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1745" w14:textId="6ed1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12 қазандағы № 564 бұйрығы. Қазақстан Республикасының Әділет министрлігінде 2018 жылғы 16 қазанда № 17553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12 қазандағы</w:t>
            </w:r>
            <w:r>
              <w:br/>
            </w:r>
            <w:r>
              <w:rPr>
                <w:rFonts w:ascii="Times New Roman"/>
                <w:b w:val="false"/>
                <w:i w:val="false"/>
                <w:color w:val="000000"/>
                <w:sz w:val="20"/>
              </w:rPr>
              <w:t>№ 564 бұйрығына қосымша</w:t>
            </w:r>
          </w:p>
        </w:tc>
      </w:tr>
    </w:tbl>
    <w:bookmarkStart w:name="z11" w:id="9"/>
    <w:p>
      <w:pPr>
        <w:spacing w:after="0"/>
        <w:ind w:left="0"/>
        <w:jc w:val="left"/>
      </w:pPr>
      <w:r>
        <w:rPr>
          <w:rFonts w:ascii="Times New Roman"/>
          <w:b/>
          <w:i w:val="false"/>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bookmarkEnd w:id="9"/>
    <w:bookmarkStart w:name="z12" w:id="10"/>
    <w:p>
      <w:pPr>
        <w:spacing w:after="0"/>
        <w:ind w:left="0"/>
        <w:jc w:val="both"/>
      </w:pPr>
      <w:r>
        <w:rPr>
          <w:rFonts w:ascii="Times New Roman"/>
          <w:b w:val="false"/>
          <w:i w:val="false"/>
          <w:color w:val="000000"/>
          <w:sz w:val="28"/>
        </w:rPr>
        <w:t xml:space="preserve">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5-бабының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bookmarkEnd w:id="11"/>
    <w:bookmarkStart w:name="z14" w:id="12"/>
    <w:p>
      <w:pPr>
        <w:spacing w:after="0"/>
        <w:ind w:left="0"/>
        <w:jc w:val="both"/>
      </w:pPr>
      <w:r>
        <w:rPr>
          <w:rFonts w:ascii="Times New Roman"/>
          <w:b w:val="false"/>
          <w:i w:val="false"/>
          <w:color w:val="000000"/>
          <w:sz w:val="28"/>
        </w:rPr>
        <w:t>
      3. Білім алушылардың қатарына қабылдау білім беру ұйымы басшысының бұйрығы негізінде жүргізіледі.</w:t>
      </w:r>
    </w:p>
    <w:bookmarkEnd w:id="12"/>
    <w:bookmarkStart w:name="z15" w:id="13"/>
    <w:p>
      <w:pPr>
        <w:spacing w:after="0"/>
        <w:ind w:left="0"/>
        <w:jc w:val="both"/>
      </w:pPr>
      <w:r>
        <w:rPr>
          <w:rFonts w:ascii="Times New Roman"/>
          <w:b w:val="false"/>
          <w:i w:val="false"/>
          <w:color w:val="000000"/>
          <w:sz w:val="28"/>
        </w:rPr>
        <w:t>
      4. Сыныптарды білім алушылардың даярлық деңгейі және даму дәрежесі бойынша жасақтауға рұқсат етілмейді.</w:t>
      </w:r>
    </w:p>
    <w:bookmarkEnd w:id="13"/>
    <w:bookmarkStart w:name="z16" w:id="14"/>
    <w:p>
      <w:pPr>
        <w:spacing w:after="0"/>
        <w:ind w:left="0"/>
        <w:jc w:val="both"/>
      </w:pPr>
      <w:r>
        <w:rPr>
          <w:rFonts w:ascii="Times New Roman"/>
          <w:b w:val="false"/>
          <w:i w:val="false"/>
          <w:color w:val="000000"/>
          <w:sz w:val="28"/>
        </w:rPr>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7. Баланың немесе білім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8. Білім беру ұйымына оқуға қабылдаудан бас тартылған жағдайда білім алушының ата-анасы немесе өзге заңды өкілдері тұрғылықты жері бойынша білім беруді басқарудың жергілікті органдарына жүгінеді.</w:t>
      </w:r>
    </w:p>
    <w:bookmarkEnd w:id="16"/>
    <w:bookmarkStart w:name="z20" w:id="17"/>
    <w:p>
      <w:pPr>
        <w:spacing w:after="0"/>
        <w:ind w:left="0"/>
        <w:jc w:val="left"/>
      </w:pPr>
      <w:r>
        <w:rPr>
          <w:rFonts w:ascii="Times New Roman"/>
          <w:b/>
          <w:i w:val="false"/>
          <w:color w:val="000000"/>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bookmarkEnd w:id="17"/>
    <w:bookmarkStart w:name="z21" w:id="18"/>
    <w:p>
      <w:pPr>
        <w:spacing w:after="0"/>
        <w:ind w:left="0"/>
        <w:jc w:val="both"/>
      </w:pPr>
      <w:r>
        <w:rPr>
          <w:rFonts w:ascii="Times New Roman"/>
          <w:b w:val="false"/>
          <w:i w:val="false"/>
          <w:color w:val="000000"/>
          <w:sz w:val="28"/>
        </w:rPr>
        <w:t>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bookmarkEnd w:id="18"/>
    <w:p>
      <w:pPr>
        <w:spacing w:after="0"/>
        <w:ind w:left="0"/>
        <w:jc w:val="both"/>
      </w:pPr>
      <w:r>
        <w:rPr>
          <w:rFonts w:ascii="Times New Roman"/>
          <w:b w:val="false"/>
          <w:i w:val="false"/>
          <w:color w:val="000000"/>
          <w:sz w:val="28"/>
        </w:rPr>
        <w:t>
      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19"/>
    <w:p>
      <w:pPr>
        <w:spacing w:after="0"/>
        <w:ind w:left="0"/>
        <w:jc w:val="both"/>
      </w:pPr>
      <w:r>
        <w:rPr>
          <w:rFonts w:ascii="Times New Roman"/>
          <w:b w:val="false"/>
          <w:i w:val="false"/>
          <w:color w:val="000000"/>
          <w:sz w:val="28"/>
        </w:rPr>
        <w:t>
      9-1. Құжаттарды қабылдау және мемлекеттік қызметті көрсетудің нәтижелерін беру екі тәсіл: көрсетілетін қызметті беруші арқылы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түрінде жүзеге асырылады.</w:t>
      </w:r>
    </w:p>
    <w:bookmarkEnd w:id="19"/>
    <w:p>
      <w:pPr>
        <w:spacing w:after="0"/>
        <w:ind w:left="0"/>
        <w:jc w:val="both"/>
      </w:pPr>
      <w:r>
        <w:rPr>
          <w:rFonts w:ascii="Times New Roman"/>
          <w:b w:val="false"/>
          <w:i w:val="false"/>
          <w:color w:val="000000"/>
          <w:sz w:val="28"/>
        </w:rPr>
        <w:t xml:space="preserve">
      Мемлекеттік қызметті алу үшін баланың ата-аналары немесе өзге заңды өкілдері (бұдан әрі - көрсетілетін қызметті алушы) көрсетілетін қызметті берушіге мемлекеттік қызметті көрсету стандартында көрсетілген Үлгілік қағидаларға </w:t>
      </w:r>
      <w:r>
        <w:rPr>
          <w:rFonts w:ascii="Times New Roman"/>
          <w:b w:val="false"/>
          <w:i w:val="false"/>
          <w:color w:val="000000"/>
          <w:sz w:val="28"/>
        </w:rPr>
        <w:t>1-қосымшаның</w:t>
      </w:r>
      <w:r>
        <w:rPr>
          <w:rFonts w:ascii="Times New Roman"/>
          <w:b w:val="false"/>
          <w:i w:val="false"/>
          <w:color w:val="000000"/>
          <w:sz w:val="28"/>
        </w:rPr>
        <w:t xml:space="preserve"> сәйкес құжаттар тізбесін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20"/>
    <w:p>
      <w:pPr>
        <w:spacing w:after="0"/>
        <w:ind w:left="0"/>
        <w:jc w:val="both"/>
      </w:pPr>
      <w:r>
        <w:rPr>
          <w:rFonts w:ascii="Times New Roman"/>
          <w:b w:val="false"/>
          <w:i w:val="false"/>
          <w:color w:val="000000"/>
          <w:sz w:val="28"/>
        </w:rPr>
        <w:t>
      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 тамызына дейін жүзеге асырылады.</w:t>
      </w:r>
    </w:p>
    <w:bookmarkEnd w:id="20"/>
    <w:p>
      <w:pPr>
        <w:spacing w:after="0"/>
        <w:ind w:left="0"/>
        <w:jc w:val="both"/>
      </w:pPr>
      <w:r>
        <w:rPr>
          <w:rFonts w:ascii="Times New Roman"/>
          <w:b w:val="false"/>
          <w:i w:val="false"/>
          <w:color w:val="000000"/>
          <w:sz w:val="28"/>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білім беру ұйымдарының бірінші сыныбына құжаттарды қабылдау ағымдағы жылғы 20 тамыздан кешіктірілмей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07.08.2020 </w:t>
      </w:r>
      <w:r>
        <w:rPr>
          <w:rFonts w:ascii="Times New Roman"/>
          <w:b w:val="false"/>
          <w:i w:val="false"/>
          <w:color w:val="000000"/>
          <w:sz w:val="28"/>
        </w:rPr>
        <w:t>№ 332</w:t>
      </w:r>
      <w:r>
        <w:rPr>
          <w:rFonts w:ascii="Times New Roman"/>
          <w:b w:val="false"/>
          <w:i w:val="false"/>
          <w:color w:val="ff0000"/>
          <w:sz w:val="28"/>
        </w:rPr>
        <w:t xml:space="preserve"> (алғаш ресми жарияланған күнінен бастап қолданысқа енгізіледі) бұйрықтарымен.</w:t>
      </w:r>
      <w:r>
        <w:br/>
      </w:r>
      <w:r>
        <w:rPr>
          <w:rFonts w:ascii="Times New Roman"/>
          <w:b w:val="false"/>
          <w:i w:val="false"/>
          <w:color w:val="000000"/>
          <w:sz w:val="28"/>
        </w:rPr>
        <w:t>
</w:t>
      </w:r>
    </w:p>
    <w:bookmarkStart w:name="z53" w:id="21"/>
    <w:p>
      <w:pPr>
        <w:spacing w:after="0"/>
        <w:ind w:left="0"/>
        <w:jc w:val="both"/>
      </w:pPr>
      <w:r>
        <w:rPr>
          <w:rFonts w:ascii="Times New Roman"/>
          <w:b w:val="false"/>
          <w:i w:val="false"/>
          <w:color w:val="000000"/>
          <w:sz w:val="28"/>
        </w:rPr>
        <w:t>
      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22"/>
    <w:p>
      <w:pPr>
        <w:spacing w:after="0"/>
        <w:ind w:left="0"/>
        <w:jc w:val="both"/>
      </w:pPr>
      <w:r>
        <w:rPr>
          <w:rFonts w:ascii="Times New Roman"/>
          <w:b w:val="false"/>
          <w:i w:val="false"/>
          <w:color w:val="000000"/>
          <w:sz w:val="28"/>
        </w:rPr>
        <w:t>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9-4-тармақпен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23"/>
    <w:p>
      <w:pPr>
        <w:spacing w:after="0"/>
        <w:ind w:left="0"/>
        <w:jc w:val="both"/>
      </w:pPr>
      <w:r>
        <w:rPr>
          <w:rFonts w:ascii="Times New Roman"/>
          <w:b w:val="false"/>
          <w:i w:val="false"/>
          <w:color w:val="000000"/>
          <w:sz w:val="28"/>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24"/>
    <w:p>
      <w:pPr>
        <w:spacing w:after="0"/>
        <w:ind w:left="0"/>
        <w:jc w:val="both"/>
      </w:pPr>
      <w:r>
        <w:rPr>
          <w:rFonts w:ascii="Times New Roman"/>
          <w:b w:val="false"/>
          <w:i w:val="false"/>
          <w:color w:val="000000"/>
          <w:sz w:val="28"/>
        </w:rPr>
        <w:t xml:space="preserve">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баланың ағымдағы жылғы 1 қыркүйектен бастап қабылданатыны немесе дәлелді бас тарту туралы қолхат береді.</w:t>
      </w:r>
    </w:p>
    <w:bookmarkEnd w:id="24"/>
    <w:p>
      <w:pPr>
        <w:spacing w:after="0"/>
        <w:ind w:left="0"/>
        <w:jc w:val="both"/>
      </w:pPr>
      <w:r>
        <w:rPr>
          <w:rFonts w:ascii="Times New Roman"/>
          <w:b w:val="false"/>
          <w:i w:val="false"/>
          <w:color w:val="000000"/>
          <w:sz w:val="28"/>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pPr>
        <w:spacing w:after="0"/>
        <w:ind w:left="0"/>
        <w:jc w:val="both"/>
      </w:pPr>
      <w:r>
        <w:rPr>
          <w:rFonts w:ascii="Times New Roman"/>
          <w:b w:val="false"/>
          <w:i w:val="false"/>
          <w:color w:val="000000"/>
          <w:sz w:val="28"/>
        </w:rPr>
        <w:t>
      Білім беру ұйымы бірінші сыныпқа қабылдау туралы бұйрықты ағымдағы жылғы 25 тамыздан кейін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25"/>
    <w:p>
      <w:pPr>
        <w:spacing w:after="0"/>
        <w:ind w:left="0"/>
        <w:jc w:val="both"/>
      </w:pPr>
      <w:r>
        <w:rPr>
          <w:rFonts w:ascii="Times New Roman"/>
          <w:b w:val="false"/>
          <w:i w:val="false"/>
          <w:color w:val="000000"/>
          <w:sz w:val="28"/>
        </w:rPr>
        <w:t>
      9-7. Балаларды гимназиялар мен лицейлердің бірінші сыныбына қабылдау үшін білім беру ұйымдары мерзімдері, нысандары мен тапсырмалары күнтізбелік жылғы 15 маусымға дейін дербес белгілейтін емтихандар өткізеді.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9-7-тармақпен толықтырылды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 стандартына сәйкес каникул кезеңінде (сот шешімін, басқа елді мекенге көшуді, Қазақстан Республикасынан тұрақты тұруға кетуді қоспағанда) портал арқылы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27"/>
    <w:p>
      <w:pPr>
        <w:spacing w:after="0"/>
        <w:ind w:left="0"/>
        <w:jc w:val="both"/>
      </w:pPr>
      <w:r>
        <w:rPr>
          <w:rFonts w:ascii="Times New Roman"/>
          <w:b w:val="false"/>
          <w:i w:val="false"/>
          <w:color w:val="000000"/>
          <w:sz w:val="28"/>
        </w:rPr>
        <w:t xml:space="preserve">
      10-1.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алушы Үлгілік қағидаларға </w:t>
      </w:r>
      <w:r>
        <w:rPr>
          <w:rFonts w:ascii="Times New Roman"/>
          <w:b w:val="false"/>
          <w:i w:val="false"/>
          <w:color w:val="000000"/>
          <w:sz w:val="28"/>
        </w:rPr>
        <w:t>2-қосымшадағы</w:t>
      </w:r>
      <w:r>
        <w:rPr>
          <w:rFonts w:ascii="Times New Roman"/>
          <w:b w:val="false"/>
          <w:i w:val="false"/>
          <w:color w:val="000000"/>
          <w:sz w:val="28"/>
        </w:rPr>
        <w:t xml:space="preserve"> мемлекеттік қызметті көрсету стандартында көрсетілген құжаттар тізбесін портал немесе қағаз жеткізгіш арқылы тапсырады.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28"/>
    <w:p>
      <w:pPr>
        <w:spacing w:after="0"/>
        <w:ind w:left="0"/>
        <w:jc w:val="both"/>
      </w:pPr>
      <w:r>
        <w:rPr>
          <w:rFonts w:ascii="Times New Roman"/>
          <w:b w:val="false"/>
          <w:i w:val="false"/>
          <w:color w:val="000000"/>
          <w:sz w:val="28"/>
        </w:rPr>
        <w:t>
      10-2. Портал арқылы жүгінген жағдайда, көрсетілетін қызметті алушының "жеке кабинетіне" бір ұйымнан екінші білім беру ұйымына ауысуы туралы тегі, аты, әкесінің аты (болған жағдайда), туған күні, сыныбы, тілі және мектебі (телефон, пошталық мекен-жай, электрондық пошта мекен-жайы (ресми интернет-ресурс), мемлекеттік көрсетілетін қызметтен бас тарту кезінде - бас тарту себептерін көрсете отырып, дәлелді бас тарту туралы көрсетілген қызметті берушінің уәкілетті тұлғасының электрондық цифрлық қолтаңбасымен (бұдан әрі - ЭЦҚ) қол қойылған хабарлама келеді.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8" w:id="29"/>
    <w:p>
      <w:pPr>
        <w:spacing w:after="0"/>
        <w:ind w:left="0"/>
        <w:jc w:val="both"/>
      </w:pPr>
      <w:r>
        <w:rPr>
          <w:rFonts w:ascii="Times New Roman"/>
          <w:b w:val="false"/>
          <w:i w:val="false"/>
          <w:color w:val="000000"/>
          <w:sz w:val="28"/>
        </w:rPr>
        <w:t>
      10-3.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9" w:id="30"/>
    <w:p>
      <w:pPr>
        <w:spacing w:after="0"/>
        <w:ind w:left="0"/>
        <w:jc w:val="both"/>
      </w:pPr>
      <w:r>
        <w:rPr>
          <w:rFonts w:ascii="Times New Roman"/>
          <w:b w:val="false"/>
          <w:i w:val="false"/>
          <w:color w:val="000000"/>
          <w:sz w:val="28"/>
        </w:rPr>
        <w:t>
      10-4.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10-4-тармақпен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0" w:id="31"/>
    <w:p>
      <w:pPr>
        <w:spacing w:after="0"/>
        <w:ind w:left="0"/>
        <w:jc w:val="both"/>
      </w:pPr>
      <w:r>
        <w:rPr>
          <w:rFonts w:ascii="Times New Roman"/>
          <w:b w:val="false"/>
          <w:i w:val="false"/>
          <w:color w:val="000000"/>
          <w:sz w:val="28"/>
        </w:rPr>
        <w:t>
      10-5. 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bookmarkEnd w:id="31"/>
    <w:p>
      <w:pPr>
        <w:spacing w:after="0"/>
        <w:ind w:left="0"/>
        <w:jc w:val="both"/>
      </w:pPr>
      <w:r>
        <w:rPr>
          <w:rFonts w:ascii="Times New Roman"/>
          <w:b w:val="false"/>
          <w:i w:val="false"/>
          <w:color w:val="000000"/>
          <w:sz w:val="28"/>
        </w:rPr>
        <w:t>
      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pPr>
        <w:spacing w:after="0"/>
        <w:ind w:left="0"/>
        <w:jc w:val="both"/>
      </w:pPr>
      <w:r>
        <w:rPr>
          <w:rFonts w:ascii="Times New Roman"/>
          <w:b w:val="false"/>
          <w:i w:val="false"/>
          <w:color w:val="000000"/>
          <w:sz w:val="28"/>
        </w:rPr>
        <w:t>
      Білім беру ұйымдары білім алушыны орта білім беру ұйымына/ұйымынан қабылдау/ шығару туралы бұйрықтар шығарады және салыстыру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1" w:id="32"/>
    <w:p>
      <w:pPr>
        <w:spacing w:after="0"/>
        <w:ind w:left="0"/>
        <w:jc w:val="both"/>
      </w:pPr>
      <w:r>
        <w:rPr>
          <w:rFonts w:ascii="Times New Roman"/>
          <w:b w:val="false"/>
          <w:i w:val="false"/>
          <w:color w:val="000000"/>
          <w:sz w:val="28"/>
        </w:rPr>
        <w:t>
      10-6. Сынып жиынтығы шамадын тыс толуы және осы Қағидаларда белгіленген өтінім беру мерзімдері сақталмаған жағдайда, көрсетілетін қызметті беруші өтінімді қабылдаудан бас тартады.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2" w:id="33"/>
    <w:p>
      <w:pPr>
        <w:spacing w:after="0"/>
        <w:ind w:left="0"/>
        <w:jc w:val="both"/>
      </w:pPr>
      <w:r>
        <w:rPr>
          <w:rFonts w:ascii="Times New Roman"/>
          <w:b w:val="false"/>
          <w:i w:val="false"/>
          <w:color w:val="000000"/>
          <w:sz w:val="28"/>
        </w:rPr>
        <w:t xml:space="preserve">
      10-7.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10-7-тармақпен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4"/>
    <w:p>
      <w:pPr>
        <w:spacing w:after="0"/>
        <w:ind w:left="0"/>
        <w:jc w:val="both"/>
      </w:pPr>
      <w:r>
        <w:rPr>
          <w:rFonts w:ascii="Times New Roman"/>
          <w:b w:val="false"/>
          <w:i w:val="false"/>
          <w:color w:val="000000"/>
          <w:sz w:val="28"/>
        </w:rPr>
        <w:t>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bookmarkEnd w:id="34"/>
    <w:bookmarkStart w:name="z32" w:id="35"/>
    <w:p>
      <w:pPr>
        <w:spacing w:after="0"/>
        <w:ind w:left="0"/>
        <w:jc w:val="both"/>
      </w:pPr>
      <w:r>
        <w:rPr>
          <w:rFonts w:ascii="Times New Roman"/>
          <w:b w:val="false"/>
          <w:i w:val="false"/>
          <w:color w:val="000000"/>
          <w:sz w:val="28"/>
        </w:rPr>
        <w:t>
      12. Жалпы орта білімнің жалпы білім беретін оқу бағдарламаларын іске асыратын білім беру ұйымдарының оныншы, он бірінші (он екінші)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35"/>
    <w:p>
      <w:pPr>
        <w:spacing w:after="0"/>
        <w:ind w:left="0"/>
        <w:jc w:val="both"/>
      </w:pPr>
      <w:r>
        <w:rPr>
          <w:rFonts w:ascii="Times New Roman"/>
          <w:b w:val="false"/>
          <w:i w:val="false"/>
          <w:color w:val="000000"/>
          <w:sz w:val="28"/>
        </w:rPr>
        <w:t>
      Өтініштер күнтізбелік жылдың 15 тамызға дейін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6"/>
    <w:p>
      <w:pPr>
        <w:spacing w:after="0"/>
        <w:ind w:left="0"/>
        <w:jc w:val="both"/>
      </w:pPr>
      <w:r>
        <w:rPr>
          <w:rFonts w:ascii="Times New Roman"/>
          <w:b w:val="false"/>
          <w:i w:val="false"/>
          <w:color w:val="000000"/>
          <w:sz w:val="28"/>
        </w:rPr>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bookmarkEnd w:id="36"/>
    <w:bookmarkStart w:name="z34" w:id="37"/>
    <w:p>
      <w:pPr>
        <w:spacing w:after="0"/>
        <w:ind w:left="0"/>
        <w:jc w:val="both"/>
      </w:pPr>
      <w:r>
        <w:rPr>
          <w:rFonts w:ascii="Times New Roman"/>
          <w:b w:val="false"/>
          <w:i w:val="false"/>
          <w:color w:val="000000"/>
          <w:sz w:val="28"/>
        </w:rPr>
        <w:t>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bookmarkEnd w:id="37"/>
    <w:bookmarkStart w:name="z35" w:id="38"/>
    <w:p>
      <w:pPr>
        <w:spacing w:after="0"/>
        <w:ind w:left="0"/>
        <w:jc w:val="both"/>
      </w:pPr>
      <w:r>
        <w:rPr>
          <w:rFonts w:ascii="Times New Roman"/>
          <w:b w:val="false"/>
          <w:i w:val="false"/>
          <w:color w:val="000000"/>
          <w:sz w:val="28"/>
        </w:rPr>
        <w:t xml:space="preserve">
      15. Мамандандырылған білім беру ұйымдарына оқуға қабылдау конкурстық негізде жүргізіледі (бұдан әрі-конкурс). </w:t>
      </w:r>
    </w:p>
    <w:bookmarkEnd w:id="38"/>
    <w:p>
      <w:pPr>
        <w:spacing w:after="0"/>
        <w:ind w:left="0"/>
        <w:jc w:val="both"/>
      </w:pPr>
      <w:r>
        <w:rPr>
          <w:rFonts w:ascii="Times New Roman"/>
          <w:b w:val="false"/>
          <w:i w:val="false"/>
          <w:color w:val="000000"/>
          <w:sz w:val="28"/>
        </w:rPr>
        <w:t>
      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9"/>
    <w:p>
      <w:pPr>
        <w:spacing w:after="0"/>
        <w:ind w:left="0"/>
        <w:jc w:val="both"/>
      </w:pPr>
      <w:r>
        <w:rPr>
          <w:rFonts w:ascii="Times New Roman"/>
          <w:b w:val="false"/>
          <w:i w:val="false"/>
          <w:color w:val="000000"/>
          <w:sz w:val="28"/>
        </w:rPr>
        <w:t>
      16. Мамандандырылған білім беру ұйымына түсуге үміткерлердің ата-аналарынан/заңды өкілдерінен конкурсқа қатысу үшін құжаттарды қабылдау ағымдағы күнтізбелік жылдың 1 наурызынан 1 сәуірге дейін жүргізіледі.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40"/>
    <w:p>
      <w:pPr>
        <w:spacing w:after="0"/>
        <w:ind w:left="0"/>
        <w:jc w:val="both"/>
      </w:pPr>
      <w:r>
        <w:rPr>
          <w:rFonts w:ascii="Times New Roman"/>
          <w:b w:val="false"/>
          <w:i w:val="false"/>
          <w:color w:val="000000"/>
          <w:sz w:val="28"/>
        </w:rPr>
        <w:t>
      17.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18. Конкурсқа қатысу үшін үміткердің ата-анасы/заңды өкілі белгіленген мерзімде мамандандырылған білім беру ұйымының интернет-ресурсында тіркеуден өтеді немесе мамандандырылған білім беру ұйымына жауапты тұлғаға келесі құжаттарды ұсынады:</w:t>
      </w:r>
    </w:p>
    <w:bookmarkEnd w:id="41"/>
    <w:p>
      <w:pPr>
        <w:spacing w:after="0"/>
        <w:ind w:left="0"/>
        <w:jc w:val="both"/>
      </w:pPr>
      <w:r>
        <w:rPr>
          <w:rFonts w:ascii="Times New Roman"/>
          <w:b w:val="false"/>
          <w:i w:val="false"/>
          <w:color w:val="000000"/>
          <w:sz w:val="28"/>
        </w:rPr>
        <w:t>
      1) баланың ата-анасынан немесе өзге де заңды өкілдерінен өтініш;</w:t>
      </w:r>
    </w:p>
    <w:p>
      <w:pPr>
        <w:spacing w:after="0"/>
        <w:ind w:left="0"/>
        <w:jc w:val="both"/>
      </w:pPr>
      <w:r>
        <w:rPr>
          <w:rFonts w:ascii="Times New Roman"/>
          <w:b w:val="false"/>
          <w:i w:val="false"/>
          <w:color w:val="000000"/>
          <w:sz w:val="28"/>
        </w:rPr>
        <w:t>
      2) ЖСН (қосымшада) көрсетілген үміткердің туу туралы куәлігінің көшірмесі;</w:t>
      </w:r>
    </w:p>
    <w:p>
      <w:pPr>
        <w:spacing w:after="0"/>
        <w:ind w:left="0"/>
        <w:jc w:val="both"/>
      </w:pPr>
      <w:r>
        <w:rPr>
          <w:rFonts w:ascii="Times New Roman"/>
          <w:b w:val="false"/>
          <w:i w:val="false"/>
          <w:color w:val="000000"/>
          <w:sz w:val="28"/>
        </w:rPr>
        <w:t>
      3) үміткердің электрондық мекен-жайын көрсете отырып, үміткердің оқу орнынан ұйымның мөрімен расталған фотосуреті бар анықтамасы;</w:t>
      </w:r>
    </w:p>
    <w:p>
      <w:pPr>
        <w:spacing w:after="0"/>
        <w:ind w:left="0"/>
        <w:jc w:val="both"/>
      </w:pPr>
      <w:r>
        <w:rPr>
          <w:rFonts w:ascii="Times New Roman"/>
          <w:b w:val="false"/>
          <w:i w:val="false"/>
          <w:color w:val="000000"/>
          <w:sz w:val="28"/>
        </w:rPr>
        <w:t>
      4) үміткердің 3х4 көлеміндегі 2 дана фотосуреті;</w:t>
      </w:r>
    </w:p>
    <w:p>
      <w:pPr>
        <w:spacing w:after="0"/>
        <w:ind w:left="0"/>
        <w:jc w:val="both"/>
      </w:pPr>
      <w:r>
        <w:rPr>
          <w:rFonts w:ascii="Times New Roman"/>
          <w:b w:val="false"/>
          <w:i w:val="false"/>
          <w:color w:val="000000"/>
          <w:sz w:val="28"/>
        </w:rPr>
        <w:t>
      5) бар болса Қазақстан Республикасы Білім және ғылым министрлігінің "Дарын" республикалық ғылыми-практикалық орталығы (бұдан әрі-"Дарын" орталығы), облыстық, Нұр-Сұлтан, Алматы, Шымкент қалаларының білім басқармалары өткізетін республикалық олимпиадаларға қатысқаны туралы дипломның көшірмесі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 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20. Құжаттарды қабылдау аяқталғаннан кейін 3 сәуірге дейін әрбір мамандандырылған білім беру ұйымының жауапты тұлғасы конкурсқа қатысу үшін үміткерлердің электрондық базасын "Дарын" орталығына тест материалдарын қалыптастыру үшін тапсырады.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21. "Дарын" орталығы басшысының бұйрығымен үміткерлердің электрондық базасымен жұмыс істеуге жауапты тұлға анықталады.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22. "Дарын" орталығы оқуға қабылдау үшін конкурсты ұйымдастыру және өткізу үшін конкурстық комиссия құрады.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оқу-әдістемелік кеңесінің, арнайы мониторингтік топтар қызметкерлері, білім беру саласындағы қоғамдық ұйымдар өкілдері кіреді.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24.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25. Мамандандырылған білім беру ұйымы "Мың бала" ауыл мектептерінің ұлттық зияткерлік олимпиада жеңімпаздары үшін 7-сыныпқа қабылданатын оқушылардың жалпы санының он пайызы мөлшерінде квотаны бекітеді.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49"/>
    <w:p>
      <w:pPr>
        <w:spacing w:after="0"/>
        <w:ind w:left="0"/>
        <w:jc w:val="both"/>
      </w:pPr>
      <w:r>
        <w:rPr>
          <w:rFonts w:ascii="Times New Roman"/>
          <w:b w:val="false"/>
          <w:i w:val="false"/>
          <w:color w:val="000000"/>
          <w:sz w:val="28"/>
        </w:rPr>
        <w:t>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0"/>
    <w:p>
      <w:pPr>
        <w:spacing w:after="0"/>
        <w:ind w:left="0"/>
        <w:jc w:val="both"/>
      </w:pPr>
      <w:r>
        <w:rPr>
          <w:rFonts w:ascii="Times New Roman"/>
          <w:b w:val="false"/>
          <w:i w:val="false"/>
          <w:color w:val="000000"/>
          <w:sz w:val="28"/>
        </w:rPr>
        <w:t>
      27. Конкурс "Дарын" орталығы белгілеген мерзімде бекітілген кестеге сәйкес 15 – 30 сәуір аралығында өтеді.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27-тармақпен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1"/>
    <w:p>
      <w:pPr>
        <w:spacing w:after="0"/>
        <w:ind w:left="0"/>
        <w:jc w:val="both"/>
      </w:pPr>
      <w:r>
        <w:rPr>
          <w:rFonts w:ascii="Times New Roman"/>
          <w:b w:val="false"/>
          <w:i w:val="false"/>
          <w:color w:val="000000"/>
          <w:sz w:val="28"/>
        </w:rPr>
        <w:t>
      28. Конкурстық іріктеуді өткізу кестесі мамандандырылған білім беру ұйымдарының және "Дарын" орталығының интернет-ресурстарында 5 сәуірден бастап 15 сәуірге дейін орналастырылады.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52"/>
    <w:p>
      <w:pPr>
        <w:spacing w:after="0"/>
        <w:ind w:left="0"/>
        <w:jc w:val="both"/>
      </w:pPr>
      <w:r>
        <w:rPr>
          <w:rFonts w:ascii="Times New Roman"/>
          <w:b w:val="false"/>
          <w:i w:val="false"/>
          <w:color w:val="000000"/>
          <w:sz w:val="28"/>
        </w:rPr>
        <w:t>
      29. Конкурс офф-лайн (тестілеу) режимінде өтеді.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53"/>
    <w:p>
      <w:pPr>
        <w:spacing w:after="0"/>
        <w:ind w:left="0"/>
        <w:jc w:val="both"/>
      </w:pPr>
      <w:r>
        <w:rPr>
          <w:rFonts w:ascii="Times New Roman"/>
          <w:b w:val="false"/>
          <w:i w:val="false"/>
          <w:color w:val="000000"/>
          <w:sz w:val="28"/>
        </w:rPr>
        <w:t>
      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ұйымдарына қағаз түрінде (пломбаланған) жеткізеді.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30-тармақпен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4"/>
    <w:p>
      <w:pPr>
        <w:spacing w:after="0"/>
        <w:ind w:left="0"/>
        <w:jc w:val="both"/>
      </w:pPr>
      <w:r>
        <w:rPr>
          <w:rFonts w:ascii="Times New Roman"/>
          <w:b w:val="false"/>
          <w:i w:val="false"/>
          <w:color w:val="000000"/>
          <w:sz w:val="28"/>
        </w:rPr>
        <w:t>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30-тармақпен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5"/>
    <w:p>
      <w:pPr>
        <w:spacing w:after="0"/>
        <w:ind w:left="0"/>
        <w:jc w:val="both"/>
      </w:pPr>
      <w:r>
        <w:rPr>
          <w:rFonts w:ascii="Times New Roman"/>
          <w:b w:val="false"/>
          <w:i w:val="false"/>
          <w:color w:val="000000"/>
          <w:sz w:val="28"/>
        </w:rPr>
        <w:t>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56"/>
    <w:p>
      <w:pPr>
        <w:spacing w:after="0"/>
        <w:ind w:left="0"/>
        <w:jc w:val="both"/>
      </w:pPr>
      <w:r>
        <w:rPr>
          <w:rFonts w:ascii="Times New Roman"/>
          <w:b w:val="false"/>
          <w:i w:val="false"/>
          <w:color w:val="000000"/>
          <w:sz w:val="28"/>
        </w:rPr>
        <w:t>
      33. 7-сыныпқа түсушілерге арналған тестілеу келесі пәндер бойынша 75 сұрақтан тұрады:</w:t>
      </w:r>
    </w:p>
    <w:bookmarkEnd w:id="56"/>
    <w:p>
      <w:pPr>
        <w:spacing w:after="0"/>
        <w:ind w:left="0"/>
        <w:jc w:val="both"/>
      </w:pPr>
      <w:r>
        <w:rPr>
          <w:rFonts w:ascii="Times New Roman"/>
          <w:b w:val="false"/>
          <w:i w:val="false"/>
          <w:color w:val="000000"/>
          <w:sz w:val="28"/>
        </w:rPr>
        <w:t>
      - математика және логика - 55 сұрақ;</w:t>
      </w:r>
    </w:p>
    <w:p>
      <w:pPr>
        <w:spacing w:after="0"/>
        <w:ind w:left="0"/>
        <w:jc w:val="both"/>
      </w:pPr>
      <w:r>
        <w:rPr>
          <w:rFonts w:ascii="Times New Roman"/>
          <w:b w:val="false"/>
          <w:i w:val="false"/>
          <w:color w:val="000000"/>
          <w:sz w:val="28"/>
        </w:rPr>
        <w:t>
      - оқу сауаттылығы - 10 сұрақ;</w:t>
      </w:r>
    </w:p>
    <w:p>
      <w:pPr>
        <w:spacing w:after="0"/>
        <w:ind w:left="0"/>
        <w:jc w:val="both"/>
      </w:pPr>
      <w:r>
        <w:rPr>
          <w:rFonts w:ascii="Times New Roman"/>
          <w:b w:val="false"/>
          <w:i w:val="false"/>
          <w:color w:val="000000"/>
          <w:sz w:val="28"/>
        </w:rPr>
        <w:t>
      - Қазақстан тарихы - 10 сұрақ.</w:t>
      </w:r>
    </w:p>
    <w:p>
      <w:pPr>
        <w:spacing w:after="0"/>
        <w:ind w:left="0"/>
        <w:jc w:val="both"/>
      </w:pPr>
      <w:r>
        <w:rPr>
          <w:rFonts w:ascii="Times New Roman"/>
          <w:b w:val="false"/>
          <w:i w:val="false"/>
          <w:color w:val="000000"/>
          <w:sz w:val="28"/>
        </w:rPr>
        <w:t>
      6-сыныпқа түсушілерге арналған тестілеу келесі пәндер бойынша 60 сұрақтан тұрады:</w:t>
      </w:r>
    </w:p>
    <w:p>
      <w:pPr>
        <w:spacing w:after="0"/>
        <w:ind w:left="0"/>
        <w:jc w:val="both"/>
      </w:pPr>
      <w:r>
        <w:rPr>
          <w:rFonts w:ascii="Times New Roman"/>
          <w:b w:val="false"/>
          <w:i w:val="false"/>
          <w:color w:val="000000"/>
          <w:sz w:val="28"/>
        </w:rPr>
        <w:t>
      - математика және логика - 35 сұрақ;</w:t>
      </w:r>
    </w:p>
    <w:p>
      <w:pPr>
        <w:spacing w:after="0"/>
        <w:ind w:left="0"/>
        <w:jc w:val="both"/>
      </w:pPr>
      <w:r>
        <w:rPr>
          <w:rFonts w:ascii="Times New Roman"/>
          <w:b w:val="false"/>
          <w:i w:val="false"/>
          <w:color w:val="000000"/>
          <w:sz w:val="28"/>
        </w:rPr>
        <w:t>
      - оқу сауаттылығы - 15 сұрақ;</w:t>
      </w:r>
    </w:p>
    <w:p>
      <w:pPr>
        <w:spacing w:after="0"/>
        <w:ind w:left="0"/>
        <w:jc w:val="both"/>
      </w:pPr>
      <w:r>
        <w:rPr>
          <w:rFonts w:ascii="Times New Roman"/>
          <w:b w:val="false"/>
          <w:i w:val="false"/>
          <w:color w:val="000000"/>
          <w:sz w:val="28"/>
        </w:rPr>
        <w:t>
      - Қазақстан тарихы - 10 сұрақ.</w:t>
      </w:r>
    </w:p>
    <w:p>
      <w:pPr>
        <w:spacing w:after="0"/>
        <w:ind w:left="0"/>
        <w:jc w:val="both"/>
      </w:pPr>
      <w:r>
        <w:rPr>
          <w:rFonts w:ascii="Times New Roman"/>
          <w:b w:val="false"/>
          <w:i w:val="false"/>
          <w:color w:val="000000"/>
          <w:sz w:val="28"/>
        </w:rPr>
        <w:t>
      5-сыныпқа түсушілерге арналған тестілеу келесі пәндер бойынша 40 сұрақтан тұрады:</w:t>
      </w:r>
    </w:p>
    <w:p>
      <w:pPr>
        <w:spacing w:after="0"/>
        <w:ind w:left="0"/>
        <w:jc w:val="both"/>
      </w:pPr>
      <w:r>
        <w:rPr>
          <w:rFonts w:ascii="Times New Roman"/>
          <w:b w:val="false"/>
          <w:i w:val="false"/>
          <w:color w:val="000000"/>
          <w:sz w:val="28"/>
        </w:rPr>
        <w:t>
      - математика және логика - 30 сұрақ;</w:t>
      </w:r>
    </w:p>
    <w:p>
      <w:pPr>
        <w:spacing w:after="0"/>
        <w:ind w:left="0"/>
        <w:jc w:val="both"/>
      </w:pPr>
      <w:r>
        <w:rPr>
          <w:rFonts w:ascii="Times New Roman"/>
          <w:b w:val="false"/>
          <w:i w:val="false"/>
          <w:color w:val="000000"/>
          <w:sz w:val="28"/>
        </w:rPr>
        <w:t>
      - оқу сауаттылығы - 10 сұрақ.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57"/>
    <w:p>
      <w:pPr>
        <w:spacing w:after="0"/>
        <w:ind w:left="0"/>
        <w:jc w:val="both"/>
      </w:pPr>
      <w:r>
        <w:rPr>
          <w:rFonts w:ascii="Times New Roman"/>
          <w:b w:val="false"/>
          <w:i w:val="false"/>
          <w:color w:val="000000"/>
          <w:sz w:val="28"/>
        </w:rPr>
        <w:t>
      34. Тапсырмаларды шешуге бөлінген уақыт 7 сыныпта - 120 минут, 6 сыныпта - 90 минут, 5 сыныпта- 60 минут, (тест материалдарын тарату, жауап парағының бөлімдерін толтыру, сондай-ақ көрсетілген уақытқа түсіндіру жұмыстары кірмейді).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34-тармақпен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58"/>
    <w:p>
      <w:pPr>
        <w:spacing w:after="0"/>
        <w:ind w:left="0"/>
        <w:jc w:val="both"/>
      </w:pPr>
      <w:r>
        <w:rPr>
          <w:rFonts w:ascii="Times New Roman"/>
          <w:b w:val="false"/>
          <w:i w:val="false"/>
          <w:color w:val="000000"/>
          <w:sz w:val="28"/>
        </w:rPr>
        <w:t>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 - ) * дұрыс емес жауап= жалпы қорытынды балл).</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59"/>
    <w:p>
      <w:pPr>
        <w:spacing w:after="0"/>
        <w:ind w:left="0"/>
        <w:jc w:val="both"/>
      </w:pPr>
      <w:r>
        <w:rPr>
          <w:rFonts w:ascii="Times New Roman"/>
          <w:b w:val="false"/>
          <w:i w:val="false"/>
          <w:color w:val="000000"/>
          <w:sz w:val="28"/>
        </w:rPr>
        <w:t>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0"/>
    <w:p>
      <w:pPr>
        <w:spacing w:after="0"/>
        <w:ind w:left="0"/>
        <w:jc w:val="both"/>
      </w:pPr>
      <w:r>
        <w:rPr>
          <w:rFonts w:ascii="Times New Roman"/>
          <w:b w:val="false"/>
          <w:i w:val="false"/>
          <w:color w:val="000000"/>
          <w:sz w:val="28"/>
        </w:rPr>
        <w:t>
      37. Конкурстық іріктеу нәтижелері бойынша апелляция жүргізілмейді.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37-тармақпен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1"/>
    <w:p>
      <w:pPr>
        <w:spacing w:after="0"/>
        <w:ind w:left="0"/>
        <w:jc w:val="both"/>
      </w:pPr>
      <w:r>
        <w:rPr>
          <w:rFonts w:ascii="Times New Roman"/>
          <w:b w:val="false"/>
          <w:i w:val="false"/>
          <w:color w:val="000000"/>
          <w:sz w:val="28"/>
        </w:rPr>
        <w:t>
      38. "Дарын" орталығы, облыстық, Нұр-Сұлтан, Алматы, Шымкент қалалары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38-тармақпен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2"/>
    <w:p>
      <w:pPr>
        <w:spacing w:after="0"/>
        <w:ind w:left="0"/>
        <w:jc w:val="both"/>
      </w:pPr>
      <w:r>
        <w:rPr>
          <w:rFonts w:ascii="Times New Roman"/>
          <w:b w:val="false"/>
          <w:i w:val="false"/>
          <w:color w:val="000000"/>
          <w:sz w:val="28"/>
        </w:rPr>
        <w:t>
      39. "Білім-инновация лицейді" қоспағанда, мамандандырылған білім беру ұйымдарына оқуға түсушілерге конкурстық іріктеу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39-тармақпен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3"/>
    <w:p>
      <w:pPr>
        <w:spacing w:after="0"/>
        <w:ind w:left="0"/>
        <w:jc w:val="both"/>
      </w:pPr>
      <w:r>
        <w:rPr>
          <w:rFonts w:ascii="Times New Roman"/>
          <w:b w:val="false"/>
          <w:i w:val="false"/>
          <w:color w:val="000000"/>
          <w:sz w:val="28"/>
        </w:rPr>
        <w:t>
      40. Мамандандырылған білім беру ұйымына оқуға үміткерлерді қабылдау әрбір мамандандырылған білім беру ұйымының бөлінісінде бос орындарға сәйкес баллдардың ең көп санынан басталады.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40-тармақпен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64"/>
    <w:p>
      <w:pPr>
        <w:spacing w:after="0"/>
        <w:ind w:left="0"/>
        <w:jc w:val="both"/>
      </w:pPr>
      <w:r>
        <w:rPr>
          <w:rFonts w:ascii="Times New Roman"/>
          <w:b w:val="false"/>
          <w:i w:val="false"/>
          <w:color w:val="000000"/>
          <w:sz w:val="28"/>
        </w:rPr>
        <w:t>
      41. Үміткерлерді конкурстық іріктеудің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65"/>
    <w:p>
      <w:pPr>
        <w:spacing w:after="0"/>
        <w:ind w:left="0"/>
        <w:jc w:val="both"/>
      </w:pPr>
      <w:r>
        <w:rPr>
          <w:rFonts w:ascii="Times New Roman"/>
          <w:b w:val="false"/>
          <w:i w:val="false"/>
          <w:color w:val="000000"/>
          <w:sz w:val="28"/>
        </w:rPr>
        <w:t>
      42. Конкурс қорытындылары бойынша мамандандырылған білім беру ұйымының басшысы 5 мамырға дейін келесі оқу жылының 1 қыркүйегінде мамандандырылған білім беру ұйымына қабылдау туралы бұйрық, резервтік тізімге қабылдау туралы бұйрық шығарады.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6"/>
    <w:p>
      <w:pPr>
        <w:spacing w:after="0"/>
        <w:ind w:left="0"/>
        <w:jc w:val="both"/>
      </w:pPr>
      <w:r>
        <w:rPr>
          <w:rFonts w:ascii="Times New Roman"/>
          <w:b w:val="false"/>
          <w:i w:val="false"/>
          <w:color w:val="000000"/>
          <w:sz w:val="28"/>
        </w:rPr>
        <w:t>
      43. Үміткерлердің резервтік тізімін конкурстық комиссия негізгі бос орындарға кірмеген конкурсқа үміткерлер қатарынан жиналған балдардың сомасы бойынша кему тәртібімен қалыптастырады және мамандандырылған білім беру ұйымының интернет-ресурсында орналастырылады.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1" w:id="67"/>
    <w:p>
      <w:pPr>
        <w:spacing w:after="0"/>
        <w:ind w:left="0"/>
        <w:jc w:val="both"/>
      </w:pPr>
      <w:r>
        <w:rPr>
          <w:rFonts w:ascii="Times New Roman"/>
          <w:b w:val="false"/>
          <w:i w:val="false"/>
          <w:color w:val="000000"/>
          <w:sz w:val="28"/>
        </w:rPr>
        <w:t>
      44. Резервтік тізімге енгізілген үміткерлер мамандандырылған білім беру ұйымдарына бос орын болған жағдайда оқу жылының ішінде қабылдана алады. Бос орындардың болуы мамандандырылған білім беру ұйымның интернет-ресурсында орналастырылады.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44-тармақпен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68"/>
    <w:p>
      <w:pPr>
        <w:spacing w:after="0"/>
        <w:ind w:left="0"/>
        <w:jc w:val="both"/>
      </w:pPr>
      <w:r>
        <w:rPr>
          <w:rFonts w:ascii="Times New Roman"/>
          <w:b w:val="false"/>
          <w:i w:val="false"/>
          <w:color w:val="000000"/>
          <w:sz w:val="28"/>
        </w:rPr>
        <w:t xml:space="preserve">
      45. 8-11-сыныптарда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217 жылғы 16 тамыздағы № 611 </w:t>
      </w:r>
      <w:r>
        <w:rPr>
          <w:rFonts w:ascii="Times New Roman"/>
          <w:b w:val="false"/>
          <w:i w:val="false"/>
          <w:color w:val="000000"/>
          <w:sz w:val="28"/>
        </w:rPr>
        <w:t>бұйрығмен</w:t>
      </w:r>
      <w:r>
        <w:rPr>
          <w:rFonts w:ascii="Times New Roman"/>
          <w:b w:val="false"/>
          <w:i w:val="false"/>
          <w:color w:val="000000"/>
          <w:sz w:val="28"/>
        </w:rPr>
        <w:t xml:space="preserve"> бекітілген (Нормативтік құқықтық актілерді мемлекеттік тіркеу тізбесінде № 15681 болып тіркелген) Білім беру нысандарына қойылатын санитарлық эпидемиологиялықс талаптарға сәйкес бекітілген оқушылар санынан аспайды.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69"/>
    <w:p>
      <w:pPr>
        <w:spacing w:after="0"/>
        <w:ind w:left="0"/>
        <w:jc w:val="both"/>
      </w:pPr>
      <w:r>
        <w:rPr>
          <w:rFonts w:ascii="Times New Roman"/>
          <w:b w:val="false"/>
          <w:i w:val="false"/>
          <w:color w:val="000000"/>
          <w:sz w:val="28"/>
        </w:rPr>
        <w:t>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0"/>
    <w:p>
      <w:pPr>
        <w:spacing w:after="0"/>
        <w:ind w:left="0"/>
        <w:jc w:val="left"/>
      </w:pPr>
      <w:r>
        <w:rPr>
          <w:rFonts w:ascii="Times New Roman"/>
          <w:b/>
          <w:i w:val="false"/>
          <w:color w:val="000000"/>
        </w:rPr>
        <w:t xml:space="preserve">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bookmarkEnd w:id="70"/>
    <w:p>
      <w:pPr>
        <w:spacing w:after="0"/>
        <w:ind w:left="0"/>
        <w:jc w:val="both"/>
      </w:pPr>
      <w:r>
        <w:rPr>
          <w:rFonts w:ascii="Times New Roman"/>
          <w:b w:val="false"/>
          <w:i w:val="false"/>
          <w:color w:val="ff0000"/>
          <w:sz w:val="28"/>
        </w:rPr>
        <w:t xml:space="preserve">
      Ескерту. Қағида 3-тараумен толықтырылды - ҚР Білім және ғылым министрінің 24.06.2020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 w:id="71"/>
    <w:p>
      <w:pPr>
        <w:spacing w:after="0"/>
        <w:ind w:left="0"/>
        <w:jc w:val="both"/>
      </w:pPr>
      <w:r>
        <w:rPr>
          <w:rFonts w:ascii="Times New Roman"/>
          <w:b w:val="false"/>
          <w:i w:val="false"/>
          <w:color w:val="000000"/>
          <w:sz w:val="28"/>
        </w:rPr>
        <w:t>
      47.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71"/>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bookmarkStart w:name="z86" w:id="72"/>
    <w:p>
      <w:pPr>
        <w:spacing w:after="0"/>
        <w:ind w:left="0"/>
        <w:jc w:val="both"/>
      </w:pPr>
      <w:r>
        <w:rPr>
          <w:rFonts w:ascii="Times New Roman"/>
          <w:b w:val="false"/>
          <w:i w:val="false"/>
          <w:color w:val="000000"/>
          <w:sz w:val="28"/>
        </w:rPr>
        <w:t>
      48.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білімнің жалпы</w:t>
            </w:r>
            <w:r>
              <w:br/>
            </w:r>
            <w:r>
              <w:rPr>
                <w:rFonts w:ascii="Times New Roman"/>
                <w:b w:val="false"/>
                <w:i w:val="false"/>
                <w:color w:val="000000"/>
                <w:sz w:val="20"/>
              </w:rPr>
              <w:t>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 xml:space="preserve">қағидасына </w:t>
            </w:r>
            <w:r>
              <w:br/>
            </w:r>
            <w:r>
              <w:rPr>
                <w:rFonts w:ascii="Times New Roman"/>
                <w:b w:val="false"/>
                <w:i w:val="false"/>
                <w:color w:val="000000"/>
                <w:sz w:val="20"/>
              </w:rPr>
              <w:t>1-қосымша</w:t>
            </w:r>
          </w:p>
        </w:tc>
      </w:tr>
    </w:tbl>
    <w:bookmarkStart w:name="z95" w:id="73"/>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қызметті көрсету стандарты</w:t>
      </w:r>
    </w:p>
    <w:bookmarkEnd w:id="73"/>
    <w:p>
      <w:pPr>
        <w:spacing w:after="0"/>
        <w:ind w:left="0"/>
        <w:jc w:val="both"/>
      </w:pPr>
      <w:r>
        <w:rPr>
          <w:rFonts w:ascii="Times New Roman"/>
          <w:b w:val="false"/>
          <w:i w:val="false"/>
          <w:color w:val="ff0000"/>
          <w:sz w:val="28"/>
        </w:rPr>
        <w:t xml:space="preserve">
      Ескерту. 1-қосымшамен толықтырылды - ҚР Білім және ғылым министрінің 24.06.2020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45"/>
        <w:gridCol w:w="1088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 (бұдан әрі – көрсетілетін қызметті беруші)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www.egov.kz "электрондық үкімет" веб-порталы (бұдан әрі – портал) арқылы;</w:t>
            </w:r>
            <w:r>
              <w:br/>
            </w:r>
            <w:r>
              <w:rPr>
                <w:rFonts w:ascii="Times New Roman"/>
                <w:b w:val="false"/>
                <w:i w:val="false"/>
                <w:color w:val="000000"/>
                <w:sz w:val="20"/>
              </w:rPr>
              <w:t>
2) көрсетілетін қызметті беруші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мерзімі</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сондай-ақ портал арқылы жүгінген кезде - бір жұмыс күні.</w:t>
            </w:r>
            <w:r>
              <w:br/>
            </w:r>
            <w:r>
              <w:rPr>
                <w:rFonts w:ascii="Times New Roman"/>
                <w:b w:val="false"/>
                <w:i w:val="false"/>
                <w:color w:val="000000"/>
                <w:sz w:val="20"/>
              </w:rPr>
              <w:t>
Бастауыш, негізгі орта, жалпы орта білім беру ұйымдарына оқудың күндізгі және кешкі нысанына қабылдау үшін – күнтізбелік жылдың 20 тамыздан кешіктірмей.</w:t>
            </w:r>
            <w:r>
              <w:br/>
            </w:r>
            <w:r>
              <w:rPr>
                <w:rFonts w:ascii="Times New Roman"/>
                <w:b w:val="false"/>
                <w:i w:val="false"/>
                <w:color w:val="000000"/>
                <w:sz w:val="20"/>
              </w:rPr>
              <w:t>
1 сынып үшін күнтізбелік жылдың 1 тамызына дейін, 10 сынып үшін күнтізбелік жылдың 15 тамызына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нәтижелері</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w:t>
            </w:r>
            <w:r>
              <w:br/>
            </w:r>
            <w:r>
              <w:rPr>
                <w:rFonts w:ascii="Times New Roman"/>
                <w:b w:val="false"/>
                <w:i w:val="false"/>
                <w:color w:val="000000"/>
                <w:sz w:val="20"/>
              </w:rPr>
              <w:t>
- көрсетілетін қызметті берушіге:</w:t>
            </w:r>
            <w:r>
              <w:br/>
            </w:r>
            <w:r>
              <w:rPr>
                <w:rFonts w:ascii="Times New Roman"/>
                <w:b w:val="false"/>
                <w:i w:val="false"/>
                <w:color w:val="000000"/>
                <w:sz w:val="20"/>
              </w:rPr>
              <w:t>
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w:t>
            </w:r>
            <w:r>
              <w:br/>
            </w:r>
            <w:r>
              <w:rPr>
                <w:rFonts w:ascii="Times New Roman"/>
                <w:b w:val="false"/>
                <w:i w:val="false"/>
                <w:color w:val="000000"/>
                <w:sz w:val="20"/>
              </w:rPr>
              <w:t>
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r>
              <w:br/>
            </w:r>
            <w:r>
              <w:rPr>
                <w:rFonts w:ascii="Times New Roman"/>
                <w:b w:val="false"/>
                <w:i w:val="false"/>
                <w:color w:val="000000"/>
                <w:sz w:val="20"/>
              </w:rPr>
              <w:t>
Мемлекеттік қызметті көрсету орындарының мекенжайлары:</w:t>
            </w:r>
            <w:r>
              <w:br/>
            </w:r>
            <w:r>
              <w:rPr>
                <w:rFonts w:ascii="Times New Roman"/>
                <w:b w:val="false"/>
                <w:i w:val="false"/>
                <w:color w:val="000000"/>
                <w:sz w:val="20"/>
              </w:rPr>
              <w:t>
1) көрсетілетін қызметті берушінің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порталға:</w:t>
            </w:r>
            <w:r>
              <w:br/>
            </w:r>
            <w:r>
              <w:rPr>
                <w:rFonts w:ascii="Times New Roman"/>
                <w:b w:val="false"/>
                <w:i w:val="false"/>
                <w:color w:val="000000"/>
                <w:sz w:val="20"/>
              </w:rPr>
              <w:t>
1) ата-аналардың немесе басқа заңды өкілдердің 1-қосымшасының нысанына сәйкес өтініш;</w:t>
            </w:r>
            <w:r>
              <w:br/>
            </w:r>
            <w:r>
              <w:rPr>
                <w:rFonts w:ascii="Times New Roman"/>
                <w:b w:val="false"/>
                <w:i w:val="false"/>
                <w:color w:val="000000"/>
                <w:sz w:val="20"/>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 Қазақстан Республикасының Денсаулық сақтау министрінің міндетін атқарушының 2003 жылғы 24 маусымдағы № 469 </w:t>
            </w:r>
            <w:r>
              <w:rPr>
                <w:rFonts w:ascii="Times New Roman"/>
                <w:b w:val="false"/>
                <w:i w:val="false"/>
                <w:color w:val="000000"/>
                <w:sz w:val="20"/>
              </w:rPr>
              <w:t>бұйрығымен</w:t>
            </w:r>
            <w:r>
              <w:rPr>
                <w:rFonts w:ascii="Times New Roman"/>
                <w:b w:val="false"/>
                <w:i w:val="false"/>
                <w:color w:val="000000"/>
                <w:sz w:val="20"/>
              </w:rPr>
              <w:t xml:space="preserve"> бекітілген № 026/у-3 нысан (Нормативтік құқықтық актілерді мемлекеттік тіркеу тізілімінде № 2423 болып тіркелген);</w:t>
            </w:r>
            <w:r>
              <w:br/>
            </w:r>
            <w:r>
              <w:rPr>
                <w:rFonts w:ascii="Times New Roman"/>
                <w:b w:val="false"/>
                <w:i w:val="false"/>
                <w:color w:val="000000"/>
                <w:sz w:val="20"/>
              </w:rPr>
              <w:t>
3) баланың 3х4 см өлшеміндегі цифрлық фотосуретi.</w:t>
            </w:r>
            <w:r>
              <w:br/>
            </w:r>
            <w:r>
              <w:rPr>
                <w:rFonts w:ascii="Times New Roman"/>
                <w:b w:val="false"/>
                <w:i w:val="false"/>
                <w:color w:val="000000"/>
                <w:sz w:val="20"/>
              </w:rPr>
              <w:t>
- көрсетілетін қызметті берушіге:</w:t>
            </w:r>
            <w:r>
              <w:br/>
            </w:r>
            <w:r>
              <w:rPr>
                <w:rFonts w:ascii="Times New Roman"/>
                <w:b w:val="false"/>
                <w:i w:val="false"/>
                <w:color w:val="000000"/>
                <w:sz w:val="20"/>
              </w:rPr>
              <w:t>
1) ата-аналардың немесе басқа заңды өкілдердің 1-қосымшасының нысанына сәйкес өтініш;</w:t>
            </w:r>
            <w:r>
              <w:br/>
            </w:r>
            <w:r>
              <w:rPr>
                <w:rFonts w:ascii="Times New Roman"/>
                <w:b w:val="false"/>
                <w:i w:val="false"/>
                <w:color w:val="000000"/>
                <w:sz w:val="20"/>
              </w:rPr>
              <w:t>
2) жеке басын растайтын құжаттың түпнұсқасы (түпнұсқасы сәйкестендіру үшін қажет, ол көрсетілетін қызметті алушыға қайтарылады);</w:t>
            </w:r>
            <w:r>
              <w:br/>
            </w:r>
            <w:r>
              <w:rPr>
                <w:rFonts w:ascii="Times New Roman"/>
                <w:b w:val="false"/>
                <w:i w:val="false"/>
                <w:color w:val="000000"/>
                <w:sz w:val="20"/>
              </w:rPr>
              <w:t>
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(Нормативтік құқықтық актілерді мемлекеттік тіркеу тізілімінде № 2423 болып тіркелген) бекітілген № 026/у-3 нысан;</w:t>
            </w:r>
            <w:r>
              <w:br/>
            </w:r>
            <w:r>
              <w:rPr>
                <w:rFonts w:ascii="Times New Roman"/>
                <w:b w:val="false"/>
                <w:i w:val="false"/>
                <w:color w:val="000000"/>
                <w:sz w:val="20"/>
              </w:rPr>
              <w:t>
4) баланың 2 данада 3х4 см өлшеміндегі фотосуретi.</w:t>
            </w:r>
            <w:r>
              <w:br/>
            </w:r>
            <w:r>
              <w:rPr>
                <w:rFonts w:ascii="Times New Roman"/>
                <w:b w:val="false"/>
                <w:i w:val="false"/>
                <w:color w:val="000000"/>
                <w:sz w:val="20"/>
              </w:rPr>
              <w:t>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r>
              <w:br/>
            </w:r>
            <w:r>
              <w:rPr>
                <w:rFonts w:ascii="Times New Roman"/>
                <w:b w:val="false"/>
                <w:i w:val="false"/>
                <w:color w:val="000000"/>
                <w:sz w:val="20"/>
              </w:rPr>
              <w:t>
1) шетелдік – шетелдіктің Қазақстан Республикасында тұруға ықтиярхаты;</w:t>
            </w:r>
            <w:r>
              <w:br/>
            </w:r>
            <w:r>
              <w:rPr>
                <w:rFonts w:ascii="Times New Roman"/>
                <w:b w:val="false"/>
                <w:i w:val="false"/>
                <w:color w:val="000000"/>
                <w:sz w:val="20"/>
              </w:rPr>
              <w:t>
2) азаматтығы жоқ адам – азаматтығы жоқ адамның жеке куәлігі;</w:t>
            </w:r>
            <w:r>
              <w:br/>
            </w:r>
            <w:r>
              <w:rPr>
                <w:rFonts w:ascii="Times New Roman"/>
                <w:b w:val="false"/>
                <w:i w:val="false"/>
                <w:color w:val="000000"/>
                <w:sz w:val="20"/>
              </w:rPr>
              <w:t>
3) босқын – босқын куәлігі;</w:t>
            </w:r>
            <w:r>
              <w:br/>
            </w:r>
            <w:r>
              <w:rPr>
                <w:rFonts w:ascii="Times New Roman"/>
                <w:b w:val="false"/>
                <w:i w:val="false"/>
                <w:color w:val="000000"/>
                <w:sz w:val="20"/>
              </w:rPr>
              <w:t>
4) пана іздеуші – пана іздеуші адамның куәлігі;</w:t>
            </w:r>
            <w:r>
              <w:br/>
            </w:r>
            <w:r>
              <w:rPr>
                <w:rFonts w:ascii="Times New Roman"/>
                <w:b w:val="false"/>
                <w:i w:val="false"/>
                <w:color w:val="000000"/>
                <w:sz w:val="20"/>
              </w:rPr>
              <w:t>
5) қандас – қандас куәлігі.</w:t>
            </w:r>
            <w:r>
              <w:br/>
            </w:r>
            <w:r>
              <w:rPr>
                <w:rFonts w:ascii="Times New Roman"/>
                <w:b w:val="false"/>
                <w:i w:val="false"/>
                <w:color w:val="000000"/>
                <w:sz w:val="20"/>
              </w:rPr>
              <w:t>
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тиісті мемлекеттік ақпараттық жүйелерден "электрондық үкімет" шлюзі арқылы алады</w:t>
            </w:r>
            <w:r>
              <w:br/>
            </w:r>
            <w:r>
              <w:rPr>
                <w:rFonts w:ascii="Times New Roman"/>
                <w:b w:val="false"/>
                <w:i w:val="false"/>
                <w:color w:val="000000"/>
                <w:sz w:val="20"/>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 065/у и 026/у-3 нысандағы медициналық анықтамаларды көрсетілетін қызметті алушылар осы аумақта шектеу іс-шараларын алып тастауға, төтенше жағдайдың қолданысын тоқтатуға қарай тікелей білім беру ұйымдарына ұсынады.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қызметтер көрсетуден бас тартуы</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br/>
            </w:r>
            <w:r>
              <w:rPr>
                <w:rFonts w:ascii="Times New Roman"/>
                <w:b w:val="false"/>
                <w:i w:val="false"/>
                <w:color w:val="000000"/>
                <w:sz w:val="20"/>
              </w:rPr>
              <w:t>
3) сынып-жинақталымының шамадан тыс толуы.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15 (жиырма) минут.</w:t>
            </w:r>
            <w:r>
              <w:br/>
            </w:r>
            <w:r>
              <w:rPr>
                <w:rFonts w:ascii="Times New Roman"/>
                <w:b w:val="false"/>
                <w:i w:val="false"/>
                <w:color w:val="000000"/>
                <w:sz w:val="20"/>
              </w:rPr>
              <w:t>
Қызмет көрсетудің ең ұзақ мерзімі 15 минуттан аспайды.</w:t>
            </w:r>
            <w:r>
              <w:br/>
            </w:r>
            <w:r>
              <w:rPr>
                <w:rFonts w:ascii="Times New Roman"/>
                <w:b w:val="false"/>
                <w:i w:val="false"/>
                <w:color w:val="000000"/>
                <w:sz w:val="20"/>
              </w:rPr>
              <w:t>
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w:t>
            </w:r>
            <w:r>
              <w:br/>
            </w:r>
            <w:r>
              <w:rPr>
                <w:rFonts w:ascii="Times New Roman"/>
                <w:b w:val="false"/>
                <w:i w:val="false"/>
                <w:color w:val="000000"/>
                <w:sz w:val="20"/>
              </w:rPr>
              <w:t>
Үшінші тұлғалардың қызмет алу шарттары:</w:t>
            </w:r>
            <w:r>
              <w:br/>
            </w:r>
            <w:r>
              <w:rPr>
                <w:rFonts w:ascii="Times New Roman"/>
                <w:b w:val="false"/>
                <w:i w:val="false"/>
                <w:color w:val="000000"/>
                <w:sz w:val="20"/>
              </w:rPr>
              <w:t>
Порталдағы "жеке кабинеттен" ақпарат сұралатын тұлғаның келісімімен, үшінші тұлғалардың электрондық сұранысы.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 үшін</w:t>
            </w:r>
            <w:r>
              <w:br/>
            </w:r>
            <w:r>
              <w:rPr>
                <w:rFonts w:ascii="Times New Roman"/>
                <w:b w:val="false"/>
                <w:i w:val="false"/>
                <w:color w:val="000000"/>
                <w:sz w:val="20"/>
              </w:rPr>
              <w:t>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құжаттарды қабылдау және</w:t>
            </w:r>
            <w:r>
              <w:br/>
            </w:r>
            <w:r>
              <w:rPr>
                <w:rFonts w:ascii="Times New Roman"/>
                <w:b w:val="false"/>
                <w:i w:val="false"/>
                <w:color w:val="000000"/>
                <w:sz w:val="20"/>
              </w:rPr>
              <w:t>оқуға қабылдау" мемлекеттік</w:t>
            </w:r>
            <w:r>
              <w:br/>
            </w:r>
            <w:r>
              <w:rPr>
                <w:rFonts w:ascii="Times New Roman"/>
                <w:b w:val="false"/>
                <w:i w:val="false"/>
                <w:color w:val="000000"/>
                <w:sz w:val="20"/>
              </w:rPr>
              <w:t>қызмет көрсету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директордың ТАӘ</w:t>
            </w:r>
            <w:r>
              <w:br/>
            </w:r>
            <w:r>
              <w:rPr>
                <w:rFonts w:ascii="Times New Roman"/>
                <w:b w:val="false"/>
                <w:i w:val="false"/>
                <w:color w:val="000000"/>
                <w:sz w:val="20"/>
              </w:rPr>
              <w:t>(болған жағдайда)</w:t>
            </w:r>
            <w:r>
              <w:br/>
            </w:r>
            <w:r>
              <w:rPr>
                <w:rFonts w:ascii="Times New Roman"/>
                <w:b w:val="false"/>
                <w:i w:val="false"/>
                <w:color w:val="000000"/>
                <w:sz w:val="20"/>
              </w:rPr>
              <w:t>кімнен __________________</w:t>
            </w:r>
            <w:r>
              <w:br/>
            </w:r>
            <w:r>
              <w:rPr>
                <w:rFonts w:ascii="Times New Roman"/>
                <w:b w:val="false"/>
                <w:i w:val="false"/>
                <w:color w:val="000000"/>
                <w:sz w:val="20"/>
              </w:rPr>
              <w:t>ата-ананың (заңды өкілдің)</w:t>
            </w:r>
            <w:r>
              <w:br/>
            </w:r>
            <w:r>
              <w:rPr>
                <w:rFonts w:ascii="Times New Roman"/>
                <w:b w:val="false"/>
                <w:i w:val="false"/>
                <w:color w:val="000000"/>
                <w:sz w:val="20"/>
              </w:rPr>
              <w:t>ТАӘ (болған жағдайда)</w:t>
            </w:r>
            <w:r>
              <w:br/>
            </w:r>
            <w:r>
              <w:rPr>
                <w:rFonts w:ascii="Times New Roman"/>
                <w:b w:val="false"/>
                <w:i w:val="false"/>
                <w:color w:val="000000"/>
                <w:sz w:val="20"/>
              </w:rPr>
              <w:t>Телефоны: 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Менің балам 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(елді мекеннің, ауданның, қаланың және облыстың атауы)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тіркелген мекенжайы бойынша</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(білім беру ұйымының толық атауы) қабылдауды сұраймын.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_______________ "___" ________ 20__ жыл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білімнің жалпы</w:t>
            </w:r>
            <w:r>
              <w:br/>
            </w:r>
            <w:r>
              <w:rPr>
                <w:rFonts w:ascii="Times New Roman"/>
                <w:b w:val="false"/>
                <w:i w:val="false"/>
                <w:color w:val="000000"/>
                <w:sz w:val="20"/>
              </w:rPr>
              <w:t>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2-қосымша</w:t>
            </w:r>
          </w:p>
        </w:tc>
      </w:tr>
    </w:tbl>
    <w:bookmarkStart w:name="z97" w:id="74"/>
    <w:p>
      <w:pPr>
        <w:spacing w:after="0"/>
        <w:ind w:left="0"/>
        <w:jc w:val="left"/>
      </w:pPr>
      <w:r>
        <w:rPr>
          <w:rFonts w:ascii="Times New Roman"/>
          <w:b/>
          <w:i w:val="false"/>
          <w:color w:val="000000"/>
        </w:rPr>
        <w:t xml:space="preserve"> "Бастауыш, негізгі орта, жалпы орта білім беру ұйымдары арасында балаларды ауыстыру үшін құжаттарды қабылдау" мемлекеттік қызмет көрсету стандарты</w:t>
      </w:r>
    </w:p>
    <w:bookmarkEnd w:id="74"/>
    <w:p>
      <w:pPr>
        <w:spacing w:after="0"/>
        <w:ind w:left="0"/>
        <w:jc w:val="both"/>
      </w:pPr>
      <w:r>
        <w:rPr>
          <w:rFonts w:ascii="Times New Roman"/>
          <w:b w:val="false"/>
          <w:i w:val="false"/>
          <w:color w:val="ff0000"/>
          <w:sz w:val="28"/>
        </w:rPr>
        <w:t xml:space="preserve">
      Ескерту. 2-қосымшамен толықтырылды - ҚР Білім және ғылым министрінің 24.06.2020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1836"/>
        <w:gridCol w:w="9941"/>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 (бұдан әрі – көрсетілетін қызметті беруші).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www.egov.kz (бұдан әрі – портал);</w:t>
            </w:r>
            <w:r>
              <w:br/>
            </w:r>
            <w:r>
              <w:rPr>
                <w:rFonts w:ascii="Times New Roman"/>
                <w:b w:val="false"/>
                <w:i w:val="false"/>
                <w:color w:val="000000"/>
                <w:sz w:val="20"/>
              </w:rPr>
              <w:t>
2) көрсетілетін қызметті беруші арқылы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30 минут.</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r>
              <w:br/>
            </w:r>
            <w:r>
              <w:rPr>
                <w:rFonts w:ascii="Times New Roman"/>
                <w:b w:val="false"/>
                <w:i w:val="false"/>
                <w:color w:val="000000"/>
                <w:sz w:val="20"/>
              </w:rPr>
              <w:t>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r>
              <w:br/>
            </w:r>
            <w:r>
              <w:rPr>
                <w:rFonts w:ascii="Times New Roman"/>
                <w:b w:val="false"/>
                <w:i w:val="false"/>
                <w:color w:val="000000"/>
                <w:sz w:val="20"/>
              </w:rPr>
              <w:t>
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r>
              <w:br/>
            </w:r>
            <w:r>
              <w:rPr>
                <w:rFonts w:ascii="Times New Roman"/>
                <w:b w:val="false"/>
                <w:i w:val="false"/>
                <w:color w:val="000000"/>
                <w:sz w:val="20"/>
              </w:rPr>
              <w:t>
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r>
              <w:br/>
            </w:r>
            <w:r>
              <w:rPr>
                <w:rFonts w:ascii="Times New Roman"/>
                <w:b w:val="false"/>
                <w:i w:val="false"/>
                <w:color w:val="000000"/>
                <w:sz w:val="20"/>
              </w:rPr>
              <w:t>
Білім беру ұйымдары білім алушыны орта білім беру ұйымына/ұйымынан қабылдау/ шығару туралы бұйрықтар шығарады және салыстыру жүргізеді.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көрсетілетін қызметті берушінің интернет-ресурсында;</w:t>
            </w:r>
            <w:r>
              <w:br/>
            </w:r>
            <w:r>
              <w:rPr>
                <w:rFonts w:ascii="Times New Roman"/>
                <w:b w:val="false"/>
                <w:i w:val="false"/>
                <w:color w:val="000000"/>
                <w:sz w:val="20"/>
              </w:rPr>
              <w:t>
2) www.egov.kz порталында орналастырылған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 арқылы:</w:t>
            </w:r>
            <w:r>
              <w:br/>
            </w:r>
            <w:r>
              <w:rPr>
                <w:rFonts w:ascii="Times New Roman"/>
                <w:b w:val="false"/>
                <w:i w:val="false"/>
                <w:color w:val="000000"/>
                <w:sz w:val="20"/>
              </w:rPr>
              <w:t>
1) ата-аналардың немесе басқа заңды өкілдердің 2-қосымшасының нысанына сәйкес өтініші (келу мектебі мен кету мектебіне);</w:t>
            </w:r>
            <w:r>
              <w:br/>
            </w:r>
            <w:r>
              <w:rPr>
                <w:rFonts w:ascii="Times New Roman"/>
                <w:b w:val="false"/>
                <w:i w:val="false"/>
                <w:color w:val="000000"/>
                <w:sz w:val="20"/>
              </w:rPr>
              <w:t>
- көрсетілетін қызметті берушіге (қағаз түрінде)</w:t>
            </w:r>
            <w:r>
              <w:br/>
            </w:r>
            <w:r>
              <w:rPr>
                <w:rFonts w:ascii="Times New Roman"/>
                <w:b w:val="false"/>
                <w:i w:val="false"/>
                <w:color w:val="000000"/>
                <w:sz w:val="20"/>
              </w:rPr>
              <w:t>
1) ата-аналардың немесе басқа заңды өкілдердің 2-қосымшасының нысанына сәйкес өтініші (келу мектебі мен кету мектебіне);</w:t>
            </w:r>
            <w:r>
              <w:br/>
            </w:r>
            <w:r>
              <w:rPr>
                <w:rFonts w:ascii="Times New Roman"/>
                <w:b w:val="false"/>
                <w:i w:val="false"/>
                <w:color w:val="000000"/>
                <w:sz w:val="20"/>
              </w:rPr>
              <w:t>
2) құжаттарды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сынып-жинақталымының шамадан тыс толуы</w:t>
            </w:r>
            <w:r>
              <w:br/>
            </w:r>
            <w:r>
              <w:rPr>
                <w:rFonts w:ascii="Times New Roman"/>
                <w:b w:val="false"/>
                <w:i w:val="false"/>
                <w:color w:val="000000"/>
                <w:sz w:val="20"/>
              </w:rPr>
              <w:t>
Өтініш беру мерзімі осы ережелерде белгіленген мерзімге сәйкес келмейді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тапсыру үшін күтудің рұқсат етілген ең ұзақ уақыты 15 (он бес) минут.</w:t>
            </w:r>
            <w:r>
              <w:br/>
            </w:r>
            <w:r>
              <w:rPr>
                <w:rFonts w:ascii="Times New Roman"/>
                <w:b w:val="false"/>
                <w:i w:val="false"/>
                <w:color w:val="000000"/>
                <w:sz w:val="20"/>
              </w:rPr>
              <w:t>
2) қызмет көрсетудің ең ұзақ мерзімі 30 минуттан аспайды.</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 бағдарламалары</w:t>
            </w:r>
            <w:r>
              <w:br/>
            </w:r>
            <w:r>
              <w:rPr>
                <w:rFonts w:ascii="Times New Roman"/>
                <w:b w:val="false"/>
                <w:i w:val="false"/>
                <w:color w:val="000000"/>
                <w:sz w:val="20"/>
              </w:rPr>
              <w:t>бойынша 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білім беру ұйымына құжаттарды</w:t>
            </w:r>
            <w:r>
              <w:br/>
            </w:r>
            <w:r>
              <w:rPr>
                <w:rFonts w:ascii="Times New Roman"/>
                <w:b w:val="false"/>
                <w:i w:val="false"/>
                <w:color w:val="000000"/>
                <w:sz w:val="20"/>
              </w:rPr>
              <w:t>қабылдау" мемлекеттік қызмет</w:t>
            </w:r>
            <w:r>
              <w:br/>
            </w:r>
            <w:r>
              <w:rPr>
                <w:rFonts w:ascii="Times New Roman"/>
                <w:b w:val="false"/>
                <w:i w:val="false"/>
                <w:color w:val="000000"/>
                <w:sz w:val="20"/>
              </w:rPr>
              <w:t>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директордың ТАӘ</w:t>
            </w:r>
            <w:r>
              <w:br/>
            </w:r>
            <w:r>
              <w:rPr>
                <w:rFonts w:ascii="Times New Roman"/>
                <w:b w:val="false"/>
                <w:i w:val="false"/>
                <w:color w:val="000000"/>
                <w:sz w:val="20"/>
              </w:rPr>
              <w:t>(болған жағдайда)</w:t>
            </w:r>
            <w:r>
              <w:br/>
            </w:r>
            <w:r>
              <w:rPr>
                <w:rFonts w:ascii="Times New Roman"/>
                <w:b w:val="false"/>
                <w:i w:val="false"/>
                <w:color w:val="000000"/>
                <w:sz w:val="20"/>
              </w:rPr>
              <w:t>кімнен ___________________</w:t>
            </w:r>
            <w:r>
              <w:br/>
            </w:r>
            <w:r>
              <w:rPr>
                <w:rFonts w:ascii="Times New Roman"/>
                <w:b w:val="false"/>
                <w:i w:val="false"/>
                <w:color w:val="000000"/>
                <w:sz w:val="20"/>
              </w:rPr>
              <w:t>ата-ананың (заңды өкілдің)</w:t>
            </w:r>
            <w:r>
              <w:br/>
            </w:r>
            <w:r>
              <w:rPr>
                <w:rFonts w:ascii="Times New Roman"/>
                <w:b w:val="false"/>
                <w:i w:val="false"/>
                <w:color w:val="000000"/>
                <w:sz w:val="20"/>
              </w:rPr>
              <w:t>ТАӘ (болған жағдайда)</w:t>
            </w:r>
            <w:r>
              <w:br/>
            </w:r>
            <w:r>
              <w:rPr>
                <w:rFonts w:ascii="Times New Roman"/>
                <w:b w:val="false"/>
                <w:i w:val="false"/>
                <w:color w:val="000000"/>
                <w:sz w:val="20"/>
              </w:rPr>
              <w:t>Телефоны: 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Менің _____________________________________________</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__________________________ сыныпта білім алатын балам</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 А. Ә. (болған жағдайда)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(елді мекеннің, ауданның, қаланың және облыстың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тіркелген мекенжайы бойынша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(білім беру ұйымының толық атауы) ауыстыруды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 "___" ________ 20__ жыл</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