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c094" w14:textId="a68c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07.04.2020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07.04.2020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 83</w:t>
            </w:r>
          </w:p>
        </w:tc>
      </w:tr>
    </w:tbl>
    <w:bookmarkStart w:name="z8" w:id="6"/>
    <w:p>
      <w:pPr>
        <w:spacing w:after="0"/>
        <w:ind w:left="0"/>
        <w:jc w:val="left"/>
      </w:pPr>
      <w:r>
        <w:rPr>
          <w:rFonts w:ascii="Times New Roman"/>
          <w:b/>
          <w:i w:val="false"/>
          <w:color w:val="000000"/>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образования и науки РК от 14.05.2020 </w:t>
      </w:r>
      <w:r>
        <w:rPr>
          <w:rFonts w:ascii="Times New Roman"/>
          <w:b w:val="false"/>
          <w:i w:val="false"/>
          <w:color w:val="ff0000"/>
          <w:sz w:val="28"/>
        </w:rPr>
        <w:t>№ 202</w:t>
      </w:r>
      <w:r>
        <w:rPr>
          <w:rFonts w:ascii="Times New Roman"/>
          <w:b w:val="false"/>
          <w:i w:val="false"/>
          <w:color w:val="ff0000"/>
          <w:sz w:val="28"/>
        </w:rPr>
        <w:t xml:space="preserve"> (вводится в действие со дня его первого официального опубликования).</w:t>
      </w:r>
    </w:p>
    <w:bookmarkStart w:name="z50" w:id="7"/>
    <w:p>
      <w:pPr>
        <w:spacing w:after="0"/>
        <w:ind w:left="0"/>
        <w:jc w:val="left"/>
      </w:pPr>
      <w:r>
        <w:rPr>
          <w:rFonts w:ascii="Times New Roman"/>
          <w:b/>
          <w:i w:val="false"/>
          <w:color w:val="000000"/>
        </w:rPr>
        <w:t xml:space="preserve"> Глава 1. Общие положения</w:t>
      </w:r>
    </w:p>
    <w:bookmarkEnd w:id="7"/>
    <w:bookmarkStart w:name="z51" w:id="8"/>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8"/>
    <w:bookmarkStart w:name="z52"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53" w:id="10"/>
    <w:p>
      <w:pPr>
        <w:spacing w:after="0"/>
        <w:ind w:left="0"/>
        <w:jc w:val="both"/>
      </w:pPr>
      <w:r>
        <w:rPr>
          <w:rFonts w:ascii="Times New Roman"/>
          <w:b w:val="false"/>
          <w:i w:val="false"/>
          <w:color w:val="000000"/>
          <w:sz w:val="28"/>
        </w:rPr>
        <w:t>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bookmarkEnd w:id="10"/>
    <w:bookmarkStart w:name="z54" w:id="11"/>
    <w:p>
      <w:pPr>
        <w:spacing w:after="0"/>
        <w:ind w:left="0"/>
        <w:jc w:val="both"/>
      </w:pPr>
      <w:r>
        <w:rPr>
          <w:rFonts w:ascii="Times New Roman"/>
          <w:b w:val="false"/>
          <w:i w:val="false"/>
          <w:color w:val="000000"/>
          <w:sz w:val="28"/>
        </w:rPr>
        <w:t>
      2) аттестационная комиссия - коллегиальный орган, уполномоченный проводить процедуру аттестации педагогов (далее - Комиссия);</w:t>
      </w:r>
    </w:p>
    <w:bookmarkEnd w:id="11"/>
    <w:bookmarkStart w:name="z55" w:id="12"/>
    <w:p>
      <w:pPr>
        <w:spacing w:after="0"/>
        <w:ind w:left="0"/>
        <w:jc w:val="both"/>
      </w:pPr>
      <w:r>
        <w:rPr>
          <w:rFonts w:ascii="Times New Roman"/>
          <w:b w:val="false"/>
          <w:i w:val="false"/>
          <w:color w:val="000000"/>
          <w:sz w:val="28"/>
        </w:rPr>
        <w:t>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bookmarkEnd w:id="12"/>
    <w:bookmarkStart w:name="z56" w:id="13"/>
    <w:p>
      <w:pPr>
        <w:spacing w:after="0"/>
        <w:ind w:left="0"/>
        <w:jc w:val="both"/>
      </w:pPr>
      <w:r>
        <w:rPr>
          <w:rFonts w:ascii="Times New Roman"/>
          <w:b w:val="false"/>
          <w:i w:val="false"/>
          <w:color w:val="000000"/>
          <w:sz w:val="28"/>
        </w:rPr>
        <w:t>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bookmarkEnd w:id="13"/>
    <w:bookmarkStart w:name="z57" w:id="14"/>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4"/>
    <w:bookmarkStart w:name="z58" w:id="15"/>
    <w:p>
      <w:pPr>
        <w:spacing w:after="0"/>
        <w:ind w:left="0"/>
        <w:jc w:val="both"/>
      </w:pPr>
      <w:r>
        <w:rPr>
          <w:rFonts w:ascii="Times New Roman"/>
          <w:b w:val="false"/>
          <w:i w:val="false"/>
          <w:color w:val="000000"/>
          <w:sz w:val="28"/>
        </w:rPr>
        <w:t>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5"/>
    <w:bookmarkStart w:name="z59" w:id="16"/>
    <w:p>
      <w:pPr>
        <w:spacing w:after="0"/>
        <w:ind w:left="0"/>
        <w:jc w:val="both"/>
      </w:pPr>
      <w:r>
        <w:rPr>
          <w:rFonts w:ascii="Times New Roman"/>
          <w:b w:val="false"/>
          <w:i w:val="false"/>
          <w:color w:val="000000"/>
          <w:sz w:val="28"/>
        </w:rPr>
        <w:t>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bookmarkEnd w:id="16"/>
    <w:bookmarkStart w:name="z60" w:id="17"/>
    <w:p>
      <w:pPr>
        <w:spacing w:after="0"/>
        <w:ind w:left="0"/>
        <w:jc w:val="both"/>
      </w:pPr>
      <w:r>
        <w:rPr>
          <w:rFonts w:ascii="Times New Roman"/>
          <w:b w:val="false"/>
          <w:i w:val="false"/>
          <w:color w:val="000000"/>
          <w:sz w:val="28"/>
        </w:rPr>
        <w:t>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bookmarkEnd w:id="17"/>
    <w:bookmarkStart w:name="z61" w:id="18"/>
    <w:p>
      <w:pPr>
        <w:spacing w:after="0"/>
        <w:ind w:left="0"/>
        <w:jc w:val="left"/>
      </w:pPr>
      <w:r>
        <w:rPr>
          <w:rFonts w:ascii="Times New Roman"/>
          <w:b/>
          <w:i w:val="false"/>
          <w:color w:val="000000"/>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bookmarkEnd w:id="18"/>
    <w:bookmarkStart w:name="z62" w:id="19"/>
    <w:p>
      <w:pPr>
        <w:spacing w:after="0"/>
        <w:ind w:left="0"/>
        <w:jc w:val="both"/>
      </w:pPr>
      <w:r>
        <w:rPr>
          <w:rFonts w:ascii="Times New Roman"/>
          <w:b w:val="false"/>
          <w:i w:val="false"/>
          <w:color w:val="000000"/>
          <w:sz w:val="28"/>
        </w:rPr>
        <w:t>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bookmarkEnd w:id="19"/>
    <w:bookmarkStart w:name="z63" w:id="20"/>
    <w:p>
      <w:pPr>
        <w:spacing w:after="0"/>
        <w:ind w:left="0"/>
        <w:jc w:val="both"/>
      </w:pPr>
      <w:r>
        <w:rPr>
          <w:rFonts w:ascii="Times New Roman"/>
          <w:b w:val="false"/>
          <w:i w:val="false"/>
          <w:color w:val="000000"/>
          <w:sz w:val="28"/>
        </w:rPr>
        <w:t xml:space="preserve">
      для педагогов: </w:t>
      </w:r>
    </w:p>
    <w:bookmarkEnd w:id="20"/>
    <w:bookmarkStart w:name="z64" w:id="21"/>
    <w:p>
      <w:pPr>
        <w:spacing w:after="0"/>
        <w:ind w:left="0"/>
        <w:jc w:val="both"/>
      </w:pPr>
      <w:r>
        <w:rPr>
          <w:rFonts w:ascii="Times New Roman"/>
          <w:b w:val="false"/>
          <w:i w:val="false"/>
          <w:color w:val="000000"/>
          <w:sz w:val="28"/>
        </w:rPr>
        <w:t>
      1) национальное квалификационное тестирование;</w:t>
      </w:r>
    </w:p>
    <w:bookmarkEnd w:id="21"/>
    <w:bookmarkStart w:name="z65" w:id="22"/>
    <w:p>
      <w:pPr>
        <w:spacing w:after="0"/>
        <w:ind w:left="0"/>
        <w:jc w:val="both"/>
      </w:pPr>
      <w:r>
        <w:rPr>
          <w:rFonts w:ascii="Times New Roman"/>
          <w:b w:val="false"/>
          <w:i w:val="false"/>
          <w:color w:val="000000"/>
          <w:sz w:val="28"/>
        </w:rPr>
        <w:t>
      2) процедура присвоения (подтверждения) квалификационной категории;</w:t>
      </w:r>
    </w:p>
    <w:bookmarkEnd w:id="22"/>
    <w:bookmarkStart w:name="z66" w:id="23"/>
    <w:p>
      <w:pPr>
        <w:spacing w:after="0"/>
        <w:ind w:left="0"/>
        <w:jc w:val="both"/>
      </w:pPr>
      <w:r>
        <w:rPr>
          <w:rFonts w:ascii="Times New Roman"/>
          <w:b w:val="false"/>
          <w:i w:val="false"/>
          <w:color w:val="000000"/>
          <w:sz w:val="28"/>
        </w:rPr>
        <w:t>
      для заместителей руководителя организаций образования:</w:t>
      </w:r>
    </w:p>
    <w:bookmarkEnd w:id="23"/>
    <w:bookmarkStart w:name="z67" w:id="24"/>
    <w:p>
      <w:pPr>
        <w:spacing w:after="0"/>
        <w:ind w:left="0"/>
        <w:jc w:val="both"/>
      </w:pPr>
      <w:r>
        <w:rPr>
          <w:rFonts w:ascii="Times New Roman"/>
          <w:b w:val="false"/>
          <w:i w:val="false"/>
          <w:color w:val="000000"/>
          <w:sz w:val="28"/>
        </w:rPr>
        <w:t>
      1) квалификационная оценка;</w:t>
      </w:r>
    </w:p>
    <w:bookmarkEnd w:id="24"/>
    <w:bookmarkStart w:name="z68" w:id="25"/>
    <w:p>
      <w:pPr>
        <w:spacing w:after="0"/>
        <w:ind w:left="0"/>
        <w:jc w:val="both"/>
      </w:pPr>
      <w:r>
        <w:rPr>
          <w:rFonts w:ascii="Times New Roman"/>
          <w:b w:val="false"/>
          <w:i w:val="false"/>
          <w:color w:val="000000"/>
          <w:sz w:val="28"/>
        </w:rPr>
        <w:t>
      2) комплексное аналитическое обобщение итогов деятельности.</w:t>
      </w:r>
    </w:p>
    <w:bookmarkEnd w:id="25"/>
    <w:bookmarkStart w:name="z69" w:id="26"/>
    <w:p>
      <w:pPr>
        <w:spacing w:after="0"/>
        <w:ind w:left="0"/>
        <w:jc w:val="both"/>
      </w:pPr>
      <w:r>
        <w:rPr>
          <w:rFonts w:ascii="Times New Roman"/>
          <w:b w:val="false"/>
          <w:i w:val="false"/>
          <w:color w:val="000000"/>
          <w:sz w:val="28"/>
        </w:rPr>
        <w:t>
      для руководителей организаций образования:</w:t>
      </w:r>
    </w:p>
    <w:bookmarkEnd w:id="26"/>
    <w:bookmarkStart w:name="z70" w:id="27"/>
    <w:p>
      <w:pPr>
        <w:spacing w:after="0"/>
        <w:ind w:left="0"/>
        <w:jc w:val="both"/>
      </w:pPr>
      <w:r>
        <w:rPr>
          <w:rFonts w:ascii="Times New Roman"/>
          <w:b w:val="false"/>
          <w:i w:val="false"/>
          <w:color w:val="000000"/>
          <w:sz w:val="28"/>
        </w:rPr>
        <w:t>
      1) национальное квалификационное тестирование;</w:t>
      </w:r>
    </w:p>
    <w:bookmarkEnd w:id="27"/>
    <w:bookmarkStart w:name="z71" w:id="28"/>
    <w:p>
      <w:pPr>
        <w:spacing w:after="0"/>
        <w:ind w:left="0"/>
        <w:jc w:val="both"/>
      </w:pPr>
      <w:r>
        <w:rPr>
          <w:rFonts w:ascii="Times New Roman"/>
          <w:b w:val="false"/>
          <w:i w:val="false"/>
          <w:color w:val="000000"/>
          <w:sz w:val="28"/>
        </w:rPr>
        <w:t>
      2) квалификационная оценка;</w:t>
      </w:r>
    </w:p>
    <w:bookmarkEnd w:id="28"/>
    <w:bookmarkStart w:name="z72" w:id="29"/>
    <w:p>
      <w:pPr>
        <w:spacing w:after="0"/>
        <w:ind w:left="0"/>
        <w:jc w:val="both"/>
      </w:pPr>
      <w:r>
        <w:rPr>
          <w:rFonts w:ascii="Times New Roman"/>
          <w:b w:val="false"/>
          <w:i w:val="false"/>
          <w:color w:val="000000"/>
          <w:sz w:val="28"/>
        </w:rPr>
        <w:t>
      3) комплексное аналитическое обобщение итогов деятельности.</w:t>
      </w:r>
    </w:p>
    <w:bookmarkEnd w:id="29"/>
    <w:bookmarkStart w:name="z73" w:id="30"/>
    <w:p>
      <w:pPr>
        <w:spacing w:after="0"/>
        <w:ind w:left="0"/>
        <w:jc w:val="both"/>
      </w:pPr>
      <w:r>
        <w:rPr>
          <w:rFonts w:ascii="Times New Roman"/>
          <w:b w:val="false"/>
          <w:i w:val="false"/>
          <w:color w:val="000000"/>
          <w:sz w:val="28"/>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от 27 июля 2007 года "Об образовании".</w:t>
      </w:r>
    </w:p>
    <w:bookmarkEnd w:id="30"/>
    <w:bookmarkStart w:name="z74" w:id="31"/>
    <w:p>
      <w:pPr>
        <w:spacing w:after="0"/>
        <w:ind w:left="0"/>
        <w:jc w:val="both"/>
      </w:pPr>
      <w:r>
        <w:rPr>
          <w:rFonts w:ascii="Times New Roman"/>
          <w:b w:val="false"/>
          <w:i w:val="false"/>
          <w:color w:val="000000"/>
          <w:sz w:val="28"/>
        </w:rPr>
        <w:t xml:space="preserve">
      5. Для прохождения аттестации педагоги сдают национальное квалификационное тестирование путем подачи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bookmarkEnd w:id="31"/>
    <w:bookmarkStart w:name="z75" w:id="32"/>
    <w:p>
      <w:pPr>
        <w:spacing w:after="0"/>
        <w:ind w:left="0"/>
        <w:jc w:val="both"/>
      </w:pPr>
      <w:r>
        <w:rPr>
          <w:rFonts w:ascii="Times New Roman"/>
          <w:b w:val="false"/>
          <w:i w:val="false"/>
          <w:color w:val="000000"/>
          <w:sz w:val="28"/>
        </w:rPr>
        <w:t xml:space="preserve">
      6. Национальное квалификационное тестирование проводится в сроки, указанные в заявлении педагога. </w:t>
      </w:r>
    </w:p>
    <w:bookmarkEnd w:id="32"/>
    <w:bookmarkStart w:name="z76" w:id="33"/>
    <w:p>
      <w:pPr>
        <w:spacing w:after="0"/>
        <w:ind w:left="0"/>
        <w:jc w:val="both"/>
      </w:pPr>
      <w:r>
        <w:rPr>
          <w:rFonts w:ascii="Times New Roman"/>
          <w:b w:val="false"/>
          <w:i w:val="false"/>
          <w:color w:val="000000"/>
          <w:sz w:val="28"/>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bookmarkEnd w:id="33"/>
    <w:bookmarkStart w:name="z77" w:id="34"/>
    <w:p>
      <w:pPr>
        <w:spacing w:after="0"/>
        <w:ind w:left="0"/>
        <w:jc w:val="both"/>
      </w:pPr>
      <w:r>
        <w:rPr>
          <w:rFonts w:ascii="Times New Roman"/>
          <w:b w:val="false"/>
          <w:i w:val="false"/>
          <w:color w:val="000000"/>
          <w:sz w:val="28"/>
        </w:rPr>
        <w:t>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bookmarkEnd w:id="34"/>
    <w:bookmarkStart w:name="z78" w:id="35"/>
    <w:p>
      <w:pPr>
        <w:spacing w:after="0"/>
        <w:ind w:left="0"/>
        <w:jc w:val="both"/>
      </w:pPr>
      <w:r>
        <w:rPr>
          <w:rFonts w:ascii="Times New Roman"/>
          <w:b w:val="false"/>
          <w:i w:val="false"/>
          <w:color w:val="000000"/>
          <w:sz w:val="28"/>
        </w:rPr>
        <w:t xml:space="preserve">
      9. Национальное квалификационное тестирование проходит: </w:t>
      </w:r>
    </w:p>
    <w:bookmarkEnd w:id="35"/>
    <w:bookmarkStart w:name="z79" w:id="36"/>
    <w:p>
      <w:pPr>
        <w:spacing w:after="0"/>
        <w:ind w:left="0"/>
        <w:jc w:val="both"/>
      </w:pPr>
      <w:r>
        <w:rPr>
          <w:rFonts w:ascii="Times New Roman"/>
          <w:b w:val="false"/>
          <w:i w:val="false"/>
          <w:color w:val="000000"/>
          <w:sz w:val="28"/>
        </w:rPr>
        <w:t xml:space="preserve">
      1 (один) раз – бесплатно, </w:t>
      </w:r>
    </w:p>
    <w:bookmarkEnd w:id="36"/>
    <w:bookmarkStart w:name="z80" w:id="37"/>
    <w:p>
      <w:pPr>
        <w:spacing w:after="0"/>
        <w:ind w:left="0"/>
        <w:jc w:val="both"/>
      </w:pPr>
      <w:r>
        <w:rPr>
          <w:rFonts w:ascii="Times New Roman"/>
          <w:b w:val="false"/>
          <w:i w:val="false"/>
          <w:color w:val="000000"/>
          <w:sz w:val="28"/>
        </w:rPr>
        <w:t>
      повторно 1 раз и пробные (по желанию педагога) – на платной основе в течение календарного года,</w:t>
      </w:r>
    </w:p>
    <w:bookmarkEnd w:id="37"/>
    <w:bookmarkStart w:name="z81" w:id="38"/>
    <w:p>
      <w:pPr>
        <w:spacing w:after="0"/>
        <w:ind w:left="0"/>
        <w:jc w:val="both"/>
      </w:pPr>
      <w:r>
        <w:rPr>
          <w:rFonts w:ascii="Times New Roman"/>
          <w:b w:val="false"/>
          <w:i w:val="false"/>
          <w:color w:val="000000"/>
          <w:sz w:val="28"/>
        </w:rPr>
        <w:t>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bookmarkEnd w:id="38"/>
    <w:bookmarkStart w:name="z82" w:id="39"/>
    <w:p>
      <w:pPr>
        <w:spacing w:after="0"/>
        <w:ind w:left="0"/>
        <w:jc w:val="both"/>
      </w:pPr>
      <w:r>
        <w:rPr>
          <w:rFonts w:ascii="Times New Roman"/>
          <w:b w:val="false"/>
          <w:i w:val="false"/>
          <w:color w:val="000000"/>
          <w:sz w:val="28"/>
        </w:rPr>
        <w:t xml:space="preserve">
      10. После внесения заявления в базу данных выдается пропуск на тестирование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83" w:id="40"/>
    <w:p>
      <w:pPr>
        <w:spacing w:after="0"/>
        <w:ind w:left="0"/>
        <w:jc w:val="both"/>
      </w:pPr>
      <w:r>
        <w:rPr>
          <w:rFonts w:ascii="Times New Roman"/>
          <w:b w:val="false"/>
          <w:i w:val="false"/>
          <w:color w:val="000000"/>
          <w:sz w:val="28"/>
        </w:rPr>
        <w:t>
      11. Национальное квалификационное тестирование состоит из следующих тестовых заданий:</w:t>
      </w:r>
    </w:p>
    <w:bookmarkEnd w:id="40"/>
    <w:bookmarkStart w:name="z84" w:id="41"/>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41"/>
    <w:bookmarkStart w:name="z85" w:id="42"/>
    <w:p>
      <w:pPr>
        <w:spacing w:after="0"/>
        <w:ind w:left="0"/>
        <w:jc w:val="both"/>
      </w:pPr>
      <w:r>
        <w:rPr>
          <w:rFonts w:ascii="Times New Roman"/>
          <w:b w:val="false"/>
          <w:i w:val="false"/>
          <w:color w:val="000000"/>
          <w:sz w:val="28"/>
        </w:rPr>
        <w:t>
      "Дошкольная педагогика и психология" - тридцать заданий;</w:t>
      </w:r>
    </w:p>
    <w:bookmarkEnd w:id="42"/>
    <w:bookmarkStart w:name="z86" w:id="43"/>
    <w:p>
      <w:pPr>
        <w:spacing w:after="0"/>
        <w:ind w:left="0"/>
        <w:jc w:val="both"/>
      </w:pPr>
      <w:r>
        <w:rPr>
          <w:rFonts w:ascii="Times New Roman"/>
          <w:b w:val="false"/>
          <w:i w:val="false"/>
          <w:color w:val="000000"/>
          <w:sz w:val="28"/>
        </w:rPr>
        <w:t>
      "Методика дошкольного воспитания и обучения" - тридцать заданий;</w:t>
      </w:r>
    </w:p>
    <w:bookmarkEnd w:id="43"/>
    <w:bookmarkStart w:name="z87" w:id="44"/>
    <w:p>
      <w:pPr>
        <w:spacing w:after="0"/>
        <w:ind w:left="0"/>
        <w:jc w:val="both"/>
      </w:pPr>
      <w:r>
        <w:rPr>
          <w:rFonts w:ascii="Times New Roman"/>
          <w:b w:val="false"/>
          <w:i w:val="false"/>
          <w:color w:val="000000"/>
          <w:sz w:val="28"/>
        </w:rPr>
        <w:t>
      2) Для педагогов общего среднего образования:</w:t>
      </w:r>
    </w:p>
    <w:bookmarkEnd w:id="44"/>
    <w:bookmarkStart w:name="z88" w:id="45"/>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45"/>
    <w:bookmarkStart w:name="z89" w:id="46"/>
    <w:p>
      <w:pPr>
        <w:spacing w:after="0"/>
        <w:ind w:left="0"/>
        <w:jc w:val="both"/>
      </w:pPr>
      <w:r>
        <w:rPr>
          <w:rFonts w:ascii="Times New Roman"/>
          <w:b w:val="false"/>
          <w:i w:val="false"/>
          <w:color w:val="000000"/>
          <w:sz w:val="28"/>
        </w:rPr>
        <w:t>
      "Содержание учебного предмета" - семьдесят заданий;</w:t>
      </w:r>
    </w:p>
    <w:bookmarkEnd w:id="46"/>
    <w:bookmarkStart w:name="z90" w:id="47"/>
    <w:p>
      <w:pPr>
        <w:spacing w:after="0"/>
        <w:ind w:left="0"/>
        <w:jc w:val="both"/>
      </w:pPr>
      <w:r>
        <w:rPr>
          <w:rFonts w:ascii="Times New Roman"/>
          <w:b w:val="false"/>
          <w:i w:val="false"/>
          <w:color w:val="000000"/>
          <w:sz w:val="28"/>
        </w:rPr>
        <w:t>
      Педагоги начального образования сдают тестирование по предметам: казахский или русский язык (по языку обучения), литературное чтение, математика.</w:t>
      </w:r>
    </w:p>
    <w:bookmarkEnd w:id="47"/>
    <w:bookmarkStart w:name="z91" w:id="48"/>
    <w:p>
      <w:pPr>
        <w:spacing w:after="0"/>
        <w:ind w:left="0"/>
        <w:jc w:val="both"/>
      </w:pPr>
      <w:r>
        <w:rPr>
          <w:rFonts w:ascii="Times New Roman"/>
          <w:b w:val="false"/>
          <w:i w:val="false"/>
          <w:color w:val="000000"/>
          <w:sz w:val="28"/>
        </w:rPr>
        <w:t>
      3) Для организаций технического и профессионального, послесреднего образования:</w:t>
      </w:r>
    </w:p>
    <w:bookmarkEnd w:id="48"/>
    <w:bookmarkStart w:name="z92" w:id="49"/>
    <w:p>
      <w:pPr>
        <w:spacing w:after="0"/>
        <w:ind w:left="0"/>
        <w:jc w:val="both"/>
      </w:pPr>
      <w:r>
        <w:rPr>
          <w:rFonts w:ascii="Times New Roman"/>
          <w:b w:val="false"/>
          <w:i w:val="false"/>
          <w:color w:val="000000"/>
          <w:sz w:val="28"/>
        </w:rPr>
        <w:t>
      Педагоги по общеобразовательным предметам:</w:t>
      </w:r>
    </w:p>
    <w:bookmarkEnd w:id="49"/>
    <w:bookmarkStart w:name="z93" w:id="50"/>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50"/>
    <w:bookmarkStart w:name="z94" w:id="51"/>
    <w:p>
      <w:pPr>
        <w:spacing w:after="0"/>
        <w:ind w:left="0"/>
        <w:jc w:val="both"/>
      </w:pPr>
      <w:r>
        <w:rPr>
          <w:rFonts w:ascii="Times New Roman"/>
          <w:b w:val="false"/>
          <w:i w:val="false"/>
          <w:color w:val="000000"/>
          <w:sz w:val="28"/>
        </w:rPr>
        <w:t>
      "Содержание учебного предмета" - семьдесят заданий;</w:t>
      </w:r>
    </w:p>
    <w:bookmarkEnd w:id="51"/>
    <w:bookmarkStart w:name="z95" w:id="52"/>
    <w:p>
      <w:pPr>
        <w:spacing w:after="0"/>
        <w:ind w:left="0"/>
        <w:jc w:val="both"/>
      </w:pPr>
      <w:r>
        <w:rPr>
          <w:rFonts w:ascii="Times New Roman"/>
          <w:b w:val="false"/>
          <w:i w:val="false"/>
          <w:color w:val="000000"/>
          <w:sz w:val="28"/>
        </w:rPr>
        <w:t>
      Педагоги по специальным дисциплинам:</w:t>
      </w:r>
    </w:p>
    <w:bookmarkEnd w:id="52"/>
    <w:bookmarkStart w:name="z96" w:id="53"/>
    <w:p>
      <w:pPr>
        <w:spacing w:after="0"/>
        <w:ind w:left="0"/>
        <w:jc w:val="both"/>
      </w:pPr>
      <w:r>
        <w:rPr>
          <w:rFonts w:ascii="Times New Roman"/>
          <w:b w:val="false"/>
          <w:i w:val="false"/>
          <w:color w:val="000000"/>
          <w:sz w:val="28"/>
        </w:rPr>
        <w:t xml:space="preserve">
      "Педагогика, методика обучения" - тридцать заданий; </w:t>
      </w:r>
    </w:p>
    <w:bookmarkEnd w:id="53"/>
    <w:bookmarkStart w:name="z97" w:id="54"/>
    <w:p>
      <w:pPr>
        <w:spacing w:after="0"/>
        <w:ind w:left="0"/>
        <w:jc w:val="both"/>
      </w:pPr>
      <w:r>
        <w:rPr>
          <w:rFonts w:ascii="Times New Roman"/>
          <w:b w:val="false"/>
          <w:i w:val="false"/>
          <w:color w:val="000000"/>
          <w:sz w:val="28"/>
        </w:rPr>
        <w:t>
      "По направлению деятельности" - семьдесят заданий;</w:t>
      </w:r>
    </w:p>
    <w:bookmarkEnd w:id="54"/>
    <w:bookmarkStart w:name="z98" w:id="55"/>
    <w:p>
      <w:pPr>
        <w:spacing w:after="0"/>
        <w:ind w:left="0"/>
        <w:jc w:val="both"/>
      </w:pPr>
      <w:r>
        <w:rPr>
          <w:rFonts w:ascii="Times New Roman"/>
          <w:b w:val="false"/>
          <w:i w:val="false"/>
          <w:color w:val="000000"/>
          <w:sz w:val="28"/>
        </w:rPr>
        <w:t>
      Мастера производственного обучения:</w:t>
      </w:r>
    </w:p>
    <w:bookmarkEnd w:id="55"/>
    <w:bookmarkStart w:name="z99" w:id="56"/>
    <w:p>
      <w:pPr>
        <w:spacing w:after="0"/>
        <w:ind w:left="0"/>
        <w:jc w:val="both"/>
      </w:pPr>
      <w:r>
        <w:rPr>
          <w:rFonts w:ascii="Times New Roman"/>
          <w:b w:val="false"/>
          <w:i w:val="false"/>
          <w:color w:val="000000"/>
          <w:sz w:val="28"/>
        </w:rPr>
        <w:t>
      "Педагогика, методика обучения" - тридцать заданий;</w:t>
      </w:r>
    </w:p>
    <w:bookmarkEnd w:id="56"/>
    <w:bookmarkStart w:name="z100" w:id="57"/>
    <w:p>
      <w:pPr>
        <w:spacing w:after="0"/>
        <w:ind w:left="0"/>
        <w:jc w:val="both"/>
      </w:pPr>
      <w:r>
        <w:rPr>
          <w:rFonts w:ascii="Times New Roman"/>
          <w:b w:val="false"/>
          <w:i w:val="false"/>
          <w:color w:val="000000"/>
          <w:sz w:val="28"/>
        </w:rPr>
        <w:t>
      "По направлению деятельности" - тридцать заданий;</w:t>
      </w:r>
    </w:p>
    <w:bookmarkEnd w:id="57"/>
    <w:bookmarkStart w:name="z101" w:id="58"/>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58"/>
    <w:bookmarkStart w:name="z102" w:id="59"/>
    <w:p>
      <w:pPr>
        <w:spacing w:after="0"/>
        <w:ind w:left="0"/>
        <w:jc w:val="both"/>
      </w:pPr>
      <w:r>
        <w:rPr>
          <w:rFonts w:ascii="Times New Roman"/>
          <w:b w:val="false"/>
          <w:i w:val="false"/>
          <w:color w:val="000000"/>
          <w:sz w:val="28"/>
        </w:rPr>
        <w:t xml:space="preserve">
      "Основы психологии" - тридцать заданий; </w:t>
      </w:r>
    </w:p>
    <w:bookmarkEnd w:id="59"/>
    <w:bookmarkStart w:name="z103" w:id="60"/>
    <w:p>
      <w:pPr>
        <w:spacing w:after="0"/>
        <w:ind w:left="0"/>
        <w:jc w:val="both"/>
      </w:pPr>
      <w:r>
        <w:rPr>
          <w:rFonts w:ascii="Times New Roman"/>
          <w:b w:val="false"/>
          <w:i w:val="false"/>
          <w:color w:val="000000"/>
          <w:sz w:val="28"/>
        </w:rPr>
        <w:t>
      "Педагогика, методика обучения" - тридцать заданий;</w:t>
      </w:r>
    </w:p>
    <w:bookmarkEnd w:id="60"/>
    <w:bookmarkStart w:name="z104" w:id="61"/>
    <w:p>
      <w:pPr>
        <w:spacing w:after="0"/>
        <w:ind w:left="0"/>
        <w:jc w:val="both"/>
      </w:pPr>
      <w:r>
        <w:rPr>
          <w:rFonts w:ascii="Times New Roman"/>
          <w:b w:val="false"/>
          <w:i w:val="false"/>
          <w:color w:val="000000"/>
          <w:sz w:val="28"/>
        </w:rPr>
        <w:t>
      5) Для методистов методических кабинетов (центров):</w:t>
      </w:r>
    </w:p>
    <w:bookmarkEnd w:id="61"/>
    <w:bookmarkStart w:name="z105" w:id="62"/>
    <w:p>
      <w:pPr>
        <w:spacing w:after="0"/>
        <w:ind w:left="0"/>
        <w:jc w:val="both"/>
      </w:pPr>
      <w:r>
        <w:rPr>
          <w:rFonts w:ascii="Times New Roman"/>
          <w:b w:val="false"/>
          <w:i w:val="false"/>
          <w:color w:val="000000"/>
          <w:sz w:val="28"/>
        </w:rPr>
        <w:t xml:space="preserve">
      "Содержание учебного предмета" - семьдесят заданий; </w:t>
      </w:r>
    </w:p>
    <w:bookmarkEnd w:id="62"/>
    <w:bookmarkStart w:name="z106" w:id="63"/>
    <w:p>
      <w:pPr>
        <w:spacing w:after="0"/>
        <w:ind w:left="0"/>
        <w:jc w:val="both"/>
      </w:pPr>
      <w:r>
        <w:rPr>
          <w:rFonts w:ascii="Times New Roman"/>
          <w:b w:val="false"/>
          <w:i w:val="false"/>
          <w:color w:val="000000"/>
          <w:sz w:val="28"/>
        </w:rPr>
        <w:t>
      "Педагогика, методика обучения" - тридцать заданий.</w:t>
      </w:r>
    </w:p>
    <w:bookmarkEnd w:id="63"/>
    <w:bookmarkStart w:name="z107" w:id="64"/>
    <w:p>
      <w:pPr>
        <w:spacing w:after="0"/>
        <w:ind w:left="0"/>
        <w:jc w:val="both"/>
      </w:pPr>
      <w:r>
        <w:rPr>
          <w:rFonts w:ascii="Times New Roman"/>
          <w:b w:val="false"/>
          <w:i w:val="false"/>
          <w:color w:val="000000"/>
          <w:sz w:val="28"/>
        </w:rPr>
        <w:t>
      6) Для руководителей организаций образования:</w:t>
      </w:r>
    </w:p>
    <w:bookmarkEnd w:id="64"/>
    <w:bookmarkStart w:name="z108" w:id="65"/>
    <w:p>
      <w:pPr>
        <w:spacing w:after="0"/>
        <w:ind w:left="0"/>
        <w:jc w:val="both"/>
      </w:pPr>
      <w:r>
        <w:rPr>
          <w:rFonts w:ascii="Times New Roman"/>
          <w:b w:val="false"/>
          <w:i w:val="false"/>
          <w:color w:val="000000"/>
          <w:sz w:val="28"/>
        </w:rPr>
        <w:t>
      по направлению "Знание законодательства" - 80 (восемьдесят) вопросов: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- 20 (двадцать)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- 10 (десять) вопросов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- 10 (десять) вопросов.</w:t>
      </w:r>
    </w:p>
    <w:bookmarkStart w:name="z114" w:id="66"/>
    <w:p>
      <w:pPr>
        <w:spacing w:after="0"/>
        <w:ind w:left="0"/>
        <w:jc w:val="both"/>
      </w:pPr>
      <w:r>
        <w:rPr>
          <w:rFonts w:ascii="Times New Roman"/>
          <w:b w:val="false"/>
          <w:i w:val="false"/>
          <w:color w:val="000000"/>
          <w:sz w:val="28"/>
        </w:rPr>
        <w:t>
      по направлению "Управленческие компетенции" - 20 (двадцать) вопросов.</w:t>
      </w:r>
    </w:p>
    <w:bookmarkEnd w:id="66"/>
    <w:bookmarkStart w:name="z115" w:id="67"/>
    <w:p>
      <w:pPr>
        <w:spacing w:after="0"/>
        <w:ind w:left="0"/>
        <w:jc w:val="both"/>
      </w:pPr>
      <w:r>
        <w:rPr>
          <w:rFonts w:ascii="Times New Roman"/>
          <w:b w:val="false"/>
          <w:i w:val="false"/>
          <w:color w:val="000000"/>
          <w:sz w:val="28"/>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bookmarkEnd w:id="67"/>
    <w:bookmarkStart w:name="z116" w:id="68"/>
    <w:p>
      <w:pPr>
        <w:spacing w:after="0"/>
        <w:ind w:left="0"/>
        <w:jc w:val="both"/>
      </w:pPr>
      <w:r>
        <w:rPr>
          <w:rFonts w:ascii="Times New Roman"/>
          <w:b w:val="false"/>
          <w:i w:val="false"/>
          <w:color w:val="000000"/>
          <w:sz w:val="28"/>
        </w:rPr>
        <w:t>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bookmarkEnd w:id="68"/>
    <w:bookmarkStart w:name="z117" w:id="69"/>
    <w:p>
      <w:pPr>
        <w:spacing w:after="0"/>
        <w:ind w:left="0"/>
        <w:jc w:val="both"/>
      </w:pPr>
      <w:r>
        <w:rPr>
          <w:rFonts w:ascii="Times New Roman"/>
          <w:b w:val="false"/>
          <w:i w:val="false"/>
          <w:color w:val="000000"/>
          <w:sz w:val="28"/>
        </w:rPr>
        <w:t>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bookmarkEnd w:id="69"/>
    <w:bookmarkStart w:name="z118" w:id="70"/>
    <w:p>
      <w:pPr>
        <w:spacing w:after="0"/>
        <w:ind w:left="0"/>
        <w:jc w:val="both"/>
      </w:pPr>
      <w:r>
        <w:rPr>
          <w:rFonts w:ascii="Times New Roman"/>
          <w:b w:val="false"/>
          <w:i w:val="false"/>
          <w:color w:val="000000"/>
          <w:sz w:val="28"/>
        </w:rPr>
        <w:t>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bookmarkEnd w:id="70"/>
    <w:bookmarkStart w:name="z119" w:id="71"/>
    <w:p>
      <w:pPr>
        <w:spacing w:after="0"/>
        <w:ind w:left="0"/>
        <w:jc w:val="both"/>
      </w:pPr>
      <w:r>
        <w:rPr>
          <w:rFonts w:ascii="Times New Roman"/>
          <w:b w:val="false"/>
          <w:i w:val="false"/>
          <w:color w:val="000000"/>
          <w:sz w:val="28"/>
        </w:rPr>
        <w:t xml:space="preserve">
      16. При нарушении </w:t>
      </w:r>
      <w:r>
        <w:rPr>
          <w:rFonts w:ascii="Times New Roman"/>
          <w:b w:val="false"/>
          <w:i w:val="false"/>
          <w:color w:val="000000"/>
          <w:sz w:val="28"/>
        </w:rPr>
        <w:t>пункта 19</w:t>
      </w:r>
      <w:r>
        <w:rPr>
          <w:rFonts w:ascii="Times New Roman"/>
          <w:b w:val="false"/>
          <w:i w:val="false"/>
          <w:color w:val="000000"/>
          <w:sz w:val="28"/>
        </w:rPr>
        <w:t xml:space="preserve">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w:t>
      </w:r>
    </w:p>
    <w:bookmarkEnd w:id="71"/>
    <w:bookmarkStart w:name="z120" w:id="72"/>
    <w:p>
      <w:pPr>
        <w:spacing w:after="0"/>
        <w:ind w:left="0"/>
        <w:jc w:val="both"/>
      </w:pPr>
      <w:r>
        <w:rPr>
          <w:rFonts w:ascii="Times New Roman"/>
          <w:b w:val="false"/>
          <w:i w:val="false"/>
          <w:color w:val="000000"/>
          <w:sz w:val="28"/>
        </w:rPr>
        <w:t>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bookmarkEnd w:id="72"/>
    <w:bookmarkStart w:name="z121" w:id="73"/>
    <w:p>
      <w:pPr>
        <w:spacing w:after="0"/>
        <w:ind w:left="0"/>
        <w:jc w:val="both"/>
      </w:pPr>
      <w:r>
        <w:rPr>
          <w:rFonts w:ascii="Times New Roman"/>
          <w:b w:val="false"/>
          <w:i w:val="false"/>
          <w:color w:val="000000"/>
          <w:sz w:val="28"/>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bookmarkEnd w:id="73"/>
    <w:bookmarkStart w:name="z122" w:id="74"/>
    <w:p>
      <w:pPr>
        <w:spacing w:after="0"/>
        <w:ind w:left="0"/>
        <w:jc w:val="both"/>
      </w:pPr>
      <w:r>
        <w:rPr>
          <w:rFonts w:ascii="Times New Roman"/>
          <w:b w:val="false"/>
          <w:i w:val="false"/>
          <w:color w:val="000000"/>
          <w:sz w:val="28"/>
        </w:rPr>
        <w:t>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bookmarkEnd w:id="74"/>
    <w:bookmarkStart w:name="z123" w:id="75"/>
    <w:p>
      <w:pPr>
        <w:spacing w:after="0"/>
        <w:ind w:left="0"/>
        <w:jc w:val="both"/>
      </w:pPr>
      <w:r>
        <w:rPr>
          <w:rFonts w:ascii="Times New Roman"/>
          <w:b w:val="false"/>
          <w:i w:val="false"/>
          <w:color w:val="000000"/>
          <w:sz w:val="28"/>
        </w:rPr>
        <w:t>
      20. После рассадки до начала тестирования производится аудиозапись по правилам поведения во время тестирования.</w:t>
      </w:r>
    </w:p>
    <w:bookmarkEnd w:id="75"/>
    <w:bookmarkStart w:name="z124" w:id="76"/>
    <w:p>
      <w:pPr>
        <w:spacing w:after="0"/>
        <w:ind w:left="0"/>
        <w:jc w:val="both"/>
      </w:pPr>
      <w:r>
        <w:rPr>
          <w:rFonts w:ascii="Times New Roman"/>
          <w:b w:val="false"/>
          <w:i w:val="false"/>
          <w:color w:val="000000"/>
          <w:sz w:val="28"/>
        </w:rPr>
        <w:t xml:space="preserve">
      21. Оценивание ответов тестовых заданий осуществляется следующим образом: </w:t>
      </w:r>
    </w:p>
    <w:bookmarkEnd w:id="76"/>
    <w:bookmarkStart w:name="z125" w:id="77"/>
    <w:p>
      <w:pPr>
        <w:spacing w:after="0"/>
        <w:ind w:left="0"/>
        <w:jc w:val="both"/>
      </w:pPr>
      <w:r>
        <w:rPr>
          <w:rFonts w:ascii="Times New Roman"/>
          <w:b w:val="false"/>
          <w:i w:val="false"/>
          <w:color w:val="000000"/>
          <w:sz w:val="28"/>
        </w:rPr>
        <w:t>
      1) для заданий с выбором одного правильного ответа из пяти предложенных присуждается один балл, в остальных случаях - ноль баллов;</w:t>
      </w:r>
    </w:p>
    <w:bookmarkEnd w:id="77"/>
    <w:bookmarkStart w:name="z126" w:id="78"/>
    <w:p>
      <w:pPr>
        <w:spacing w:after="0"/>
        <w:ind w:left="0"/>
        <w:jc w:val="both"/>
      </w:pPr>
      <w:r>
        <w:rPr>
          <w:rFonts w:ascii="Times New Roman"/>
          <w:b w:val="false"/>
          <w:i w:val="false"/>
          <w:color w:val="000000"/>
          <w:sz w:val="28"/>
        </w:rPr>
        <w:t>
      2) для заданий с выбором нескольких правильных ответов из предложенных:</w:t>
      </w:r>
    </w:p>
    <w:bookmarkEnd w:id="78"/>
    <w:bookmarkStart w:name="z127" w:id="79"/>
    <w:p>
      <w:pPr>
        <w:spacing w:after="0"/>
        <w:ind w:left="0"/>
        <w:jc w:val="both"/>
      </w:pPr>
      <w:r>
        <w:rPr>
          <w:rFonts w:ascii="Times New Roman"/>
          <w:b w:val="false"/>
          <w:i w:val="false"/>
          <w:color w:val="000000"/>
          <w:sz w:val="28"/>
        </w:rPr>
        <w:t>
      за все правильные ответы получает - два балла;</w:t>
      </w:r>
    </w:p>
    <w:bookmarkEnd w:id="79"/>
    <w:bookmarkStart w:name="z128" w:id="80"/>
    <w:p>
      <w:pPr>
        <w:spacing w:after="0"/>
        <w:ind w:left="0"/>
        <w:jc w:val="both"/>
      </w:pPr>
      <w:r>
        <w:rPr>
          <w:rFonts w:ascii="Times New Roman"/>
          <w:b w:val="false"/>
          <w:i w:val="false"/>
          <w:color w:val="000000"/>
          <w:sz w:val="28"/>
        </w:rPr>
        <w:t>
      за одну допущенную ошибку - один балл;</w:t>
      </w:r>
    </w:p>
    <w:bookmarkEnd w:id="80"/>
    <w:bookmarkStart w:name="z129" w:id="81"/>
    <w:p>
      <w:pPr>
        <w:spacing w:after="0"/>
        <w:ind w:left="0"/>
        <w:jc w:val="both"/>
      </w:pPr>
      <w:r>
        <w:rPr>
          <w:rFonts w:ascii="Times New Roman"/>
          <w:b w:val="false"/>
          <w:i w:val="false"/>
          <w:color w:val="000000"/>
          <w:sz w:val="28"/>
        </w:rPr>
        <w:t>
      за допущенные две и более ошибки - ноль баллов.</w:t>
      </w:r>
    </w:p>
    <w:bookmarkEnd w:id="81"/>
    <w:bookmarkStart w:name="z130" w:id="82"/>
    <w:p>
      <w:pPr>
        <w:spacing w:after="0"/>
        <w:ind w:left="0"/>
        <w:jc w:val="both"/>
      </w:pPr>
      <w:r>
        <w:rPr>
          <w:rFonts w:ascii="Times New Roman"/>
          <w:b w:val="false"/>
          <w:i w:val="false"/>
          <w:color w:val="000000"/>
          <w:sz w:val="28"/>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bookmarkEnd w:id="82"/>
    <w:bookmarkStart w:name="z131" w:id="83"/>
    <w:p>
      <w:pPr>
        <w:spacing w:after="0"/>
        <w:ind w:left="0"/>
        <w:jc w:val="both"/>
      </w:pPr>
      <w:r>
        <w:rPr>
          <w:rFonts w:ascii="Times New Roman"/>
          <w:b w:val="false"/>
          <w:i w:val="false"/>
          <w:color w:val="000000"/>
          <w:sz w:val="28"/>
        </w:rPr>
        <w:t>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bookmarkEnd w:id="83"/>
    <w:bookmarkStart w:name="z132" w:id="84"/>
    <w:p>
      <w:pPr>
        <w:spacing w:after="0"/>
        <w:ind w:left="0"/>
        <w:jc w:val="both"/>
      </w:pPr>
      <w:r>
        <w:rPr>
          <w:rFonts w:ascii="Times New Roman"/>
          <w:b w:val="false"/>
          <w:i w:val="false"/>
          <w:color w:val="000000"/>
          <w:sz w:val="28"/>
        </w:rPr>
        <w:t>
      2) контроль над подготовкой компьютерных кабинетов;</w:t>
      </w:r>
    </w:p>
    <w:bookmarkEnd w:id="84"/>
    <w:bookmarkStart w:name="z133" w:id="85"/>
    <w:p>
      <w:pPr>
        <w:spacing w:after="0"/>
        <w:ind w:left="0"/>
        <w:jc w:val="both"/>
      </w:pPr>
      <w:r>
        <w:rPr>
          <w:rFonts w:ascii="Times New Roman"/>
          <w:b w:val="false"/>
          <w:i w:val="false"/>
          <w:color w:val="000000"/>
          <w:sz w:val="28"/>
        </w:rPr>
        <w:t>
      3) предоставление аудиторного фонда;</w:t>
      </w:r>
    </w:p>
    <w:bookmarkEnd w:id="85"/>
    <w:bookmarkStart w:name="z134" w:id="86"/>
    <w:p>
      <w:pPr>
        <w:spacing w:after="0"/>
        <w:ind w:left="0"/>
        <w:jc w:val="both"/>
      </w:pPr>
      <w:r>
        <w:rPr>
          <w:rFonts w:ascii="Times New Roman"/>
          <w:b w:val="false"/>
          <w:i w:val="false"/>
          <w:color w:val="000000"/>
          <w:sz w:val="28"/>
        </w:rPr>
        <w:t>
      4) подготовку компьютеров, используемых во время тестирования, за день до проведения тестирования;</w:t>
      </w:r>
    </w:p>
    <w:bookmarkEnd w:id="86"/>
    <w:bookmarkStart w:name="z135" w:id="87"/>
    <w:p>
      <w:pPr>
        <w:spacing w:after="0"/>
        <w:ind w:left="0"/>
        <w:jc w:val="both"/>
      </w:pPr>
      <w:r>
        <w:rPr>
          <w:rFonts w:ascii="Times New Roman"/>
          <w:b w:val="false"/>
          <w:i w:val="false"/>
          <w:color w:val="000000"/>
          <w:sz w:val="28"/>
        </w:rPr>
        <w:t xml:space="preserve">
      5) запуск педагогов в компьютерный кабинет по пропуску, документу, удостоверяющему личность, и их рассадку; </w:t>
      </w:r>
    </w:p>
    <w:bookmarkEnd w:id="87"/>
    <w:bookmarkStart w:name="z136" w:id="88"/>
    <w:p>
      <w:pPr>
        <w:spacing w:after="0"/>
        <w:ind w:left="0"/>
        <w:jc w:val="both"/>
      </w:pPr>
      <w:r>
        <w:rPr>
          <w:rFonts w:ascii="Times New Roman"/>
          <w:b w:val="false"/>
          <w:i w:val="false"/>
          <w:color w:val="000000"/>
          <w:sz w:val="28"/>
        </w:rPr>
        <w:t>
      6) подготовку программного обеспечения, его работу в период приема заявления, проведения тестирования, во время апелляционных процедур;</w:t>
      </w:r>
    </w:p>
    <w:bookmarkEnd w:id="88"/>
    <w:bookmarkStart w:name="z137" w:id="89"/>
    <w:p>
      <w:pPr>
        <w:spacing w:after="0"/>
        <w:ind w:left="0"/>
        <w:jc w:val="both"/>
      </w:pPr>
      <w:r>
        <w:rPr>
          <w:rFonts w:ascii="Times New Roman"/>
          <w:b w:val="false"/>
          <w:i w:val="false"/>
          <w:color w:val="000000"/>
          <w:sz w:val="28"/>
        </w:rPr>
        <w:t>
      7) обработку и выдачу результатов тестирования после его завершения;</w:t>
      </w:r>
    </w:p>
    <w:bookmarkEnd w:id="89"/>
    <w:bookmarkStart w:name="z138" w:id="90"/>
    <w:p>
      <w:pPr>
        <w:spacing w:after="0"/>
        <w:ind w:left="0"/>
        <w:jc w:val="both"/>
      </w:pPr>
      <w:r>
        <w:rPr>
          <w:rFonts w:ascii="Times New Roman"/>
          <w:b w:val="false"/>
          <w:i w:val="false"/>
          <w:color w:val="000000"/>
          <w:sz w:val="28"/>
        </w:rPr>
        <w:t>
      8) проведение апелляции и выдачу результатов с учетом апелляции.</w:t>
      </w:r>
    </w:p>
    <w:bookmarkEnd w:id="90"/>
    <w:bookmarkStart w:name="z139" w:id="91"/>
    <w:p>
      <w:pPr>
        <w:spacing w:after="0"/>
        <w:ind w:left="0"/>
        <w:jc w:val="both"/>
      </w:pPr>
      <w:r>
        <w:rPr>
          <w:rFonts w:ascii="Times New Roman"/>
          <w:b w:val="false"/>
          <w:i w:val="false"/>
          <w:color w:val="000000"/>
          <w:sz w:val="28"/>
        </w:rPr>
        <w:t>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bookmarkEnd w:id="91"/>
    <w:bookmarkStart w:name="z140" w:id="92"/>
    <w:p>
      <w:pPr>
        <w:spacing w:after="0"/>
        <w:ind w:left="0"/>
        <w:jc w:val="both"/>
      </w:pPr>
      <w:r>
        <w:rPr>
          <w:rFonts w:ascii="Times New Roman"/>
          <w:b w:val="false"/>
          <w:i w:val="false"/>
          <w:color w:val="000000"/>
          <w:sz w:val="28"/>
        </w:rPr>
        <w:t xml:space="preserve">
      24. После завершения тестирования педагог ознакамливается с результатами тестирования, отображаемыми на экране компьютера. </w:t>
      </w:r>
    </w:p>
    <w:bookmarkEnd w:id="92"/>
    <w:bookmarkStart w:name="z141" w:id="93"/>
    <w:p>
      <w:pPr>
        <w:spacing w:after="0"/>
        <w:ind w:left="0"/>
        <w:jc w:val="both"/>
      </w:pPr>
      <w:r>
        <w:rPr>
          <w:rFonts w:ascii="Times New Roman"/>
          <w:b w:val="false"/>
          <w:i w:val="false"/>
          <w:color w:val="000000"/>
          <w:sz w:val="28"/>
        </w:rPr>
        <w:t xml:space="preserve">
      25. Результат тестирования – справка о прохождении национального квалификационного тестирования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bookmarkEnd w:id="93"/>
    <w:bookmarkStart w:name="z142" w:id="94"/>
    <w:p>
      <w:pPr>
        <w:spacing w:after="0"/>
        <w:ind w:left="0"/>
        <w:jc w:val="both"/>
      </w:pPr>
      <w:r>
        <w:rPr>
          <w:rFonts w:ascii="Times New Roman"/>
          <w:b w:val="false"/>
          <w:i w:val="false"/>
          <w:color w:val="000000"/>
          <w:sz w:val="28"/>
        </w:rPr>
        <w:t>
      26. Результат тестирования считается положительным при получении следующих баллов:</w:t>
      </w:r>
    </w:p>
    <w:bookmarkEnd w:id="94"/>
    <w:bookmarkStart w:name="z143" w:id="95"/>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95"/>
    <w:bookmarkStart w:name="z144" w:id="96"/>
    <w:p>
      <w:pPr>
        <w:spacing w:after="0"/>
        <w:ind w:left="0"/>
        <w:jc w:val="both"/>
      </w:pPr>
      <w:r>
        <w:rPr>
          <w:rFonts w:ascii="Times New Roman"/>
          <w:b w:val="false"/>
          <w:i w:val="false"/>
          <w:color w:val="000000"/>
          <w:sz w:val="28"/>
        </w:rPr>
        <w:t>
      "Дошкольная педагогика и психология":</w:t>
      </w:r>
    </w:p>
    <w:bookmarkEnd w:id="96"/>
    <w:bookmarkStart w:name="z145" w:id="97"/>
    <w:p>
      <w:pPr>
        <w:spacing w:after="0"/>
        <w:ind w:left="0"/>
        <w:jc w:val="both"/>
      </w:pPr>
      <w:r>
        <w:rPr>
          <w:rFonts w:ascii="Times New Roman"/>
          <w:b w:val="false"/>
          <w:i w:val="false"/>
          <w:color w:val="000000"/>
          <w:sz w:val="28"/>
        </w:rPr>
        <w:t>
      квалификационная категория "педагог-модератор" - 50%;</w:t>
      </w:r>
    </w:p>
    <w:bookmarkEnd w:id="97"/>
    <w:bookmarkStart w:name="z146" w:id="98"/>
    <w:p>
      <w:pPr>
        <w:spacing w:after="0"/>
        <w:ind w:left="0"/>
        <w:jc w:val="both"/>
      </w:pPr>
      <w:r>
        <w:rPr>
          <w:rFonts w:ascii="Times New Roman"/>
          <w:b w:val="false"/>
          <w:i w:val="false"/>
          <w:color w:val="000000"/>
          <w:sz w:val="28"/>
        </w:rPr>
        <w:t>
      квалификационная категория "педагог-эксперт" - 60%;</w:t>
      </w:r>
    </w:p>
    <w:bookmarkEnd w:id="98"/>
    <w:bookmarkStart w:name="z147" w:id="99"/>
    <w:p>
      <w:pPr>
        <w:spacing w:after="0"/>
        <w:ind w:left="0"/>
        <w:jc w:val="both"/>
      </w:pPr>
      <w:r>
        <w:rPr>
          <w:rFonts w:ascii="Times New Roman"/>
          <w:b w:val="false"/>
          <w:i w:val="false"/>
          <w:color w:val="000000"/>
          <w:sz w:val="28"/>
        </w:rPr>
        <w:t>
      квалификационная категория "педагог-исследователь" - 65 %;</w:t>
      </w:r>
    </w:p>
    <w:bookmarkEnd w:id="99"/>
    <w:bookmarkStart w:name="z148" w:id="100"/>
    <w:p>
      <w:pPr>
        <w:spacing w:after="0"/>
        <w:ind w:left="0"/>
        <w:jc w:val="both"/>
      </w:pPr>
      <w:r>
        <w:rPr>
          <w:rFonts w:ascii="Times New Roman"/>
          <w:b w:val="false"/>
          <w:i w:val="false"/>
          <w:color w:val="000000"/>
          <w:sz w:val="28"/>
        </w:rPr>
        <w:t>
      квалификационная категория "педагог-мастер" - 70 %;</w:t>
      </w:r>
    </w:p>
    <w:bookmarkEnd w:id="100"/>
    <w:bookmarkStart w:name="z149" w:id="101"/>
    <w:p>
      <w:pPr>
        <w:spacing w:after="0"/>
        <w:ind w:left="0"/>
        <w:jc w:val="both"/>
      </w:pPr>
      <w:r>
        <w:rPr>
          <w:rFonts w:ascii="Times New Roman"/>
          <w:b w:val="false"/>
          <w:i w:val="false"/>
          <w:color w:val="000000"/>
          <w:sz w:val="28"/>
        </w:rPr>
        <w:t>
      "Методика дошкольного воспитания и обучения":</w:t>
      </w:r>
    </w:p>
    <w:bookmarkEnd w:id="101"/>
    <w:bookmarkStart w:name="z150" w:id="102"/>
    <w:p>
      <w:pPr>
        <w:spacing w:after="0"/>
        <w:ind w:left="0"/>
        <w:jc w:val="both"/>
      </w:pPr>
      <w:r>
        <w:rPr>
          <w:rFonts w:ascii="Times New Roman"/>
          <w:b w:val="false"/>
          <w:i w:val="false"/>
          <w:color w:val="000000"/>
          <w:sz w:val="28"/>
        </w:rPr>
        <w:t>
      квалификационная категория "педагог-модератор" - 30 % ;</w:t>
      </w:r>
    </w:p>
    <w:bookmarkEnd w:id="102"/>
    <w:bookmarkStart w:name="z151" w:id="103"/>
    <w:p>
      <w:pPr>
        <w:spacing w:after="0"/>
        <w:ind w:left="0"/>
        <w:jc w:val="both"/>
      </w:pPr>
      <w:r>
        <w:rPr>
          <w:rFonts w:ascii="Times New Roman"/>
          <w:b w:val="false"/>
          <w:i w:val="false"/>
          <w:color w:val="000000"/>
          <w:sz w:val="28"/>
        </w:rPr>
        <w:t>
      квалификационная категория "педагог-эксперт" - 35 %;</w:t>
      </w:r>
    </w:p>
    <w:bookmarkEnd w:id="103"/>
    <w:bookmarkStart w:name="z152" w:id="104"/>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04"/>
    <w:bookmarkStart w:name="z153" w:id="105"/>
    <w:p>
      <w:pPr>
        <w:spacing w:after="0"/>
        <w:ind w:left="0"/>
        <w:jc w:val="both"/>
      </w:pPr>
      <w:r>
        <w:rPr>
          <w:rFonts w:ascii="Times New Roman"/>
          <w:b w:val="false"/>
          <w:i w:val="false"/>
          <w:color w:val="000000"/>
          <w:sz w:val="28"/>
        </w:rPr>
        <w:t>
      квалификационная категория "педагог-мастер" - 45 %.</w:t>
      </w:r>
    </w:p>
    <w:bookmarkEnd w:id="105"/>
    <w:bookmarkStart w:name="z154" w:id="106"/>
    <w:p>
      <w:pPr>
        <w:spacing w:after="0"/>
        <w:ind w:left="0"/>
        <w:jc w:val="both"/>
      </w:pPr>
      <w:r>
        <w:rPr>
          <w:rFonts w:ascii="Times New Roman"/>
          <w:b w:val="false"/>
          <w:i w:val="false"/>
          <w:color w:val="000000"/>
          <w:sz w:val="28"/>
        </w:rPr>
        <w:t>
      2) Для педагогов общего среднего образования:</w:t>
      </w:r>
    </w:p>
    <w:bookmarkEnd w:id="106"/>
    <w:bookmarkStart w:name="z155" w:id="107"/>
    <w:p>
      <w:pPr>
        <w:spacing w:after="0"/>
        <w:ind w:left="0"/>
        <w:jc w:val="both"/>
      </w:pPr>
      <w:r>
        <w:rPr>
          <w:rFonts w:ascii="Times New Roman"/>
          <w:b w:val="false"/>
          <w:i w:val="false"/>
          <w:color w:val="000000"/>
          <w:sz w:val="28"/>
        </w:rPr>
        <w:t>
      по направлению "Содержание учебного предмета":</w:t>
      </w:r>
    </w:p>
    <w:bookmarkEnd w:id="107"/>
    <w:bookmarkStart w:name="z156" w:id="108"/>
    <w:p>
      <w:pPr>
        <w:spacing w:after="0"/>
        <w:ind w:left="0"/>
        <w:jc w:val="both"/>
      </w:pPr>
      <w:r>
        <w:rPr>
          <w:rFonts w:ascii="Times New Roman"/>
          <w:b w:val="false"/>
          <w:i w:val="false"/>
          <w:color w:val="000000"/>
          <w:sz w:val="28"/>
        </w:rPr>
        <w:t>
      квалификационная категория "педагог-модератор" - 50%;</w:t>
      </w:r>
    </w:p>
    <w:bookmarkEnd w:id="108"/>
    <w:bookmarkStart w:name="z157" w:id="109"/>
    <w:p>
      <w:pPr>
        <w:spacing w:after="0"/>
        <w:ind w:left="0"/>
        <w:jc w:val="both"/>
      </w:pPr>
      <w:r>
        <w:rPr>
          <w:rFonts w:ascii="Times New Roman"/>
          <w:b w:val="false"/>
          <w:i w:val="false"/>
          <w:color w:val="000000"/>
          <w:sz w:val="28"/>
        </w:rPr>
        <w:t>
      квалификационная категория "педагог-эксперт" - 60%;</w:t>
      </w:r>
    </w:p>
    <w:bookmarkEnd w:id="109"/>
    <w:bookmarkStart w:name="z158" w:id="110"/>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10"/>
    <w:bookmarkStart w:name="z159" w:id="111"/>
    <w:p>
      <w:pPr>
        <w:spacing w:after="0"/>
        <w:ind w:left="0"/>
        <w:jc w:val="both"/>
      </w:pPr>
      <w:r>
        <w:rPr>
          <w:rFonts w:ascii="Times New Roman"/>
          <w:b w:val="false"/>
          <w:i w:val="false"/>
          <w:color w:val="000000"/>
          <w:sz w:val="28"/>
        </w:rPr>
        <w:t>
      квалификационная категория "педагог-мастер" - 70 %;</w:t>
      </w:r>
    </w:p>
    <w:bookmarkEnd w:id="111"/>
    <w:bookmarkStart w:name="z160" w:id="112"/>
    <w:p>
      <w:pPr>
        <w:spacing w:after="0"/>
        <w:ind w:left="0"/>
        <w:jc w:val="both"/>
      </w:pPr>
      <w:r>
        <w:rPr>
          <w:rFonts w:ascii="Times New Roman"/>
          <w:b w:val="false"/>
          <w:i w:val="false"/>
          <w:color w:val="000000"/>
          <w:sz w:val="28"/>
        </w:rPr>
        <w:t>
      по направлению "Педагогика, методика обучения":</w:t>
      </w:r>
    </w:p>
    <w:bookmarkEnd w:id="112"/>
    <w:bookmarkStart w:name="z161" w:id="113"/>
    <w:p>
      <w:pPr>
        <w:spacing w:after="0"/>
        <w:ind w:left="0"/>
        <w:jc w:val="both"/>
      </w:pPr>
      <w:r>
        <w:rPr>
          <w:rFonts w:ascii="Times New Roman"/>
          <w:b w:val="false"/>
          <w:i w:val="false"/>
          <w:color w:val="000000"/>
          <w:sz w:val="28"/>
        </w:rPr>
        <w:t>
      квалификационная категория "педагог-модератор" - 30 % ;</w:t>
      </w:r>
    </w:p>
    <w:bookmarkEnd w:id="113"/>
    <w:bookmarkStart w:name="z162" w:id="114"/>
    <w:p>
      <w:pPr>
        <w:spacing w:after="0"/>
        <w:ind w:left="0"/>
        <w:jc w:val="both"/>
      </w:pPr>
      <w:r>
        <w:rPr>
          <w:rFonts w:ascii="Times New Roman"/>
          <w:b w:val="false"/>
          <w:i w:val="false"/>
          <w:color w:val="000000"/>
          <w:sz w:val="28"/>
        </w:rPr>
        <w:t>
      квалификационная категория "педагог-эксперт" - 35 %;</w:t>
      </w:r>
    </w:p>
    <w:bookmarkEnd w:id="114"/>
    <w:bookmarkStart w:name="z163" w:id="115"/>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15"/>
    <w:bookmarkStart w:name="z164" w:id="116"/>
    <w:p>
      <w:pPr>
        <w:spacing w:after="0"/>
        <w:ind w:left="0"/>
        <w:jc w:val="both"/>
      </w:pPr>
      <w:r>
        <w:rPr>
          <w:rFonts w:ascii="Times New Roman"/>
          <w:b w:val="false"/>
          <w:i w:val="false"/>
          <w:color w:val="000000"/>
          <w:sz w:val="28"/>
        </w:rPr>
        <w:t>
      квалификационная категория "педагог-мастер" - 45 %.</w:t>
      </w:r>
    </w:p>
    <w:bookmarkEnd w:id="116"/>
    <w:bookmarkStart w:name="z165" w:id="117"/>
    <w:p>
      <w:pPr>
        <w:spacing w:after="0"/>
        <w:ind w:left="0"/>
        <w:jc w:val="both"/>
      </w:pPr>
      <w:r>
        <w:rPr>
          <w:rFonts w:ascii="Times New Roman"/>
          <w:b w:val="false"/>
          <w:i w:val="false"/>
          <w:color w:val="000000"/>
          <w:sz w:val="28"/>
        </w:rPr>
        <w:t>
      3) Для педагогов организаций технического и профессионального, послесреднего образования:</w:t>
      </w:r>
    </w:p>
    <w:bookmarkEnd w:id="117"/>
    <w:bookmarkStart w:name="z166" w:id="118"/>
    <w:p>
      <w:pPr>
        <w:spacing w:after="0"/>
        <w:ind w:left="0"/>
        <w:jc w:val="both"/>
      </w:pPr>
      <w:r>
        <w:rPr>
          <w:rFonts w:ascii="Times New Roman"/>
          <w:b w:val="false"/>
          <w:i w:val="false"/>
          <w:color w:val="000000"/>
          <w:sz w:val="28"/>
        </w:rPr>
        <w:t>
      по направлению "Содержание учебного предмета":</w:t>
      </w:r>
    </w:p>
    <w:bookmarkEnd w:id="118"/>
    <w:bookmarkStart w:name="z167" w:id="119"/>
    <w:p>
      <w:pPr>
        <w:spacing w:after="0"/>
        <w:ind w:left="0"/>
        <w:jc w:val="both"/>
      </w:pPr>
      <w:r>
        <w:rPr>
          <w:rFonts w:ascii="Times New Roman"/>
          <w:b w:val="false"/>
          <w:i w:val="false"/>
          <w:color w:val="000000"/>
          <w:sz w:val="28"/>
        </w:rPr>
        <w:t>
      квалификационная категория "педагог-модератор" - 50%;</w:t>
      </w:r>
    </w:p>
    <w:bookmarkEnd w:id="119"/>
    <w:bookmarkStart w:name="z168" w:id="120"/>
    <w:p>
      <w:pPr>
        <w:spacing w:after="0"/>
        <w:ind w:left="0"/>
        <w:jc w:val="both"/>
      </w:pPr>
      <w:r>
        <w:rPr>
          <w:rFonts w:ascii="Times New Roman"/>
          <w:b w:val="false"/>
          <w:i w:val="false"/>
          <w:color w:val="000000"/>
          <w:sz w:val="28"/>
        </w:rPr>
        <w:t>
      квалификационная категория "педагог-эксперт" - 60%;</w:t>
      </w:r>
    </w:p>
    <w:bookmarkEnd w:id="120"/>
    <w:bookmarkStart w:name="z169" w:id="121"/>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21"/>
    <w:bookmarkStart w:name="z170" w:id="122"/>
    <w:p>
      <w:pPr>
        <w:spacing w:after="0"/>
        <w:ind w:left="0"/>
        <w:jc w:val="both"/>
      </w:pPr>
      <w:r>
        <w:rPr>
          <w:rFonts w:ascii="Times New Roman"/>
          <w:b w:val="false"/>
          <w:i w:val="false"/>
          <w:color w:val="000000"/>
          <w:sz w:val="28"/>
        </w:rPr>
        <w:t>
      квалификационная категория "педагог-мастер" - 70 %;</w:t>
      </w:r>
    </w:p>
    <w:bookmarkEnd w:id="122"/>
    <w:bookmarkStart w:name="z171" w:id="123"/>
    <w:p>
      <w:pPr>
        <w:spacing w:after="0"/>
        <w:ind w:left="0"/>
        <w:jc w:val="both"/>
      </w:pPr>
      <w:r>
        <w:rPr>
          <w:rFonts w:ascii="Times New Roman"/>
          <w:b w:val="false"/>
          <w:i w:val="false"/>
          <w:color w:val="000000"/>
          <w:sz w:val="28"/>
        </w:rPr>
        <w:t>
      по направлению "По направлению деятельности":</w:t>
      </w:r>
    </w:p>
    <w:bookmarkEnd w:id="123"/>
    <w:bookmarkStart w:name="z172" w:id="124"/>
    <w:p>
      <w:pPr>
        <w:spacing w:after="0"/>
        <w:ind w:left="0"/>
        <w:jc w:val="both"/>
      </w:pPr>
      <w:r>
        <w:rPr>
          <w:rFonts w:ascii="Times New Roman"/>
          <w:b w:val="false"/>
          <w:i w:val="false"/>
          <w:color w:val="000000"/>
          <w:sz w:val="28"/>
        </w:rPr>
        <w:t>
      квалификационная категория "педагог-модератор" - 50%;</w:t>
      </w:r>
    </w:p>
    <w:bookmarkEnd w:id="124"/>
    <w:bookmarkStart w:name="z173" w:id="125"/>
    <w:p>
      <w:pPr>
        <w:spacing w:after="0"/>
        <w:ind w:left="0"/>
        <w:jc w:val="both"/>
      </w:pPr>
      <w:r>
        <w:rPr>
          <w:rFonts w:ascii="Times New Roman"/>
          <w:b w:val="false"/>
          <w:i w:val="false"/>
          <w:color w:val="000000"/>
          <w:sz w:val="28"/>
        </w:rPr>
        <w:t>
      квалификационная категория "педагог-эксперт" - 60%;</w:t>
      </w:r>
    </w:p>
    <w:bookmarkEnd w:id="125"/>
    <w:bookmarkStart w:name="z174" w:id="126"/>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26"/>
    <w:bookmarkStart w:name="z175" w:id="127"/>
    <w:p>
      <w:pPr>
        <w:spacing w:after="0"/>
        <w:ind w:left="0"/>
        <w:jc w:val="both"/>
      </w:pPr>
      <w:r>
        <w:rPr>
          <w:rFonts w:ascii="Times New Roman"/>
          <w:b w:val="false"/>
          <w:i w:val="false"/>
          <w:color w:val="000000"/>
          <w:sz w:val="28"/>
        </w:rPr>
        <w:t>
      квалификационная категория "педагог-мастер" - 70 %;</w:t>
      </w:r>
    </w:p>
    <w:bookmarkEnd w:id="127"/>
    <w:bookmarkStart w:name="z176" w:id="128"/>
    <w:p>
      <w:pPr>
        <w:spacing w:after="0"/>
        <w:ind w:left="0"/>
        <w:jc w:val="both"/>
      </w:pPr>
      <w:r>
        <w:rPr>
          <w:rFonts w:ascii="Times New Roman"/>
          <w:b w:val="false"/>
          <w:i w:val="false"/>
          <w:color w:val="000000"/>
          <w:sz w:val="28"/>
        </w:rPr>
        <w:t>
      по направлению "Педагогика, методика обучения":</w:t>
      </w:r>
    </w:p>
    <w:bookmarkEnd w:id="128"/>
    <w:bookmarkStart w:name="z177" w:id="129"/>
    <w:p>
      <w:pPr>
        <w:spacing w:after="0"/>
        <w:ind w:left="0"/>
        <w:jc w:val="both"/>
      </w:pPr>
      <w:r>
        <w:rPr>
          <w:rFonts w:ascii="Times New Roman"/>
          <w:b w:val="false"/>
          <w:i w:val="false"/>
          <w:color w:val="000000"/>
          <w:sz w:val="28"/>
        </w:rPr>
        <w:t>
      квалификационная категория "педагог-модератор" - 30 % ;</w:t>
      </w:r>
    </w:p>
    <w:bookmarkEnd w:id="129"/>
    <w:bookmarkStart w:name="z178" w:id="130"/>
    <w:p>
      <w:pPr>
        <w:spacing w:after="0"/>
        <w:ind w:left="0"/>
        <w:jc w:val="both"/>
      </w:pPr>
      <w:r>
        <w:rPr>
          <w:rFonts w:ascii="Times New Roman"/>
          <w:b w:val="false"/>
          <w:i w:val="false"/>
          <w:color w:val="000000"/>
          <w:sz w:val="28"/>
        </w:rPr>
        <w:t>
      квалификационная категория "педагог-эксперт" - 35 %;</w:t>
      </w:r>
    </w:p>
    <w:bookmarkEnd w:id="130"/>
    <w:bookmarkStart w:name="z179" w:id="131"/>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31"/>
    <w:bookmarkStart w:name="z180" w:id="132"/>
    <w:p>
      <w:pPr>
        <w:spacing w:after="0"/>
        <w:ind w:left="0"/>
        <w:jc w:val="both"/>
      </w:pPr>
      <w:r>
        <w:rPr>
          <w:rFonts w:ascii="Times New Roman"/>
          <w:b w:val="false"/>
          <w:i w:val="false"/>
          <w:color w:val="000000"/>
          <w:sz w:val="28"/>
        </w:rPr>
        <w:t>
      квалификационная категория "педагог-мастер" - 45 %.</w:t>
      </w:r>
    </w:p>
    <w:bookmarkEnd w:id="132"/>
    <w:bookmarkStart w:name="z181" w:id="133"/>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133"/>
    <w:bookmarkStart w:name="z182" w:id="134"/>
    <w:p>
      <w:pPr>
        <w:spacing w:after="0"/>
        <w:ind w:left="0"/>
        <w:jc w:val="both"/>
      </w:pPr>
      <w:r>
        <w:rPr>
          <w:rFonts w:ascii="Times New Roman"/>
          <w:b w:val="false"/>
          <w:i w:val="false"/>
          <w:color w:val="000000"/>
          <w:sz w:val="28"/>
        </w:rPr>
        <w:t>
      "Основы психологии":</w:t>
      </w:r>
    </w:p>
    <w:bookmarkEnd w:id="134"/>
    <w:bookmarkStart w:name="z183" w:id="135"/>
    <w:p>
      <w:pPr>
        <w:spacing w:after="0"/>
        <w:ind w:left="0"/>
        <w:jc w:val="both"/>
      </w:pPr>
      <w:r>
        <w:rPr>
          <w:rFonts w:ascii="Times New Roman"/>
          <w:b w:val="false"/>
          <w:i w:val="false"/>
          <w:color w:val="000000"/>
          <w:sz w:val="28"/>
        </w:rPr>
        <w:t>
      квалификационная категория "педагог-модератор" - 50%;</w:t>
      </w:r>
    </w:p>
    <w:bookmarkEnd w:id="135"/>
    <w:bookmarkStart w:name="z184" w:id="136"/>
    <w:p>
      <w:pPr>
        <w:spacing w:after="0"/>
        <w:ind w:left="0"/>
        <w:jc w:val="both"/>
      </w:pPr>
      <w:r>
        <w:rPr>
          <w:rFonts w:ascii="Times New Roman"/>
          <w:b w:val="false"/>
          <w:i w:val="false"/>
          <w:color w:val="000000"/>
          <w:sz w:val="28"/>
        </w:rPr>
        <w:t>
      квалификационная категория "педагог-эксперт" - 60%;</w:t>
      </w:r>
    </w:p>
    <w:bookmarkEnd w:id="136"/>
    <w:bookmarkStart w:name="z185" w:id="137"/>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37"/>
    <w:bookmarkStart w:name="z186" w:id="138"/>
    <w:p>
      <w:pPr>
        <w:spacing w:after="0"/>
        <w:ind w:left="0"/>
        <w:jc w:val="both"/>
      </w:pPr>
      <w:r>
        <w:rPr>
          <w:rFonts w:ascii="Times New Roman"/>
          <w:b w:val="false"/>
          <w:i w:val="false"/>
          <w:color w:val="000000"/>
          <w:sz w:val="28"/>
        </w:rPr>
        <w:t>
      квалификационная категория "педагог-мастер" - 70 %;</w:t>
      </w:r>
    </w:p>
    <w:bookmarkEnd w:id="138"/>
    <w:bookmarkStart w:name="z187" w:id="139"/>
    <w:p>
      <w:pPr>
        <w:spacing w:after="0"/>
        <w:ind w:left="0"/>
        <w:jc w:val="both"/>
      </w:pPr>
      <w:r>
        <w:rPr>
          <w:rFonts w:ascii="Times New Roman"/>
          <w:b w:val="false"/>
          <w:i w:val="false"/>
          <w:color w:val="000000"/>
          <w:sz w:val="28"/>
        </w:rPr>
        <w:t>
      "Педагогика, методика обучения":</w:t>
      </w:r>
    </w:p>
    <w:bookmarkEnd w:id="139"/>
    <w:bookmarkStart w:name="z188" w:id="140"/>
    <w:p>
      <w:pPr>
        <w:spacing w:after="0"/>
        <w:ind w:left="0"/>
        <w:jc w:val="both"/>
      </w:pPr>
      <w:r>
        <w:rPr>
          <w:rFonts w:ascii="Times New Roman"/>
          <w:b w:val="false"/>
          <w:i w:val="false"/>
          <w:color w:val="000000"/>
          <w:sz w:val="28"/>
        </w:rPr>
        <w:t>
      квалификационная категория "педагог-модератор" - 30 % ;</w:t>
      </w:r>
    </w:p>
    <w:bookmarkEnd w:id="140"/>
    <w:bookmarkStart w:name="z189" w:id="141"/>
    <w:p>
      <w:pPr>
        <w:spacing w:after="0"/>
        <w:ind w:left="0"/>
        <w:jc w:val="both"/>
      </w:pPr>
      <w:r>
        <w:rPr>
          <w:rFonts w:ascii="Times New Roman"/>
          <w:b w:val="false"/>
          <w:i w:val="false"/>
          <w:color w:val="000000"/>
          <w:sz w:val="28"/>
        </w:rPr>
        <w:t>
      квалификационная категория "педагог-эксперт" - 35 %;</w:t>
      </w:r>
    </w:p>
    <w:bookmarkEnd w:id="141"/>
    <w:bookmarkStart w:name="z190" w:id="142"/>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42"/>
    <w:bookmarkStart w:name="z191" w:id="143"/>
    <w:p>
      <w:pPr>
        <w:spacing w:after="0"/>
        <w:ind w:left="0"/>
        <w:jc w:val="both"/>
      </w:pPr>
      <w:r>
        <w:rPr>
          <w:rFonts w:ascii="Times New Roman"/>
          <w:b w:val="false"/>
          <w:i w:val="false"/>
          <w:color w:val="000000"/>
          <w:sz w:val="28"/>
        </w:rPr>
        <w:t xml:space="preserve">
      квалификационная категория "педагог-мастер" - 45 %. </w:t>
      </w:r>
    </w:p>
    <w:bookmarkEnd w:id="143"/>
    <w:bookmarkStart w:name="z192" w:id="144"/>
    <w:p>
      <w:pPr>
        <w:spacing w:after="0"/>
        <w:ind w:left="0"/>
        <w:jc w:val="both"/>
      </w:pPr>
      <w:r>
        <w:rPr>
          <w:rFonts w:ascii="Times New Roman"/>
          <w:b w:val="false"/>
          <w:i w:val="false"/>
          <w:color w:val="000000"/>
          <w:sz w:val="28"/>
        </w:rPr>
        <w:t>
      5) Для методистов методических кабинетов (центров):</w:t>
      </w:r>
    </w:p>
    <w:bookmarkEnd w:id="144"/>
    <w:bookmarkStart w:name="z193" w:id="145"/>
    <w:p>
      <w:pPr>
        <w:spacing w:after="0"/>
        <w:ind w:left="0"/>
        <w:jc w:val="both"/>
      </w:pPr>
      <w:r>
        <w:rPr>
          <w:rFonts w:ascii="Times New Roman"/>
          <w:b w:val="false"/>
          <w:i w:val="false"/>
          <w:color w:val="000000"/>
          <w:sz w:val="28"/>
        </w:rPr>
        <w:t>
      "Содержание учебного предмета":</w:t>
      </w:r>
    </w:p>
    <w:bookmarkEnd w:id="145"/>
    <w:bookmarkStart w:name="z194" w:id="146"/>
    <w:p>
      <w:pPr>
        <w:spacing w:after="0"/>
        <w:ind w:left="0"/>
        <w:jc w:val="both"/>
      </w:pPr>
      <w:r>
        <w:rPr>
          <w:rFonts w:ascii="Times New Roman"/>
          <w:b w:val="false"/>
          <w:i w:val="false"/>
          <w:color w:val="000000"/>
          <w:sz w:val="28"/>
        </w:rPr>
        <w:t>
      квалификационная категория "педагог-модератор" - 50%;</w:t>
      </w:r>
    </w:p>
    <w:bookmarkEnd w:id="146"/>
    <w:bookmarkStart w:name="z195" w:id="147"/>
    <w:p>
      <w:pPr>
        <w:spacing w:after="0"/>
        <w:ind w:left="0"/>
        <w:jc w:val="both"/>
      </w:pPr>
      <w:r>
        <w:rPr>
          <w:rFonts w:ascii="Times New Roman"/>
          <w:b w:val="false"/>
          <w:i w:val="false"/>
          <w:color w:val="000000"/>
          <w:sz w:val="28"/>
        </w:rPr>
        <w:t>
      квалификационная категория "педагог-эксперт" - 60%;</w:t>
      </w:r>
    </w:p>
    <w:bookmarkEnd w:id="147"/>
    <w:bookmarkStart w:name="z196" w:id="148"/>
    <w:p>
      <w:pPr>
        <w:spacing w:after="0"/>
        <w:ind w:left="0"/>
        <w:jc w:val="both"/>
      </w:pPr>
      <w:r>
        <w:rPr>
          <w:rFonts w:ascii="Times New Roman"/>
          <w:b w:val="false"/>
          <w:i w:val="false"/>
          <w:color w:val="000000"/>
          <w:sz w:val="28"/>
        </w:rPr>
        <w:t>
      квалификационная категория "педагог-исследователь" - 65 %;</w:t>
      </w:r>
    </w:p>
    <w:bookmarkEnd w:id="148"/>
    <w:bookmarkStart w:name="z197" w:id="149"/>
    <w:p>
      <w:pPr>
        <w:spacing w:after="0"/>
        <w:ind w:left="0"/>
        <w:jc w:val="both"/>
      </w:pPr>
      <w:r>
        <w:rPr>
          <w:rFonts w:ascii="Times New Roman"/>
          <w:b w:val="false"/>
          <w:i w:val="false"/>
          <w:color w:val="000000"/>
          <w:sz w:val="28"/>
        </w:rPr>
        <w:t>
      квалификационная категория "педагог-мастер" - 70 %;</w:t>
      </w:r>
    </w:p>
    <w:bookmarkEnd w:id="149"/>
    <w:bookmarkStart w:name="z198" w:id="150"/>
    <w:p>
      <w:pPr>
        <w:spacing w:after="0"/>
        <w:ind w:left="0"/>
        <w:jc w:val="both"/>
      </w:pPr>
      <w:r>
        <w:rPr>
          <w:rFonts w:ascii="Times New Roman"/>
          <w:b w:val="false"/>
          <w:i w:val="false"/>
          <w:color w:val="000000"/>
          <w:sz w:val="28"/>
        </w:rPr>
        <w:t>
       "Педагогика, методика обучения":</w:t>
      </w:r>
    </w:p>
    <w:bookmarkEnd w:id="150"/>
    <w:bookmarkStart w:name="z199" w:id="151"/>
    <w:p>
      <w:pPr>
        <w:spacing w:after="0"/>
        <w:ind w:left="0"/>
        <w:jc w:val="both"/>
      </w:pPr>
      <w:r>
        <w:rPr>
          <w:rFonts w:ascii="Times New Roman"/>
          <w:b w:val="false"/>
          <w:i w:val="false"/>
          <w:color w:val="000000"/>
          <w:sz w:val="28"/>
        </w:rPr>
        <w:t>
      квалификационная категория "педагог-модератор" - 30 % ;</w:t>
      </w:r>
    </w:p>
    <w:bookmarkEnd w:id="151"/>
    <w:bookmarkStart w:name="z200" w:id="152"/>
    <w:p>
      <w:pPr>
        <w:spacing w:after="0"/>
        <w:ind w:left="0"/>
        <w:jc w:val="both"/>
      </w:pPr>
      <w:r>
        <w:rPr>
          <w:rFonts w:ascii="Times New Roman"/>
          <w:b w:val="false"/>
          <w:i w:val="false"/>
          <w:color w:val="000000"/>
          <w:sz w:val="28"/>
        </w:rPr>
        <w:t>
      квалификационная категория "педагог-эксперт" - 35 %;</w:t>
      </w:r>
    </w:p>
    <w:bookmarkEnd w:id="152"/>
    <w:bookmarkStart w:name="z201" w:id="153"/>
    <w:p>
      <w:pPr>
        <w:spacing w:after="0"/>
        <w:ind w:left="0"/>
        <w:jc w:val="both"/>
      </w:pPr>
      <w:r>
        <w:rPr>
          <w:rFonts w:ascii="Times New Roman"/>
          <w:b w:val="false"/>
          <w:i w:val="false"/>
          <w:color w:val="000000"/>
          <w:sz w:val="28"/>
        </w:rPr>
        <w:t>
      квалификационная категория "педагог-исследователь" - 40 %;</w:t>
      </w:r>
    </w:p>
    <w:bookmarkEnd w:id="153"/>
    <w:bookmarkStart w:name="z202" w:id="154"/>
    <w:p>
      <w:pPr>
        <w:spacing w:after="0"/>
        <w:ind w:left="0"/>
        <w:jc w:val="both"/>
      </w:pPr>
      <w:r>
        <w:rPr>
          <w:rFonts w:ascii="Times New Roman"/>
          <w:b w:val="false"/>
          <w:i w:val="false"/>
          <w:color w:val="000000"/>
          <w:sz w:val="28"/>
        </w:rPr>
        <w:t xml:space="preserve">
      квалификационная категория "педагог-мастер" - 45 %. </w:t>
      </w:r>
    </w:p>
    <w:bookmarkEnd w:id="154"/>
    <w:bookmarkStart w:name="z203" w:id="155"/>
    <w:p>
      <w:pPr>
        <w:spacing w:after="0"/>
        <w:ind w:left="0"/>
        <w:jc w:val="both"/>
      </w:pPr>
      <w:r>
        <w:rPr>
          <w:rFonts w:ascii="Times New Roman"/>
          <w:b w:val="false"/>
          <w:i w:val="false"/>
          <w:color w:val="000000"/>
          <w:sz w:val="28"/>
        </w:rPr>
        <w:t>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bookmarkEnd w:id="155"/>
    <w:bookmarkStart w:name="z204" w:id="156"/>
    <w:p>
      <w:pPr>
        <w:spacing w:after="0"/>
        <w:ind w:left="0"/>
        <w:jc w:val="both"/>
      </w:pPr>
      <w:r>
        <w:rPr>
          <w:rFonts w:ascii="Times New Roman"/>
          <w:b w:val="false"/>
          <w:i w:val="false"/>
          <w:color w:val="000000"/>
          <w:sz w:val="28"/>
        </w:rPr>
        <w:t xml:space="preserve">
      "Содержание учебного предмета": </w:t>
      </w:r>
    </w:p>
    <w:bookmarkEnd w:id="156"/>
    <w:bookmarkStart w:name="z205" w:id="157"/>
    <w:p>
      <w:pPr>
        <w:spacing w:after="0"/>
        <w:ind w:left="0"/>
        <w:jc w:val="both"/>
      </w:pPr>
      <w:r>
        <w:rPr>
          <w:rFonts w:ascii="Times New Roman"/>
          <w:b w:val="false"/>
          <w:i w:val="false"/>
          <w:color w:val="000000"/>
          <w:sz w:val="28"/>
        </w:rPr>
        <w:t>
      квалификационная категория "педагог-модератор" - 60%;</w:t>
      </w:r>
    </w:p>
    <w:bookmarkEnd w:id="157"/>
    <w:bookmarkStart w:name="z206" w:id="158"/>
    <w:p>
      <w:pPr>
        <w:spacing w:after="0"/>
        <w:ind w:left="0"/>
        <w:jc w:val="both"/>
      </w:pPr>
      <w:r>
        <w:rPr>
          <w:rFonts w:ascii="Times New Roman"/>
          <w:b w:val="false"/>
          <w:i w:val="false"/>
          <w:color w:val="000000"/>
          <w:sz w:val="28"/>
        </w:rPr>
        <w:t>
      "Педагогика, методика обучения":</w:t>
      </w:r>
    </w:p>
    <w:bookmarkEnd w:id="158"/>
    <w:bookmarkStart w:name="z207" w:id="159"/>
    <w:p>
      <w:pPr>
        <w:spacing w:after="0"/>
        <w:ind w:left="0"/>
        <w:jc w:val="both"/>
      </w:pPr>
      <w:r>
        <w:rPr>
          <w:rFonts w:ascii="Times New Roman"/>
          <w:b w:val="false"/>
          <w:i w:val="false"/>
          <w:color w:val="000000"/>
          <w:sz w:val="28"/>
        </w:rPr>
        <w:t>
      квалификационная категория "педагог-модератор" - 30 % .</w:t>
      </w:r>
    </w:p>
    <w:bookmarkEnd w:id="159"/>
    <w:bookmarkStart w:name="z208" w:id="160"/>
    <w:p>
      <w:pPr>
        <w:spacing w:after="0"/>
        <w:ind w:left="0"/>
        <w:jc w:val="both"/>
      </w:pPr>
      <w:r>
        <w:rPr>
          <w:rFonts w:ascii="Times New Roman"/>
          <w:b w:val="false"/>
          <w:i w:val="false"/>
          <w:color w:val="000000"/>
          <w:sz w:val="28"/>
        </w:rPr>
        <w:t>
      7) для руководителей организаций образования:</w:t>
      </w:r>
    </w:p>
    <w:bookmarkEnd w:id="160"/>
    <w:bookmarkStart w:name="z209" w:id="161"/>
    <w:p>
      <w:pPr>
        <w:spacing w:after="0"/>
        <w:ind w:left="0"/>
        <w:jc w:val="both"/>
      </w:pPr>
      <w:r>
        <w:rPr>
          <w:rFonts w:ascii="Times New Roman"/>
          <w:b w:val="false"/>
          <w:i w:val="false"/>
          <w:color w:val="000000"/>
          <w:sz w:val="28"/>
        </w:rPr>
        <w:t>
      по направлению "Знание законодательства":</w:t>
      </w:r>
    </w:p>
    <w:bookmarkEnd w:id="161"/>
    <w:bookmarkStart w:name="z210" w:id="162"/>
    <w:p>
      <w:pPr>
        <w:spacing w:after="0"/>
        <w:ind w:left="0"/>
        <w:jc w:val="both"/>
      </w:pPr>
      <w:r>
        <w:rPr>
          <w:rFonts w:ascii="Times New Roman"/>
          <w:b w:val="false"/>
          <w:i w:val="false"/>
          <w:color w:val="000000"/>
          <w:sz w:val="28"/>
        </w:rPr>
        <w:t>
      руководитель третьей квалификационной категории - 60%;</w:t>
      </w:r>
    </w:p>
    <w:bookmarkEnd w:id="162"/>
    <w:bookmarkStart w:name="z211" w:id="163"/>
    <w:p>
      <w:pPr>
        <w:spacing w:after="0"/>
        <w:ind w:left="0"/>
        <w:jc w:val="both"/>
      </w:pPr>
      <w:r>
        <w:rPr>
          <w:rFonts w:ascii="Times New Roman"/>
          <w:b w:val="false"/>
          <w:i w:val="false"/>
          <w:color w:val="000000"/>
          <w:sz w:val="28"/>
        </w:rPr>
        <w:t>
      руководитель второй квалификационной категории - 65%;</w:t>
      </w:r>
    </w:p>
    <w:bookmarkEnd w:id="163"/>
    <w:bookmarkStart w:name="z212" w:id="164"/>
    <w:p>
      <w:pPr>
        <w:spacing w:after="0"/>
        <w:ind w:left="0"/>
        <w:jc w:val="both"/>
      </w:pPr>
      <w:r>
        <w:rPr>
          <w:rFonts w:ascii="Times New Roman"/>
          <w:b w:val="false"/>
          <w:i w:val="false"/>
          <w:color w:val="000000"/>
          <w:sz w:val="28"/>
        </w:rPr>
        <w:t>
      руководитель первой квалификационной категории - 70 %;</w:t>
      </w:r>
    </w:p>
    <w:bookmarkEnd w:id="164"/>
    <w:bookmarkStart w:name="z213" w:id="165"/>
    <w:p>
      <w:pPr>
        <w:spacing w:after="0"/>
        <w:ind w:left="0"/>
        <w:jc w:val="both"/>
      </w:pPr>
      <w:r>
        <w:rPr>
          <w:rFonts w:ascii="Times New Roman"/>
          <w:b w:val="false"/>
          <w:i w:val="false"/>
          <w:color w:val="000000"/>
          <w:sz w:val="28"/>
        </w:rPr>
        <w:t>
      по направлению "Управленческие компетенции":</w:t>
      </w:r>
    </w:p>
    <w:bookmarkEnd w:id="165"/>
    <w:bookmarkStart w:name="z214" w:id="166"/>
    <w:p>
      <w:pPr>
        <w:spacing w:after="0"/>
        <w:ind w:left="0"/>
        <w:jc w:val="both"/>
      </w:pPr>
      <w:r>
        <w:rPr>
          <w:rFonts w:ascii="Times New Roman"/>
          <w:b w:val="false"/>
          <w:i w:val="false"/>
          <w:color w:val="000000"/>
          <w:sz w:val="28"/>
        </w:rPr>
        <w:t>
      руководитель третьей квалификационной категории - 55%;</w:t>
      </w:r>
    </w:p>
    <w:bookmarkEnd w:id="166"/>
    <w:bookmarkStart w:name="z215" w:id="167"/>
    <w:p>
      <w:pPr>
        <w:spacing w:after="0"/>
        <w:ind w:left="0"/>
        <w:jc w:val="both"/>
      </w:pPr>
      <w:r>
        <w:rPr>
          <w:rFonts w:ascii="Times New Roman"/>
          <w:b w:val="false"/>
          <w:i w:val="false"/>
          <w:color w:val="000000"/>
          <w:sz w:val="28"/>
        </w:rPr>
        <w:t>
      руководитель второй квалификационной категории - 60%;</w:t>
      </w:r>
    </w:p>
    <w:bookmarkEnd w:id="167"/>
    <w:bookmarkStart w:name="z216" w:id="168"/>
    <w:p>
      <w:pPr>
        <w:spacing w:after="0"/>
        <w:ind w:left="0"/>
        <w:jc w:val="both"/>
      </w:pPr>
      <w:r>
        <w:rPr>
          <w:rFonts w:ascii="Times New Roman"/>
          <w:b w:val="false"/>
          <w:i w:val="false"/>
          <w:color w:val="000000"/>
          <w:sz w:val="28"/>
        </w:rPr>
        <w:t xml:space="preserve">
      руководитель первой квалификационной категории - 70 %; </w:t>
      </w:r>
    </w:p>
    <w:bookmarkEnd w:id="168"/>
    <w:bookmarkStart w:name="z217" w:id="169"/>
    <w:p>
      <w:pPr>
        <w:spacing w:after="0"/>
        <w:ind w:left="0"/>
        <w:jc w:val="both"/>
      </w:pPr>
      <w:r>
        <w:rPr>
          <w:rFonts w:ascii="Times New Roman"/>
          <w:b w:val="false"/>
          <w:i w:val="false"/>
          <w:color w:val="000000"/>
          <w:sz w:val="28"/>
        </w:rPr>
        <w:t>
      27. Результат национального квалификационного тестирования действителен один год.</w:t>
      </w:r>
    </w:p>
    <w:bookmarkEnd w:id="169"/>
    <w:bookmarkStart w:name="z218" w:id="170"/>
    <w:p>
      <w:pPr>
        <w:spacing w:after="0"/>
        <w:ind w:left="0"/>
        <w:jc w:val="both"/>
      </w:pPr>
      <w:r>
        <w:rPr>
          <w:rFonts w:ascii="Times New Roman"/>
          <w:b w:val="false"/>
          <w:i w:val="false"/>
          <w:color w:val="000000"/>
          <w:sz w:val="28"/>
        </w:rPr>
        <w:t>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bookmarkEnd w:id="170"/>
    <w:bookmarkStart w:name="z219" w:id="171"/>
    <w:p>
      <w:pPr>
        <w:spacing w:after="0"/>
        <w:ind w:left="0"/>
        <w:jc w:val="both"/>
      </w:pPr>
      <w:r>
        <w:rPr>
          <w:rFonts w:ascii="Times New Roman"/>
          <w:b w:val="false"/>
          <w:i w:val="false"/>
          <w:color w:val="000000"/>
          <w:sz w:val="28"/>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bookmarkEnd w:id="171"/>
    <w:bookmarkStart w:name="z220" w:id="172"/>
    <w:p>
      <w:pPr>
        <w:spacing w:after="0"/>
        <w:ind w:left="0"/>
        <w:jc w:val="both"/>
      </w:pPr>
      <w:r>
        <w:rPr>
          <w:rFonts w:ascii="Times New Roman"/>
          <w:b w:val="false"/>
          <w:i w:val="false"/>
          <w:color w:val="000000"/>
          <w:sz w:val="28"/>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bookmarkEnd w:id="172"/>
    <w:bookmarkStart w:name="z221" w:id="173"/>
    <w:p>
      <w:pPr>
        <w:spacing w:after="0"/>
        <w:ind w:left="0"/>
        <w:jc w:val="both"/>
      </w:pPr>
      <w:r>
        <w:rPr>
          <w:rFonts w:ascii="Times New Roman"/>
          <w:b w:val="false"/>
          <w:i w:val="false"/>
          <w:color w:val="000000"/>
          <w:sz w:val="28"/>
        </w:rPr>
        <w:t xml:space="preserve">
      31. Срок действия полномочий республиканской апелляционной комиссии составляет один год. </w:t>
      </w:r>
    </w:p>
    <w:bookmarkEnd w:id="173"/>
    <w:bookmarkStart w:name="z222" w:id="174"/>
    <w:p>
      <w:pPr>
        <w:spacing w:after="0"/>
        <w:ind w:left="0"/>
        <w:jc w:val="both"/>
      </w:pPr>
      <w:r>
        <w:rPr>
          <w:rFonts w:ascii="Times New Roman"/>
          <w:b w:val="false"/>
          <w:i w:val="false"/>
          <w:color w:val="000000"/>
          <w:sz w:val="28"/>
        </w:rPr>
        <w:t>
      32. Апелляция рассматривается в случаях:</w:t>
      </w:r>
    </w:p>
    <w:bookmarkEnd w:id="174"/>
    <w:bookmarkStart w:name="z223" w:id="175"/>
    <w:p>
      <w:pPr>
        <w:spacing w:after="0"/>
        <w:ind w:left="0"/>
        <w:jc w:val="both"/>
      </w:pPr>
      <w:r>
        <w:rPr>
          <w:rFonts w:ascii="Times New Roman"/>
          <w:b w:val="false"/>
          <w:i w:val="false"/>
          <w:color w:val="000000"/>
          <w:sz w:val="28"/>
        </w:rPr>
        <w:t>
      1) по содержанию тестовых заданий:</w:t>
      </w:r>
    </w:p>
    <w:bookmarkEnd w:id="175"/>
    <w:bookmarkStart w:name="z224" w:id="176"/>
    <w:p>
      <w:pPr>
        <w:spacing w:after="0"/>
        <w:ind w:left="0"/>
        <w:jc w:val="both"/>
      </w:pPr>
      <w:r>
        <w:rPr>
          <w:rFonts w:ascii="Times New Roman"/>
          <w:b w:val="false"/>
          <w:i w:val="false"/>
          <w:color w:val="000000"/>
          <w:sz w:val="28"/>
        </w:rPr>
        <w:t>
      не согласен с обоснованием правильного ответа;</w:t>
      </w:r>
    </w:p>
    <w:bookmarkEnd w:id="176"/>
    <w:bookmarkStart w:name="z225" w:id="177"/>
    <w:p>
      <w:pPr>
        <w:spacing w:after="0"/>
        <w:ind w:left="0"/>
        <w:jc w:val="both"/>
      </w:pPr>
      <w:r>
        <w:rPr>
          <w:rFonts w:ascii="Times New Roman"/>
          <w:b w:val="false"/>
          <w:i w:val="false"/>
          <w:color w:val="000000"/>
          <w:sz w:val="28"/>
        </w:rPr>
        <w:t>
      отсутствует правильный ответ;</w:t>
      </w:r>
    </w:p>
    <w:bookmarkEnd w:id="177"/>
    <w:bookmarkStart w:name="z226" w:id="178"/>
    <w:p>
      <w:pPr>
        <w:spacing w:after="0"/>
        <w:ind w:left="0"/>
        <w:jc w:val="both"/>
      </w:pPr>
      <w:r>
        <w:rPr>
          <w:rFonts w:ascii="Times New Roman"/>
          <w:b w:val="false"/>
          <w:i w:val="false"/>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178"/>
    <w:bookmarkStart w:name="z227" w:id="179"/>
    <w:p>
      <w:pPr>
        <w:spacing w:after="0"/>
        <w:ind w:left="0"/>
        <w:jc w:val="both"/>
      </w:pPr>
      <w:r>
        <w:rPr>
          <w:rFonts w:ascii="Times New Roman"/>
          <w:b w:val="false"/>
          <w:i w:val="false"/>
          <w:color w:val="000000"/>
          <w:sz w:val="28"/>
        </w:rPr>
        <w:t>
      некорректно составленное тестовое задание.</w:t>
      </w:r>
    </w:p>
    <w:bookmarkEnd w:id="179"/>
    <w:bookmarkStart w:name="z228" w:id="180"/>
    <w:p>
      <w:pPr>
        <w:spacing w:after="0"/>
        <w:ind w:left="0"/>
        <w:jc w:val="both"/>
      </w:pPr>
      <w:r>
        <w:rPr>
          <w:rFonts w:ascii="Times New Roman"/>
          <w:b w:val="false"/>
          <w:i w:val="false"/>
          <w:color w:val="000000"/>
          <w:sz w:val="28"/>
        </w:rPr>
        <w:t xml:space="preserve">
      2) по техническим причинам: </w:t>
      </w:r>
    </w:p>
    <w:bookmarkEnd w:id="180"/>
    <w:bookmarkStart w:name="z229" w:id="181"/>
    <w:p>
      <w:pPr>
        <w:spacing w:after="0"/>
        <w:ind w:left="0"/>
        <w:jc w:val="both"/>
      </w:pPr>
      <w:r>
        <w:rPr>
          <w:rFonts w:ascii="Times New Roman"/>
          <w:b w:val="false"/>
          <w:i w:val="false"/>
          <w:color w:val="000000"/>
          <w:sz w:val="28"/>
        </w:rPr>
        <w:t>
      отсутствие фрагмента или текста в тестовых заданиях.</w:t>
      </w:r>
    </w:p>
    <w:bookmarkEnd w:id="181"/>
    <w:bookmarkStart w:name="z230" w:id="182"/>
    <w:p>
      <w:pPr>
        <w:spacing w:after="0"/>
        <w:ind w:left="0"/>
        <w:jc w:val="both"/>
      </w:pPr>
      <w:r>
        <w:rPr>
          <w:rFonts w:ascii="Times New Roman"/>
          <w:b w:val="false"/>
          <w:i w:val="false"/>
          <w:color w:val="000000"/>
          <w:sz w:val="28"/>
        </w:rPr>
        <w:t>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182"/>
    <w:bookmarkStart w:name="z231" w:id="183"/>
    <w:p>
      <w:pPr>
        <w:spacing w:after="0"/>
        <w:ind w:left="0"/>
        <w:jc w:val="both"/>
      </w:pPr>
      <w:r>
        <w:rPr>
          <w:rFonts w:ascii="Times New Roman"/>
          <w:b w:val="false"/>
          <w:i w:val="false"/>
          <w:color w:val="000000"/>
          <w:sz w:val="28"/>
        </w:rPr>
        <w:t>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bookmarkEnd w:id="183"/>
    <w:bookmarkStart w:name="z232" w:id="184"/>
    <w:p>
      <w:pPr>
        <w:spacing w:after="0"/>
        <w:ind w:left="0"/>
        <w:jc w:val="both"/>
      </w:pPr>
      <w:r>
        <w:rPr>
          <w:rFonts w:ascii="Times New Roman"/>
          <w:b w:val="false"/>
          <w:i w:val="false"/>
          <w:color w:val="000000"/>
          <w:sz w:val="28"/>
        </w:rPr>
        <w:t>
      35. По результатам апелляции, рассмотренной в режиме онлайн-приема, в личном кабинете отображаются результаты с учетом апелляции.</w:t>
      </w:r>
    </w:p>
    <w:bookmarkEnd w:id="184"/>
    <w:bookmarkStart w:name="z233" w:id="185"/>
    <w:p>
      <w:pPr>
        <w:spacing w:after="0"/>
        <w:ind w:left="0"/>
        <w:jc w:val="both"/>
      </w:pPr>
      <w:r>
        <w:rPr>
          <w:rFonts w:ascii="Times New Roman"/>
          <w:b w:val="false"/>
          <w:i w:val="false"/>
          <w:color w:val="000000"/>
          <w:sz w:val="28"/>
        </w:rPr>
        <w:t xml:space="preserve">
      36. Аттестуемые, показавшие отрицательный результат тестирования, не допускаются ко второму этапу аттестации. </w:t>
      </w:r>
    </w:p>
    <w:bookmarkEnd w:id="185"/>
    <w:bookmarkStart w:name="z234" w:id="186"/>
    <w:p>
      <w:pPr>
        <w:spacing w:after="0"/>
        <w:ind w:left="0"/>
        <w:jc w:val="both"/>
      </w:pPr>
      <w:r>
        <w:rPr>
          <w:rFonts w:ascii="Times New Roman"/>
          <w:b w:val="false"/>
          <w:i w:val="false"/>
          <w:color w:val="000000"/>
          <w:sz w:val="28"/>
        </w:rPr>
        <w:t>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bookmarkEnd w:id="186"/>
    <w:bookmarkStart w:name="z235" w:id="187"/>
    <w:p>
      <w:pPr>
        <w:spacing w:after="0"/>
        <w:ind w:left="0"/>
        <w:jc w:val="both"/>
      </w:pPr>
      <w:r>
        <w:rPr>
          <w:rFonts w:ascii="Times New Roman"/>
          <w:b w:val="false"/>
          <w:i w:val="false"/>
          <w:color w:val="000000"/>
          <w:sz w:val="28"/>
        </w:rPr>
        <w:t xml:space="preserve">
      для педагогов – присвоение (подтверждение) квалификационной категории согласно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w:t>
      </w:r>
    </w:p>
    <w:bookmarkEnd w:id="187"/>
    <w:bookmarkStart w:name="z236" w:id="188"/>
    <w:p>
      <w:pPr>
        <w:spacing w:after="0"/>
        <w:ind w:left="0"/>
        <w:jc w:val="both"/>
      </w:pPr>
      <w:r>
        <w:rPr>
          <w:rFonts w:ascii="Times New Roman"/>
          <w:b w:val="false"/>
          <w:i w:val="false"/>
          <w:color w:val="000000"/>
          <w:sz w:val="28"/>
        </w:rPr>
        <w:t xml:space="preserve">
      для руководителей и заместителей руководителей организаций образования – в соответствии с главой 3 настоящих Правил. </w:t>
      </w:r>
    </w:p>
    <w:bookmarkEnd w:id="188"/>
    <w:bookmarkStart w:name="z237" w:id="189"/>
    <w:p>
      <w:pPr>
        <w:spacing w:after="0"/>
        <w:ind w:left="0"/>
        <w:jc w:val="both"/>
      </w:pPr>
      <w:r>
        <w:rPr>
          <w:rFonts w:ascii="Times New Roman"/>
          <w:b w:val="false"/>
          <w:i w:val="false"/>
          <w:color w:val="000000"/>
          <w:sz w:val="28"/>
        </w:rPr>
        <w:t xml:space="preserve">
      38. Для получения государственной услуги по аттестации предоставляется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9"/>
    <w:bookmarkStart w:name="z238" w:id="190"/>
    <w:p>
      <w:pPr>
        <w:spacing w:after="0"/>
        <w:ind w:left="0"/>
        <w:jc w:val="both"/>
      </w:pPr>
      <w:r>
        <w:rPr>
          <w:rFonts w:ascii="Times New Roman"/>
          <w:b w:val="false"/>
          <w:i w:val="false"/>
          <w:color w:val="000000"/>
          <w:sz w:val="28"/>
        </w:rPr>
        <w:t>
      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bookmarkEnd w:id="190"/>
    <w:bookmarkStart w:name="z239" w:id="191"/>
    <w:p>
      <w:pPr>
        <w:spacing w:after="0"/>
        <w:ind w:left="0"/>
        <w:jc w:val="both"/>
      </w:pPr>
      <w:r>
        <w:rPr>
          <w:rFonts w:ascii="Times New Roman"/>
          <w:b w:val="false"/>
          <w:i w:val="false"/>
          <w:color w:val="000000"/>
          <w:sz w:val="28"/>
        </w:rPr>
        <w:t>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bookmarkEnd w:id="191"/>
    <w:bookmarkStart w:name="z240" w:id="192"/>
    <w:p>
      <w:pPr>
        <w:spacing w:after="0"/>
        <w:ind w:left="0"/>
        <w:jc w:val="both"/>
      </w:pPr>
      <w:r>
        <w:rPr>
          <w:rFonts w:ascii="Times New Roman"/>
          <w:b w:val="false"/>
          <w:i w:val="false"/>
          <w:color w:val="000000"/>
          <w:sz w:val="28"/>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bookmarkEnd w:id="192"/>
    <w:bookmarkStart w:name="z241" w:id="193"/>
    <w:p>
      <w:pPr>
        <w:spacing w:after="0"/>
        <w:ind w:left="0"/>
        <w:jc w:val="both"/>
      </w:pPr>
      <w:r>
        <w:rPr>
          <w:rFonts w:ascii="Times New Roman"/>
          <w:b w:val="false"/>
          <w:i w:val="false"/>
          <w:color w:val="000000"/>
          <w:sz w:val="28"/>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bookmarkEnd w:id="193"/>
    <w:bookmarkStart w:name="z242" w:id="194"/>
    <w:p>
      <w:pPr>
        <w:spacing w:after="0"/>
        <w:ind w:left="0"/>
        <w:jc w:val="both"/>
      </w:pPr>
      <w:r>
        <w:rPr>
          <w:rFonts w:ascii="Times New Roman"/>
          <w:b w:val="false"/>
          <w:i w:val="false"/>
          <w:color w:val="000000"/>
          <w:sz w:val="28"/>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w:t>
      </w:r>
    </w:p>
    <w:bookmarkEnd w:id="194"/>
    <w:bookmarkStart w:name="z243" w:id="195"/>
    <w:p>
      <w:pPr>
        <w:spacing w:after="0"/>
        <w:ind w:left="0"/>
        <w:jc w:val="both"/>
      </w:pPr>
      <w:r>
        <w:rPr>
          <w:rFonts w:ascii="Times New Roman"/>
          <w:b w:val="false"/>
          <w:i w:val="false"/>
          <w:color w:val="000000"/>
          <w:sz w:val="28"/>
        </w:rPr>
        <w:t>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95"/>
    <w:bookmarkStart w:name="z244" w:id="196"/>
    <w:p>
      <w:pPr>
        <w:spacing w:after="0"/>
        <w:ind w:left="0"/>
        <w:jc w:val="both"/>
      </w:pPr>
      <w:r>
        <w:rPr>
          <w:rFonts w:ascii="Times New Roman"/>
          <w:b w:val="false"/>
          <w:i w:val="false"/>
          <w:color w:val="000000"/>
          <w:sz w:val="28"/>
        </w:rPr>
        <w:t xml:space="preserve">
      43.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196"/>
    <w:bookmarkStart w:name="z245" w:id="197"/>
    <w:p>
      <w:pPr>
        <w:spacing w:after="0"/>
        <w:ind w:left="0"/>
        <w:jc w:val="both"/>
      </w:pPr>
      <w:r>
        <w:rPr>
          <w:rFonts w:ascii="Times New Roman"/>
          <w:b w:val="false"/>
          <w:i w:val="false"/>
          <w:color w:val="000000"/>
          <w:sz w:val="28"/>
        </w:rPr>
        <w:t>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bookmarkEnd w:id="197"/>
    <w:bookmarkStart w:name="z246" w:id="198"/>
    <w:p>
      <w:pPr>
        <w:spacing w:after="0"/>
        <w:ind w:left="0"/>
        <w:jc w:val="both"/>
      </w:pPr>
      <w:r>
        <w:rPr>
          <w:rFonts w:ascii="Times New Roman"/>
          <w:b w:val="false"/>
          <w:i w:val="false"/>
          <w:color w:val="000000"/>
          <w:sz w:val="28"/>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bookmarkEnd w:id="198"/>
    <w:bookmarkStart w:name="z247" w:id="199"/>
    <w:p>
      <w:pPr>
        <w:spacing w:after="0"/>
        <w:ind w:left="0"/>
        <w:jc w:val="both"/>
      </w:pPr>
      <w:r>
        <w:rPr>
          <w:rFonts w:ascii="Times New Roman"/>
          <w:b w:val="false"/>
          <w:i w:val="false"/>
          <w:color w:val="000000"/>
          <w:sz w:val="28"/>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199"/>
    <w:bookmarkStart w:name="z248" w:id="200"/>
    <w:p>
      <w:pPr>
        <w:spacing w:after="0"/>
        <w:ind w:left="0"/>
        <w:jc w:val="both"/>
      </w:pPr>
      <w:r>
        <w:rPr>
          <w:rFonts w:ascii="Times New Roman"/>
          <w:b w:val="false"/>
          <w:i w:val="false"/>
          <w:color w:val="000000"/>
          <w:sz w:val="28"/>
        </w:rPr>
        <w:t>
      47. Основания для отказа в оказании государственной услуги предусмотрены стандартом соответствующей государственной услуги.</w:t>
      </w:r>
    </w:p>
    <w:bookmarkEnd w:id="200"/>
    <w:bookmarkStart w:name="z249" w:id="201"/>
    <w:p>
      <w:pPr>
        <w:spacing w:after="0"/>
        <w:ind w:left="0"/>
        <w:jc w:val="both"/>
      </w:pPr>
      <w:r>
        <w:rPr>
          <w:rFonts w:ascii="Times New Roman"/>
          <w:b w:val="false"/>
          <w:i w:val="false"/>
          <w:color w:val="000000"/>
          <w:sz w:val="28"/>
        </w:rPr>
        <w:t xml:space="preserve">
      48. В случае обращения через Государственю корпорацию действие указанные в </w:t>
      </w:r>
      <w:r>
        <w:rPr>
          <w:rFonts w:ascii="Times New Roman"/>
          <w:b w:val="false"/>
          <w:i w:val="false"/>
          <w:color w:val="000000"/>
          <w:sz w:val="28"/>
        </w:rPr>
        <w:t>пункте 46</w:t>
      </w:r>
      <w:r>
        <w:rPr>
          <w:rFonts w:ascii="Times New Roman"/>
          <w:b w:val="false"/>
          <w:i w:val="false"/>
          <w:color w:val="000000"/>
          <w:sz w:val="28"/>
        </w:rPr>
        <w:t xml:space="preserve">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bookmarkEnd w:id="201"/>
    <w:bookmarkStart w:name="z250" w:id="202"/>
    <w:p>
      <w:pPr>
        <w:spacing w:after="0"/>
        <w:ind w:left="0"/>
        <w:jc w:val="both"/>
      </w:pPr>
      <w:r>
        <w:rPr>
          <w:rFonts w:ascii="Times New Roman"/>
          <w:b w:val="false"/>
          <w:i w:val="false"/>
          <w:color w:val="000000"/>
          <w:sz w:val="28"/>
        </w:rPr>
        <w:t>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bookmarkEnd w:id="202"/>
    <w:bookmarkStart w:name="z251" w:id="203"/>
    <w:p>
      <w:pPr>
        <w:spacing w:after="0"/>
        <w:ind w:left="0"/>
        <w:jc w:val="both"/>
      </w:pPr>
      <w:r>
        <w:rPr>
          <w:rFonts w:ascii="Times New Roman"/>
          <w:b w:val="false"/>
          <w:i w:val="false"/>
          <w:color w:val="000000"/>
          <w:sz w:val="28"/>
        </w:rPr>
        <w:t>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03"/>
    <w:bookmarkStart w:name="z252" w:id="204"/>
    <w:p>
      <w:pPr>
        <w:spacing w:after="0"/>
        <w:ind w:left="0"/>
        <w:jc w:val="both"/>
      </w:pPr>
      <w:r>
        <w:rPr>
          <w:rFonts w:ascii="Times New Roman"/>
          <w:b w:val="false"/>
          <w:i w:val="false"/>
          <w:color w:val="000000"/>
          <w:sz w:val="28"/>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204"/>
    <w:bookmarkStart w:name="z253" w:id="205"/>
    <w:p>
      <w:pPr>
        <w:spacing w:after="0"/>
        <w:ind w:left="0"/>
        <w:jc w:val="both"/>
      </w:pPr>
      <w:r>
        <w:rPr>
          <w:rFonts w:ascii="Times New Roman"/>
          <w:b w:val="false"/>
          <w:i w:val="false"/>
          <w:color w:val="000000"/>
          <w:sz w:val="28"/>
        </w:rPr>
        <w:t>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5"/>
    <w:bookmarkStart w:name="z254" w:id="206"/>
    <w:p>
      <w:pPr>
        <w:spacing w:after="0"/>
        <w:ind w:left="0"/>
        <w:jc w:val="both"/>
      </w:pPr>
      <w:r>
        <w:rPr>
          <w:rFonts w:ascii="Times New Roman"/>
          <w:b w:val="false"/>
          <w:i w:val="false"/>
          <w:color w:val="000000"/>
          <w:sz w:val="28"/>
        </w:rPr>
        <w:t xml:space="preserve">
      53. Жалоба услугополучателя, поступившая в адрес услугодателя, непосредственно оказавшего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206"/>
    <w:bookmarkStart w:name="z255" w:id="207"/>
    <w:p>
      <w:pPr>
        <w:spacing w:after="0"/>
        <w:ind w:left="0"/>
        <w:jc w:val="both"/>
      </w:pPr>
      <w:r>
        <w:rPr>
          <w:rFonts w:ascii="Times New Roman"/>
          <w:b w:val="false"/>
          <w:i w:val="false"/>
          <w:color w:val="000000"/>
          <w:sz w:val="28"/>
        </w:rPr>
        <w:t>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bookmarkEnd w:id="207"/>
    <w:bookmarkStart w:name="z256" w:id="208"/>
    <w:p>
      <w:pPr>
        <w:spacing w:after="0"/>
        <w:ind w:left="0"/>
        <w:jc w:val="both"/>
      </w:pPr>
      <w:r>
        <w:rPr>
          <w:rFonts w:ascii="Times New Roman"/>
          <w:b w:val="false"/>
          <w:i w:val="false"/>
          <w:color w:val="000000"/>
          <w:sz w:val="28"/>
        </w:rPr>
        <w:t>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bookmarkEnd w:id="208"/>
    <w:bookmarkStart w:name="z257" w:id="209"/>
    <w:p>
      <w:pPr>
        <w:spacing w:after="0"/>
        <w:ind w:left="0"/>
        <w:jc w:val="both"/>
      </w:pPr>
      <w:r>
        <w:rPr>
          <w:rFonts w:ascii="Times New Roman"/>
          <w:b w:val="false"/>
          <w:i w:val="false"/>
          <w:color w:val="000000"/>
          <w:sz w:val="28"/>
        </w:rPr>
        <w:t>
      56. Комиссия состоит из нечетного числа членов и состоит не менее семи членов. Члены Комиссии участвуют в заседаниях Комиссии без права замены.</w:t>
      </w:r>
    </w:p>
    <w:bookmarkEnd w:id="209"/>
    <w:bookmarkStart w:name="z258" w:id="210"/>
    <w:p>
      <w:pPr>
        <w:spacing w:after="0"/>
        <w:ind w:left="0"/>
        <w:jc w:val="both"/>
      </w:pPr>
      <w:r>
        <w:rPr>
          <w:rFonts w:ascii="Times New Roman"/>
          <w:b w:val="false"/>
          <w:i w:val="false"/>
          <w:color w:val="000000"/>
          <w:sz w:val="28"/>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bookmarkEnd w:id="210"/>
    <w:bookmarkStart w:name="z259" w:id="211"/>
    <w:p>
      <w:pPr>
        <w:spacing w:after="0"/>
        <w:ind w:left="0"/>
        <w:jc w:val="both"/>
      </w:pPr>
      <w:r>
        <w:rPr>
          <w:rFonts w:ascii="Times New Roman"/>
          <w:b w:val="false"/>
          <w:i w:val="false"/>
          <w:color w:val="000000"/>
          <w:sz w:val="28"/>
        </w:rPr>
        <w:t>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bookmarkEnd w:id="211"/>
    <w:bookmarkStart w:name="z260" w:id="212"/>
    <w:p>
      <w:pPr>
        <w:spacing w:after="0"/>
        <w:ind w:left="0"/>
        <w:jc w:val="both"/>
      </w:pPr>
      <w:r>
        <w:rPr>
          <w:rFonts w:ascii="Times New Roman"/>
          <w:b w:val="false"/>
          <w:i w:val="false"/>
          <w:color w:val="000000"/>
          <w:sz w:val="28"/>
        </w:rPr>
        <w:t>
      59. Заседание Комиссии считается правомочным, если на нем присутствует не менее две трети ее состава.</w:t>
      </w:r>
    </w:p>
    <w:bookmarkEnd w:id="212"/>
    <w:bookmarkStart w:name="z261" w:id="213"/>
    <w:p>
      <w:pPr>
        <w:spacing w:after="0"/>
        <w:ind w:left="0"/>
        <w:jc w:val="both"/>
      </w:pPr>
      <w:r>
        <w:rPr>
          <w:rFonts w:ascii="Times New Roman"/>
          <w:b w:val="false"/>
          <w:i w:val="false"/>
          <w:color w:val="000000"/>
          <w:sz w:val="28"/>
        </w:rPr>
        <w:t>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213"/>
    <w:bookmarkStart w:name="z262" w:id="214"/>
    <w:p>
      <w:pPr>
        <w:spacing w:after="0"/>
        <w:ind w:left="0"/>
        <w:jc w:val="both"/>
      </w:pPr>
      <w:r>
        <w:rPr>
          <w:rFonts w:ascii="Times New Roman"/>
          <w:b w:val="false"/>
          <w:i w:val="false"/>
          <w:color w:val="000000"/>
          <w:sz w:val="28"/>
        </w:rPr>
        <w:t xml:space="preserve">
      61. На заседаниях Комиссии ведется аудио- или видеозапись. Аудиовидеозапись хранится в архиве не менее трех лет. </w:t>
      </w:r>
    </w:p>
    <w:bookmarkEnd w:id="214"/>
    <w:bookmarkStart w:name="z263" w:id="215"/>
    <w:p>
      <w:pPr>
        <w:spacing w:after="0"/>
        <w:ind w:left="0"/>
        <w:jc w:val="left"/>
      </w:pPr>
      <w:r>
        <w:rPr>
          <w:rFonts w:ascii="Times New Roman"/>
          <w:b/>
          <w:i w:val="false"/>
          <w:color w:val="000000"/>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215"/>
    <w:bookmarkStart w:name="z264" w:id="216"/>
    <w:p>
      <w:pPr>
        <w:spacing w:after="0"/>
        <w:ind w:left="0"/>
        <w:jc w:val="both"/>
      </w:pPr>
      <w:r>
        <w:rPr>
          <w:rFonts w:ascii="Times New Roman"/>
          <w:b w:val="false"/>
          <w:i w:val="false"/>
          <w:color w:val="000000"/>
          <w:sz w:val="28"/>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16"/>
    <w:bookmarkStart w:name="z265" w:id="217"/>
    <w:p>
      <w:pPr>
        <w:spacing w:after="0"/>
        <w:ind w:left="0"/>
        <w:jc w:val="both"/>
      </w:pPr>
      <w:r>
        <w:rPr>
          <w:rFonts w:ascii="Times New Roman"/>
          <w:b w:val="false"/>
          <w:i w:val="false"/>
          <w:color w:val="000000"/>
          <w:sz w:val="28"/>
        </w:rPr>
        <w:t>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bookmarkEnd w:id="217"/>
    <w:bookmarkStart w:name="z266" w:id="218"/>
    <w:p>
      <w:pPr>
        <w:spacing w:after="0"/>
        <w:ind w:left="0"/>
        <w:jc w:val="both"/>
      </w:pPr>
      <w:r>
        <w:rPr>
          <w:rFonts w:ascii="Times New Roman"/>
          <w:b w:val="false"/>
          <w:i w:val="false"/>
          <w:color w:val="000000"/>
          <w:sz w:val="28"/>
        </w:rPr>
        <w:t>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bookmarkEnd w:id="218"/>
    <w:bookmarkStart w:name="z267" w:id="219"/>
    <w:p>
      <w:pPr>
        <w:spacing w:after="0"/>
        <w:ind w:left="0"/>
        <w:jc w:val="both"/>
      </w:pPr>
      <w:r>
        <w:rPr>
          <w:rFonts w:ascii="Times New Roman"/>
          <w:b w:val="false"/>
          <w:i w:val="false"/>
          <w:color w:val="000000"/>
          <w:sz w:val="28"/>
        </w:rPr>
        <w:t>
      65. Аттестация проводится не позднее шести месяцев по истечении трех лет периода с момента принятия.</w:t>
      </w:r>
    </w:p>
    <w:bookmarkEnd w:id="219"/>
    <w:bookmarkStart w:name="z268" w:id="220"/>
    <w:p>
      <w:pPr>
        <w:spacing w:after="0"/>
        <w:ind w:left="0"/>
        <w:jc w:val="both"/>
      </w:pPr>
      <w:r>
        <w:rPr>
          <w:rFonts w:ascii="Times New Roman"/>
          <w:b w:val="false"/>
          <w:i w:val="false"/>
          <w:color w:val="000000"/>
          <w:sz w:val="28"/>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bookmarkEnd w:id="220"/>
    <w:bookmarkStart w:name="z269" w:id="221"/>
    <w:p>
      <w:pPr>
        <w:spacing w:after="0"/>
        <w:ind w:left="0"/>
        <w:jc w:val="both"/>
      </w:pPr>
      <w:r>
        <w:rPr>
          <w:rFonts w:ascii="Times New Roman"/>
          <w:b w:val="false"/>
          <w:i w:val="false"/>
          <w:color w:val="000000"/>
          <w:sz w:val="28"/>
        </w:rPr>
        <w:t>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bookmarkEnd w:id="221"/>
    <w:bookmarkStart w:name="z270" w:id="222"/>
    <w:p>
      <w:pPr>
        <w:spacing w:after="0"/>
        <w:ind w:left="0"/>
        <w:jc w:val="both"/>
      </w:pPr>
      <w:r>
        <w:rPr>
          <w:rFonts w:ascii="Times New Roman"/>
          <w:b w:val="false"/>
          <w:i w:val="false"/>
          <w:color w:val="000000"/>
          <w:sz w:val="28"/>
        </w:rPr>
        <w:t>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bookmarkEnd w:id="222"/>
    <w:bookmarkStart w:name="z271" w:id="223"/>
    <w:p>
      <w:pPr>
        <w:spacing w:after="0"/>
        <w:ind w:left="0"/>
        <w:jc w:val="both"/>
      </w:pPr>
      <w:r>
        <w:rPr>
          <w:rFonts w:ascii="Times New Roman"/>
          <w:b w:val="false"/>
          <w:i w:val="false"/>
          <w:color w:val="000000"/>
          <w:sz w:val="28"/>
        </w:rPr>
        <w:t>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bookmarkEnd w:id="223"/>
    <w:bookmarkStart w:name="z272" w:id="224"/>
    <w:p>
      <w:pPr>
        <w:spacing w:after="0"/>
        <w:ind w:left="0"/>
        <w:jc w:val="both"/>
      </w:pPr>
      <w:r>
        <w:rPr>
          <w:rFonts w:ascii="Times New Roman"/>
          <w:b w:val="false"/>
          <w:i w:val="false"/>
          <w:color w:val="000000"/>
          <w:sz w:val="28"/>
        </w:rPr>
        <w:t>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bookmarkEnd w:id="224"/>
    <w:bookmarkStart w:name="z273" w:id="225"/>
    <w:p>
      <w:pPr>
        <w:spacing w:after="0"/>
        <w:ind w:left="0"/>
        <w:jc w:val="both"/>
      </w:pPr>
      <w:r>
        <w:rPr>
          <w:rFonts w:ascii="Times New Roman"/>
          <w:b w:val="false"/>
          <w:i w:val="false"/>
          <w:color w:val="000000"/>
          <w:sz w:val="28"/>
        </w:rPr>
        <w:t>
      2) утверждение графиков проведения аттестации.</w:t>
      </w:r>
    </w:p>
    <w:bookmarkEnd w:id="225"/>
    <w:bookmarkStart w:name="z274" w:id="226"/>
    <w:p>
      <w:pPr>
        <w:spacing w:after="0"/>
        <w:ind w:left="0"/>
        <w:jc w:val="both"/>
      </w:pPr>
      <w:r>
        <w:rPr>
          <w:rFonts w:ascii="Times New Roman"/>
          <w:b w:val="false"/>
          <w:i w:val="false"/>
          <w:color w:val="000000"/>
          <w:sz w:val="28"/>
        </w:rPr>
        <w:t>
      70. Кадровая служба аттестующего органа ежегодно до 20 декабря определяет список аттестуемых, подлежащих аттестации в следующем году.</w:t>
      </w:r>
    </w:p>
    <w:bookmarkEnd w:id="226"/>
    <w:bookmarkStart w:name="z275" w:id="227"/>
    <w:p>
      <w:pPr>
        <w:spacing w:after="0"/>
        <w:ind w:left="0"/>
        <w:jc w:val="both"/>
      </w:pPr>
      <w:r>
        <w:rPr>
          <w:rFonts w:ascii="Times New Roman"/>
          <w:b w:val="false"/>
          <w:i w:val="false"/>
          <w:color w:val="000000"/>
          <w:sz w:val="28"/>
        </w:rPr>
        <w:t>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bookmarkEnd w:id="227"/>
    <w:bookmarkStart w:name="z276" w:id="228"/>
    <w:p>
      <w:pPr>
        <w:spacing w:after="0"/>
        <w:ind w:left="0"/>
        <w:jc w:val="both"/>
      </w:pPr>
      <w:r>
        <w:rPr>
          <w:rFonts w:ascii="Times New Roman"/>
          <w:b w:val="false"/>
          <w:i w:val="false"/>
          <w:color w:val="000000"/>
          <w:sz w:val="28"/>
        </w:rPr>
        <w:t>
      72. Кадровая служба аттестующего органа ежегодно не позднее 30 декабря письменно уведомляют аттестуемых о сроках проведения аттестации.</w:t>
      </w:r>
    </w:p>
    <w:bookmarkEnd w:id="228"/>
    <w:bookmarkStart w:name="z277" w:id="229"/>
    <w:p>
      <w:pPr>
        <w:spacing w:after="0"/>
        <w:ind w:left="0"/>
        <w:jc w:val="both"/>
      </w:pPr>
      <w:r>
        <w:rPr>
          <w:rFonts w:ascii="Times New Roman"/>
          <w:b w:val="false"/>
          <w:i w:val="false"/>
          <w:color w:val="000000"/>
          <w:sz w:val="28"/>
        </w:rPr>
        <w:t>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bookmarkEnd w:id="229"/>
    <w:bookmarkStart w:name="z278" w:id="230"/>
    <w:p>
      <w:pPr>
        <w:spacing w:after="0"/>
        <w:ind w:left="0"/>
        <w:jc w:val="both"/>
      </w:pPr>
      <w:r>
        <w:rPr>
          <w:rFonts w:ascii="Times New Roman"/>
          <w:b w:val="false"/>
          <w:i w:val="false"/>
          <w:color w:val="000000"/>
          <w:sz w:val="28"/>
        </w:rPr>
        <w:t xml:space="preserve">
      74. На аттестуемого кадровой службой аттестующего органа оформляется аттестационный лист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30"/>
    <w:bookmarkStart w:name="z279" w:id="231"/>
    <w:p>
      <w:pPr>
        <w:spacing w:after="0"/>
        <w:ind w:left="0"/>
        <w:jc w:val="both"/>
      </w:pPr>
      <w:r>
        <w:rPr>
          <w:rFonts w:ascii="Times New Roman"/>
          <w:b w:val="false"/>
          <w:i w:val="false"/>
          <w:color w:val="000000"/>
          <w:sz w:val="28"/>
        </w:rPr>
        <w:t>
      75. Кадровая служба аттестующего органа при приеме документов на аттестацию проводит квалификационную оценку.</w:t>
      </w:r>
    </w:p>
    <w:bookmarkEnd w:id="231"/>
    <w:bookmarkStart w:name="z280" w:id="232"/>
    <w:p>
      <w:pPr>
        <w:spacing w:after="0"/>
        <w:ind w:left="0"/>
        <w:jc w:val="both"/>
      </w:pPr>
      <w:r>
        <w:rPr>
          <w:rFonts w:ascii="Times New Roman"/>
          <w:b w:val="false"/>
          <w:i w:val="false"/>
          <w:color w:val="000000"/>
          <w:sz w:val="28"/>
        </w:rPr>
        <w:t>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bookmarkEnd w:id="232"/>
    <w:bookmarkStart w:name="z281" w:id="233"/>
    <w:p>
      <w:pPr>
        <w:spacing w:after="0"/>
        <w:ind w:left="0"/>
        <w:jc w:val="both"/>
      </w:pPr>
      <w:r>
        <w:rPr>
          <w:rFonts w:ascii="Times New Roman"/>
          <w:b w:val="false"/>
          <w:i w:val="false"/>
          <w:color w:val="000000"/>
          <w:sz w:val="28"/>
        </w:rPr>
        <w:t>
      77. Кадровая служба аттестующего органа направляет собранные аттестационные материалы в Комиссию.</w:t>
      </w:r>
    </w:p>
    <w:bookmarkEnd w:id="233"/>
    <w:bookmarkStart w:name="z282" w:id="234"/>
    <w:p>
      <w:pPr>
        <w:spacing w:after="0"/>
        <w:ind w:left="0"/>
        <w:jc w:val="both"/>
      </w:pPr>
      <w:r>
        <w:rPr>
          <w:rFonts w:ascii="Times New Roman"/>
          <w:b w:val="false"/>
          <w:i w:val="false"/>
          <w:color w:val="000000"/>
          <w:sz w:val="28"/>
        </w:rPr>
        <w:t>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bookmarkEnd w:id="234"/>
    <w:bookmarkStart w:name="z283" w:id="235"/>
    <w:p>
      <w:pPr>
        <w:spacing w:after="0"/>
        <w:ind w:left="0"/>
        <w:jc w:val="both"/>
      </w:pPr>
      <w:r>
        <w:rPr>
          <w:rFonts w:ascii="Times New Roman"/>
          <w:b w:val="false"/>
          <w:i w:val="false"/>
          <w:color w:val="000000"/>
          <w:sz w:val="28"/>
        </w:rPr>
        <w:t>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35"/>
    <w:bookmarkStart w:name="z284" w:id="236"/>
    <w:p>
      <w:pPr>
        <w:spacing w:after="0"/>
        <w:ind w:left="0"/>
        <w:jc w:val="both"/>
      </w:pPr>
      <w:r>
        <w:rPr>
          <w:rFonts w:ascii="Times New Roman"/>
          <w:b w:val="false"/>
          <w:i w:val="false"/>
          <w:color w:val="000000"/>
          <w:sz w:val="28"/>
        </w:rPr>
        <w:t>
      При этом:</w:t>
      </w:r>
    </w:p>
    <w:bookmarkEnd w:id="236"/>
    <w:bookmarkStart w:name="z285" w:id="237"/>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37"/>
    <w:bookmarkStart w:name="z286" w:id="238"/>
    <w:p>
      <w:pPr>
        <w:spacing w:after="0"/>
        <w:ind w:left="0"/>
        <w:jc w:val="both"/>
      </w:pPr>
      <w:r>
        <w:rPr>
          <w:rFonts w:ascii="Times New Roman"/>
          <w:b w:val="false"/>
          <w:i w:val="false"/>
          <w:color w:val="000000"/>
          <w:sz w:val="28"/>
        </w:rPr>
        <w:t>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bookmarkEnd w:id="238"/>
    <w:bookmarkStart w:name="z287" w:id="239"/>
    <w:p>
      <w:pPr>
        <w:spacing w:after="0"/>
        <w:ind w:left="0"/>
        <w:jc w:val="both"/>
      </w:pPr>
      <w:r>
        <w:rPr>
          <w:rFonts w:ascii="Times New Roman"/>
          <w:b w:val="false"/>
          <w:i w:val="false"/>
          <w:color w:val="000000"/>
          <w:sz w:val="28"/>
        </w:rPr>
        <w:t>
      соответствие анализа урока/занятия (журнал (листы) наблюдения на уроке/занятии) программам наблюдения на уроке/занятии;</w:t>
      </w:r>
    </w:p>
    <w:bookmarkEnd w:id="239"/>
    <w:bookmarkStart w:name="z288" w:id="240"/>
    <w:p>
      <w:pPr>
        <w:spacing w:after="0"/>
        <w:ind w:left="0"/>
        <w:jc w:val="both"/>
      </w:pPr>
      <w:r>
        <w:rPr>
          <w:rFonts w:ascii="Times New Roman"/>
          <w:b w:val="false"/>
          <w:i w:val="false"/>
          <w:color w:val="000000"/>
          <w:sz w:val="28"/>
        </w:rPr>
        <w:t>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bookmarkEnd w:id="240"/>
    <w:bookmarkStart w:name="z289" w:id="241"/>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районном/городском уровне.</w:t>
      </w:r>
    </w:p>
    <w:bookmarkEnd w:id="241"/>
    <w:bookmarkStart w:name="z290" w:id="242"/>
    <w:p>
      <w:pPr>
        <w:spacing w:after="0"/>
        <w:ind w:left="0"/>
        <w:jc w:val="both"/>
      </w:pPr>
      <w:r>
        <w:rPr>
          <w:rFonts w:ascii="Times New Roman"/>
          <w:b w:val="false"/>
          <w:i w:val="false"/>
          <w:color w:val="000000"/>
          <w:sz w:val="28"/>
        </w:rPr>
        <w:t>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42"/>
    <w:bookmarkStart w:name="z291" w:id="243"/>
    <w:p>
      <w:pPr>
        <w:spacing w:after="0"/>
        <w:ind w:left="0"/>
        <w:jc w:val="both"/>
      </w:pPr>
      <w:r>
        <w:rPr>
          <w:rFonts w:ascii="Times New Roman"/>
          <w:b w:val="false"/>
          <w:i w:val="false"/>
          <w:color w:val="000000"/>
          <w:sz w:val="28"/>
        </w:rPr>
        <w:t>
      При этом:</w:t>
      </w:r>
    </w:p>
    <w:bookmarkEnd w:id="243"/>
    <w:bookmarkStart w:name="z292" w:id="244"/>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44"/>
    <w:bookmarkStart w:name="z293" w:id="245"/>
    <w:p>
      <w:pPr>
        <w:spacing w:after="0"/>
        <w:ind w:left="0"/>
        <w:jc w:val="both"/>
      </w:pPr>
      <w:r>
        <w:rPr>
          <w:rFonts w:ascii="Times New Roman"/>
          <w:b w:val="false"/>
          <w:i w:val="false"/>
          <w:color w:val="000000"/>
          <w:sz w:val="28"/>
        </w:rPr>
        <w:t>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bookmarkEnd w:id="245"/>
    <w:bookmarkStart w:name="z294" w:id="246"/>
    <w:p>
      <w:pPr>
        <w:spacing w:after="0"/>
        <w:ind w:left="0"/>
        <w:jc w:val="both"/>
      </w:pPr>
      <w:r>
        <w:rPr>
          <w:rFonts w:ascii="Times New Roman"/>
          <w:b w:val="false"/>
          <w:i w:val="false"/>
          <w:color w:val="000000"/>
          <w:sz w:val="28"/>
        </w:rPr>
        <w:t xml:space="preserve">
      использование различных видов контрольно-измерительных материалов и их информативность: показатели учебных достижений; </w:t>
      </w:r>
    </w:p>
    <w:bookmarkEnd w:id="246"/>
    <w:bookmarkStart w:name="z295" w:id="247"/>
    <w:p>
      <w:pPr>
        <w:spacing w:after="0"/>
        <w:ind w:left="0"/>
        <w:jc w:val="both"/>
      </w:pPr>
      <w:r>
        <w:rPr>
          <w:rFonts w:ascii="Times New Roman"/>
          <w:b w:val="false"/>
          <w:i w:val="false"/>
          <w:color w:val="000000"/>
          <w:sz w:val="28"/>
        </w:rPr>
        <w:t>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bookmarkEnd w:id="247"/>
    <w:bookmarkStart w:name="z296" w:id="248"/>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областном уровне;</w:t>
      </w:r>
    </w:p>
    <w:bookmarkEnd w:id="248"/>
    <w:bookmarkStart w:name="z297" w:id="249"/>
    <w:p>
      <w:pPr>
        <w:spacing w:after="0"/>
        <w:ind w:left="0"/>
        <w:jc w:val="both"/>
      </w:pPr>
      <w:r>
        <w:rPr>
          <w:rFonts w:ascii="Times New Roman"/>
          <w:b w:val="false"/>
          <w:i w:val="false"/>
          <w:color w:val="000000"/>
          <w:sz w:val="28"/>
        </w:rPr>
        <w:t>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bookmarkEnd w:id="249"/>
    <w:bookmarkStart w:name="z298" w:id="250"/>
    <w:p>
      <w:pPr>
        <w:spacing w:after="0"/>
        <w:ind w:left="0"/>
        <w:jc w:val="both"/>
      </w:pPr>
      <w:r>
        <w:rPr>
          <w:rFonts w:ascii="Times New Roman"/>
          <w:b w:val="false"/>
          <w:i w:val="false"/>
          <w:color w:val="000000"/>
          <w:sz w:val="28"/>
        </w:rPr>
        <w:t>
      При этом:</w:t>
      </w:r>
    </w:p>
    <w:bookmarkEnd w:id="250"/>
    <w:bookmarkStart w:name="z299" w:id="251"/>
    <w:p>
      <w:pPr>
        <w:spacing w:after="0"/>
        <w:ind w:left="0"/>
        <w:jc w:val="both"/>
      </w:pPr>
      <w:r>
        <w:rPr>
          <w:rFonts w:ascii="Times New Roman"/>
          <w:b w:val="false"/>
          <w:i w:val="false"/>
          <w:color w:val="000000"/>
          <w:sz w:val="28"/>
        </w:rPr>
        <w:t>
      обеспечивается выполнение не менее трех нижеследующих показателей:</w:t>
      </w:r>
    </w:p>
    <w:bookmarkEnd w:id="251"/>
    <w:bookmarkStart w:name="z300" w:id="252"/>
    <w:p>
      <w:pPr>
        <w:spacing w:after="0"/>
        <w:ind w:left="0"/>
        <w:jc w:val="both"/>
      </w:pPr>
      <w:r>
        <w:rPr>
          <w:rFonts w:ascii="Times New Roman"/>
          <w:b w:val="false"/>
          <w:i w:val="false"/>
          <w:color w:val="000000"/>
          <w:sz w:val="28"/>
        </w:rPr>
        <w:t>
      объективность и действенность результатов внутришкольного контроля (контроля качества): динамика измеряемых показателей;</w:t>
      </w:r>
    </w:p>
    <w:bookmarkEnd w:id="252"/>
    <w:bookmarkStart w:name="z301" w:id="253"/>
    <w:p>
      <w:pPr>
        <w:spacing w:after="0"/>
        <w:ind w:left="0"/>
        <w:jc w:val="both"/>
      </w:pPr>
      <w:r>
        <w:rPr>
          <w:rFonts w:ascii="Times New Roman"/>
          <w:b w:val="false"/>
          <w:i w:val="false"/>
          <w:color w:val="000000"/>
          <w:sz w:val="28"/>
        </w:rPr>
        <w:t>
      инновационный подход в организации внутришкольного контроля (контроля качества);</w:t>
      </w:r>
    </w:p>
    <w:bookmarkEnd w:id="253"/>
    <w:bookmarkStart w:name="z302" w:id="254"/>
    <w:p>
      <w:pPr>
        <w:spacing w:after="0"/>
        <w:ind w:left="0"/>
        <w:jc w:val="both"/>
      </w:pPr>
      <w:r>
        <w:rPr>
          <w:rFonts w:ascii="Times New Roman"/>
          <w:b w:val="false"/>
          <w:i w:val="false"/>
          <w:color w:val="000000"/>
          <w:sz w:val="28"/>
        </w:rPr>
        <w:t>
      качество аналитических материалов;</w:t>
      </w:r>
    </w:p>
    <w:bookmarkEnd w:id="254"/>
    <w:bookmarkStart w:name="z303" w:id="255"/>
    <w:p>
      <w:pPr>
        <w:spacing w:after="0"/>
        <w:ind w:left="0"/>
        <w:jc w:val="both"/>
      </w:pPr>
      <w:r>
        <w:rPr>
          <w:rFonts w:ascii="Times New Roman"/>
          <w:b w:val="false"/>
          <w:i w:val="false"/>
          <w:color w:val="000000"/>
          <w:sz w:val="28"/>
        </w:rPr>
        <w:t>
      обобщение и распространение опыта работы по курируемому направлению на республиканском или международном уровне;</w:t>
      </w:r>
    </w:p>
    <w:bookmarkEnd w:id="255"/>
    <w:bookmarkStart w:name="z304" w:id="256"/>
    <w:p>
      <w:pPr>
        <w:spacing w:after="0"/>
        <w:ind w:left="0"/>
        <w:jc w:val="both"/>
      </w:pPr>
      <w:r>
        <w:rPr>
          <w:rFonts w:ascii="Times New Roman"/>
          <w:b w:val="false"/>
          <w:i w:val="false"/>
          <w:color w:val="000000"/>
          <w:sz w:val="28"/>
        </w:rPr>
        <w:t>
      система дифференцированной работы с различными категориями педагогов.</w:t>
      </w:r>
    </w:p>
    <w:bookmarkEnd w:id="256"/>
    <w:bookmarkStart w:name="z305" w:id="257"/>
    <w:p>
      <w:pPr>
        <w:spacing w:after="0"/>
        <w:ind w:left="0"/>
        <w:jc w:val="both"/>
      </w:pPr>
      <w:r>
        <w:rPr>
          <w:rFonts w:ascii="Times New Roman"/>
          <w:b w:val="false"/>
          <w:i w:val="false"/>
          <w:color w:val="000000"/>
          <w:sz w:val="28"/>
        </w:rPr>
        <w:t xml:space="preserve">
      82. Комиссия соответствующего уровня присваивает квалификационную категорию: </w:t>
      </w:r>
    </w:p>
    <w:bookmarkEnd w:id="257"/>
    <w:bookmarkStart w:name="z306" w:id="258"/>
    <w:p>
      <w:pPr>
        <w:spacing w:after="0"/>
        <w:ind w:left="0"/>
        <w:jc w:val="both"/>
      </w:pPr>
      <w:r>
        <w:rPr>
          <w:rFonts w:ascii="Times New Roman"/>
          <w:b w:val="false"/>
          <w:i w:val="false"/>
          <w:color w:val="000000"/>
          <w:sz w:val="28"/>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bookmarkEnd w:id="258"/>
    <w:bookmarkStart w:name="z307" w:id="259"/>
    <w:p>
      <w:pPr>
        <w:spacing w:after="0"/>
        <w:ind w:left="0"/>
        <w:jc w:val="both"/>
      </w:pPr>
      <w:r>
        <w:rPr>
          <w:rFonts w:ascii="Times New Roman"/>
          <w:b w:val="false"/>
          <w:i w:val="false"/>
          <w:color w:val="000000"/>
          <w:sz w:val="28"/>
        </w:rPr>
        <w:t>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bookmarkEnd w:id="259"/>
    <w:bookmarkStart w:name="z308" w:id="260"/>
    <w:p>
      <w:pPr>
        <w:spacing w:after="0"/>
        <w:ind w:left="0"/>
        <w:jc w:val="both"/>
      </w:pPr>
      <w:r>
        <w:rPr>
          <w:rFonts w:ascii="Times New Roman"/>
          <w:b w:val="false"/>
          <w:i w:val="false"/>
          <w:color w:val="000000"/>
          <w:sz w:val="28"/>
        </w:rPr>
        <w:t>
      83. Комиссия проводит аттестацию в присутствии аттестуемых руководителей организаций образования.</w:t>
      </w:r>
    </w:p>
    <w:bookmarkEnd w:id="260"/>
    <w:bookmarkStart w:name="z309" w:id="261"/>
    <w:p>
      <w:pPr>
        <w:spacing w:after="0"/>
        <w:ind w:left="0"/>
        <w:jc w:val="both"/>
      </w:pPr>
      <w:r>
        <w:rPr>
          <w:rFonts w:ascii="Times New Roman"/>
          <w:b w:val="false"/>
          <w:i w:val="false"/>
          <w:color w:val="000000"/>
          <w:sz w:val="28"/>
        </w:rPr>
        <w:t>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bookmarkEnd w:id="261"/>
    <w:bookmarkStart w:name="z310" w:id="262"/>
    <w:p>
      <w:pPr>
        <w:spacing w:after="0"/>
        <w:ind w:left="0"/>
        <w:jc w:val="both"/>
      </w:pPr>
      <w:r>
        <w:rPr>
          <w:rFonts w:ascii="Times New Roman"/>
          <w:b w:val="false"/>
          <w:i w:val="false"/>
          <w:color w:val="000000"/>
          <w:sz w:val="28"/>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w:t>
      </w:r>
    </w:p>
    <w:bookmarkEnd w:id="262"/>
    <w:bookmarkStart w:name="z311" w:id="263"/>
    <w:p>
      <w:pPr>
        <w:spacing w:after="0"/>
        <w:ind w:left="0"/>
        <w:jc w:val="both"/>
      </w:pPr>
      <w:r>
        <w:rPr>
          <w:rFonts w:ascii="Times New Roman"/>
          <w:b w:val="false"/>
          <w:i w:val="false"/>
          <w:color w:val="000000"/>
          <w:sz w:val="28"/>
        </w:rPr>
        <w:t>
      86. В ходе заседания Комиссия изучает представленные материалы, заслушивает аттестуемое лицо.</w:t>
      </w:r>
    </w:p>
    <w:bookmarkEnd w:id="263"/>
    <w:bookmarkStart w:name="z312" w:id="264"/>
    <w:p>
      <w:pPr>
        <w:spacing w:after="0"/>
        <w:ind w:left="0"/>
        <w:jc w:val="both"/>
      </w:pPr>
      <w:r>
        <w:rPr>
          <w:rFonts w:ascii="Times New Roman"/>
          <w:b w:val="false"/>
          <w:i w:val="false"/>
          <w:color w:val="000000"/>
          <w:sz w:val="28"/>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64"/>
    <w:bookmarkStart w:name="z313" w:id="265"/>
    <w:p>
      <w:pPr>
        <w:spacing w:after="0"/>
        <w:ind w:left="0"/>
        <w:jc w:val="both"/>
      </w:pPr>
      <w:r>
        <w:rPr>
          <w:rFonts w:ascii="Times New Roman"/>
          <w:b w:val="false"/>
          <w:i w:val="false"/>
          <w:color w:val="000000"/>
          <w:sz w:val="28"/>
        </w:rPr>
        <w:t xml:space="preserve">
      88. Выполнение показателей, обозначенных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аттестуемый представляет на собеседовании. </w:t>
      </w:r>
    </w:p>
    <w:bookmarkEnd w:id="265"/>
    <w:bookmarkStart w:name="z314" w:id="266"/>
    <w:p>
      <w:pPr>
        <w:spacing w:after="0"/>
        <w:ind w:left="0"/>
        <w:jc w:val="both"/>
      </w:pPr>
      <w:r>
        <w:rPr>
          <w:rFonts w:ascii="Times New Roman"/>
          <w:b w:val="false"/>
          <w:i w:val="false"/>
          <w:color w:val="000000"/>
          <w:sz w:val="28"/>
        </w:rPr>
        <w:t>
      89. По результатам аттестации заместителей руководителей организации образования Комиссия принимает одно из следующих решений:</w:t>
      </w:r>
    </w:p>
    <w:bookmarkEnd w:id="266"/>
    <w:bookmarkStart w:name="z315" w:id="267"/>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67"/>
    <w:bookmarkStart w:name="z316" w:id="268"/>
    <w:p>
      <w:pPr>
        <w:spacing w:after="0"/>
        <w:ind w:left="0"/>
        <w:jc w:val="both"/>
      </w:pPr>
      <w:r>
        <w:rPr>
          <w:rFonts w:ascii="Times New Roman"/>
          <w:b w:val="false"/>
          <w:i w:val="false"/>
          <w:color w:val="000000"/>
          <w:sz w:val="28"/>
        </w:rPr>
        <w:t>
      аттестован с подтверждением заявленной категорий;</w:t>
      </w:r>
    </w:p>
    <w:bookmarkEnd w:id="268"/>
    <w:bookmarkStart w:name="z317" w:id="269"/>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69"/>
    <w:bookmarkStart w:name="z318" w:id="270"/>
    <w:p>
      <w:pPr>
        <w:spacing w:after="0"/>
        <w:ind w:left="0"/>
        <w:jc w:val="both"/>
      </w:pPr>
      <w:r>
        <w:rPr>
          <w:rFonts w:ascii="Times New Roman"/>
          <w:b w:val="false"/>
          <w:i w:val="false"/>
          <w:color w:val="000000"/>
          <w:sz w:val="28"/>
        </w:rPr>
        <w:t>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bookmarkEnd w:id="270"/>
    <w:bookmarkStart w:name="z319" w:id="271"/>
    <w:p>
      <w:pPr>
        <w:spacing w:after="0"/>
        <w:ind w:left="0"/>
        <w:jc w:val="both"/>
      </w:pPr>
      <w:r>
        <w:rPr>
          <w:rFonts w:ascii="Times New Roman"/>
          <w:b w:val="false"/>
          <w:i w:val="false"/>
          <w:color w:val="000000"/>
          <w:sz w:val="28"/>
        </w:rPr>
        <w:t>
      91. Комиссия при проведении повторной аттестации принимает одно из следующих решений:</w:t>
      </w:r>
    </w:p>
    <w:bookmarkEnd w:id="271"/>
    <w:bookmarkStart w:name="z320" w:id="272"/>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72"/>
    <w:bookmarkStart w:name="z321" w:id="273"/>
    <w:p>
      <w:pPr>
        <w:spacing w:after="0"/>
        <w:ind w:left="0"/>
        <w:jc w:val="both"/>
      </w:pPr>
      <w:r>
        <w:rPr>
          <w:rFonts w:ascii="Times New Roman"/>
          <w:b w:val="false"/>
          <w:i w:val="false"/>
          <w:color w:val="000000"/>
          <w:sz w:val="28"/>
        </w:rPr>
        <w:t>
      аттестован с подтверждением заявленной категорий;</w:t>
      </w:r>
    </w:p>
    <w:bookmarkEnd w:id="273"/>
    <w:bookmarkStart w:name="z322" w:id="274"/>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74"/>
    <w:bookmarkStart w:name="z323" w:id="275"/>
    <w:p>
      <w:pPr>
        <w:spacing w:after="0"/>
        <w:ind w:left="0"/>
        <w:jc w:val="both"/>
      </w:pPr>
      <w:r>
        <w:rPr>
          <w:rFonts w:ascii="Times New Roman"/>
          <w:b w:val="false"/>
          <w:i w:val="false"/>
          <w:color w:val="000000"/>
          <w:sz w:val="28"/>
        </w:rPr>
        <w:t>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bookmarkEnd w:id="275"/>
    <w:bookmarkStart w:name="z324" w:id="276"/>
    <w:p>
      <w:pPr>
        <w:spacing w:after="0"/>
        <w:ind w:left="0"/>
        <w:jc w:val="both"/>
      </w:pPr>
      <w:r>
        <w:rPr>
          <w:rFonts w:ascii="Times New Roman"/>
          <w:b w:val="false"/>
          <w:i w:val="false"/>
          <w:color w:val="000000"/>
          <w:sz w:val="28"/>
        </w:rPr>
        <w:t>
      93. По результатам аттестации руководителей организаций образования Комиссия принимает одно из следующих решений:</w:t>
      </w:r>
    </w:p>
    <w:bookmarkEnd w:id="276"/>
    <w:bookmarkStart w:name="z325" w:id="277"/>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77"/>
    <w:bookmarkStart w:name="z326" w:id="278"/>
    <w:p>
      <w:pPr>
        <w:spacing w:after="0"/>
        <w:ind w:left="0"/>
        <w:jc w:val="both"/>
      </w:pPr>
      <w:r>
        <w:rPr>
          <w:rFonts w:ascii="Times New Roman"/>
          <w:b w:val="false"/>
          <w:i w:val="false"/>
          <w:color w:val="000000"/>
          <w:sz w:val="28"/>
        </w:rPr>
        <w:t>
      аттестован на заявленную квалификационную категорию с ротацией;</w:t>
      </w:r>
    </w:p>
    <w:bookmarkEnd w:id="278"/>
    <w:bookmarkStart w:name="z327" w:id="279"/>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279"/>
    <w:bookmarkStart w:name="z328" w:id="280"/>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80"/>
    <w:bookmarkStart w:name="z329" w:id="281"/>
    <w:p>
      <w:pPr>
        <w:spacing w:after="0"/>
        <w:ind w:left="0"/>
        <w:jc w:val="both"/>
      </w:pPr>
      <w:r>
        <w:rPr>
          <w:rFonts w:ascii="Times New Roman"/>
          <w:b w:val="false"/>
          <w:i w:val="false"/>
          <w:color w:val="000000"/>
          <w:sz w:val="28"/>
        </w:rPr>
        <w:t xml:space="preserve">
      не аттестован на заявленную квалификационную категорию с расторжением трудового договора. </w:t>
      </w:r>
    </w:p>
    <w:bookmarkEnd w:id="281"/>
    <w:bookmarkStart w:name="z330" w:id="282"/>
    <w:p>
      <w:pPr>
        <w:spacing w:after="0"/>
        <w:ind w:left="0"/>
        <w:jc w:val="both"/>
      </w:pPr>
      <w:r>
        <w:rPr>
          <w:rFonts w:ascii="Times New Roman"/>
          <w:b w:val="false"/>
          <w:i w:val="false"/>
          <w:color w:val="000000"/>
          <w:sz w:val="28"/>
        </w:rPr>
        <w:t>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bookmarkEnd w:id="282"/>
    <w:bookmarkStart w:name="z331" w:id="283"/>
    <w:p>
      <w:pPr>
        <w:spacing w:after="0"/>
        <w:ind w:left="0"/>
        <w:jc w:val="both"/>
      </w:pPr>
      <w:r>
        <w:rPr>
          <w:rFonts w:ascii="Times New Roman"/>
          <w:b w:val="false"/>
          <w:i w:val="false"/>
          <w:color w:val="000000"/>
          <w:sz w:val="28"/>
        </w:rPr>
        <w:t>
      95. Комиссия при проведении повторной аттестации принимает одно из следующих решений:</w:t>
      </w:r>
    </w:p>
    <w:bookmarkEnd w:id="283"/>
    <w:bookmarkStart w:name="z332" w:id="284"/>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284"/>
    <w:bookmarkStart w:name="z333" w:id="285"/>
    <w:p>
      <w:pPr>
        <w:spacing w:after="0"/>
        <w:ind w:left="0"/>
        <w:jc w:val="both"/>
      </w:pPr>
      <w:r>
        <w:rPr>
          <w:rFonts w:ascii="Times New Roman"/>
          <w:b w:val="false"/>
          <w:i w:val="false"/>
          <w:color w:val="000000"/>
          <w:sz w:val="28"/>
        </w:rPr>
        <w:t>
      аттестован на заявленную квалификационную категорию с ротацией;</w:t>
      </w:r>
    </w:p>
    <w:bookmarkEnd w:id="285"/>
    <w:bookmarkStart w:name="z334" w:id="286"/>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286"/>
    <w:bookmarkStart w:name="z335" w:id="287"/>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287"/>
    <w:bookmarkStart w:name="z336" w:id="288"/>
    <w:p>
      <w:pPr>
        <w:spacing w:after="0"/>
        <w:ind w:left="0"/>
        <w:jc w:val="both"/>
      </w:pPr>
      <w:r>
        <w:rPr>
          <w:rFonts w:ascii="Times New Roman"/>
          <w:b w:val="false"/>
          <w:i w:val="false"/>
          <w:color w:val="000000"/>
          <w:sz w:val="28"/>
        </w:rPr>
        <w:t>
      не аттестован на заявленную квалификационную категорию с расторжением трудового договора.</w:t>
      </w:r>
    </w:p>
    <w:bookmarkEnd w:id="288"/>
    <w:bookmarkStart w:name="z337" w:id="289"/>
    <w:p>
      <w:pPr>
        <w:spacing w:after="0"/>
        <w:ind w:left="0"/>
        <w:jc w:val="both"/>
      </w:pPr>
      <w:r>
        <w:rPr>
          <w:rFonts w:ascii="Times New Roman"/>
          <w:b w:val="false"/>
          <w:i w:val="false"/>
          <w:color w:val="000000"/>
          <w:sz w:val="28"/>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"руководитель третьей квалификационной категории" трудовой договор подлежит расторжению. </w:t>
      </w:r>
    </w:p>
    <w:bookmarkEnd w:id="289"/>
    <w:bookmarkStart w:name="z338" w:id="290"/>
    <w:p>
      <w:pPr>
        <w:spacing w:after="0"/>
        <w:ind w:left="0"/>
        <w:jc w:val="both"/>
      </w:pPr>
      <w:r>
        <w:rPr>
          <w:rFonts w:ascii="Times New Roman"/>
          <w:b w:val="false"/>
          <w:i w:val="false"/>
          <w:color w:val="000000"/>
          <w:sz w:val="28"/>
        </w:rPr>
        <w:t>
      97. Аттестуемый знакомится с решением Комиссии.</w:t>
      </w:r>
    </w:p>
    <w:bookmarkEnd w:id="290"/>
    <w:bookmarkStart w:name="z339" w:id="291"/>
    <w:p>
      <w:pPr>
        <w:spacing w:after="0"/>
        <w:ind w:left="0"/>
        <w:jc w:val="both"/>
      </w:pPr>
      <w:r>
        <w:rPr>
          <w:rFonts w:ascii="Times New Roman"/>
          <w:b w:val="false"/>
          <w:i w:val="false"/>
          <w:color w:val="000000"/>
          <w:sz w:val="28"/>
        </w:rPr>
        <w:t xml:space="preserve">
      98. Решение Комиссии оформляется протоколом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который подписывается секретарҰм и членами Комиссии, присутствовавшими на его заседании. </w:t>
      </w:r>
    </w:p>
    <w:bookmarkEnd w:id="291"/>
    <w:bookmarkStart w:name="z340" w:id="292"/>
    <w:p>
      <w:pPr>
        <w:spacing w:after="0"/>
        <w:ind w:left="0"/>
        <w:jc w:val="both"/>
      </w:pPr>
      <w:r>
        <w:rPr>
          <w:rFonts w:ascii="Times New Roman"/>
          <w:b w:val="false"/>
          <w:i w:val="false"/>
          <w:color w:val="000000"/>
          <w:sz w:val="28"/>
        </w:rPr>
        <w:t>
      99. Решение Комиссии заносится в аттестационные листы аттестуемых.</w:t>
      </w:r>
    </w:p>
    <w:bookmarkEnd w:id="292"/>
    <w:bookmarkStart w:name="z341" w:id="293"/>
    <w:p>
      <w:pPr>
        <w:spacing w:after="0"/>
        <w:ind w:left="0"/>
        <w:jc w:val="both"/>
      </w:pPr>
      <w:r>
        <w:rPr>
          <w:rFonts w:ascii="Times New Roman"/>
          <w:b w:val="false"/>
          <w:i w:val="false"/>
          <w:color w:val="000000"/>
          <w:sz w:val="28"/>
        </w:rPr>
        <w:t>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bookmarkEnd w:id="293"/>
    <w:bookmarkStart w:name="z342" w:id="294"/>
    <w:p>
      <w:pPr>
        <w:spacing w:after="0"/>
        <w:ind w:left="0"/>
        <w:jc w:val="both"/>
      </w:pPr>
      <w:r>
        <w:rPr>
          <w:rFonts w:ascii="Times New Roman"/>
          <w:b w:val="false"/>
          <w:i w:val="false"/>
          <w:color w:val="000000"/>
          <w:sz w:val="28"/>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94"/>
    <w:bookmarkStart w:name="z343" w:id="295"/>
    <w:p>
      <w:pPr>
        <w:spacing w:after="0"/>
        <w:ind w:left="0"/>
        <w:jc w:val="both"/>
      </w:pPr>
      <w:r>
        <w:rPr>
          <w:rFonts w:ascii="Times New Roman"/>
          <w:b w:val="false"/>
          <w:i w:val="false"/>
          <w:color w:val="000000"/>
          <w:sz w:val="28"/>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 занимающих</w:t>
            </w:r>
            <w:r>
              <w:br/>
            </w:r>
            <w:r>
              <w:rPr>
                <w:rFonts w:ascii="Times New Roman"/>
                <w:b w:val="false"/>
                <w:i w:val="false"/>
                <w:color w:val="000000"/>
                <w:sz w:val="20"/>
              </w:rPr>
              <w:t>должности в организациях</w:t>
            </w:r>
            <w:r>
              <w:br/>
            </w:r>
            <w:r>
              <w:rPr>
                <w:rFonts w:ascii="Times New Roman"/>
                <w:b w:val="false"/>
                <w:i w:val="false"/>
                <w:color w:val="000000"/>
                <w:sz w:val="20"/>
              </w:rPr>
              <w:t>образования, 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 и</w:t>
            </w:r>
            <w:r>
              <w:br/>
            </w:r>
            <w:r>
              <w:rPr>
                <w:rFonts w:ascii="Times New Roman"/>
                <w:b w:val="false"/>
                <w:i w:val="false"/>
                <w:color w:val="000000"/>
                <w:sz w:val="20"/>
              </w:rPr>
              <w:t>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(Руководителю организации по</w:t>
            </w:r>
            <w:r>
              <w:br/>
            </w:r>
            <w:r>
              <w:rPr>
                <w:rFonts w:ascii="Times New Roman"/>
                <w:b w:val="false"/>
                <w:i w:val="false"/>
                <w:color w:val="000000"/>
                <w:sz w:val="20"/>
              </w:rPr>
              <w:t>проведению тестирования)</w:t>
            </w:r>
          </w:p>
        </w:tc>
      </w:tr>
    </w:tbl>
    <w:bookmarkStart w:name="z346" w:id="296"/>
    <w:p>
      <w:pPr>
        <w:spacing w:after="0"/>
        <w:ind w:left="0"/>
        <w:jc w:val="left"/>
      </w:pPr>
      <w:r>
        <w:rPr>
          <w:rFonts w:ascii="Times New Roman"/>
          <w:b/>
          <w:i w:val="false"/>
          <w:color w:val="000000"/>
        </w:rPr>
        <w:t xml:space="preserve"> Заявление на участие в национальном квалификационном тестировании</w:t>
      </w:r>
    </w:p>
    <w:bookmarkEnd w:id="296"/>
    <w:p>
      <w:pPr>
        <w:spacing w:after="0"/>
        <w:ind w:left="0"/>
        <w:jc w:val="both"/>
      </w:pPr>
      <w:r>
        <w:rPr>
          <w:rFonts w:ascii="Times New Roman"/>
          <w:b w:val="false"/>
          <w:i w:val="false"/>
          <w:color w:val="000000"/>
          <w:sz w:val="28"/>
        </w:rPr>
        <w:t>
      Я, 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ИИН 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меня на участие в национальном</w:t>
      </w:r>
      <w:r>
        <w:br/>
      </w:r>
      <w:r>
        <w:rPr>
          <w:rFonts w:ascii="Times New Roman"/>
          <w:b w:val="false"/>
          <w:i w:val="false"/>
          <w:color w:val="000000"/>
          <w:sz w:val="28"/>
        </w:rPr>
        <w:t>квалификационном тестировании в 20___ году на аттестацию ________.</w:t>
      </w:r>
      <w:r>
        <w:br/>
      </w:r>
      <w:r>
        <w:rPr>
          <w:rFonts w:ascii="Times New Roman"/>
          <w:b w:val="false"/>
          <w:i w:val="false"/>
          <w:color w:val="000000"/>
          <w:sz w:val="28"/>
        </w:rPr>
        <w:t>В настоящее время имею квалификационную категорию ________, действительную</w:t>
      </w:r>
      <w:r>
        <w:br/>
      </w:r>
      <w:r>
        <w:rPr>
          <w:rFonts w:ascii="Times New Roman"/>
          <w:b w:val="false"/>
          <w:i w:val="false"/>
          <w:color w:val="000000"/>
          <w:sz w:val="28"/>
        </w:rPr>
        <w:t>до ____(день) 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9974"/>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 заведения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242"/>
        <w:gridCol w:w="566"/>
        <w:gridCol w:w="292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Язык сдачи тестирования (нужное подчеркнуть): казахский/русский</w:t>
      </w:r>
    </w:p>
    <w:p>
      <w:pPr>
        <w:spacing w:after="0"/>
        <w:ind w:left="0"/>
        <w:jc w:val="both"/>
      </w:pPr>
      <w:r>
        <w:rPr>
          <w:rFonts w:ascii="Times New Roman"/>
          <w:b w:val="false"/>
          <w:i w:val="false"/>
          <w:color w:val="000000"/>
          <w:sz w:val="28"/>
        </w:rPr>
        <w:t>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pPr>
        <w:spacing w:after="0"/>
        <w:ind w:left="0"/>
        <w:jc w:val="both"/>
      </w:pPr>
      <w:r>
        <w:rPr>
          <w:rFonts w:ascii="Times New Roman"/>
          <w:b w:val="false"/>
          <w:i w:val="false"/>
          <w:color w:val="000000"/>
          <w:sz w:val="28"/>
        </w:rPr>
        <w:t>
      С Правилами аттестации, Инструкцией о национальном квалификационном тестировании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97"/>
    <w:p>
      <w:pPr>
        <w:spacing w:after="0"/>
        <w:ind w:left="0"/>
        <w:jc w:val="left"/>
      </w:pPr>
      <w:r>
        <w:rPr>
          <w:rFonts w:ascii="Times New Roman"/>
          <w:b/>
          <w:i w:val="false"/>
          <w:color w:val="000000"/>
        </w:rPr>
        <w:t xml:space="preserve">        Пропуск на участие в национальном квалификационном тестировании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0"/>
        <w:gridCol w:w="65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Область/Район/Школа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ПЕДАГОГА</w:t>
            </w:r>
            <w:r>
              <w:br/>
            </w:r>
            <w:r>
              <w:rPr>
                <w:rFonts w:ascii="Times New Roman"/>
                <w:b w:val="false"/>
                <w:i w:val="false"/>
                <w:color w:val="000000"/>
                <w:sz w:val="20"/>
              </w:rPr>
              <w:t xml:space="preserve">
Ф.И.О. (при наличии):______________________ ИКТ: _____________ </w:t>
            </w:r>
          </w:p>
          <w:p>
            <w:pPr>
              <w:spacing w:after="20"/>
              <w:ind w:left="20"/>
              <w:jc w:val="both"/>
            </w:pPr>
            <w:r>
              <w:drawing>
                <wp:inline distT="0" distB="0" distL="0" distR="0">
                  <wp:extent cx="1244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44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ИИН: ___________________</w:t>
            </w:r>
            <w:r>
              <w:br/>
            </w:r>
            <w:r>
              <w:rPr>
                <w:rFonts w:ascii="Times New Roman"/>
                <w:b w:val="false"/>
                <w:i w:val="false"/>
                <w:color w:val="000000"/>
                <w:sz w:val="20"/>
              </w:rPr>
              <w:t>
Планируемая квалификационная категория: ___________________</w:t>
            </w:r>
            <w:r>
              <w:br/>
            </w:r>
            <w:r>
              <w:rPr>
                <w:rFonts w:ascii="Times New Roman"/>
                <w:b w:val="false"/>
                <w:i w:val="false"/>
                <w:color w:val="000000"/>
                <w:sz w:val="20"/>
              </w:rPr>
              <w:t>
Уровень организации образования, в котором</w:t>
            </w:r>
            <w:r>
              <w:br/>
            </w:r>
            <w:r>
              <w:rPr>
                <w:rFonts w:ascii="Times New Roman"/>
                <w:b w:val="false"/>
                <w:i w:val="false"/>
                <w:color w:val="000000"/>
                <w:sz w:val="20"/>
              </w:rPr>
              <w:t>
работает педагог: ___________________</w:t>
            </w:r>
            <w:r>
              <w:br/>
            </w:r>
            <w:r>
              <w:rPr>
                <w:rFonts w:ascii="Times New Roman"/>
                <w:b w:val="false"/>
                <w:i w:val="false"/>
                <w:color w:val="000000"/>
                <w:sz w:val="20"/>
              </w:rPr>
              <w:t>
Место тестирования:</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Адрес: ________________________________________________________________</w:t>
            </w:r>
            <w:r>
              <w:br/>
            </w:r>
            <w:r>
              <w:rPr>
                <w:rFonts w:ascii="Times New Roman"/>
                <w:b w:val="false"/>
                <w:i w:val="false"/>
                <w:color w:val="000000"/>
                <w:sz w:val="20"/>
              </w:rPr>
              <w:t>
Аудитория: ________________________________</w:t>
            </w:r>
            <w:r>
              <w:br/>
            </w:r>
            <w:r>
              <w:rPr>
                <w:rFonts w:ascii="Times New Roman"/>
                <w:b w:val="false"/>
                <w:i w:val="false"/>
                <w:color w:val="000000"/>
                <w:sz w:val="20"/>
              </w:rPr>
              <w:t>
Язык сдачи тестирования: ________________________________</w:t>
            </w:r>
            <w:r>
              <w:br/>
            </w:r>
            <w:r>
              <w:rPr>
                <w:rFonts w:ascii="Times New Roman"/>
                <w:b w:val="false"/>
                <w:i w:val="false"/>
                <w:color w:val="000000"/>
                <w:sz w:val="20"/>
              </w:rPr>
              <w:t>
Дата тестирования: ________________________________</w:t>
            </w:r>
            <w:r>
              <w:br/>
            </w:r>
            <w:r>
              <w:rPr>
                <w:rFonts w:ascii="Times New Roman"/>
                <w:b w:val="false"/>
                <w:i w:val="false"/>
                <w:color w:val="000000"/>
                <w:sz w:val="20"/>
              </w:rPr>
              <w:t>
Время начала регистрации на тестирование: ________________________________</w:t>
            </w:r>
            <w:r>
              <w:br/>
            </w:r>
            <w:r>
              <w:rPr>
                <w:rFonts w:ascii="Times New Roman"/>
                <w:b w:val="false"/>
                <w:i w:val="false"/>
                <w:color w:val="000000"/>
                <w:sz w:val="20"/>
              </w:rPr>
              <w:t>
Предметы тестирования: 1. _____________________________________________</w:t>
            </w:r>
            <w:r>
              <w:br/>
            </w:r>
            <w:r>
              <w:rPr>
                <w:rFonts w:ascii="Times New Roman"/>
                <w:b w:val="false"/>
                <w:i w:val="false"/>
                <w:color w:val="000000"/>
                <w:sz w:val="20"/>
              </w:rPr>
              <w:t>
2. _____________________________________________</w:t>
            </w:r>
            <w:r>
              <w:br/>
            </w:r>
            <w:r>
              <w:rPr>
                <w:rFonts w:ascii="Times New Roman"/>
                <w:b w:val="false"/>
                <w:i w:val="false"/>
                <w:color w:val="000000"/>
                <w:sz w:val="20"/>
              </w:rPr>
              <w:t>
Председатель</w:t>
            </w:r>
            <w:r>
              <w:br/>
            </w:r>
            <w:r>
              <w:rPr>
                <w:rFonts w:ascii="Times New Roman"/>
                <w:b w:val="false"/>
                <w:i w:val="false"/>
                <w:color w:val="000000"/>
                <w:sz w:val="20"/>
              </w:rPr>
              <w:t>
аттестационной комиссии: ___________ ________________________________</w:t>
            </w:r>
            <w:r>
              <w:br/>
            </w:r>
            <w:r>
              <w:rPr>
                <w:rFonts w:ascii="Times New Roman"/>
                <w:b w:val="false"/>
                <w:i w:val="false"/>
                <w:color w:val="000000"/>
                <w:sz w:val="20"/>
              </w:rPr>
              <w:t>
(подпись) (Ф.И.О. (при его наличии))</w:t>
            </w:r>
            <w:r>
              <w:br/>
            </w:r>
            <w:r>
              <w:rPr>
                <w:rFonts w:ascii="Times New Roman"/>
                <w:b w:val="false"/>
                <w:i w:val="false"/>
                <w:color w:val="000000"/>
                <w:sz w:val="20"/>
              </w:rPr>
              <w:t>
Педагог: ___________ ________________________________</w:t>
            </w:r>
            <w:r>
              <w:br/>
            </w:r>
            <w:r>
              <w:rPr>
                <w:rFonts w:ascii="Times New Roman"/>
                <w:b w:val="false"/>
                <w:i w:val="false"/>
                <w:color w:val="000000"/>
                <w:sz w:val="20"/>
              </w:rPr>
              <w:t>
(подпись) (Ф.И.О. (при его наличии))</w:t>
            </w:r>
            <w:r>
              <w:br/>
            </w:r>
            <w:r>
              <w:rPr>
                <w:rFonts w:ascii="Times New Roman"/>
                <w:b w:val="false"/>
                <w:i w:val="false"/>
                <w:color w:val="000000"/>
                <w:sz w:val="20"/>
              </w:rPr>
              <w:t>
Дата выдачи пропуска: __________________________________________________</w:t>
            </w:r>
            <w:r>
              <w:br/>
            </w:r>
            <w:r>
              <w:rPr>
                <w:rFonts w:ascii="Times New Roman"/>
                <w:b w:val="false"/>
                <w:i w:val="false"/>
                <w:color w:val="000000"/>
                <w:sz w:val="20"/>
              </w:rPr>
              <w:t>
</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Памятка педагогу:</w:t>
            </w:r>
            <w:r>
              <w:br/>
            </w:r>
            <w:r>
              <w:rPr>
                <w:rFonts w:ascii="Times New Roman"/>
                <w:b w:val="false"/>
                <w:i w:val="false"/>
                <w:color w:val="000000"/>
                <w:sz w:val="20"/>
              </w:rPr>
              <w:t>
Педагог должен иметь при себе пропуск на тестирование и оригинал документа, удостоверяющего личность (удостоверение личности или паспорт).</w:t>
            </w:r>
            <w:r>
              <w:br/>
            </w:r>
            <w:r>
              <w:rPr>
                <w:rFonts w:ascii="Times New Roman"/>
                <w:b w:val="false"/>
                <w:i w:val="false"/>
                <w:color w:val="000000"/>
                <w:sz w:val="20"/>
              </w:rPr>
              <w:t>
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Педагогу не допускается:</w:t>
            </w:r>
            <w:r>
              <w:br/>
            </w:r>
            <w:r>
              <w:rPr>
                <w:rFonts w:ascii="Times New Roman"/>
                <w:b w:val="false"/>
                <w:i w:val="false"/>
                <w:color w:val="000000"/>
                <w:sz w:val="20"/>
              </w:rPr>
              <w:t xml:space="preserve">
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br/>
            </w:r>
            <w:r>
              <w:rPr>
                <w:rFonts w:ascii="Times New Roman"/>
                <w:b w:val="false"/>
                <w:i w:val="false"/>
                <w:color w:val="000000"/>
                <w:sz w:val="20"/>
              </w:rPr>
              <w:t>
переговариваться с другими тестируемыми;</w:t>
            </w:r>
            <w:r>
              <w:br/>
            </w:r>
            <w:r>
              <w:rPr>
                <w:rFonts w:ascii="Times New Roman"/>
                <w:b w:val="false"/>
                <w:i w:val="false"/>
                <w:color w:val="000000"/>
                <w:sz w:val="20"/>
              </w:rPr>
              <w:t>
пересаживаться с места на место;</w:t>
            </w:r>
            <w:r>
              <w:br/>
            </w:r>
            <w:r>
              <w:rPr>
                <w:rFonts w:ascii="Times New Roman"/>
                <w:b w:val="false"/>
                <w:i w:val="false"/>
                <w:color w:val="000000"/>
                <w:sz w:val="20"/>
              </w:rPr>
              <w:t>
выходить из аудитории без разрешения и сопровождения дежурного.</w:t>
            </w:r>
            <w:r>
              <w:br/>
            </w:r>
            <w:r>
              <w:rPr>
                <w:rFonts w:ascii="Times New Roman"/>
                <w:b w:val="false"/>
                <w:i w:val="false"/>
                <w:color w:val="000000"/>
                <w:sz w:val="20"/>
              </w:rPr>
              <w:t>
При нарушении правил и выявления запрещенных предметов составляется соответствующий акт, педагог удаляется из аудитории, результаты аннулируются.</w:t>
            </w:r>
            <w:r>
              <w:br/>
            </w:r>
            <w:r>
              <w:rPr>
                <w:rFonts w:ascii="Times New Roman"/>
                <w:b w:val="false"/>
                <w:i w:val="false"/>
                <w:color w:val="000000"/>
                <w:sz w:val="20"/>
              </w:rPr>
              <w:t>
Результаты также могут быть аннулированы после завершения тестирования в рамках изучения видеоматериалов.</w:t>
            </w:r>
            <w:r>
              <w:br/>
            </w:r>
            <w:r>
              <w:rPr>
                <w:rFonts w:ascii="Times New Roman"/>
                <w:b w:val="false"/>
                <w:i w:val="false"/>
                <w:color w:val="000000"/>
                <w:sz w:val="20"/>
              </w:rPr>
              <w:t>
Для работы каждому педагогу будут выдаваться три листа формата А4. После окончания тестирования необходимо сдать листы представителю Министерства.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ознакомлен(а) с памяткой и претензий не имею.</w:t>
            </w:r>
            <w:r>
              <w:br/>
            </w:r>
            <w:r>
              <w:rPr>
                <w:rFonts w:ascii="Times New Roman"/>
                <w:b w:val="false"/>
                <w:i w:val="false"/>
                <w:color w:val="000000"/>
                <w:sz w:val="20"/>
              </w:rPr>
              <w:t>
Подтверждаю, что данные на пропуске правильные. _______________________________________________________________________</w:t>
            </w:r>
            <w:r>
              <w:br/>
            </w:r>
            <w:r>
              <w:rPr>
                <w:rFonts w:ascii="Times New Roman"/>
                <w:b w:val="false"/>
                <w:i w:val="false"/>
                <w:color w:val="000000"/>
                <w:sz w:val="20"/>
              </w:rPr>
              <w:t>
(Подпись педагога)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298"/>
    <w:p>
      <w:pPr>
        <w:spacing w:after="0"/>
        <w:ind w:left="0"/>
        <w:jc w:val="left"/>
      </w:pPr>
      <w:r>
        <w:rPr>
          <w:rFonts w:ascii="Times New Roman"/>
          <w:b/>
          <w:i w:val="false"/>
          <w:color w:val="000000"/>
        </w:rPr>
        <w:t xml:space="preserve"> Акт обнаружения предметов и удаления из аудитории педагога, нарушившего правила поведения в аудитории</w:t>
      </w:r>
    </w:p>
    <w:bookmarkEnd w:id="298"/>
    <w:p>
      <w:pPr>
        <w:spacing w:after="0"/>
        <w:ind w:left="0"/>
        <w:jc w:val="both"/>
      </w:pPr>
      <w:r>
        <w:rPr>
          <w:rFonts w:ascii="Times New Roman"/>
          <w:b w:val="false"/>
          <w:i w:val="false"/>
          <w:color w:val="000000"/>
          <w:sz w:val="28"/>
        </w:rPr>
        <w:t>
      Пункт проведения тестирования______________________________________________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"______"_______________20____г. ______ч._______мин.</w:t>
      </w:r>
      <w:r>
        <w:br/>
      </w:r>
      <w:r>
        <w:rPr>
          <w:rFonts w:ascii="Times New Roman"/>
          <w:b w:val="false"/>
          <w:i w:val="false"/>
          <w:color w:val="000000"/>
          <w:sz w:val="28"/>
        </w:rPr>
        <w:t>Настоящий акт составлен _____________________о том, что</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педагог___________________________________________________________________,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ИКТ________________________________________________________________</w:t>
      </w:r>
      <w:r>
        <w:br/>
      </w: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
      (аудитория №___, место №____, вариант №_______) во время тестирования нарушил правила поведения в аудитории):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факт нарушения.</w:t>
      </w:r>
      <w:r>
        <w:br/>
      </w:r>
      <w:r>
        <w:rPr>
          <w:rFonts w:ascii="Times New Roman"/>
          <w:b w:val="false"/>
          <w:i w:val="false"/>
          <w:color w:val="000000"/>
          <w:sz w:val="28"/>
        </w:rPr>
        <w:t>На основании данного факта изъят материал, руководитель организации образования удален из аудитории, результаты тестирования аннулированы.</w:t>
      </w:r>
      <w:r>
        <w:br/>
      </w:r>
      <w:r>
        <w:rPr>
          <w:rFonts w:ascii="Times New Roman"/>
          <w:b w:val="false"/>
          <w:i w:val="false"/>
          <w:color w:val="000000"/>
          <w:sz w:val="28"/>
        </w:rPr>
        <w:t>с актом ознакомлен: ______________________________________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Дежурный по аудитории 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Ответственный за проведение тестирования 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Председатель Комиссии 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299"/>
    <w:p>
      <w:pPr>
        <w:spacing w:after="0"/>
        <w:ind w:left="0"/>
        <w:jc w:val="left"/>
      </w:pPr>
      <w:r>
        <w:rPr>
          <w:rFonts w:ascii="Times New Roman"/>
          <w:b/>
          <w:i w:val="false"/>
          <w:color w:val="000000"/>
        </w:rPr>
        <w:t xml:space="preserve">                    Акт выявления подставного лица на тестировании</w:t>
      </w:r>
    </w:p>
    <w:bookmarkEnd w:id="299"/>
    <w:p>
      <w:pPr>
        <w:spacing w:after="0"/>
        <w:ind w:left="0"/>
        <w:jc w:val="both"/>
      </w:pPr>
      <w:r>
        <w:rPr>
          <w:rFonts w:ascii="Times New Roman"/>
          <w:b w:val="false"/>
          <w:i w:val="false"/>
          <w:color w:val="000000"/>
          <w:sz w:val="28"/>
        </w:rPr>
        <w:t>
      Пункт проведения тестирования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"______"_______________20____г. ______ч._______мин.</w:t>
      </w:r>
      <w:r>
        <w:br/>
      </w:r>
      <w:r>
        <w:rPr>
          <w:rFonts w:ascii="Times New Roman"/>
          <w:b w:val="false"/>
          <w:i w:val="false"/>
          <w:color w:val="000000"/>
          <w:sz w:val="28"/>
        </w:rPr>
        <w:t>Настоящий акт составлено том, что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выявлен факт попытки сдачи тестирования гражданином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вместо педагога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ИКТ_________________________________________________________________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(Ф.И.О. (при наличии)</w:t>
      </w:r>
      <w:r>
        <w:br/>
      </w:r>
      <w:r>
        <w:rPr>
          <w:rFonts w:ascii="Times New Roman"/>
          <w:b w:val="false"/>
          <w:i w:val="false"/>
          <w:color w:val="000000"/>
          <w:sz w:val="28"/>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pPr>
        <w:spacing w:after="0"/>
        <w:ind w:left="0"/>
        <w:jc w:val="both"/>
      </w:pPr>
      <w:r>
        <w:rPr>
          <w:rFonts w:ascii="Times New Roman"/>
          <w:b w:val="false"/>
          <w:i w:val="false"/>
          <w:color w:val="000000"/>
          <w:sz w:val="28"/>
        </w:rPr>
        <w:t>
      С актом ознакомлен: 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Дежурный по аудитории 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Ответственный за проведение тестирования 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Председатель Комиссии ___________________________________</w:t>
      </w:r>
      <w:r>
        <w:br/>
      </w:r>
      <w:r>
        <w:rPr>
          <w:rFonts w:ascii="Times New Roman"/>
          <w:b w:val="false"/>
          <w:i w:val="false"/>
          <w:color w:val="000000"/>
          <w:sz w:val="28"/>
        </w:rPr>
        <w:t>(Ф.И.О. (при наличии) подпись педагога)</w:t>
      </w:r>
      <w:r>
        <w:br/>
      </w:r>
      <w:r>
        <w:rPr>
          <w:rFonts w:ascii="Times New Roman"/>
          <w:b w:val="false"/>
          <w:i w:val="false"/>
          <w:color w:val="000000"/>
          <w:sz w:val="28"/>
        </w:rPr>
        <w:t>Дата:________</w:t>
      </w:r>
      <w:r>
        <w:br/>
      </w: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300"/>
    <w:p>
      <w:pPr>
        <w:spacing w:after="0"/>
        <w:ind w:left="0"/>
        <w:jc w:val="left"/>
      </w:pPr>
      <w:r>
        <w:rPr>
          <w:rFonts w:ascii="Times New Roman"/>
          <w:b/>
          <w:i w:val="false"/>
          <w:color w:val="000000"/>
        </w:rPr>
        <w:t xml:space="preserve">        Справка о прохождении национального квалификационного тестирования</w:t>
      </w:r>
    </w:p>
    <w:bookmarkEnd w:id="300"/>
    <w:p>
      <w:pPr>
        <w:spacing w:after="0"/>
        <w:ind w:left="0"/>
        <w:jc w:val="both"/>
      </w:pPr>
      <w:r>
        <w:rPr>
          <w:rFonts w:ascii="Times New Roman"/>
          <w:b w:val="false"/>
          <w:i w:val="false"/>
          <w:color w:val="000000"/>
          <w:sz w:val="28"/>
        </w:rPr>
        <w:t>
      удостоверяет в том, что</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участвовал(а) дд.мм.гггг г. в национальном</w:t>
      </w:r>
      <w:r>
        <w:br/>
      </w:r>
      <w:r>
        <w:rPr>
          <w:rFonts w:ascii="Times New Roman"/>
          <w:b w:val="false"/>
          <w:i w:val="false"/>
          <w:color w:val="000000"/>
          <w:sz w:val="28"/>
        </w:rPr>
        <w:t>квалификационном тестировании в городе ___________________________</w:t>
      </w:r>
      <w:r>
        <w:br/>
      </w:r>
      <w:r>
        <w:rPr>
          <w:rFonts w:ascii="Times New Roman"/>
          <w:b w:val="false"/>
          <w:i w:val="false"/>
          <w:color w:val="000000"/>
          <w:sz w:val="28"/>
        </w:rPr>
        <w:t>на квалификационную категорию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305"/>
        <w:gridCol w:w="3305"/>
        <w:gridCol w:w="1645"/>
        <w:gridCol w:w="1660"/>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Ответственное лицо: __________________________</w:t>
      </w:r>
      <w:r>
        <w:br/>
      </w:r>
      <w:r>
        <w:rPr>
          <w:rFonts w:ascii="Times New Roman"/>
          <w:b w:val="false"/>
          <w:i w:val="false"/>
          <w:color w:val="000000"/>
          <w:sz w:val="28"/>
        </w:rPr>
        <w:t>(Ф.И.О.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 районные</w:t>
            </w:r>
            <w:r>
              <w:br/>
            </w:r>
            <w:r>
              <w:rPr>
                <w:rFonts w:ascii="Times New Roman"/>
                <w:b w:val="false"/>
                <w:i w:val="false"/>
                <w:color w:val="000000"/>
                <w:sz w:val="20"/>
              </w:rPr>
              <w:t>(городские) отделы, управления</w:t>
            </w:r>
            <w:r>
              <w:br/>
            </w:r>
            <w:r>
              <w:rPr>
                <w:rFonts w:ascii="Times New Roman"/>
                <w:b w:val="false"/>
                <w:i w:val="false"/>
                <w:color w:val="000000"/>
                <w:sz w:val="20"/>
              </w:rPr>
              <w:t>образования 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w:t>
            </w:r>
            <w:r>
              <w:br/>
            </w:r>
            <w:r>
              <w:rPr>
                <w:rFonts w:ascii="Times New Roman"/>
                <w:b w:val="false"/>
                <w:i w:val="false"/>
                <w:color w:val="000000"/>
                <w:sz w:val="20"/>
              </w:rPr>
              <w:t>орган)</w:t>
            </w:r>
          </w:p>
        </w:tc>
      </w:tr>
    </w:tbl>
    <w:bookmarkStart w:name="z361" w:id="301"/>
    <w:p>
      <w:pPr>
        <w:spacing w:after="0"/>
        <w:ind w:left="0"/>
        <w:jc w:val="left"/>
      </w:pPr>
      <w:r>
        <w:rPr>
          <w:rFonts w:ascii="Times New Roman"/>
          <w:b/>
          <w:i w:val="false"/>
          <w:color w:val="000000"/>
        </w:rPr>
        <w:t xml:space="preserve">              Заявление на участие в процедуре присвоения (подтверждения)</w:t>
      </w:r>
      <w:r>
        <w:br/>
      </w:r>
      <w:r>
        <w:rPr>
          <w:rFonts w:ascii="Times New Roman"/>
          <w:b/>
          <w:i w:val="false"/>
          <w:color w:val="000000"/>
        </w:rPr>
        <w:t xml:space="preserve">                               квалификационной категории</w:t>
      </w:r>
    </w:p>
    <w:bookmarkEnd w:id="301"/>
    <w:p>
      <w:pPr>
        <w:spacing w:after="0"/>
        <w:ind w:left="0"/>
        <w:jc w:val="both"/>
      </w:pPr>
      <w:r>
        <w:rPr>
          <w:rFonts w:ascii="Times New Roman"/>
          <w:b w:val="false"/>
          <w:i w:val="false"/>
          <w:color w:val="000000"/>
          <w:sz w:val="28"/>
        </w:rPr>
        <w:t>
      Я, _______________________________________________,</w:t>
      </w:r>
      <w:r>
        <w:br/>
      </w:r>
      <w:r>
        <w:rPr>
          <w:rFonts w:ascii="Times New Roman"/>
          <w:b w:val="false"/>
          <w:i w:val="false"/>
          <w:color w:val="000000"/>
          <w:sz w:val="28"/>
        </w:rPr>
        <w:t>ИИН 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на участие в процедуре присвоения (подтверждения)</w:t>
      </w:r>
      <w:r>
        <w:br/>
      </w:r>
      <w:r>
        <w:rPr>
          <w:rFonts w:ascii="Times New Roman"/>
          <w:b w:val="false"/>
          <w:i w:val="false"/>
          <w:color w:val="000000"/>
          <w:sz w:val="28"/>
        </w:rPr>
        <w:t>квалификационной категории в 20 ___ году на квалификационную категорию</w:t>
      </w:r>
      <w:r>
        <w:br/>
      </w:r>
      <w:r>
        <w:rPr>
          <w:rFonts w:ascii="Times New Roman"/>
          <w:b w:val="false"/>
          <w:i w:val="false"/>
          <w:color w:val="000000"/>
          <w:sz w:val="28"/>
        </w:rPr>
        <w:t>_______________, по должности (специальности) _________________________.</w:t>
      </w:r>
      <w:r>
        <w:br/>
      </w:r>
      <w:r>
        <w:rPr>
          <w:rFonts w:ascii="Times New Roman"/>
          <w:b w:val="false"/>
          <w:i w:val="false"/>
          <w:color w:val="000000"/>
          <w:sz w:val="28"/>
        </w:rPr>
        <w:t>В настоящее время имею квалификационную категорию __________, действительную</w:t>
      </w:r>
      <w:r>
        <w:br/>
      </w:r>
      <w:r>
        <w:rPr>
          <w:rFonts w:ascii="Times New Roman"/>
          <w:b w:val="false"/>
          <w:i w:val="false"/>
          <w:color w:val="000000"/>
          <w:sz w:val="28"/>
        </w:rPr>
        <w:t>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7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обучения</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9847"/>
        <w:gridCol w:w="676"/>
        <w:gridCol w:w="110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w:t>
            </w:r>
            <w:r>
              <w:br/>
            </w:r>
            <w:r>
              <w:rPr>
                <w:rFonts w:ascii="Times New Roman"/>
                <w:b w:val="false"/>
                <w:i w:val="false"/>
                <w:color w:val="000000"/>
                <w:sz w:val="20"/>
              </w:rPr>
              <w:t>
Организации</w:t>
            </w:r>
            <w:r>
              <w:br/>
            </w:r>
            <w:r>
              <w:rPr>
                <w:rFonts w:ascii="Times New Roman"/>
                <w:b w:val="false"/>
                <w:i w:val="false"/>
                <w:color w:val="000000"/>
                <w:sz w:val="20"/>
              </w:rPr>
              <w:t>
образования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Организация образования, в которой работает педагог (нужное подчеркнуть):</w:t>
      </w:r>
      <w:r>
        <w:br/>
      </w:r>
      <w:r>
        <w:rPr>
          <w:rFonts w:ascii="Times New Roman"/>
          <w:b w:val="false"/>
          <w:i w:val="false"/>
          <w:color w:val="000000"/>
          <w:sz w:val="28"/>
        </w:rPr>
        <w:t>дошкольное, начальное, основное среднее, общее среднее, техническое и</w:t>
      </w:r>
      <w:r>
        <w:br/>
      </w:r>
      <w:r>
        <w:rPr>
          <w:rFonts w:ascii="Times New Roman"/>
          <w:b w:val="false"/>
          <w:i w:val="false"/>
          <w:color w:val="000000"/>
          <w:sz w:val="28"/>
        </w:rPr>
        <w:t>профессиональное, послесреднее, дополнительное образование.</w:t>
      </w:r>
      <w:r>
        <w:br/>
      </w:r>
      <w:r>
        <w:rPr>
          <w:rFonts w:ascii="Times New Roman"/>
          <w:b w:val="false"/>
          <w:i w:val="false"/>
          <w:color w:val="000000"/>
          <w:sz w:val="28"/>
        </w:rPr>
        <w:t>С Порядком проведения очередного присвоения (подтверждения) квалификационной</w:t>
      </w:r>
      <w:r>
        <w:br/>
      </w:r>
      <w:r>
        <w:rPr>
          <w:rFonts w:ascii="Times New Roman"/>
          <w:b w:val="false"/>
          <w:i w:val="false"/>
          <w:color w:val="000000"/>
          <w:sz w:val="28"/>
        </w:rPr>
        <w:t>категории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94"/>
        <w:gridCol w:w="9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канцелярию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r>
              <w:br/>
            </w:r>
            <w:r>
              <w:rPr>
                <w:rFonts w:ascii="Times New Roman"/>
                <w:b w:val="false"/>
                <w:i w:val="false"/>
                <w:color w:val="000000"/>
                <w:sz w:val="20"/>
              </w:rPr>
              <w:t>
1) при обращении через услугодателя – 20 минут;</w:t>
            </w:r>
            <w:r>
              <w:br/>
            </w:r>
            <w:r>
              <w:rPr>
                <w:rFonts w:ascii="Times New Roman"/>
                <w:b w:val="false"/>
                <w:i w:val="false"/>
                <w:color w:val="000000"/>
                <w:sz w:val="20"/>
              </w:rPr>
              <w:t>
2) в Государственную корпорацию по месту нахождения услугодателя – 3 (три) рабочих дня;</w:t>
            </w:r>
            <w:r>
              <w:br/>
            </w:r>
            <w:r>
              <w:rPr>
                <w:rFonts w:ascii="Times New Roman"/>
                <w:b w:val="false"/>
                <w:i w:val="false"/>
                <w:color w:val="000000"/>
                <w:sz w:val="20"/>
              </w:rPr>
              <w:t>
3) в Государственную корпорацию не по месту нахождения услугодателя – 7 (семь) рабочих дней.</w:t>
            </w:r>
            <w:r>
              <w:br/>
            </w: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r>
              <w:br/>
            </w: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 20 (двадцать) минут;</w:t>
            </w:r>
            <w:r>
              <w:br/>
            </w: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расписки о приеме заявления для присвоения (подтверждения) квалификационной категории педагогам,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r>
              <w:br/>
            </w: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rFonts w:ascii="Times New Roman"/>
                <w:b w:val="false"/>
                <w:i w:val="false"/>
                <w:color w:val="000000"/>
                <w:sz w:val="20"/>
              </w:rPr>
              <w:t>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услугодателю либо Государственную корпорацию: </w:t>
            </w:r>
            <w:r>
              <w:br/>
            </w:r>
            <w:r>
              <w:rPr>
                <w:rFonts w:ascii="Times New Roman"/>
                <w:b w:val="false"/>
                <w:i w:val="false"/>
                <w:color w:val="000000"/>
                <w:sz w:val="20"/>
              </w:rPr>
              <w:t>
1) заявление;</w:t>
            </w:r>
            <w:r>
              <w:br/>
            </w:r>
            <w:r>
              <w:rPr>
                <w:rFonts w:ascii="Times New Roman"/>
                <w:b w:val="false"/>
                <w:i w:val="false"/>
                <w:color w:val="000000"/>
                <w:sz w:val="20"/>
              </w:rPr>
              <w:t xml:space="preserve">
2) документ, удостоверяющий личность (требуется для идентификации личности) (возвращается владельцу); </w:t>
            </w:r>
            <w:r>
              <w:br/>
            </w:r>
            <w:r>
              <w:rPr>
                <w:rFonts w:ascii="Times New Roman"/>
                <w:b w:val="false"/>
                <w:i w:val="false"/>
                <w:color w:val="000000"/>
                <w:sz w:val="20"/>
              </w:rPr>
              <w:t>
3) диплом об образовании;</w:t>
            </w:r>
            <w:r>
              <w:br/>
            </w:r>
            <w:r>
              <w:rPr>
                <w:rFonts w:ascii="Times New Roman"/>
                <w:b w:val="false"/>
                <w:i w:val="false"/>
                <w:color w:val="000000"/>
                <w:sz w:val="20"/>
              </w:rPr>
              <w:t>
4) документ о прохождении курсов переподготовки (при наличии);</w:t>
            </w:r>
            <w:r>
              <w:br/>
            </w:r>
            <w:r>
              <w:rPr>
                <w:rFonts w:ascii="Times New Roman"/>
                <w:b w:val="false"/>
                <w:i w:val="false"/>
                <w:color w:val="000000"/>
                <w:sz w:val="20"/>
              </w:rPr>
              <w:t>
5) документ, подтверждающий трудовую деятельность работника;</w:t>
            </w:r>
            <w:r>
              <w:br/>
            </w:r>
            <w:r>
              <w:rPr>
                <w:rFonts w:ascii="Times New Roman"/>
                <w:b w:val="false"/>
                <w:i w:val="false"/>
                <w:color w:val="000000"/>
                <w:sz w:val="20"/>
              </w:rPr>
              <w:t>
6) удостоверение и приказ о присвоенной квалификационной категории (для лиц, ранее имевших квалификационную категорию);</w:t>
            </w:r>
            <w:r>
              <w:br/>
            </w:r>
            <w:r>
              <w:rPr>
                <w:rFonts w:ascii="Times New Roman"/>
                <w:b w:val="false"/>
                <w:i w:val="false"/>
                <w:color w:val="000000"/>
                <w:sz w:val="20"/>
              </w:rPr>
              <w:t>
7) сертификат о прохождении курсов повышения квалификации по программам, согласованным с уполномоченным органом в области образования;</w:t>
            </w:r>
            <w:r>
              <w:br/>
            </w:r>
            <w:r>
              <w:rPr>
                <w:rFonts w:ascii="Times New Roman"/>
                <w:b w:val="false"/>
                <w:i w:val="false"/>
                <w:color w:val="000000"/>
                <w:sz w:val="20"/>
              </w:rPr>
              <w:t>
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rFonts w:ascii="Times New Roman"/>
                <w:b w:val="false"/>
                <w:i w:val="false"/>
                <w:color w:val="000000"/>
                <w:sz w:val="20"/>
              </w:rPr>
              <w:t>
9) документы, подтверждающие достижения обучающихся/воспитанников (за исключением методистов методических кабинетов (центров), педагогов ПМПК);</w:t>
            </w:r>
            <w:r>
              <w:br/>
            </w:r>
            <w:r>
              <w:rPr>
                <w:rFonts w:ascii="Times New Roman"/>
                <w:b w:val="false"/>
                <w:i w:val="false"/>
                <w:color w:val="000000"/>
                <w:sz w:val="20"/>
              </w:rPr>
              <w:t>
10) документы, подтверждающие профессиональные достижения и обобщение опыта;</w:t>
            </w:r>
            <w:r>
              <w:br/>
            </w:r>
            <w:r>
              <w:rPr>
                <w:rFonts w:ascii="Times New Roman"/>
                <w:b w:val="false"/>
                <w:i w:val="false"/>
                <w:color w:val="000000"/>
                <w:sz w:val="20"/>
              </w:rPr>
              <w:t>
11) листы наблюдения уроков/занятий (за исключением педагогов ПМПК);</w:t>
            </w:r>
            <w:r>
              <w:br/>
            </w:r>
            <w:r>
              <w:rPr>
                <w:rFonts w:ascii="Times New Roman"/>
                <w:b w:val="false"/>
                <w:i w:val="false"/>
                <w:color w:val="000000"/>
                <w:sz w:val="20"/>
              </w:rPr>
              <w:t>
Документы перечисленные в пунктах 3)-11) предоставляются подлинниках и копиях, после сверки которых подлинники возвращаются заявителю.</w:t>
            </w:r>
            <w:r>
              <w:br/>
            </w:r>
            <w:r>
              <w:rPr>
                <w:rFonts w:ascii="Times New Roman"/>
                <w:b w:val="false"/>
                <w:i w:val="false"/>
                <w:color w:val="000000"/>
                <w:sz w:val="20"/>
              </w:rPr>
              <w:t>
Дополнительно предоставляются следующие документы:</w:t>
            </w:r>
            <w:r>
              <w:br/>
            </w:r>
            <w:r>
              <w:rPr>
                <w:rFonts w:ascii="Times New Roman"/>
                <w:b w:val="false"/>
                <w:i w:val="false"/>
                <w:color w:val="000000"/>
                <w:sz w:val="20"/>
              </w:rPr>
              <w:t>
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rFonts w:ascii="Times New Roman"/>
                <w:b w:val="false"/>
                <w:i w:val="false"/>
                <w:color w:val="000000"/>
                <w:sz w:val="20"/>
              </w:rPr>
              <w:t>
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rFonts w:ascii="Times New Roman"/>
                <w:b w:val="false"/>
                <w:i w:val="false"/>
                <w:color w:val="000000"/>
                <w:sz w:val="20"/>
              </w:rPr>
              <w:t>
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отказывает в оказании государственной услуги, в случаях: </w:t>
            </w:r>
            <w:r>
              <w:br/>
            </w: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rFonts w:ascii="Times New Roman"/>
                <w:b w:val="false"/>
                <w:i w:val="false"/>
                <w:color w:val="000000"/>
                <w:sz w:val="20"/>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настоящих Правил.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594"/>
        <w:gridCol w:w="9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и республиканские подведомственные организациями образования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канцелярию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r>
              <w:br/>
            </w:r>
            <w:r>
              <w:rPr>
                <w:rFonts w:ascii="Times New Roman"/>
                <w:b w:val="false"/>
                <w:i w:val="false"/>
                <w:color w:val="000000"/>
                <w:sz w:val="20"/>
              </w:rPr>
              <w:t>
1) при обращении через услугодателя – 20 минут;</w:t>
            </w:r>
            <w:r>
              <w:br/>
            </w:r>
            <w:r>
              <w:rPr>
                <w:rFonts w:ascii="Times New Roman"/>
                <w:b w:val="false"/>
                <w:i w:val="false"/>
                <w:color w:val="000000"/>
                <w:sz w:val="20"/>
              </w:rPr>
              <w:t>
2) в Государственную корпорацию по месту нахождения услугодателя – 3 (три) рабочих дня;</w:t>
            </w:r>
            <w:r>
              <w:br/>
            </w:r>
            <w:r>
              <w:rPr>
                <w:rFonts w:ascii="Times New Roman"/>
                <w:b w:val="false"/>
                <w:i w:val="false"/>
                <w:color w:val="000000"/>
                <w:sz w:val="20"/>
              </w:rPr>
              <w:t>
3) в Государственную корпорацию не по месту нахождения услугодателя – 7 (семь) рабочих дней.</w:t>
            </w:r>
            <w:r>
              <w:br/>
            </w: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r>
              <w:br/>
            </w: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 20 (двадцать) минут;</w:t>
            </w:r>
            <w:r>
              <w:br/>
            </w: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r>
              <w:br/>
            </w: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br/>
            </w:r>
            <w:r>
              <w:rPr>
                <w:rFonts w:ascii="Times New Roman"/>
                <w:b w:val="false"/>
                <w:i w:val="false"/>
                <w:color w:val="000000"/>
                <w:sz w:val="20"/>
              </w:rPr>
              <w:t>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br/>
            </w:r>
            <w:r>
              <w:rPr>
                <w:rFonts w:ascii="Times New Roman"/>
                <w:b w:val="false"/>
                <w:i w:val="false"/>
                <w:color w:val="000000"/>
                <w:sz w:val="20"/>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br/>
            </w: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услугодателю либо в Государственную корпорацию: </w:t>
            </w:r>
            <w:r>
              <w:br/>
            </w:r>
            <w:r>
              <w:rPr>
                <w:rFonts w:ascii="Times New Roman"/>
                <w:b w:val="false"/>
                <w:i w:val="false"/>
                <w:color w:val="000000"/>
                <w:sz w:val="20"/>
              </w:rPr>
              <w:t xml:space="preserve">
1) заявление; </w:t>
            </w:r>
            <w:r>
              <w:br/>
            </w:r>
            <w:r>
              <w:rPr>
                <w:rFonts w:ascii="Times New Roman"/>
                <w:b w:val="false"/>
                <w:i w:val="false"/>
                <w:color w:val="000000"/>
                <w:sz w:val="20"/>
              </w:rPr>
              <w:t>
2) документ, удостоверяющий личность (требуется для идентификации личности) (возвращается владельцу);</w:t>
            </w:r>
            <w:r>
              <w:br/>
            </w:r>
            <w:r>
              <w:rPr>
                <w:rFonts w:ascii="Times New Roman"/>
                <w:b w:val="false"/>
                <w:i w:val="false"/>
                <w:color w:val="000000"/>
                <w:sz w:val="20"/>
              </w:rPr>
              <w:t>
3) диплом об образовании;</w:t>
            </w:r>
            <w:r>
              <w:br/>
            </w:r>
            <w:r>
              <w:rPr>
                <w:rFonts w:ascii="Times New Roman"/>
                <w:b w:val="false"/>
                <w:i w:val="false"/>
                <w:color w:val="000000"/>
                <w:sz w:val="20"/>
              </w:rPr>
              <w:t>
4) документ о прохождении курсов переподготовки (при наличии);</w:t>
            </w:r>
            <w:r>
              <w:br/>
            </w:r>
            <w:r>
              <w:rPr>
                <w:rFonts w:ascii="Times New Roman"/>
                <w:b w:val="false"/>
                <w:i w:val="false"/>
                <w:color w:val="000000"/>
                <w:sz w:val="20"/>
              </w:rPr>
              <w:t>
5) документ, подтверждающий трудовую деятельность работника;</w:t>
            </w:r>
            <w:r>
              <w:br/>
            </w:r>
            <w:r>
              <w:rPr>
                <w:rFonts w:ascii="Times New Roman"/>
                <w:b w:val="false"/>
                <w:i w:val="false"/>
                <w:color w:val="000000"/>
                <w:sz w:val="20"/>
              </w:rPr>
              <w:t>
6) удостоверение и приказ о присвоенной квалификационной категории (для лиц, ранее имевших квалификационную категорию);</w:t>
            </w:r>
            <w:r>
              <w:br/>
            </w:r>
            <w:r>
              <w:rPr>
                <w:rFonts w:ascii="Times New Roman"/>
                <w:b w:val="false"/>
                <w:i w:val="false"/>
                <w:color w:val="000000"/>
                <w:sz w:val="20"/>
              </w:rPr>
              <w:t>
7) сертификат о прохождении курсов повышения квалификации по программам, согласованным с уполномоченным органом в области образования;</w:t>
            </w:r>
            <w:r>
              <w:br/>
            </w:r>
            <w:r>
              <w:rPr>
                <w:rFonts w:ascii="Times New Roman"/>
                <w:b w:val="false"/>
                <w:i w:val="false"/>
                <w:color w:val="000000"/>
                <w:sz w:val="20"/>
              </w:rPr>
              <w:t>
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br/>
            </w:r>
            <w:r>
              <w:rPr>
                <w:rFonts w:ascii="Times New Roman"/>
                <w:b w:val="false"/>
                <w:i w:val="false"/>
                <w:color w:val="000000"/>
                <w:sz w:val="20"/>
              </w:rPr>
              <w:t>
9) документы, подтверждающих достижения обучающихся/воспитанников (за исключением методистов методических кабинетов (центров), педагогов ПМПК);</w:t>
            </w:r>
            <w:r>
              <w:br/>
            </w:r>
            <w:r>
              <w:rPr>
                <w:rFonts w:ascii="Times New Roman"/>
                <w:b w:val="false"/>
                <w:i w:val="false"/>
                <w:color w:val="000000"/>
                <w:sz w:val="20"/>
              </w:rPr>
              <w:t xml:space="preserve">
10) документы, подтверждающие профессиональные достижения и обобщение опыта; </w:t>
            </w:r>
            <w:r>
              <w:br/>
            </w:r>
            <w:r>
              <w:rPr>
                <w:rFonts w:ascii="Times New Roman"/>
                <w:b w:val="false"/>
                <w:i w:val="false"/>
                <w:color w:val="000000"/>
                <w:sz w:val="20"/>
              </w:rPr>
              <w:t>
11) листы наблюдения уроков/занятий (за исключением педагогов ПМПК);</w:t>
            </w:r>
            <w:r>
              <w:br/>
            </w:r>
            <w:r>
              <w:rPr>
                <w:rFonts w:ascii="Times New Roman"/>
                <w:b w:val="false"/>
                <w:i w:val="false"/>
                <w:color w:val="000000"/>
                <w:sz w:val="20"/>
              </w:rPr>
              <w:t>
Документы перечисленные в пунктах 3)-11) предоставляются подлинниках и копиях, после сверки которых подлинники возвращаются заявителю.</w:t>
            </w:r>
            <w:r>
              <w:br/>
            </w:r>
            <w:r>
              <w:rPr>
                <w:rFonts w:ascii="Times New Roman"/>
                <w:b w:val="false"/>
                <w:i w:val="false"/>
                <w:color w:val="000000"/>
                <w:sz w:val="20"/>
              </w:rPr>
              <w:t>
Дополнительно предоставляются следующие документы:</w:t>
            </w:r>
            <w:r>
              <w:br/>
            </w:r>
            <w:r>
              <w:rPr>
                <w:rFonts w:ascii="Times New Roman"/>
                <w:b w:val="false"/>
                <w:i w:val="false"/>
                <w:color w:val="000000"/>
                <w:sz w:val="20"/>
              </w:rPr>
              <w:t>
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br/>
            </w:r>
            <w:r>
              <w:rPr>
                <w:rFonts w:ascii="Times New Roman"/>
                <w:b w:val="false"/>
                <w:i w:val="false"/>
                <w:color w:val="000000"/>
                <w:sz w:val="20"/>
              </w:rPr>
              <w:t>
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br/>
            </w:r>
            <w:r>
              <w:rPr>
                <w:rFonts w:ascii="Times New Roman"/>
                <w:b w:val="false"/>
                <w:i w:val="false"/>
                <w:color w:val="000000"/>
                <w:sz w:val="20"/>
              </w:rPr>
              <w:t>
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br/>
            </w:r>
            <w:r>
              <w:rPr>
                <w:rFonts w:ascii="Times New Roman"/>
                <w:b w:val="false"/>
                <w:i w:val="false"/>
                <w:color w:val="000000"/>
                <w:sz w:val="20"/>
              </w:rPr>
              <w:t>
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br/>
            </w:r>
            <w:r>
              <w:rPr>
                <w:rFonts w:ascii="Times New Roman"/>
                <w:b w:val="false"/>
                <w:i w:val="false"/>
                <w:color w:val="000000"/>
                <w:sz w:val="20"/>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отказывает в оказании государственной услуги, в случаях: </w:t>
            </w:r>
            <w:r>
              <w:br/>
            </w: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br/>
            </w:r>
            <w:r>
              <w:rPr>
                <w:rFonts w:ascii="Times New Roman"/>
                <w:b w:val="false"/>
                <w:i w:val="false"/>
                <w:color w:val="000000"/>
                <w:sz w:val="20"/>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Министерства: www.edu.gov.kz;</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br/>
            </w: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368" w:id="302"/>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302"/>
    <w:p>
      <w:pPr>
        <w:spacing w:after="0"/>
        <w:ind w:left="0"/>
        <w:jc w:val="both"/>
      </w:pPr>
      <w:r>
        <w:rPr>
          <w:rFonts w:ascii="Times New Roman"/>
          <w:b w:val="false"/>
          <w:i w:val="false"/>
          <w:color w:val="000000"/>
          <w:sz w:val="28"/>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услугодателя или Государственной корпорации, адрес</w:t>
      </w:r>
      <w:r>
        <w:br/>
      </w:r>
      <w:r>
        <w:rPr>
          <w:rFonts w:ascii="Times New Roman"/>
          <w:b w:val="false"/>
          <w:i w:val="false"/>
          <w:color w:val="000000"/>
          <w:sz w:val="28"/>
        </w:rPr>
        <w:t>отказывает в приеме документов для участия в процедуре присвоения</w:t>
      </w:r>
      <w:r>
        <w:br/>
      </w:r>
      <w:r>
        <w:rPr>
          <w:rFonts w:ascii="Times New Roman"/>
          <w:b w:val="false"/>
          <w:i w:val="false"/>
          <w:color w:val="000000"/>
          <w:sz w:val="28"/>
        </w:rPr>
        <w:t>(подтверждения) квалификационных категорий педагогам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Ф. И. О. (при наличии) услугополучателя</w:t>
      </w:r>
      <w:r>
        <w:br/>
      </w:r>
      <w:r>
        <w:rPr>
          <w:rFonts w:ascii="Times New Roman"/>
          <w:b w:val="false"/>
          <w:i w:val="false"/>
          <w:color w:val="000000"/>
          <w:sz w:val="28"/>
        </w:rPr>
        <w:t>в __________________________________________________________________</w:t>
      </w:r>
      <w:r>
        <w:br/>
      </w:r>
      <w:r>
        <w:rPr>
          <w:rFonts w:ascii="Times New Roman"/>
          <w:b w:val="false"/>
          <w:i w:val="false"/>
          <w:color w:val="000000"/>
          <w:sz w:val="28"/>
        </w:rPr>
        <w:t>указать наименование организации образования</w:t>
      </w:r>
      <w:r>
        <w:br/>
      </w:r>
      <w:r>
        <w:rPr>
          <w:rFonts w:ascii="Times New Roman"/>
          <w:b w:val="false"/>
          <w:i w:val="false"/>
          <w:color w:val="000000"/>
          <w:sz w:val="28"/>
        </w:rPr>
        <w:t>в связи с __________________________________________________________,</w:t>
      </w:r>
      <w:r>
        <w:br/>
      </w:r>
      <w:r>
        <w:rPr>
          <w:rFonts w:ascii="Times New Roman"/>
          <w:b w:val="false"/>
          <w:i w:val="false"/>
          <w:color w:val="000000"/>
          <w:sz w:val="28"/>
        </w:rPr>
        <w:t>а именно /указать наименование отсутствующих или несоответствующих</w:t>
      </w:r>
      <w:r>
        <w:br/>
      </w:r>
      <w:r>
        <w:rPr>
          <w:rFonts w:ascii="Times New Roman"/>
          <w:b w:val="false"/>
          <w:i w:val="false"/>
          <w:color w:val="000000"/>
          <w:sz w:val="28"/>
        </w:rPr>
        <w:t>документов/:</w:t>
      </w:r>
      <w:r>
        <w:br/>
      </w:r>
      <w:r>
        <w:rPr>
          <w:rFonts w:ascii="Times New Roman"/>
          <w:b w:val="false"/>
          <w:i w:val="false"/>
          <w:color w:val="000000"/>
          <w:sz w:val="28"/>
        </w:rPr>
        <w:t>1) _________________________________;</w:t>
      </w:r>
      <w:r>
        <w:br/>
      </w:r>
      <w:r>
        <w:rPr>
          <w:rFonts w:ascii="Times New Roman"/>
          <w:b w:val="false"/>
          <w:i w:val="false"/>
          <w:color w:val="000000"/>
          <w:sz w:val="28"/>
        </w:rPr>
        <w:t>2) _________________________________;</w:t>
      </w:r>
      <w:r>
        <w:br/>
      </w:r>
      <w:r>
        <w:rPr>
          <w:rFonts w:ascii="Times New Roman"/>
          <w:b w:val="false"/>
          <w:i w:val="false"/>
          <w:color w:val="000000"/>
          <w:sz w:val="28"/>
        </w:rPr>
        <w:t>3) _________________________________.</w:t>
      </w:r>
      <w:r>
        <w:br/>
      </w:r>
      <w:r>
        <w:rPr>
          <w:rFonts w:ascii="Times New Roman"/>
          <w:b w:val="false"/>
          <w:i w:val="false"/>
          <w:color w:val="000000"/>
          <w:sz w:val="28"/>
        </w:rPr>
        <w:t>Настоящая расписка составлена в 2 экземплярах, по одному для каждой стороны.</w:t>
      </w:r>
      <w:r>
        <w:br/>
      </w:r>
      <w:r>
        <w:rPr>
          <w:rFonts w:ascii="Times New Roman"/>
          <w:b w:val="false"/>
          <w:i w:val="false"/>
          <w:color w:val="000000"/>
          <w:sz w:val="28"/>
        </w:rPr>
        <w:t>"____"___________20___года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(Ф.И.О. отчество при наличии работника Государственной корпорации)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(подпись, контактный телефон)</w:t>
      </w:r>
      <w:r>
        <w:br/>
      </w:r>
      <w:r>
        <w:rPr>
          <w:rFonts w:ascii="Times New Roman"/>
          <w:b w:val="false"/>
          <w:i w:val="false"/>
          <w:color w:val="000000"/>
          <w:sz w:val="28"/>
        </w:rPr>
        <w:t>Получил: ______________________________</w:t>
      </w:r>
      <w:r>
        <w:br/>
      </w:r>
      <w:r>
        <w:rPr>
          <w:rFonts w:ascii="Times New Roman"/>
          <w:b w:val="false"/>
          <w:i w:val="false"/>
          <w:color w:val="000000"/>
          <w:sz w:val="28"/>
        </w:rPr>
        <w:t>Ф.И.О. (при наличии) услугополучателя</w:t>
      </w:r>
      <w:r>
        <w:br/>
      </w:r>
      <w:r>
        <w:rPr>
          <w:rFonts w:ascii="Times New Roman"/>
          <w:b w:val="false"/>
          <w:i w:val="false"/>
          <w:color w:val="000000"/>
          <w:sz w:val="28"/>
        </w:rPr>
        <w:t>"____"___________20___года 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 xml:space="preserve">занимающих должности </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371" w:id="303"/>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30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указать Ф. И. О. (при наличии) услугополучателя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наименование услугодателя</w:t>
      </w:r>
      <w:r>
        <w:br/>
      </w:r>
      <w:r>
        <w:rPr>
          <w:rFonts w:ascii="Times New Roman"/>
          <w:b w:val="false"/>
          <w:i w:val="false"/>
          <w:color w:val="000000"/>
          <w:sz w:val="28"/>
        </w:rPr>
        <w:t>Перечень принятых документов для участия в процедуре аттестации педагогов:</w:t>
      </w:r>
      <w:r>
        <w:br/>
      </w:r>
      <w:r>
        <w:rPr>
          <w:rFonts w:ascii="Times New Roman"/>
          <w:b w:val="false"/>
          <w:i w:val="false"/>
          <w:color w:val="000000"/>
          <w:sz w:val="28"/>
        </w:rPr>
        <w:t>1.__________________________________________________________</w:t>
      </w:r>
      <w:r>
        <w:br/>
      </w:r>
      <w:r>
        <w:rPr>
          <w:rFonts w:ascii="Times New Roman"/>
          <w:b w:val="false"/>
          <w:i w:val="false"/>
          <w:color w:val="000000"/>
          <w:sz w:val="28"/>
        </w:rPr>
        <w:t>2.__________________________________________________________</w:t>
      </w:r>
      <w:r>
        <w:br/>
      </w:r>
      <w:r>
        <w:rPr>
          <w:rFonts w:ascii="Times New Roman"/>
          <w:b w:val="false"/>
          <w:i w:val="false"/>
          <w:color w:val="000000"/>
          <w:sz w:val="28"/>
        </w:rPr>
        <w:t>3.__________________________________________________________</w:t>
      </w:r>
      <w:r>
        <w:br/>
      </w:r>
      <w:r>
        <w:rPr>
          <w:rFonts w:ascii="Times New Roman"/>
          <w:b w:val="false"/>
          <w:i w:val="false"/>
          <w:color w:val="000000"/>
          <w:sz w:val="28"/>
        </w:rPr>
        <w:t>Принял: __________________________________________________________</w:t>
      </w:r>
      <w:r>
        <w:br/>
      </w:r>
      <w:r>
        <w:rPr>
          <w:rFonts w:ascii="Times New Roman"/>
          <w:b w:val="false"/>
          <w:i w:val="false"/>
          <w:color w:val="000000"/>
          <w:sz w:val="28"/>
        </w:rPr>
        <w:t>(Ф.И.О. (при наличии) исполнителя) (подпись, контактный телефон)</w:t>
      </w:r>
      <w:r>
        <w:br/>
      </w:r>
      <w:r>
        <w:rPr>
          <w:rFonts w:ascii="Times New Roman"/>
          <w:b w:val="false"/>
          <w:i w:val="false"/>
          <w:color w:val="000000"/>
          <w:sz w:val="28"/>
        </w:rPr>
        <w:t>"____"___________20___года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аттестационной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образования,</w:t>
            </w:r>
            <w:r>
              <w:br/>
            </w:r>
            <w:r>
              <w:rPr>
                <w:rFonts w:ascii="Times New Roman"/>
                <w:b w:val="false"/>
                <w:i w:val="false"/>
                <w:color w:val="000000"/>
                <w:sz w:val="20"/>
              </w:rPr>
              <w:t>районные (городские) отделы,</w:t>
            </w:r>
            <w:r>
              <w:br/>
            </w:r>
            <w:r>
              <w:rPr>
                <w:rFonts w:ascii="Times New Roman"/>
                <w:b w:val="false"/>
                <w:i w:val="false"/>
                <w:color w:val="000000"/>
                <w:sz w:val="20"/>
              </w:rPr>
              <w:t>управления образования</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уполномоченный</w:t>
            </w:r>
            <w:r>
              <w:br/>
            </w:r>
            <w:r>
              <w:rPr>
                <w:rFonts w:ascii="Times New Roman"/>
                <w:b w:val="false"/>
                <w:i w:val="false"/>
                <w:color w:val="000000"/>
                <w:sz w:val="20"/>
              </w:rPr>
              <w:t>орган)</w:t>
            </w:r>
          </w:p>
        </w:tc>
      </w:tr>
    </w:tbl>
    <w:bookmarkStart w:name="z374" w:id="304"/>
    <w:p>
      <w:pPr>
        <w:spacing w:after="0"/>
        <w:ind w:left="0"/>
        <w:jc w:val="left"/>
      </w:pPr>
      <w:r>
        <w:rPr>
          <w:rFonts w:ascii="Times New Roman"/>
          <w:b/>
          <w:i w:val="false"/>
          <w:color w:val="000000"/>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304"/>
    <w:p>
      <w:pPr>
        <w:spacing w:after="0"/>
        <w:ind w:left="0"/>
        <w:jc w:val="both"/>
      </w:pPr>
      <w:r>
        <w:rPr>
          <w:rFonts w:ascii="Times New Roman"/>
          <w:b w:val="false"/>
          <w:i w:val="false"/>
          <w:color w:val="000000"/>
          <w:sz w:val="28"/>
        </w:rPr>
        <w:t>
      Я,__________________________________________________________________,</w:t>
      </w:r>
      <w:r>
        <w:br/>
      </w:r>
      <w:r>
        <w:rPr>
          <w:rFonts w:ascii="Times New Roman"/>
          <w:b w:val="false"/>
          <w:i w:val="false"/>
          <w:color w:val="000000"/>
          <w:sz w:val="28"/>
        </w:rPr>
        <w:t>(Ф.И.О. (при наличии) педагога)</w:t>
      </w:r>
      <w:r>
        <w:br/>
      </w:r>
      <w:r>
        <w:rPr>
          <w:rFonts w:ascii="Times New Roman"/>
          <w:b w:val="false"/>
          <w:i w:val="false"/>
          <w:color w:val="000000"/>
          <w:sz w:val="28"/>
        </w:rPr>
        <w:t>ИИН________________________________________________________________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(должность, место работы)</w:t>
      </w:r>
      <w:r>
        <w:br/>
      </w:r>
      <w:r>
        <w:rPr>
          <w:rFonts w:ascii="Times New Roman"/>
          <w:b w:val="false"/>
          <w:i w:val="false"/>
          <w:color w:val="000000"/>
          <w:sz w:val="28"/>
        </w:rPr>
        <w:t>прошу допустить на участие в аттестации в 20 ___ году на квалификационную</w:t>
      </w:r>
      <w:r>
        <w:br/>
      </w:r>
      <w:r>
        <w:rPr>
          <w:rFonts w:ascii="Times New Roman"/>
          <w:b w:val="false"/>
          <w:i w:val="false"/>
          <w:color w:val="000000"/>
          <w:sz w:val="28"/>
        </w:rPr>
        <w:t>категорию _______________, по должности (специальности)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В настоящее время имею квалификационную категорию __________, действительную</w:t>
      </w:r>
      <w:r>
        <w:br/>
      </w:r>
      <w:r>
        <w:rPr>
          <w:rFonts w:ascii="Times New Roman"/>
          <w:b w:val="false"/>
          <w:i w:val="false"/>
          <w:color w:val="000000"/>
          <w:sz w:val="28"/>
        </w:rPr>
        <w:t>до____(день) ____ (месяц) ______ года.</w:t>
      </w:r>
      <w:r>
        <w:br/>
      </w:r>
      <w:r>
        <w:rPr>
          <w:rFonts w:ascii="Times New Roman"/>
          <w:b w:val="false"/>
          <w:i w:val="false"/>
          <w:color w:val="000000"/>
          <w:sz w:val="28"/>
        </w:rPr>
        <w:t>Основанием считаю следующие результаты работы: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Сообщаю о себе следующие сведения: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758"/>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r>
              <w:br/>
            </w:r>
            <w:r>
              <w:rPr>
                <w:rFonts w:ascii="Times New Roman"/>
                <w:b w:val="false"/>
                <w:i w:val="false"/>
                <w:color w:val="000000"/>
                <w:sz w:val="20"/>
              </w:rPr>
              <w:t>
обучения</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8242"/>
        <w:gridCol w:w="566"/>
        <w:gridCol w:w="2926"/>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Награды, звания, ученая (академическая) степень, ученое звание с указанием года получения (присвоения)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br/>
      </w:r>
      <w:r>
        <w:rPr>
          <w:rFonts w:ascii="Times New Roman"/>
          <w:b w:val="false"/>
          <w:i w:val="false"/>
          <w:color w:val="000000"/>
          <w:sz w:val="28"/>
        </w:rPr>
        <w:t>С Правилами аттестации ознакомлен (-а).</w:t>
      </w:r>
      <w:r>
        <w:br/>
      </w:r>
      <w:r>
        <w:rPr>
          <w:rFonts w:ascii="Times New Roman"/>
          <w:b w:val="false"/>
          <w:i w:val="false"/>
          <w:color w:val="000000"/>
          <w:sz w:val="28"/>
        </w:rPr>
        <w:t>"____" __________ 20 ___ года __________________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05"/>
    <w:p>
      <w:pPr>
        <w:spacing w:after="0"/>
        <w:ind w:left="0"/>
        <w:jc w:val="left"/>
      </w:pPr>
      <w:r>
        <w:rPr>
          <w:rFonts w:ascii="Times New Roman"/>
          <w:b/>
          <w:i w:val="false"/>
          <w:color w:val="000000"/>
        </w:rPr>
        <w:t xml:space="preserve">              Аттестационный лист на руководителя организации образования</w:t>
      </w:r>
    </w:p>
    <w:bookmarkEnd w:id="305"/>
    <w:p>
      <w:pPr>
        <w:spacing w:after="0"/>
        <w:ind w:left="0"/>
        <w:jc w:val="both"/>
      </w:pPr>
      <w:r>
        <w:rPr>
          <w:rFonts w:ascii="Times New Roman"/>
          <w:b w:val="false"/>
          <w:i w:val="false"/>
          <w:color w:val="000000"/>
          <w:sz w:val="28"/>
        </w:rPr>
        <w:t xml:space="preserve">
      Вид аттестации: очередная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(отчество при наличии) ______________________________________</w:t>
      </w:r>
      <w:r>
        <w:br/>
      </w:r>
      <w:r>
        <w:rPr>
          <w:rFonts w:ascii="Times New Roman"/>
          <w:b w:val="false"/>
          <w:i w:val="false"/>
          <w:color w:val="000000"/>
          <w:sz w:val="28"/>
        </w:rPr>
        <w:t>Дата рождения: "___" __________ _______ года.</w:t>
      </w:r>
      <w:r>
        <w:br/>
      </w:r>
      <w:r>
        <w:rPr>
          <w:rFonts w:ascii="Times New Roman"/>
          <w:b w:val="false"/>
          <w:i w:val="false"/>
          <w:color w:val="000000"/>
          <w:sz w:val="28"/>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4. Занимаемая должность и дата назначения, квалификационная категория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5. Общий трудовой стаж ___________________________________________</w:t>
      </w:r>
      <w:r>
        <w:br/>
      </w:r>
      <w:r>
        <w:rPr>
          <w:rFonts w:ascii="Times New Roman"/>
          <w:b w:val="false"/>
          <w:i w:val="false"/>
          <w:color w:val="000000"/>
          <w:sz w:val="28"/>
        </w:rPr>
        <w:t>6. Общий стаж работы на должностях государственного и гражданского служащего, руководящих должностях</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8. Мнение аттестуемого:</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9. Оценка деятельности аттестуемого непосредственным руководителем согласно служебной характеристике</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10. На заседании присутствовало ___членов аттестационной комиссии.</w:t>
      </w:r>
      <w:r>
        <w:br/>
      </w:r>
      <w:r>
        <w:rPr>
          <w:rFonts w:ascii="Times New Roman"/>
          <w:b w:val="false"/>
          <w:i w:val="false"/>
          <w:color w:val="000000"/>
          <w:sz w:val="28"/>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br/>
      </w:r>
      <w:r>
        <w:rPr>
          <w:rFonts w:ascii="Times New Roman"/>
          <w:b w:val="false"/>
          <w:i w:val="false"/>
          <w:color w:val="000000"/>
          <w:sz w:val="28"/>
        </w:rPr>
        <w:t>1) аттестован на заявленную квалификационную категорию</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 каждой квалификационной категории отдельно)</w:t>
      </w:r>
      <w:r>
        <w:br/>
      </w:r>
      <w:r>
        <w:rPr>
          <w:rFonts w:ascii="Times New Roman"/>
          <w:b w:val="false"/>
          <w:i w:val="false"/>
          <w:color w:val="000000"/>
          <w:sz w:val="28"/>
        </w:rPr>
        <w:t>2) аттестован на заявленную квалификационную категорию с ротацией</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3) не аттестован на заявленную квалификационную категорию</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Итоговая оценка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(квалификационная категория с цифровым  обозначением указывается прописью)</w:t>
      </w:r>
      <w:r>
        <w:br/>
      </w:r>
      <w:r>
        <w:rPr>
          <w:rFonts w:ascii="Times New Roman"/>
          <w:b w:val="false"/>
          <w:i w:val="false"/>
          <w:color w:val="000000"/>
          <w:sz w:val="28"/>
        </w:rPr>
        <w:t>12. Рекомендации аттестационной комиссии (с указанием мотивов, по которым они даются)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13. Примечания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Председатель аттестационной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Члены аттестационной комиссии: 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______________________________</w:t>
      </w:r>
      <w:r>
        <w:br/>
      </w:r>
      <w:r>
        <w:rPr>
          <w:rFonts w:ascii="Times New Roman"/>
          <w:b w:val="false"/>
          <w:i w:val="false"/>
          <w:color w:val="000000"/>
          <w:sz w:val="28"/>
        </w:rPr>
        <w:t>(подпись)</w:t>
      </w:r>
      <w:r>
        <w:br/>
      </w:r>
      <w:r>
        <w:rPr>
          <w:rFonts w:ascii="Times New Roman"/>
          <w:b w:val="false"/>
          <w:i w:val="false"/>
          <w:color w:val="000000"/>
          <w:sz w:val="28"/>
        </w:rPr>
        <w:t>Руководитель организации ______________________________</w:t>
      </w:r>
      <w:r>
        <w:br/>
      </w:r>
      <w:r>
        <w:rPr>
          <w:rFonts w:ascii="Times New Roman"/>
          <w:b w:val="false"/>
          <w:i w:val="false"/>
          <w:color w:val="000000"/>
          <w:sz w:val="28"/>
        </w:rPr>
        <w:t>(подпись)</w:t>
      </w:r>
      <w:r>
        <w:br/>
      </w:r>
      <w:r>
        <w:rPr>
          <w:rFonts w:ascii="Times New Roman"/>
          <w:b w:val="false"/>
          <w:i w:val="false"/>
          <w:color w:val="000000"/>
          <w:sz w:val="28"/>
        </w:rPr>
        <w:t>Место печати</w:t>
      </w:r>
      <w:r>
        <w:br/>
      </w:r>
      <w:r>
        <w:rPr>
          <w:rFonts w:ascii="Times New Roman"/>
          <w:b w:val="false"/>
          <w:i w:val="false"/>
          <w:color w:val="000000"/>
          <w:sz w:val="28"/>
        </w:rPr>
        <w:t>Дата проведения аттестации "____" ___________ 20 _____ года.</w:t>
      </w:r>
      <w:r>
        <w:br/>
      </w:r>
      <w:r>
        <w:rPr>
          <w:rFonts w:ascii="Times New Roman"/>
          <w:b w:val="false"/>
          <w:i w:val="false"/>
          <w:color w:val="000000"/>
          <w:sz w:val="28"/>
        </w:rPr>
        <w:t>С аттестационным листом ознакомился: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(подпись аттестуемого и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06"/>
    <w:p>
      <w:pPr>
        <w:spacing w:after="0"/>
        <w:ind w:left="0"/>
        <w:jc w:val="left"/>
      </w:pPr>
      <w:r>
        <w:rPr>
          <w:rFonts w:ascii="Times New Roman"/>
          <w:b/>
          <w:i w:val="false"/>
          <w:color w:val="000000"/>
        </w:rPr>
        <w:t xml:space="preserve">  Оценочный лист на руководителя организации образования, подлежащего аттестации</w:t>
      </w:r>
      <w:r>
        <w:br/>
      </w:r>
      <w:r>
        <w:rPr>
          <w:rFonts w:ascii="Times New Roman"/>
          <w:b/>
          <w:i w:val="false"/>
          <w:color w:val="000000"/>
        </w:rPr>
        <w:t xml:space="preserve">                   (заполняется членом аттестационной комиссии)</w:t>
      </w:r>
    </w:p>
    <w:bookmarkEnd w:id="306"/>
    <w:p>
      <w:pPr>
        <w:spacing w:after="0"/>
        <w:ind w:left="0"/>
        <w:jc w:val="both"/>
      </w:pPr>
      <w:r>
        <w:rPr>
          <w:rFonts w:ascii="Times New Roman"/>
          <w:b w:val="false"/>
          <w:i w:val="false"/>
          <w:color w:val="000000"/>
          <w:sz w:val="28"/>
        </w:rPr>
        <w:t xml:space="preserve">
      Вид аттестации: очередная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(при наличии)_______________________________________________</w:t>
      </w:r>
      <w:r>
        <w:br/>
      </w:r>
      <w:r>
        <w:rPr>
          <w:rFonts w:ascii="Times New Roman"/>
          <w:b w:val="false"/>
          <w:i w:val="false"/>
          <w:color w:val="000000"/>
          <w:sz w:val="28"/>
        </w:rPr>
        <w:t>Должность_______________________________________________________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Решение члена аттестационной комиссии (одно из перечисленных: аттестован на</w:t>
      </w:r>
      <w:r>
        <w:br/>
      </w:r>
      <w:r>
        <w:rPr>
          <w:rFonts w:ascii="Times New Roman"/>
          <w:b w:val="false"/>
          <w:i w:val="false"/>
          <w:color w:val="000000"/>
          <w:sz w:val="28"/>
        </w:rPr>
        <w:t>заявленную квалификационную категорию, аттестован на заявленную</w:t>
      </w:r>
      <w:r>
        <w:br/>
      </w:r>
      <w:r>
        <w:rPr>
          <w:rFonts w:ascii="Times New Roman"/>
          <w:b w:val="false"/>
          <w:i w:val="false"/>
          <w:color w:val="000000"/>
          <w:sz w:val="28"/>
        </w:rPr>
        <w:t>квалификационную категорию с ротацией, не аттестован на заявленную</w:t>
      </w:r>
      <w:r>
        <w:br/>
      </w:r>
      <w:r>
        <w:rPr>
          <w:rFonts w:ascii="Times New Roman"/>
          <w:b w:val="false"/>
          <w:i w:val="false"/>
          <w:color w:val="000000"/>
          <w:sz w:val="28"/>
        </w:rPr>
        <w:t>квалификационную категорию):</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Соответствует квалификационной категории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Отсутствуют основания для установления квалификационной категории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Обоснование: _______________________________________________________</w:t>
      </w:r>
      <w:r>
        <w:br/>
      </w:r>
      <w:r>
        <w:rPr>
          <w:rFonts w:ascii="Times New Roman"/>
          <w:b w:val="false"/>
          <w:i w:val="false"/>
          <w:color w:val="000000"/>
          <w:sz w:val="28"/>
        </w:rPr>
        <w:t>Член аттестационной комиссии _________________________________________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Дата "____" __________ 20 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3" w:id="307"/>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6762"/>
        <w:gridCol w:w="3267"/>
        <w:gridCol w:w="1789"/>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доступности качественного образования (максимальное количество баллов по критерию – _____) "руководитель третьей категории" 6 - 7 баллов; "руководитель второй категории" - 8 - 9 баллов; "руководитель первой категории" - 10 — 12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частично присутствует; </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0,5 баллов</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1000 обучающихся; </w:t>
            </w:r>
            <w:r>
              <w:br/>
            </w:r>
            <w:r>
              <w:rPr>
                <w:rFonts w:ascii="Times New Roman"/>
                <w:b w:val="false"/>
                <w:i w:val="false"/>
                <w:color w:val="000000"/>
                <w:sz w:val="20"/>
              </w:rPr>
              <w:t>
501–1000 обучающихся;</w:t>
            </w:r>
            <w:r>
              <w:br/>
            </w:r>
            <w:r>
              <w:rPr>
                <w:rFonts w:ascii="Times New Roman"/>
                <w:b w:val="false"/>
                <w:i w:val="false"/>
                <w:color w:val="000000"/>
                <w:sz w:val="20"/>
              </w:rPr>
              <w:t>
менее 500 обучающихся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r>
              <w:br/>
            </w:r>
            <w:r>
              <w:rPr>
                <w:rFonts w:ascii="Times New Roman"/>
                <w:b w:val="false"/>
                <w:i w:val="false"/>
                <w:color w:val="000000"/>
                <w:sz w:val="20"/>
              </w:rPr>
              <w:t>
3.1. Доля обучающихся с особыми образовательными потребностями от общего количества обучаемых (контингент);</w:t>
            </w:r>
            <w:r>
              <w:br/>
            </w:r>
            <w:r>
              <w:rPr>
                <w:rFonts w:ascii="Times New Roman"/>
                <w:b w:val="false"/>
                <w:i w:val="false"/>
                <w:color w:val="000000"/>
                <w:sz w:val="20"/>
              </w:rPr>
              <w:t>
Наличие безбарьерной среды: пандус, лифт, подъемник, тактильные дорожки, таблички Брайля;</w:t>
            </w:r>
            <w:r>
              <w:br/>
            </w:r>
            <w:r>
              <w:rPr>
                <w:rFonts w:ascii="Times New Roman"/>
                <w:b w:val="false"/>
                <w:i w:val="false"/>
                <w:color w:val="000000"/>
                <w:sz w:val="20"/>
              </w:rPr>
              <w:t>
Организация сопровождения дефектолога;</w:t>
            </w:r>
            <w:r>
              <w:br/>
            </w:r>
            <w:r>
              <w:rPr>
                <w:rFonts w:ascii="Times New Roman"/>
                <w:b w:val="false"/>
                <w:i w:val="false"/>
                <w:color w:val="000000"/>
                <w:sz w:val="20"/>
              </w:rPr>
              <w:t>
Доля педагогов, прошедших курсы повышения квалификации по инклюзивному образованию, от общего количества педагогов</w:t>
            </w:r>
            <w:r>
              <w:br/>
            </w:r>
            <w:r>
              <w:rPr>
                <w:rFonts w:ascii="Times New Roman"/>
                <w:b w:val="false"/>
                <w:i w:val="false"/>
                <w:color w:val="000000"/>
                <w:sz w:val="20"/>
              </w:rPr>
              <w:t>
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имеется;</w:t>
            </w:r>
            <w:r>
              <w:br/>
            </w:r>
            <w:r>
              <w:rPr>
                <w:rFonts w:ascii="Times New Roman"/>
                <w:b w:val="false"/>
                <w:i w:val="false"/>
                <w:color w:val="000000"/>
                <w:sz w:val="20"/>
              </w:rPr>
              <w:t>
Менее 1% от общего количества обучающихся;</w:t>
            </w:r>
            <w:r>
              <w:br/>
            </w:r>
            <w:r>
              <w:rPr>
                <w:rFonts w:ascii="Times New Roman"/>
                <w:b w:val="false"/>
                <w:i w:val="false"/>
                <w:color w:val="000000"/>
                <w:sz w:val="20"/>
              </w:rPr>
              <w:t>
Более 1 % от общего количества обучающихся</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до 10% от общего количества;</w:t>
            </w:r>
            <w:r>
              <w:br/>
            </w:r>
            <w:r>
              <w:rPr>
                <w:rFonts w:ascii="Times New Roman"/>
                <w:b w:val="false"/>
                <w:i w:val="false"/>
                <w:color w:val="000000"/>
                <w:sz w:val="20"/>
              </w:rPr>
              <w:t>
более 10% от общего количества</w:t>
            </w:r>
            <w:r>
              <w:br/>
            </w:r>
            <w:r>
              <w:rPr>
                <w:rFonts w:ascii="Times New Roman"/>
                <w:b w:val="false"/>
                <w:i w:val="false"/>
                <w:color w:val="000000"/>
                <w:sz w:val="20"/>
              </w:rPr>
              <w:t xml:space="preserve">
Не имеется </w:t>
            </w:r>
            <w:r>
              <w:br/>
            </w:r>
            <w:r>
              <w:rPr>
                <w:rFonts w:ascii="Times New Roman"/>
                <w:b w:val="false"/>
                <w:i w:val="false"/>
                <w:color w:val="000000"/>
                <w:sz w:val="20"/>
              </w:rPr>
              <w:t xml:space="preserve">
Имеется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и более баллов</w:t>
            </w:r>
            <w:r>
              <w:br/>
            </w:r>
            <w:r>
              <w:rPr>
                <w:rFonts w:ascii="Times New Roman"/>
                <w:b w:val="false"/>
                <w:i w:val="false"/>
                <w:color w:val="000000"/>
                <w:sz w:val="20"/>
              </w:rPr>
              <w:t>
0 баллов;</w:t>
            </w:r>
            <w:r>
              <w:br/>
            </w:r>
            <w:r>
              <w:rPr>
                <w:rFonts w:ascii="Times New Roman"/>
                <w:b w:val="false"/>
                <w:i w:val="false"/>
                <w:color w:val="000000"/>
                <w:sz w:val="20"/>
              </w:rPr>
              <w:t>
по 0,5 баллу в зависимости от наличия</w:t>
            </w:r>
            <w:r>
              <w:br/>
            </w:r>
            <w:r>
              <w:rPr>
                <w:rFonts w:ascii="Times New Roman"/>
                <w:b w:val="false"/>
                <w:i w:val="false"/>
                <w:color w:val="000000"/>
                <w:sz w:val="20"/>
              </w:rPr>
              <w:t>
0 баллов</w:t>
            </w:r>
            <w:r>
              <w:br/>
            </w:r>
            <w:r>
              <w:rPr>
                <w:rFonts w:ascii="Times New Roman"/>
                <w:b w:val="false"/>
                <w:i w:val="false"/>
                <w:color w:val="000000"/>
                <w:sz w:val="20"/>
              </w:rPr>
              <w:t>
1 баллов</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балла</w:t>
            </w:r>
            <w:r>
              <w:br/>
            </w:r>
            <w:r>
              <w:rPr>
                <w:rFonts w:ascii="Times New Roman"/>
                <w:b w:val="false"/>
                <w:i w:val="false"/>
                <w:color w:val="000000"/>
                <w:sz w:val="20"/>
              </w:rPr>
              <w:t>
0 баллов;</w:t>
            </w:r>
            <w:r>
              <w:br/>
            </w:r>
            <w:r>
              <w:rPr>
                <w:rFonts w:ascii="Times New Roman"/>
                <w:b w:val="false"/>
                <w:i w:val="false"/>
                <w:color w:val="000000"/>
                <w:sz w:val="20"/>
              </w:rPr>
              <w:t>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r>
              <w:br/>
            </w:r>
            <w:r>
              <w:rPr>
                <w:rFonts w:ascii="Times New Roman"/>
                <w:b w:val="false"/>
                <w:i w:val="false"/>
                <w:color w:val="000000"/>
                <w:sz w:val="20"/>
              </w:rPr>
              <w:t>
- обеспеченность видеонаблюдением;</w:t>
            </w:r>
            <w:r>
              <w:br/>
            </w:r>
            <w:r>
              <w:rPr>
                <w:rFonts w:ascii="Times New Roman"/>
                <w:b w:val="false"/>
                <w:i w:val="false"/>
                <w:color w:val="000000"/>
                <w:sz w:val="20"/>
              </w:rPr>
              <w:t xml:space="preserve">
- возможность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 отсутствие камер, вышедших из строя;</w:t>
            </w:r>
            <w:r>
              <w:br/>
            </w:r>
            <w:r>
              <w:rPr>
                <w:rFonts w:ascii="Times New Roman"/>
                <w:b w:val="false"/>
                <w:i w:val="false"/>
                <w:color w:val="000000"/>
                <w:sz w:val="20"/>
              </w:rPr>
              <w:t>
- отсутствие краж и взломов;</w:t>
            </w:r>
            <w:r>
              <w:br/>
            </w: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Отсутствие </w:t>
            </w:r>
            <w:r>
              <w:br/>
            </w:r>
            <w:r>
              <w:rPr>
                <w:rFonts w:ascii="Times New Roman"/>
                <w:b w:val="false"/>
                <w:i w:val="false"/>
                <w:color w:val="000000"/>
                <w:sz w:val="20"/>
              </w:rPr>
              <w:t xml:space="preserve">
Наличие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r>
              <w:br/>
            </w:r>
            <w:r>
              <w:rPr>
                <w:rFonts w:ascii="Times New Roman"/>
                <w:b w:val="false"/>
                <w:i w:val="false"/>
                <w:color w:val="000000"/>
                <w:sz w:val="20"/>
              </w:rPr>
              <w:t>
- система контроля и управления доступом (наличие турникетов (простых, с распознаванием лица, с браслетом, с отпечатками пальцев);</w:t>
            </w:r>
            <w:r>
              <w:br/>
            </w:r>
            <w:r>
              <w:rPr>
                <w:rFonts w:ascii="Times New Roman"/>
                <w:b w:val="false"/>
                <w:i w:val="false"/>
                <w:color w:val="000000"/>
                <w:sz w:val="20"/>
              </w:rPr>
              <w:t>
- наличие системы оповещения ("тревожная кнопка");</w:t>
            </w:r>
            <w:r>
              <w:br/>
            </w: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Не имеется </w:t>
            </w:r>
            <w:r>
              <w:br/>
            </w:r>
            <w:r>
              <w:rPr>
                <w:rFonts w:ascii="Times New Roman"/>
                <w:b w:val="false"/>
                <w:i w:val="false"/>
                <w:color w:val="000000"/>
                <w:sz w:val="20"/>
              </w:rPr>
              <w:t>
Имеется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5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сравнением с предыдущим годом</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на 15%;</w:t>
            </w:r>
            <w:r>
              <w:br/>
            </w:r>
            <w:r>
              <w:rPr>
                <w:rFonts w:ascii="Times New Roman"/>
                <w:b w:val="false"/>
                <w:i w:val="false"/>
                <w:color w:val="000000"/>
                <w:sz w:val="20"/>
              </w:rPr>
              <w:t>
Увеличение – на 10%;</w:t>
            </w:r>
            <w:r>
              <w:br/>
            </w:r>
            <w:r>
              <w:rPr>
                <w:rFonts w:ascii="Times New Roman"/>
                <w:b w:val="false"/>
                <w:i w:val="false"/>
                <w:color w:val="000000"/>
                <w:sz w:val="20"/>
              </w:rPr>
              <w:t>
Увеличение – на 5%;</w:t>
            </w:r>
            <w:r>
              <w:br/>
            </w:r>
            <w:r>
              <w:rPr>
                <w:rFonts w:ascii="Times New Roman"/>
                <w:b w:val="false"/>
                <w:i w:val="false"/>
                <w:color w:val="000000"/>
                <w:sz w:val="20"/>
              </w:rPr>
              <w:t>
На прежнем уровне;</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 (для организации дошкольного воспитания и обучения - динамика уровня сформированности умений и навыков)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r>
              <w:br/>
            </w:r>
            <w:r>
              <w:rPr>
                <w:rFonts w:ascii="Times New Roman"/>
                <w:b w:val="false"/>
                <w:i w:val="false"/>
                <w:color w:val="000000"/>
                <w:sz w:val="20"/>
              </w:rPr>
              <w:t>
Повышение на 11 - 15%;</w:t>
            </w:r>
            <w:r>
              <w:br/>
            </w:r>
            <w:r>
              <w:rPr>
                <w:rFonts w:ascii="Times New Roman"/>
                <w:b w:val="false"/>
                <w:i w:val="false"/>
                <w:color w:val="000000"/>
                <w:sz w:val="20"/>
              </w:rPr>
              <w:t xml:space="preserve">
Повышение на 7 - 10%; </w:t>
            </w:r>
            <w:r>
              <w:br/>
            </w:r>
            <w:r>
              <w:rPr>
                <w:rFonts w:ascii="Times New Roman"/>
                <w:b w:val="false"/>
                <w:i w:val="false"/>
                <w:color w:val="000000"/>
                <w:sz w:val="20"/>
              </w:rPr>
              <w:t>
В соответствии с уровнем прошлого года;</w:t>
            </w:r>
            <w:r>
              <w:br/>
            </w:r>
            <w:r>
              <w:rPr>
                <w:rFonts w:ascii="Times New Roman"/>
                <w:b w:val="false"/>
                <w:i w:val="false"/>
                <w:color w:val="000000"/>
                <w:sz w:val="20"/>
              </w:rPr>
              <w:t xml:space="preserve">
Оцениваемый показатель отсутствует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получивших знак "Алтын белгi"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Выше уровня прошлого года; </w:t>
            </w:r>
            <w:r>
              <w:br/>
            </w:r>
            <w:r>
              <w:rPr>
                <w:rFonts w:ascii="Times New Roman"/>
                <w:b w:val="false"/>
                <w:i w:val="false"/>
                <w:color w:val="000000"/>
                <w:sz w:val="20"/>
              </w:rPr>
              <w:t xml:space="preserve">
В соответствии с уровнем прошлого года; </w:t>
            </w:r>
            <w:r>
              <w:br/>
            </w:r>
            <w:r>
              <w:rPr>
                <w:rFonts w:ascii="Times New Roman"/>
                <w:b w:val="false"/>
                <w:i w:val="false"/>
                <w:color w:val="000000"/>
                <w:sz w:val="20"/>
              </w:rPr>
              <w:t xml:space="preserve">
Ниже уровня прошлого года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выше;</w:t>
            </w:r>
            <w:r>
              <w:br/>
            </w:r>
            <w:r>
              <w:rPr>
                <w:rFonts w:ascii="Times New Roman"/>
                <w:b w:val="false"/>
                <w:i w:val="false"/>
                <w:color w:val="000000"/>
                <w:sz w:val="20"/>
              </w:rPr>
              <w:t>
70 – 79%;</w:t>
            </w:r>
            <w:r>
              <w:br/>
            </w:r>
            <w:r>
              <w:rPr>
                <w:rFonts w:ascii="Times New Roman"/>
                <w:b w:val="false"/>
                <w:i w:val="false"/>
                <w:color w:val="000000"/>
                <w:sz w:val="20"/>
              </w:rPr>
              <w:t>
60 - 69%;</w:t>
            </w:r>
            <w:r>
              <w:br/>
            </w:r>
            <w:r>
              <w:rPr>
                <w:rFonts w:ascii="Times New Roman"/>
                <w:b w:val="false"/>
                <w:i w:val="false"/>
                <w:color w:val="000000"/>
                <w:sz w:val="20"/>
              </w:rPr>
              <w:t>
50 - 59%;</w:t>
            </w:r>
            <w:r>
              <w:br/>
            </w:r>
            <w:r>
              <w:rPr>
                <w:rFonts w:ascii="Times New Roman"/>
                <w:b w:val="false"/>
                <w:i w:val="false"/>
                <w:color w:val="000000"/>
                <w:sz w:val="20"/>
              </w:rPr>
              <w:t xml:space="preserve">
Оцениваемый показатель отсутствует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Ниже 70%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 — 14%;</w:t>
            </w:r>
            <w:r>
              <w:br/>
            </w:r>
            <w:r>
              <w:rPr>
                <w:rFonts w:ascii="Times New Roman"/>
                <w:b w:val="false"/>
                <w:i w:val="false"/>
                <w:color w:val="000000"/>
                <w:sz w:val="20"/>
              </w:rPr>
              <w:t>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1 – 24%;</w:t>
            </w:r>
            <w:r>
              <w:br/>
            </w:r>
            <w:r>
              <w:rPr>
                <w:rFonts w:ascii="Times New Roman"/>
                <w:b w:val="false"/>
                <w:i w:val="false"/>
                <w:color w:val="000000"/>
                <w:sz w:val="20"/>
              </w:rPr>
              <w:t>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Оцениваемый показатель отсутствует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xml:space="preserve">
Оцениваемый показатель отсутствует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r>
              <w:br/>
            </w:r>
            <w:r>
              <w:rPr>
                <w:rFonts w:ascii="Times New Roman"/>
                <w:b w:val="false"/>
                <w:i w:val="false"/>
                <w:color w:val="000000"/>
                <w:sz w:val="20"/>
              </w:rPr>
              <w:t>
Дополнительно;</w:t>
            </w:r>
            <w:r>
              <w:br/>
            </w:r>
            <w:r>
              <w:rPr>
                <w:rFonts w:ascii="Times New Roman"/>
                <w:b w:val="false"/>
                <w:i w:val="false"/>
                <w:color w:val="000000"/>
                <w:sz w:val="20"/>
              </w:rPr>
              <w:t>
Приобретение за счет внебюджетных средств</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14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присутствует частично</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r>
              <w:br/>
            </w:r>
            <w:r>
              <w:rPr>
                <w:rFonts w:ascii="Times New Roman"/>
                <w:b w:val="false"/>
                <w:i w:val="false"/>
                <w:color w:val="000000"/>
                <w:sz w:val="20"/>
              </w:rPr>
              <w:t>
Попытка суицида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правонарушений, совершенных обучающимися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Текучесть 10 – 19%;</w:t>
            </w:r>
            <w:r>
              <w:br/>
            </w:r>
            <w:r>
              <w:rPr>
                <w:rFonts w:ascii="Times New Roman"/>
                <w:b w:val="false"/>
                <w:i w:val="false"/>
                <w:color w:val="000000"/>
                <w:sz w:val="20"/>
              </w:rPr>
              <w:t xml:space="preserve">
Текучесть 3 – 9%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заполнение НОБД (по мониторингу областного управления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Недостоверность в данных – минус 5 баллов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не прошедших курсы повышения квалификации 1 раз в 5 лет (согласно </w:t>
            </w:r>
            <w:r>
              <w:rPr>
                <w:rFonts w:ascii="Times New Roman"/>
                <w:b w:val="false"/>
                <w:i w:val="false"/>
                <w:color w:val="000000"/>
                <w:sz w:val="20"/>
              </w:rPr>
              <w:t>Закону</w:t>
            </w:r>
            <w:r>
              <w:rPr>
                <w:rFonts w:ascii="Times New Roman"/>
                <w:b w:val="false"/>
                <w:i w:val="false"/>
                <w:color w:val="000000"/>
                <w:sz w:val="20"/>
              </w:rPr>
              <w:t xml:space="preserve"> РК "О статусе педагога")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 Т О Г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"руководитель второй категории" - 40-49 баллов; "руководитель первой категории" - 50-54 балла.</w:t>
            </w:r>
          </w:p>
        </w:tc>
      </w:tr>
    </w:tbl>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6810"/>
        <w:gridCol w:w="3221"/>
        <w:gridCol w:w="1351"/>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частично присутствует; </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0,5 баллов</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обучающихся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1000 обучающихся; </w:t>
            </w:r>
            <w:r>
              <w:br/>
            </w:r>
            <w:r>
              <w:rPr>
                <w:rFonts w:ascii="Times New Roman"/>
                <w:b w:val="false"/>
                <w:i w:val="false"/>
                <w:color w:val="000000"/>
                <w:sz w:val="20"/>
              </w:rPr>
              <w:t>
501–1000 обучающихся;</w:t>
            </w:r>
            <w:r>
              <w:br/>
            </w:r>
            <w:r>
              <w:rPr>
                <w:rFonts w:ascii="Times New Roman"/>
                <w:b w:val="false"/>
                <w:i w:val="false"/>
                <w:color w:val="000000"/>
                <w:sz w:val="20"/>
              </w:rPr>
              <w:t>
менее 500 обучающихся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4 балла</w:t>
            </w:r>
            <w:r>
              <w:br/>
            </w:r>
            <w:r>
              <w:rPr>
                <w:rFonts w:ascii="Times New Roman"/>
                <w:b w:val="false"/>
                <w:i w:val="false"/>
                <w:color w:val="000000"/>
                <w:sz w:val="20"/>
              </w:rPr>
              <w:t>
3 балла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r>
              <w:br/>
            </w:r>
            <w:r>
              <w:rPr>
                <w:rFonts w:ascii="Times New Roman"/>
                <w:b w:val="false"/>
                <w:i w:val="false"/>
                <w:color w:val="000000"/>
                <w:sz w:val="20"/>
              </w:rPr>
              <w:t>
3.1. Доля обучающихся с особыми образовательными потребностями от общего количества обучаемых (контингент);</w:t>
            </w:r>
            <w:r>
              <w:br/>
            </w:r>
            <w:r>
              <w:rPr>
                <w:rFonts w:ascii="Times New Roman"/>
                <w:b w:val="false"/>
                <w:i w:val="false"/>
                <w:color w:val="000000"/>
                <w:sz w:val="20"/>
              </w:rPr>
              <w:t>
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br/>
            </w:r>
            <w:r>
              <w:rPr>
                <w:rFonts w:ascii="Times New Roman"/>
                <w:b w:val="false"/>
                <w:i w:val="false"/>
                <w:color w:val="000000"/>
                <w:sz w:val="20"/>
              </w:rPr>
              <w:t xml:space="preserve">
Оснащение оборудованием и мебелью (соответствие с </w:t>
            </w:r>
            <w:r>
              <w:rPr>
                <w:rFonts w:ascii="Times New Roman"/>
                <w:b w:val="false"/>
                <w:i w:val="false"/>
                <w:color w:val="000000"/>
                <w:sz w:val="20"/>
              </w:rPr>
              <w:t>приказом</w:t>
            </w:r>
            <w:r>
              <w:rPr>
                <w:rFonts w:ascii="Times New Roman"/>
                <w:b w:val="false"/>
                <w:i w:val="false"/>
                <w:color w:val="000000"/>
                <w:sz w:val="20"/>
              </w:rPr>
              <w:t xml:space="preserve"> МОН РК №70 от 22 января 2016 г.)</w:t>
            </w:r>
            <w:r>
              <w:br/>
            </w:r>
            <w:r>
              <w:rPr>
                <w:rFonts w:ascii="Times New Roman"/>
                <w:b w:val="false"/>
                <w:i w:val="false"/>
                <w:color w:val="000000"/>
                <w:sz w:val="20"/>
              </w:rPr>
              <w:t>
Организация сопровождения логопеда, дефектолога, тифлопедагога;</w:t>
            </w:r>
            <w:r>
              <w:br/>
            </w:r>
            <w:r>
              <w:rPr>
                <w:rFonts w:ascii="Times New Roman"/>
                <w:b w:val="false"/>
                <w:i w:val="false"/>
                <w:color w:val="000000"/>
                <w:sz w:val="20"/>
              </w:rPr>
              <w:t>
Доля педагогов, прошедших курсы повышения квалификации по инклюзивному образованию, от общего количества педагогов</w:t>
            </w:r>
            <w:r>
              <w:br/>
            </w:r>
            <w:r>
              <w:rPr>
                <w:rFonts w:ascii="Times New Roman"/>
                <w:b w:val="false"/>
                <w:i w:val="false"/>
                <w:color w:val="000000"/>
                <w:sz w:val="20"/>
              </w:rPr>
              <w:t>
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br/>
            </w:r>
            <w:r>
              <w:rPr>
                <w:rFonts w:ascii="Times New Roman"/>
                <w:b w:val="false"/>
                <w:i w:val="false"/>
                <w:color w:val="000000"/>
                <w:sz w:val="20"/>
              </w:rPr>
              <w:t>
Взаимодействие с неправительственными организациями|:</w:t>
            </w:r>
            <w:r>
              <w:br/>
            </w:r>
            <w:r>
              <w:rPr>
                <w:rFonts w:ascii="Times New Roman"/>
                <w:b w:val="false"/>
                <w:i w:val="false"/>
                <w:color w:val="000000"/>
                <w:sz w:val="20"/>
              </w:rPr>
              <w:t>
- организация обучающих семинаров;</w:t>
            </w:r>
            <w:r>
              <w:br/>
            </w:r>
            <w:r>
              <w:rPr>
                <w:rFonts w:ascii="Times New Roman"/>
                <w:b w:val="false"/>
                <w:i w:val="false"/>
                <w:color w:val="000000"/>
                <w:sz w:val="20"/>
              </w:rPr>
              <w:t>
- обмен опытом (мастер-классы);</w:t>
            </w:r>
            <w:r>
              <w:br/>
            </w:r>
            <w:r>
              <w:rPr>
                <w:rFonts w:ascii="Times New Roman"/>
                <w:b w:val="false"/>
                <w:i w:val="false"/>
                <w:color w:val="000000"/>
                <w:sz w:val="20"/>
              </w:rPr>
              <w:t>
- организация культурно-массовых мероприятий;</w:t>
            </w:r>
            <w:r>
              <w:br/>
            </w:r>
            <w:r>
              <w:rPr>
                <w:rFonts w:ascii="Times New Roman"/>
                <w:b w:val="false"/>
                <w:i w:val="false"/>
                <w:color w:val="000000"/>
                <w:sz w:val="20"/>
              </w:rPr>
              <w:t>
- обучение, оборудование кабинетов за счет внебюджетных средств;</w:t>
            </w:r>
            <w:r>
              <w:br/>
            </w:r>
            <w:r>
              <w:rPr>
                <w:rFonts w:ascii="Times New Roman"/>
                <w:b w:val="false"/>
                <w:i w:val="false"/>
                <w:color w:val="000000"/>
                <w:sz w:val="20"/>
              </w:rPr>
              <w:t>
- организация творческих работ детей (ярмарки, выставки, музеи)</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Не имеется;</w:t>
            </w:r>
            <w:r>
              <w:br/>
            </w:r>
            <w:r>
              <w:rPr>
                <w:rFonts w:ascii="Times New Roman"/>
                <w:b w:val="false"/>
                <w:i w:val="false"/>
                <w:color w:val="000000"/>
                <w:sz w:val="20"/>
              </w:rPr>
              <w:t>
1% от общего количества обучающихся;</w:t>
            </w:r>
            <w:r>
              <w:br/>
            </w:r>
            <w:r>
              <w:rPr>
                <w:rFonts w:ascii="Times New Roman"/>
                <w:b w:val="false"/>
                <w:i w:val="false"/>
                <w:color w:val="000000"/>
                <w:sz w:val="20"/>
              </w:rPr>
              <w:t>
Более 1 % от общего количества обучающихся</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xml:space="preserve">
Имеется </w:t>
            </w:r>
            <w:r>
              <w:br/>
            </w:r>
            <w:r>
              <w:rPr>
                <w:rFonts w:ascii="Times New Roman"/>
                <w:b w:val="false"/>
                <w:i w:val="false"/>
                <w:color w:val="000000"/>
                <w:sz w:val="20"/>
              </w:rPr>
              <w:t>
Не имеется;</w:t>
            </w:r>
            <w:r>
              <w:br/>
            </w:r>
            <w:r>
              <w:rPr>
                <w:rFonts w:ascii="Times New Roman"/>
                <w:b w:val="false"/>
                <w:i w:val="false"/>
                <w:color w:val="000000"/>
                <w:sz w:val="20"/>
              </w:rPr>
              <w:t>
до 10% от общего количества;</w:t>
            </w:r>
            <w:r>
              <w:br/>
            </w:r>
            <w:r>
              <w:rPr>
                <w:rFonts w:ascii="Times New Roman"/>
                <w:b w:val="false"/>
                <w:i w:val="false"/>
                <w:color w:val="000000"/>
                <w:sz w:val="20"/>
              </w:rPr>
              <w:t>
более 10% от общего количества</w:t>
            </w:r>
            <w:r>
              <w:br/>
            </w:r>
            <w:r>
              <w:rPr>
                <w:rFonts w:ascii="Times New Roman"/>
                <w:b w:val="false"/>
                <w:i w:val="false"/>
                <w:color w:val="000000"/>
                <w:sz w:val="20"/>
              </w:rPr>
              <w:t xml:space="preserve">
Не имеется </w:t>
            </w:r>
            <w:r>
              <w:br/>
            </w:r>
            <w:r>
              <w:rPr>
                <w:rFonts w:ascii="Times New Roman"/>
                <w:b w:val="false"/>
                <w:i w:val="false"/>
                <w:color w:val="000000"/>
                <w:sz w:val="20"/>
              </w:rPr>
              <w:t xml:space="preserve">
Имеется </w:t>
            </w:r>
            <w:r>
              <w:br/>
            </w:r>
            <w:r>
              <w:rPr>
                <w:rFonts w:ascii="Times New Roman"/>
                <w:b w:val="false"/>
                <w:i w:val="false"/>
                <w:color w:val="000000"/>
                <w:sz w:val="20"/>
              </w:rPr>
              <w:t xml:space="preserve">
Не имеется </w:t>
            </w:r>
            <w:r>
              <w:br/>
            </w:r>
            <w:r>
              <w:rPr>
                <w:rFonts w:ascii="Times New Roman"/>
                <w:b w:val="false"/>
                <w:i w:val="false"/>
                <w:color w:val="000000"/>
                <w:sz w:val="20"/>
              </w:rPr>
              <w:t xml:space="preserve">
Имеется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и более баллов</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2 балла</w:t>
            </w:r>
            <w:r>
              <w:br/>
            </w:r>
            <w:r>
              <w:rPr>
                <w:rFonts w:ascii="Times New Roman"/>
                <w:b w:val="false"/>
                <w:i w:val="false"/>
                <w:color w:val="000000"/>
                <w:sz w:val="20"/>
              </w:rPr>
              <w:t>
0 баллов;</w:t>
            </w:r>
            <w:r>
              <w:br/>
            </w:r>
            <w:r>
              <w:rPr>
                <w:rFonts w:ascii="Times New Roman"/>
                <w:b w:val="false"/>
                <w:i w:val="false"/>
                <w:color w:val="000000"/>
                <w:sz w:val="20"/>
              </w:rPr>
              <w:t>
1 балл</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r>
              <w:br/>
            </w:r>
            <w:r>
              <w:rPr>
                <w:rFonts w:ascii="Times New Roman"/>
                <w:b w:val="false"/>
                <w:i w:val="false"/>
                <w:color w:val="000000"/>
                <w:sz w:val="20"/>
              </w:rPr>
              <w:t>
- обеспеченность видеонаблюдением;</w:t>
            </w:r>
            <w:r>
              <w:br/>
            </w:r>
            <w:r>
              <w:rPr>
                <w:rFonts w:ascii="Times New Roman"/>
                <w:b w:val="false"/>
                <w:i w:val="false"/>
                <w:color w:val="000000"/>
                <w:sz w:val="20"/>
              </w:rPr>
              <w:t xml:space="preserve">
- отсутствие возможности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 отсутствие камер, вышедших из строя;</w:t>
            </w:r>
            <w:r>
              <w:br/>
            </w:r>
            <w:r>
              <w:rPr>
                <w:rFonts w:ascii="Times New Roman"/>
                <w:b w:val="false"/>
                <w:i w:val="false"/>
                <w:color w:val="000000"/>
                <w:sz w:val="20"/>
              </w:rPr>
              <w:t>
- отсутствие краж и взломов;</w:t>
            </w:r>
            <w:r>
              <w:br/>
            </w: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Не имеется </w:t>
            </w:r>
            <w:r>
              <w:br/>
            </w:r>
            <w:r>
              <w:rPr>
                <w:rFonts w:ascii="Times New Roman"/>
                <w:b w:val="false"/>
                <w:i w:val="false"/>
                <w:color w:val="000000"/>
                <w:sz w:val="20"/>
              </w:rPr>
              <w:t>
Имеется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 баллов;</w:t>
            </w:r>
            <w:r>
              <w:br/>
            </w:r>
            <w:r>
              <w:rPr>
                <w:rFonts w:ascii="Times New Roman"/>
                <w:b w:val="false"/>
                <w:i w:val="false"/>
                <w:color w:val="000000"/>
                <w:sz w:val="20"/>
              </w:rPr>
              <w:t>
по 1 баллу в зависимости от наличия</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учебных планов, согласованных с работодателями</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всем специальностям;</w:t>
            </w:r>
            <w:r>
              <w:br/>
            </w:r>
            <w:r>
              <w:rPr>
                <w:rFonts w:ascii="Times New Roman"/>
                <w:b w:val="false"/>
                <w:i w:val="false"/>
                <w:color w:val="000000"/>
                <w:sz w:val="20"/>
              </w:rPr>
              <w:t>
имеется по нескольким специальностям;</w:t>
            </w:r>
            <w:r>
              <w:br/>
            </w:r>
            <w:r>
              <w:rPr>
                <w:rFonts w:ascii="Times New Roman"/>
                <w:b w:val="false"/>
                <w:i w:val="false"/>
                <w:color w:val="000000"/>
                <w:sz w:val="20"/>
              </w:rPr>
              <w:t xml:space="preserve">
оцениваемый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и заняты – 95%;</w:t>
            </w:r>
            <w:r>
              <w:br/>
            </w:r>
            <w:r>
              <w:rPr>
                <w:rFonts w:ascii="Times New Roman"/>
                <w:b w:val="false"/>
                <w:i w:val="false"/>
                <w:color w:val="000000"/>
                <w:sz w:val="20"/>
              </w:rPr>
              <w:t>
Трудоустроены и заняты – 75%;</w:t>
            </w:r>
            <w:r>
              <w:br/>
            </w:r>
            <w:r>
              <w:rPr>
                <w:rFonts w:ascii="Times New Roman"/>
                <w:b w:val="false"/>
                <w:i w:val="false"/>
                <w:color w:val="000000"/>
                <w:sz w:val="20"/>
              </w:rPr>
              <w:t>
Трудоустроены и заняты – 60%;</w:t>
            </w:r>
            <w:r>
              <w:br/>
            </w:r>
            <w:r>
              <w:rPr>
                <w:rFonts w:ascii="Times New Roman"/>
                <w:b w:val="false"/>
                <w:i w:val="false"/>
                <w:color w:val="000000"/>
                <w:sz w:val="20"/>
              </w:rPr>
              <w:t>
Трудоустроены и заняты – ниже 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r>
              <w:br/>
            </w: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качества знаний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r>
              <w:br/>
            </w:r>
            <w:r>
              <w:rPr>
                <w:rFonts w:ascii="Times New Roman"/>
                <w:b w:val="false"/>
                <w:i w:val="false"/>
                <w:color w:val="000000"/>
                <w:sz w:val="20"/>
              </w:rPr>
              <w:t>
Повышение на 11 - 15%;</w:t>
            </w:r>
            <w:r>
              <w:br/>
            </w:r>
            <w:r>
              <w:rPr>
                <w:rFonts w:ascii="Times New Roman"/>
                <w:b w:val="false"/>
                <w:i w:val="false"/>
                <w:color w:val="000000"/>
                <w:sz w:val="20"/>
              </w:rPr>
              <w:t xml:space="preserve">
Повышение на 7 - 10%; </w:t>
            </w:r>
            <w:r>
              <w:br/>
            </w:r>
            <w:r>
              <w:rPr>
                <w:rFonts w:ascii="Times New Roman"/>
                <w:b w:val="false"/>
                <w:i w:val="false"/>
                <w:color w:val="000000"/>
                <w:sz w:val="20"/>
              </w:rPr>
              <w:t>
В соответствии с уровнем прошлого года;</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r>
              <w:br/>
            </w:r>
            <w:r>
              <w:rPr>
                <w:rFonts w:ascii="Times New Roman"/>
                <w:b w:val="false"/>
                <w:i w:val="false"/>
                <w:color w:val="000000"/>
                <w:sz w:val="20"/>
              </w:rPr>
              <w:t>
Повышение на 3%;</w:t>
            </w:r>
            <w:r>
              <w:br/>
            </w:r>
            <w:r>
              <w:rPr>
                <w:rFonts w:ascii="Times New Roman"/>
                <w:b w:val="false"/>
                <w:i w:val="false"/>
                <w:color w:val="000000"/>
                <w:sz w:val="20"/>
              </w:rPr>
              <w:t>
В соответствии с уровнем прошлого года;</w:t>
            </w:r>
            <w:r>
              <w:br/>
            </w:r>
            <w:r>
              <w:rPr>
                <w:rFonts w:ascii="Times New Roman"/>
                <w:b w:val="false"/>
                <w:i w:val="false"/>
                <w:color w:val="000000"/>
                <w:sz w:val="20"/>
              </w:rPr>
              <w:t xml:space="preserve">
Оцениваемый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продолжающих обучение от общего количества обучающихся принятых на определенный срок обучения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учебного года – 90%;</w:t>
            </w:r>
            <w:r>
              <w:br/>
            </w:r>
            <w:r>
              <w:rPr>
                <w:rFonts w:ascii="Times New Roman"/>
                <w:b w:val="false"/>
                <w:i w:val="false"/>
                <w:color w:val="000000"/>
                <w:sz w:val="20"/>
              </w:rPr>
              <w:t>
Контингент на конец учебного года – 80%;</w:t>
            </w:r>
            <w:r>
              <w:br/>
            </w:r>
            <w:r>
              <w:rPr>
                <w:rFonts w:ascii="Times New Roman"/>
                <w:b w:val="false"/>
                <w:i w:val="false"/>
                <w:color w:val="000000"/>
                <w:sz w:val="20"/>
              </w:rPr>
              <w:t>
Контингент на конец учебного года – 70% и ниже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r>
              <w:br/>
            </w:r>
            <w:r>
              <w:rPr>
                <w:rFonts w:ascii="Times New Roman"/>
                <w:b w:val="false"/>
                <w:i w:val="false"/>
                <w:color w:val="000000"/>
                <w:sz w:val="20"/>
              </w:rPr>
              <w:t>
3 балла</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обучающихся, ставших победителями (призерами):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республиканских, международных олимпиад, конкурсов, соревнований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нескольких проектах;</w:t>
            </w:r>
            <w:r>
              <w:br/>
            </w:r>
            <w:r>
              <w:rPr>
                <w:rFonts w:ascii="Times New Roman"/>
                <w:b w:val="false"/>
                <w:i w:val="false"/>
                <w:color w:val="000000"/>
                <w:sz w:val="20"/>
              </w:rPr>
              <w:t>
Участие в одном проекте;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r>
              <w:br/>
            </w:r>
            <w:r>
              <w:rPr>
                <w:rFonts w:ascii="Times New Roman"/>
                <w:b w:val="false"/>
                <w:i w:val="false"/>
                <w:color w:val="000000"/>
                <w:sz w:val="20"/>
              </w:rPr>
              <w:t>
3 балла</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- 21-24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r>
              <w:br/>
            </w:r>
            <w:r>
              <w:rPr>
                <w:rFonts w:ascii="Times New Roman"/>
                <w:b w:val="false"/>
                <w:i w:val="false"/>
                <w:color w:val="000000"/>
                <w:sz w:val="20"/>
              </w:rPr>
              <w:t>
81 – 90%;</w:t>
            </w:r>
            <w:r>
              <w:br/>
            </w:r>
            <w:r>
              <w:rPr>
                <w:rFonts w:ascii="Times New Roman"/>
                <w:b w:val="false"/>
                <w:i w:val="false"/>
                <w:color w:val="000000"/>
                <w:sz w:val="20"/>
              </w:rPr>
              <w:t>
70 – 80%;</w:t>
            </w:r>
            <w:r>
              <w:br/>
            </w:r>
            <w:r>
              <w:rPr>
                <w:rFonts w:ascii="Times New Roman"/>
                <w:b w:val="false"/>
                <w:i w:val="false"/>
                <w:color w:val="000000"/>
                <w:sz w:val="20"/>
              </w:rPr>
              <w:t xml:space="preserve">
Ниже 70%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r>
              <w:br/>
            </w:r>
            <w:r>
              <w:rPr>
                <w:rFonts w:ascii="Times New Roman"/>
                <w:b w:val="false"/>
                <w:i w:val="false"/>
                <w:color w:val="000000"/>
                <w:sz w:val="20"/>
              </w:rPr>
              <w:t>
20-29%;</w:t>
            </w:r>
            <w:r>
              <w:br/>
            </w:r>
            <w:r>
              <w:rPr>
                <w:rFonts w:ascii="Times New Roman"/>
                <w:b w:val="false"/>
                <w:i w:val="false"/>
                <w:color w:val="000000"/>
                <w:sz w:val="20"/>
              </w:rPr>
              <w:t>
15 — 19%;</w:t>
            </w:r>
            <w:r>
              <w:br/>
            </w:r>
            <w:r>
              <w:rPr>
                <w:rFonts w:ascii="Times New Roman"/>
                <w:b w:val="false"/>
                <w:i w:val="false"/>
                <w:color w:val="000000"/>
                <w:sz w:val="20"/>
              </w:rPr>
              <w:t>
10 — 14%;</w:t>
            </w:r>
            <w:r>
              <w:br/>
            </w:r>
            <w:r>
              <w:rPr>
                <w:rFonts w:ascii="Times New Roman"/>
                <w:b w:val="false"/>
                <w:i w:val="false"/>
                <w:color w:val="000000"/>
                <w:sz w:val="20"/>
              </w:rPr>
              <w:t xml:space="preserve">
Ниже 10%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25 — 29%;</w:t>
            </w:r>
            <w:r>
              <w:br/>
            </w:r>
            <w:r>
              <w:rPr>
                <w:rFonts w:ascii="Times New Roman"/>
                <w:b w:val="false"/>
                <w:i w:val="false"/>
                <w:color w:val="000000"/>
                <w:sz w:val="20"/>
              </w:rPr>
              <w:t xml:space="preserve">
Ниже 25%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Оцениваемый показатель отсутствует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xml:space="preserve">
Оцениваемые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Районный уровень;</w:t>
            </w:r>
            <w:r>
              <w:br/>
            </w:r>
            <w:r>
              <w:rPr>
                <w:rFonts w:ascii="Times New Roman"/>
                <w:b w:val="false"/>
                <w:i w:val="false"/>
                <w:color w:val="000000"/>
                <w:sz w:val="20"/>
              </w:rPr>
              <w:t xml:space="preserve">
Оцениваемые показатель отсутствует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Оцениваемый показатель отсутствует</w:t>
            </w:r>
            <w:r>
              <w:br/>
            </w:r>
            <w:r>
              <w:rPr>
                <w:rFonts w:ascii="Times New Roman"/>
                <w:b w:val="false"/>
                <w:i w:val="false"/>
                <w:color w:val="000000"/>
                <w:sz w:val="20"/>
              </w:rPr>
              <w:t>
Дополнительно:</w:t>
            </w:r>
            <w:r>
              <w:br/>
            </w:r>
            <w:r>
              <w:rPr>
                <w:rFonts w:ascii="Times New Roman"/>
                <w:b w:val="false"/>
                <w:i w:val="false"/>
                <w:color w:val="000000"/>
                <w:sz w:val="20"/>
              </w:rPr>
              <w:t xml:space="preserve">
Приобретение за счет внебюджетных средств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балла</w:t>
            </w:r>
            <w:r>
              <w:br/>
            </w:r>
            <w:r>
              <w:rPr>
                <w:rFonts w:ascii="Times New Roman"/>
                <w:b w:val="false"/>
                <w:i w:val="false"/>
                <w:color w:val="000000"/>
                <w:sz w:val="20"/>
              </w:rPr>
              <w:t>
0 баллов</w:t>
            </w:r>
            <w:r>
              <w:br/>
            </w:r>
            <w:r>
              <w:rPr>
                <w:rFonts w:ascii="Times New Roman"/>
                <w:b w:val="false"/>
                <w:i w:val="false"/>
                <w:color w:val="000000"/>
                <w:sz w:val="20"/>
              </w:rPr>
              <w:t>
1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13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присутствует частично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r>
              <w:br/>
            </w:r>
            <w:r>
              <w:rPr>
                <w:rFonts w:ascii="Times New Roman"/>
                <w:b w:val="false"/>
                <w:i w:val="false"/>
                <w:color w:val="000000"/>
                <w:sz w:val="20"/>
              </w:rPr>
              <w:t xml:space="preserve">
Попытка суицида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преступлений, правонарушений</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присутствует частично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комфортных условий и безопасной среды:</w:t>
            </w:r>
            <w:r>
              <w:br/>
            </w:r>
            <w:r>
              <w:rPr>
                <w:rFonts w:ascii="Times New Roman"/>
                <w:b w:val="false"/>
                <w:i w:val="false"/>
                <w:color w:val="000000"/>
                <w:sz w:val="20"/>
              </w:rPr>
              <w:t>
- отсутствие видеонаблюдения;</w:t>
            </w:r>
            <w:r>
              <w:br/>
            </w:r>
            <w:r>
              <w:rPr>
                <w:rFonts w:ascii="Times New Roman"/>
                <w:b w:val="false"/>
                <w:i w:val="false"/>
                <w:color w:val="000000"/>
                <w:sz w:val="20"/>
              </w:rPr>
              <w:t xml:space="preserve">
- отсутствие возможности контроля и наблюдения за детьми в местах массового скопления (соответствие с </w:t>
            </w:r>
            <w:r>
              <w:rPr>
                <w:rFonts w:ascii="Times New Roman"/>
                <w:b w:val="false"/>
                <w:i w:val="false"/>
                <w:color w:val="000000"/>
                <w:sz w:val="20"/>
              </w:rPr>
              <w:t>ППРК</w:t>
            </w:r>
            <w:r>
              <w:rPr>
                <w:rFonts w:ascii="Times New Roman"/>
                <w:b w:val="false"/>
                <w:i w:val="false"/>
                <w:color w:val="000000"/>
                <w:sz w:val="20"/>
              </w:rPr>
              <w:t xml:space="preserve"> № 191 от 3.04.2015 г.);</w:t>
            </w:r>
            <w:r>
              <w:br/>
            </w:r>
            <w:r>
              <w:rPr>
                <w:rFonts w:ascii="Times New Roman"/>
                <w:b w:val="false"/>
                <w:i w:val="false"/>
                <w:color w:val="000000"/>
                <w:sz w:val="20"/>
              </w:rPr>
              <w:t>
- наличие камер, вышедших из строя;</w:t>
            </w:r>
            <w:r>
              <w:br/>
            </w:r>
            <w:r>
              <w:rPr>
                <w:rFonts w:ascii="Times New Roman"/>
                <w:b w:val="false"/>
                <w:i w:val="false"/>
                <w:color w:val="000000"/>
                <w:sz w:val="20"/>
              </w:rPr>
              <w:t>
- наличие краж и взломов;</w:t>
            </w:r>
            <w:r>
              <w:br/>
            </w:r>
            <w:r>
              <w:rPr>
                <w:rFonts w:ascii="Times New Roman"/>
                <w:b w:val="false"/>
                <w:i w:val="false"/>
                <w:color w:val="000000"/>
                <w:sz w:val="20"/>
              </w:rPr>
              <w:t>
- наличие штрафных санкций со стороны других государственных органов (по мониторингу ДВД и ДЧС)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минус 2</w:t>
            </w:r>
            <w:r>
              <w:br/>
            </w:r>
            <w:r>
              <w:rPr>
                <w:rFonts w:ascii="Times New Roman"/>
                <w:b w:val="false"/>
                <w:i w:val="false"/>
                <w:color w:val="000000"/>
                <w:sz w:val="20"/>
              </w:rPr>
              <w:t>
минус 1</w:t>
            </w:r>
            <w:r>
              <w:br/>
            </w:r>
            <w:r>
              <w:rPr>
                <w:rFonts w:ascii="Times New Roman"/>
                <w:b w:val="false"/>
                <w:i w:val="false"/>
                <w:color w:val="000000"/>
                <w:sz w:val="20"/>
              </w:rPr>
              <w:t>
минус 1</w:t>
            </w:r>
            <w:r>
              <w:br/>
            </w:r>
            <w:r>
              <w:rPr>
                <w:rFonts w:ascii="Times New Roman"/>
                <w:b w:val="false"/>
                <w:i w:val="false"/>
                <w:color w:val="000000"/>
                <w:sz w:val="20"/>
              </w:rPr>
              <w:t>
минус 1</w:t>
            </w:r>
            <w:r>
              <w:br/>
            </w:r>
            <w:r>
              <w:rPr>
                <w:rFonts w:ascii="Times New Roman"/>
                <w:b w:val="false"/>
                <w:i w:val="false"/>
                <w:color w:val="000000"/>
                <w:sz w:val="20"/>
              </w:rPr>
              <w:t>
минус 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Текучесть 10 – 19%;</w:t>
            </w:r>
            <w:r>
              <w:br/>
            </w:r>
            <w:r>
              <w:rPr>
                <w:rFonts w:ascii="Times New Roman"/>
                <w:b w:val="false"/>
                <w:i w:val="false"/>
                <w:color w:val="000000"/>
                <w:sz w:val="20"/>
              </w:rPr>
              <w:t xml:space="preserve">
Текучесть 3 – 9%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заполнения НОБД</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достоверности в количественных показателях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r>
              <w:br/>
            </w:r>
            <w:r>
              <w:rPr>
                <w:rFonts w:ascii="Times New Roman"/>
                <w:b w:val="false"/>
                <w:i w:val="false"/>
                <w:color w:val="000000"/>
                <w:sz w:val="20"/>
              </w:rPr>
              <w:t>
минус 4 балла;</w:t>
            </w:r>
            <w:r>
              <w:br/>
            </w:r>
            <w:r>
              <w:rPr>
                <w:rFonts w:ascii="Times New Roman"/>
                <w:b w:val="false"/>
                <w:i w:val="false"/>
                <w:color w:val="000000"/>
                <w:sz w:val="20"/>
              </w:rPr>
              <w:t>
минус 5 баллов</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педагогов, не прошедших курсы повышения квалификации 1 раз в 5 лет (согласно </w:t>
            </w:r>
            <w:r>
              <w:rPr>
                <w:rFonts w:ascii="Times New Roman"/>
                <w:b w:val="false"/>
                <w:i w:val="false"/>
                <w:color w:val="000000"/>
                <w:sz w:val="20"/>
              </w:rPr>
              <w:t>Закону</w:t>
            </w:r>
            <w:r>
              <w:rPr>
                <w:rFonts w:ascii="Times New Roman"/>
                <w:b w:val="false"/>
                <w:i w:val="false"/>
                <w:color w:val="000000"/>
                <w:sz w:val="20"/>
              </w:rPr>
              <w:t xml:space="preserve"> РК "О статусе педагога")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 Т О Г 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"руководитель третьей категории" - 33 – 44 баллов; "руководитель второй категории" - 45-56 баллов; "руководитель первой категории" - 57-65 балла.</w:t>
            </w:r>
          </w:p>
        </w:tc>
      </w:tr>
    </w:tbl>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Start w:name="z384" w:id="308"/>
    <w:p>
      <w:pPr>
        <w:spacing w:after="0"/>
        <w:ind w:left="0"/>
        <w:jc w:val="left"/>
      </w:pPr>
      <w:r>
        <w:rPr>
          <w:rFonts w:ascii="Times New Roman"/>
          <w:b/>
          <w:i w:val="false"/>
          <w:color w:val="000000"/>
        </w:rPr>
        <w:t xml:space="preserve"> Показатели эффективности деятельности руководителя методического кабинета (центра) (максимальное количество баллов – 24)</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5071"/>
        <w:gridCol w:w="4506"/>
        <w:gridCol w:w="1711"/>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r>
              <w:br/>
            </w:r>
            <w:r>
              <w:rPr>
                <w:rFonts w:ascii="Times New Roman"/>
                <w:b w:val="false"/>
                <w:i w:val="false"/>
                <w:color w:val="000000"/>
                <w:sz w:val="20"/>
              </w:rPr>
              <w:t>
- наличие сайта (web – страницы),</w:t>
            </w:r>
            <w:r>
              <w:br/>
            </w:r>
            <w:r>
              <w:rPr>
                <w:rFonts w:ascii="Times New Roman"/>
                <w:b w:val="false"/>
                <w:i w:val="false"/>
                <w:color w:val="000000"/>
                <w:sz w:val="20"/>
              </w:rPr>
              <w:t>
- наличие страницы в социальных сетях, обновляемых еженедельно</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r>
              <w:br/>
            </w:r>
            <w:r>
              <w:rPr>
                <w:rFonts w:ascii="Times New Roman"/>
                <w:b w:val="false"/>
                <w:i w:val="false"/>
                <w:color w:val="000000"/>
                <w:sz w:val="20"/>
              </w:rPr>
              <w:t xml:space="preserve">
Оцениваемый показатель частично присутствует; </w:t>
            </w:r>
            <w:r>
              <w:br/>
            </w:r>
            <w:r>
              <w:rPr>
                <w:rFonts w:ascii="Times New Roman"/>
                <w:b w:val="false"/>
                <w:i w:val="false"/>
                <w:color w:val="000000"/>
                <w:sz w:val="20"/>
              </w:rPr>
              <w:t>
Оцениваемый показатель отсутствует.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0,5 баллов</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ученой/академической степени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r>
              <w:br/>
            </w:r>
            <w:r>
              <w:rPr>
                <w:rFonts w:ascii="Times New Roman"/>
                <w:b w:val="false"/>
                <w:i w:val="false"/>
                <w:color w:val="000000"/>
                <w:sz w:val="20"/>
              </w:rPr>
              <w:t>
Академическая степень;</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ученой/академической степенью от количества методистов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w:t>
            </w:r>
            <w:r>
              <w:br/>
            </w:r>
            <w:r>
              <w:rPr>
                <w:rFonts w:ascii="Times New Roman"/>
                <w:b w:val="false"/>
                <w:i w:val="false"/>
                <w:color w:val="000000"/>
                <w:sz w:val="20"/>
              </w:rPr>
              <w:t>
40 — 59%;</w:t>
            </w:r>
            <w:r>
              <w:br/>
            </w:r>
            <w:r>
              <w:rPr>
                <w:rFonts w:ascii="Times New Roman"/>
                <w:b w:val="false"/>
                <w:i w:val="false"/>
                <w:color w:val="000000"/>
                <w:sz w:val="20"/>
              </w:rPr>
              <w:t>
30 — 39%;</w:t>
            </w:r>
            <w:r>
              <w:br/>
            </w:r>
            <w:r>
              <w:rPr>
                <w:rFonts w:ascii="Times New Roman"/>
                <w:b w:val="false"/>
                <w:i w:val="false"/>
                <w:color w:val="000000"/>
                <w:sz w:val="20"/>
              </w:rPr>
              <w:t>
20 — 29%;</w:t>
            </w:r>
            <w:r>
              <w:br/>
            </w:r>
            <w:r>
              <w:rPr>
                <w:rFonts w:ascii="Times New Roman"/>
                <w:b w:val="false"/>
                <w:i w:val="false"/>
                <w:color w:val="000000"/>
                <w:sz w:val="20"/>
              </w:rPr>
              <w:t xml:space="preserve">
Ниже 20%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квалификационной категорией "педагог-исследователь", "педагог-мастер" от количества методистов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r>
              <w:br/>
            </w:r>
            <w:r>
              <w:rPr>
                <w:rFonts w:ascii="Times New Roman"/>
                <w:b w:val="false"/>
                <w:i w:val="false"/>
                <w:color w:val="000000"/>
                <w:sz w:val="20"/>
              </w:rPr>
              <w:t>
80 — 89%;</w:t>
            </w:r>
            <w:r>
              <w:br/>
            </w:r>
            <w:r>
              <w:rPr>
                <w:rFonts w:ascii="Times New Roman"/>
                <w:b w:val="false"/>
                <w:i w:val="false"/>
                <w:color w:val="000000"/>
                <w:sz w:val="20"/>
              </w:rPr>
              <w:t>
70 — 79%;</w:t>
            </w:r>
            <w:r>
              <w:br/>
            </w:r>
            <w:r>
              <w:rPr>
                <w:rFonts w:ascii="Times New Roman"/>
                <w:b w:val="false"/>
                <w:i w:val="false"/>
                <w:color w:val="000000"/>
                <w:sz w:val="20"/>
              </w:rPr>
              <w:t>
65 — 69%;</w:t>
            </w:r>
            <w:r>
              <w:br/>
            </w:r>
            <w:r>
              <w:rPr>
                <w:rFonts w:ascii="Times New Roman"/>
                <w:b w:val="false"/>
                <w:i w:val="false"/>
                <w:color w:val="000000"/>
                <w:sz w:val="20"/>
              </w:rPr>
              <w:t xml:space="preserve">
Ниже 65%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r>
              <w:br/>
            </w: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Проведение/выступление руководителя на республиканских/международных мероприятиях по трансляции опыта методической работы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xml:space="preserve">
Республиканский уровень </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по методической работе</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активно действующих ассоциаций педагогов-предметников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ассоциаций;</w:t>
            </w:r>
            <w:r>
              <w:br/>
            </w:r>
            <w:r>
              <w:rPr>
                <w:rFonts w:ascii="Times New Roman"/>
                <w:b w:val="false"/>
                <w:i w:val="false"/>
                <w:color w:val="000000"/>
                <w:sz w:val="20"/>
              </w:rPr>
              <w:t>
3-5 ассоциаций;</w:t>
            </w:r>
            <w:r>
              <w:br/>
            </w:r>
            <w:r>
              <w:rPr>
                <w:rFonts w:ascii="Times New Roman"/>
                <w:b w:val="false"/>
                <w:i w:val="false"/>
                <w:color w:val="000000"/>
                <w:sz w:val="20"/>
              </w:rPr>
              <w:t xml:space="preserve">
Менее 3-х ассоциаций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методического кабинета (центра) в рабочих или экспертных группах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r>
              <w:br/>
            </w:r>
            <w:r>
              <w:rPr>
                <w:rFonts w:ascii="Times New Roman"/>
                <w:b w:val="false"/>
                <w:i w:val="false"/>
                <w:color w:val="000000"/>
                <w:sz w:val="20"/>
              </w:rPr>
              <w:t>
Республиканский уровень;</w:t>
            </w:r>
            <w:r>
              <w:br/>
            </w:r>
            <w:r>
              <w:rPr>
                <w:rFonts w:ascii="Times New Roman"/>
                <w:b w:val="false"/>
                <w:i w:val="false"/>
                <w:color w:val="000000"/>
                <w:sz w:val="20"/>
              </w:rPr>
              <w:t>
Областной уровень;</w:t>
            </w:r>
            <w:r>
              <w:br/>
            </w:r>
            <w:r>
              <w:rPr>
                <w:rFonts w:ascii="Times New Roman"/>
                <w:b w:val="false"/>
                <w:i w:val="false"/>
                <w:color w:val="000000"/>
                <w:sz w:val="20"/>
              </w:rPr>
              <w:t xml:space="preserve">
Оцениваемый показатель отсутствует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r>
              <w:br/>
            </w:r>
            <w:r>
              <w:rPr>
                <w:rFonts w:ascii="Times New Roman"/>
                <w:b w:val="false"/>
                <w:i w:val="false"/>
                <w:color w:val="000000"/>
                <w:sz w:val="20"/>
              </w:rPr>
              <w:t>
2 балла</w:t>
            </w:r>
            <w:r>
              <w:br/>
            </w:r>
            <w:r>
              <w:rPr>
                <w:rFonts w:ascii="Times New Roman"/>
                <w:b w:val="false"/>
                <w:i w:val="false"/>
                <w:color w:val="000000"/>
                <w:sz w:val="20"/>
              </w:rPr>
              <w:t>
1 балл</w:t>
            </w:r>
            <w:r>
              <w:br/>
            </w:r>
            <w:r>
              <w:rPr>
                <w:rFonts w:ascii="Times New Roman"/>
                <w:b w:val="false"/>
                <w:i w:val="false"/>
                <w:color w:val="000000"/>
                <w:sz w:val="20"/>
              </w:rPr>
              <w:t>
0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Показатели снижения баллов (максимальное количество уменьшения баллов по критерию – минус 4 балла)</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обоснованных жалоб, обращений педагогов, работников методического кабинета (центра)</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r>
              <w:br/>
            </w:r>
            <w:r>
              <w:rPr>
                <w:rFonts w:ascii="Times New Roman"/>
                <w:b w:val="false"/>
                <w:i w:val="false"/>
                <w:color w:val="000000"/>
                <w:sz w:val="20"/>
              </w:rPr>
              <w:t>
Текучесть 10 – 19%;</w:t>
            </w:r>
            <w:r>
              <w:br/>
            </w:r>
            <w:r>
              <w:rPr>
                <w:rFonts w:ascii="Times New Roman"/>
                <w:b w:val="false"/>
                <w:i w:val="false"/>
                <w:color w:val="000000"/>
                <w:sz w:val="20"/>
              </w:rPr>
              <w:t>
Текучесть 3 –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r>
              <w:br/>
            </w:r>
            <w:r>
              <w:rPr>
                <w:rFonts w:ascii="Times New Roman"/>
                <w:b w:val="false"/>
                <w:i w:val="false"/>
                <w:color w:val="000000"/>
                <w:sz w:val="20"/>
              </w:rPr>
              <w:t>
минус 2 балла;</w:t>
            </w:r>
            <w:r>
              <w:br/>
            </w:r>
            <w:r>
              <w:rPr>
                <w:rFonts w:ascii="Times New Roman"/>
                <w:b w:val="false"/>
                <w:i w:val="false"/>
                <w:color w:val="000000"/>
                <w:sz w:val="20"/>
              </w:rPr>
              <w:t>
минус 1 балл</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"руководитель третьей категории" - 17-19 баллов; "руководитель второй категории" - 20-21 баллов; "руководитель первой категории" - 22-24 балла.</w:t>
            </w:r>
          </w:p>
        </w:tc>
      </w:tr>
    </w:tbl>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09"/>
    <w:p>
      <w:pPr>
        <w:spacing w:after="0"/>
        <w:ind w:left="0"/>
        <w:jc w:val="left"/>
      </w:pPr>
      <w:r>
        <w:rPr>
          <w:rFonts w:ascii="Times New Roman"/>
          <w:b/>
          <w:i w:val="false"/>
          <w:color w:val="000000"/>
        </w:rPr>
        <w:t xml:space="preserve">                    Протокол заседания аттестационной комиссии</w:t>
      </w:r>
    </w:p>
    <w:bookmarkEnd w:id="309"/>
    <w:p>
      <w:pPr>
        <w:spacing w:after="0"/>
        <w:ind w:left="0"/>
        <w:jc w:val="both"/>
      </w:pPr>
      <w:r>
        <w:rPr>
          <w:rFonts w:ascii="Times New Roman"/>
          <w:b w:val="false"/>
          <w:i w:val="false"/>
          <w:color w:val="000000"/>
          <w:sz w:val="28"/>
        </w:rPr>
        <w:t>
      "___"___________________ 20____ года</w:t>
      </w:r>
      <w:r>
        <w:br/>
      </w:r>
      <w:r>
        <w:rPr>
          <w:rFonts w:ascii="Times New Roman"/>
          <w:b w:val="false"/>
          <w:i w:val="false"/>
          <w:color w:val="000000"/>
          <w:sz w:val="28"/>
        </w:rPr>
        <w:t>Председатель Комиссии: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Члены Комиссии:</w:t>
      </w:r>
      <w:r>
        <w:br/>
      </w:r>
      <w:r>
        <w:rPr>
          <w:rFonts w:ascii="Times New Roman"/>
          <w:b w:val="false"/>
          <w:i w:val="false"/>
          <w:color w:val="000000"/>
          <w:sz w:val="28"/>
        </w:rPr>
        <w:t>1._______________________________________________________________</w:t>
      </w:r>
      <w:r>
        <w:br/>
      </w:r>
      <w:r>
        <w:rPr>
          <w:rFonts w:ascii="Times New Roman"/>
          <w:b w:val="false"/>
          <w:i w:val="false"/>
          <w:color w:val="000000"/>
          <w:sz w:val="28"/>
        </w:rPr>
        <w:t>2. ______________________________________________________________</w:t>
      </w:r>
      <w:r>
        <w:br/>
      </w:r>
      <w:r>
        <w:rPr>
          <w:rFonts w:ascii="Times New Roman"/>
          <w:b w:val="false"/>
          <w:i w:val="false"/>
          <w:color w:val="000000"/>
          <w:sz w:val="28"/>
        </w:rPr>
        <w:t>РЕШЕНИЕ Комиссии по итогам этапов аттестации:</w:t>
      </w:r>
    </w:p>
    <w:p>
      <w:pPr>
        <w:spacing w:after="0"/>
        <w:ind w:left="0"/>
        <w:jc w:val="both"/>
      </w:pPr>
      <w:r>
        <w:rPr>
          <w:rFonts w:ascii="Times New Roman"/>
          <w:b w:val="false"/>
          <w:i w:val="false"/>
          <w:color w:val="000000"/>
          <w:sz w:val="28"/>
        </w:rPr>
        <w:t>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898"/>
        <w:gridCol w:w="845"/>
        <w:gridCol w:w="1904"/>
        <w:gridCol w:w="1904"/>
        <w:gridCol w:w="1904"/>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907"/>
        <w:gridCol w:w="860"/>
        <w:gridCol w:w="1937"/>
        <w:gridCol w:w="1937"/>
        <w:gridCol w:w="1938"/>
        <w:gridCol w:w="86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583"/>
        <w:gridCol w:w="791"/>
        <w:gridCol w:w="1781"/>
        <w:gridCol w:w="1781"/>
        <w:gridCol w:w="1782"/>
        <w:gridCol w:w="79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Председатель Комиссии</w:t>
      </w:r>
      <w:r>
        <w:br/>
      </w:r>
      <w:r>
        <w:rPr>
          <w:rFonts w:ascii="Times New Roman"/>
          <w:b w:val="false"/>
          <w:i w:val="false"/>
          <w:color w:val="000000"/>
          <w:sz w:val="28"/>
        </w:rPr>
        <w:t>__________________________</w:t>
      </w:r>
      <w:r>
        <w:br/>
      </w:r>
      <w:r>
        <w:rPr>
          <w:rFonts w:ascii="Times New Roman"/>
          <w:b w:val="false"/>
          <w:i w:val="false"/>
          <w:color w:val="000000"/>
          <w:sz w:val="28"/>
        </w:rPr>
        <w:t>(подпись)</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r>
        <w:br/>
      </w:r>
      <w:r>
        <w:rPr>
          <w:rFonts w:ascii="Times New Roman"/>
          <w:b w:val="false"/>
          <w:i w:val="false"/>
          <w:color w:val="000000"/>
          <w:sz w:val="28"/>
        </w:rPr>
        <w:t>Секретарь:</w:t>
      </w:r>
      <w:r>
        <w:br/>
      </w:r>
      <w:r>
        <w:rPr>
          <w:rFonts w:ascii="Times New Roman"/>
          <w:b w:val="false"/>
          <w:i w:val="false"/>
          <w:color w:val="000000"/>
          <w:sz w:val="28"/>
        </w:rPr>
        <w:t>_________________________ ______________________</w:t>
      </w:r>
      <w:r>
        <w:br/>
      </w: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10"/>
    <w:p>
      <w:pPr>
        <w:spacing w:after="0"/>
        <w:ind w:left="0"/>
        <w:jc w:val="left"/>
      </w:pPr>
      <w:r>
        <w:rPr>
          <w:rFonts w:ascii="Times New Roman"/>
          <w:b/>
          <w:i w:val="false"/>
          <w:color w:val="000000"/>
        </w:rPr>
        <w:t xml:space="preserve">                                УДОСТОВЕРЕНИЕ</w:t>
      </w:r>
      <w:r>
        <w:br/>
      </w:r>
      <w:r>
        <w:rPr>
          <w:rFonts w:ascii="Times New Roman"/>
          <w:b/>
          <w:i w:val="false"/>
          <w:color w:val="000000"/>
        </w:rPr>
        <w:t xml:space="preserve">       об аттестации с присвоением (подтверждением) квалификационной категории</w:t>
      </w:r>
    </w:p>
    <w:bookmarkEnd w:id="310"/>
    <w:p>
      <w:pPr>
        <w:spacing w:after="0"/>
        <w:ind w:left="0"/>
        <w:jc w:val="both"/>
      </w:pPr>
      <w:r>
        <w:rPr>
          <w:rFonts w:ascii="Times New Roman"/>
          <w:b w:val="false"/>
          <w:i w:val="false"/>
          <w:color w:val="000000"/>
          <w:sz w:val="28"/>
        </w:rPr>
        <w:t>
      Настоящее удостоверение выдано</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в том, что в соответствии с решением аттестационной комиссии</w:t>
      </w:r>
      <w:r>
        <w:br/>
      </w:r>
      <w:r>
        <w:rPr>
          <w:rFonts w:ascii="Times New Roman"/>
          <w:b w:val="false"/>
          <w:i w:val="false"/>
          <w:color w:val="000000"/>
          <w:sz w:val="28"/>
        </w:rPr>
        <w:t>от "___"________ 20___ приказом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(полное наименование организации образования или органа управления образования)</w:t>
      </w:r>
      <w:r>
        <w:br/>
      </w:r>
      <w:r>
        <w:rPr>
          <w:rFonts w:ascii="Times New Roman"/>
          <w:b w:val="false"/>
          <w:i w:val="false"/>
          <w:color w:val="000000"/>
          <w:sz w:val="28"/>
        </w:rPr>
        <w:t>№ _____ от "____" ____20 _______ года</w:t>
      </w:r>
      <w:r>
        <w:br/>
      </w:r>
      <w:r>
        <w:rPr>
          <w:rFonts w:ascii="Times New Roman"/>
          <w:b w:val="false"/>
          <w:i w:val="false"/>
          <w:color w:val="000000"/>
          <w:sz w:val="28"/>
        </w:rPr>
        <w:t>присвоена (подтверждена) квалификационная категория</w:t>
      </w:r>
      <w:r>
        <w:br/>
      </w:r>
      <w:r>
        <w:rPr>
          <w:rFonts w:ascii="Times New Roman"/>
          <w:b w:val="false"/>
          <w:i w:val="false"/>
          <w:color w:val="000000"/>
          <w:sz w:val="28"/>
        </w:rPr>
        <w:t>_______________ _________по должности___________________.</w:t>
      </w:r>
      <w:r>
        <w:br/>
      </w:r>
      <w:r>
        <w:rPr>
          <w:rFonts w:ascii="Times New Roman"/>
          <w:b w:val="false"/>
          <w:i w:val="false"/>
          <w:color w:val="000000"/>
          <w:sz w:val="28"/>
        </w:rPr>
        <w:t>(наименование должности)</w:t>
      </w:r>
      <w:r>
        <w:br/>
      </w:r>
      <w:r>
        <w:rPr>
          <w:rFonts w:ascii="Times New Roman"/>
          <w:b w:val="false"/>
          <w:i w:val="false"/>
          <w:color w:val="000000"/>
          <w:sz w:val="28"/>
        </w:rPr>
        <w:t>Настоящее удостоверение действительно до "____" ______________20____года</w:t>
      </w:r>
      <w:r>
        <w:br/>
      </w:r>
      <w:r>
        <w:rPr>
          <w:rFonts w:ascii="Times New Roman"/>
          <w:b w:val="false"/>
          <w:i w:val="false"/>
          <w:color w:val="000000"/>
          <w:sz w:val="28"/>
        </w:rPr>
        <w:t>Руководитель организации образования _________________________ ________</w:t>
      </w:r>
      <w:r>
        <w:br/>
      </w:r>
      <w:r>
        <w:rPr>
          <w:rFonts w:ascii="Times New Roman"/>
          <w:b w:val="false"/>
          <w:i w:val="false"/>
          <w:color w:val="000000"/>
          <w:sz w:val="28"/>
        </w:rPr>
        <w:t>(Ф.И.О. (при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Регистрационный номер _________________</w:t>
      </w:r>
      <w:r>
        <w:br/>
      </w: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 условиям проведения</w:t>
            </w:r>
            <w:r>
              <w:br/>
            </w:r>
            <w:r>
              <w:rPr>
                <w:rFonts w:ascii="Times New Roman"/>
                <w:b w:val="false"/>
                <w:i w:val="false"/>
                <w:color w:val="000000"/>
                <w:sz w:val="20"/>
              </w:rPr>
              <w:t>аттестации педагогов,</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воспитания и обучения,</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и общего среднего образования,</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w:t>
            </w:r>
            <w:r>
              <w:br/>
            </w:r>
            <w:r>
              <w:rPr>
                <w:rFonts w:ascii="Times New Roman"/>
                <w:b w:val="false"/>
                <w:i w:val="false"/>
                <w:color w:val="000000"/>
                <w:sz w:val="20"/>
              </w:rPr>
              <w:t>дополнительного,</w:t>
            </w:r>
            <w:r>
              <w:br/>
            </w:r>
            <w:r>
              <w:rPr>
                <w:rFonts w:ascii="Times New Roman"/>
                <w:b w:val="false"/>
                <w:i w:val="false"/>
                <w:color w:val="000000"/>
                <w:sz w:val="20"/>
              </w:rPr>
              <w:t>специализированного и</w:t>
            </w:r>
            <w:r>
              <w:br/>
            </w:r>
            <w:r>
              <w:rPr>
                <w:rFonts w:ascii="Times New Roman"/>
                <w:b w:val="false"/>
                <w:i w:val="false"/>
                <w:color w:val="000000"/>
                <w:sz w:val="20"/>
              </w:rPr>
              <w:t>специального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области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11"/>
    <w:p>
      <w:pPr>
        <w:spacing w:after="0"/>
        <w:ind w:left="0"/>
        <w:jc w:val="left"/>
      </w:pPr>
      <w:r>
        <w:rPr>
          <w:rFonts w:ascii="Times New Roman"/>
          <w:b/>
          <w:i w:val="false"/>
          <w:color w:val="000000"/>
        </w:rPr>
        <w:t xml:space="preserve">              Журнал регистрации и выдачи удостоверений об аттестации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920"/>
        <w:gridCol w:w="2482"/>
        <w:gridCol w:w="1024"/>
        <w:gridCol w:w="3052"/>
        <w:gridCol w:w="1024"/>
        <w:gridCol w:w="1025"/>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комиссии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квалификационной категории</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