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005b" w14:textId="53a005b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Постановление Правительства Республики Казахстан от 19 января 2012 года № 127.</w:t>
      </w:r>
    </w:p>
    <w:p>
      <w:pPr>
        <w:spacing w:after="0"/>
        <w:ind w:left="0"/>
        <w:jc w:val="left"/>
      </w:pPr>
      <w:bookmarkStart w:name="z1" w:id="0"/>
      <w:r>
        <w:rPr>
          <w:rFonts w:ascii="Consolas"/>
          <w:b w:val="false"/>
          <w:i w:val="false"/>
          <w:color w:val="000000"/>
          <w:sz w:val="20"/>
        </w:rPr>
        <w:t xml:space="preserve">
      Правительство Республики Казахстан </w:t>
      </w:r>
      <w:r>
        <w:rPr>
          <w:rFonts w:ascii="Consolas"/>
          <w:b/>
          <w:i w:val="false"/>
          <w:color w:val="000000"/>
          <w:sz w:val="20"/>
        </w:rPr>
        <w:t>ПОСТАНОВЛЯЕТ: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Утвердить прилагаемые </w:t>
      </w:r>
      <w:r>
        <w:rPr>
          <w:rFonts w:ascii="Consolas"/>
          <w:b w:val="false"/>
          <w:i w:val="false"/>
          <w:color w:val="000000"/>
          <w:sz w:val="20"/>
        </w:rPr>
        <w:t>Типовые 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образования.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6"/>
        <w:gridCol w:w="6784"/>
      </w:tblGrid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19 января 2012 года № 127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Типовые правила приема</w:t>
      </w:r>
      <w:r>
        <w:br/>
      </w:r>
      <w:r>
        <w:rPr>
          <w:rFonts w:ascii="Consolas"/>
          <w:b/>
          <w:i w:val="false"/>
          <w:color w:val="000000"/>
        </w:rPr>
        <w:t>на обучение в организации образования, реализующие</w:t>
      </w:r>
      <w:r>
        <w:br/>
      </w:r>
      <w:r>
        <w:rPr>
          <w:rFonts w:ascii="Consolas"/>
          <w:b/>
          <w:i w:val="false"/>
          <w:color w:val="000000"/>
        </w:rPr>
        <w:t>общеобразовательные учебные программы начального, основного</w:t>
      </w:r>
      <w:r>
        <w:br/>
      </w:r>
      <w:r>
        <w:rPr>
          <w:rFonts w:ascii="Consolas"/>
          <w:b/>
          <w:i w:val="false"/>
          <w:color w:val="000000"/>
        </w:rPr>
        <w:t>среднего, общего среднего образования</w:t>
      </w:r>
      <w:r>
        <w:br/>
      </w:r>
      <w:r>
        <w:rPr>
          <w:rFonts w:ascii="Consolas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- Правила) разработаны в соответствии с 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27 июля 2007 года "Об образовании"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 (далее - организации образования), независимо от форм их собственности и ведомственной подчиненности.</w:t>
      </w:r>
    </w:p>
    <w:bookmarkEnd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 Сноска. Пункт 1 в редакции постановления Правительства РК от 12.05.2016 </w:t>
      </w:r>
      <w:r>
        <w:rPr>
          <w:rFonts w:ascii="Consolas"/>
          <w:b w:val="false"/>
          <w:i w:val="false"/>
          <w:color w:val="ff0000"/>
          <w:sz w:val="20"/>
        </w:rPr>
        <w:t>№ 288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8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 2. Организации образования осуществляют прием на обучение в соответствии с 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настоящими Правилами, иными нормативными правовыми актами, а также разработанными на их основе уставами организаций образования.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3. Прием на обучение в организации образования детей с ограниченными возможностями в развитии для обеспечения условий получения ими образования осуществляется с учетом заключения педагого-медико-психологической комиссии (ПМПК) при согласии законных представителей.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Порядок приема в организации начального образования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4. Организации начального образования обеспечивают прием в первый класс всех детей, проживающих на территории обслуживания организации образования, достигших к 1 сентябрю очередного учебного года шести (семи) лет, независимо от уровня подготовки.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Для приема детей в первый класс необходимы следующие документы: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заявление от законных представителей ребенка;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копия свидетельства о рождении ребенка;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справка о состоянии здоровья (медицинский паспорт);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справка с места жительства или иной документ, подтверждающий место проживания;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5) фотографии размером 3х4 см – в количестве 2 штук.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заявлений от законных представителей детей, поступающих в первый класс организаций начального образования, производится с 1 июня по 30 августа текущего года.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5. При приеме обучающихся в организации начального образования руководители ознакамливают поступающих, их законных представителей с настоящими Правилами, уставом и другими документами, регламентирующими организацию образовательного процесса.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6. При приеме в первый класс организаций начального образования экзамены, тестирование, зачеты, конкурсы не проводятся.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Для детей, не посещавших дошкольные учреждения или не прошедших предшкольную подготовку, организациями образования организуются подготовительные курсы до начала учебного года.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7. Зачисление в число обучающихся производится на основании приказа руководителя организации образования.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8. Не допускается комплектование классов по уровню подготовки и степени развития детей. При этом предельная наполняемость в классе составляет не более 25 обучающихся.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3. Порядок приема в организации основного среднего образования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9. Прием обучающихся в пятые, шестые, седьмые, восьмые, девятые классы организаций образования, реализующих учебные программы основного среднего образования, закончивших уровень начального образования, осуществляется по решению комиссии, создаваемой приказом руководителя организации образования, и обеспечивает доступ всех обучающихся, проживающих на территории обслуживания организации образования с учетом интересов законных представителей.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10. Прием в пятые, шестые, седьмые, восьмые, девятые классы частных организаций образования, реализующих учебные программы основного среднего образования, осуществляется с учетом положений договора на предоставление образовательных услуг на платной основе, заключенного между организацией образования и законными представителями обучающегося в соответствии с </w:t>
      </w:r>
      <w:r>
        <w:rPr>
          <w:rFonts w:ascii="Consolas"/>
          <w:b w:val="false"/>
          <w:i w:val="false"/>
          <w:color w:val="000000"/>
          <w:sz w:val="20"/>
        </w:rPr>
        <w:t>Типовым договором</w:t>
      </w:r>
      <w:r>
        <w:rPr>
          <w:rFonts w:ascii="Consolas"/>
          <w:b w:val="false"/>
          <w:i w:val="false"/>
          <w:color w:val="000000"/>
          <w:sz w:val="20"/>
        </w:rPr>
        <w:t xml:space="preserve"> оказания образовательных услуг.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4. Порядок приема в организации общего среднего образования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11. Прием на обучение в десятые или одиннадцатые классы профильной школы осуществляется с учетом интересов, склонностей и способностей обучающихся при выборе профиля обучения на основании личного заявления обучающихся с согласия законных представителей обучающихся и наличия </w:t>
      </w:r>
      <w:r>
        <w:rPr>
          <w:rFonts w:ascii="Consolas"/>
          <w:b w:val="false"/>
          <w:i w:val="false"/>
          <w:color w:val="000000"/>
          <w:sz w:val="20"/>
        </w:rPr>
        <w:t>документа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государственного образца об уровне основного среднего образования без учета территории проживания обучающихся.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заявлений начинается после вручения документа государственного образца об уровне основного среднего образования.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12. Прием на обучение в десятые или одиннадцатые классы общеобразовательных гимназий, лицеев осуществляется в соответствии с уставом гимназии, лицея на основании личного заявления обучающихся или заявления их законных представителей и наличия документа государственного образца об уровне основного среднего образования без учета территории проживания обучающихся.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13. Обучающимся и законным представителям обучающихся предоставляется возможность ознакомления с настоящими Правилами, уставом организации образования, лицензией на право ведения образовательной деятельности, порядком приема в организации образования, реализующие общеобразовательные учебные программы общего среднего образования, и другими документами, регламентирующими деятельность организаций образования.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14. В частных организациях, реализующих платные образовательные услуги, взаимоотношения с обучающимся, его законными представителями регулируются с учетом положений договора на предоставление образовательных услуг на платной основе, заключенного между организацией образования и законными представителями обучающихся в соответствии с </w:t>
      </w:r>
      <w:r>
        <w:rPr>
          <w:rFonts w:ascii="Consolas"/>
          <w:b w:val="false"/>
          <w:i w:val="false"/>
          <w:color w:val="000000"/>
          <w:sz w:val="20"/>
        </w:rPr>
        <w:t>Типовым договором</w:t>
      </w:r>
      <w:r>
        <w:rPr>
          <w:rFonts w:ascii="Consolas"/>
          <w:b w:val="false"/>
          <w:i w:val="false"/>
          <w:color w:val="000000"/>
          <w:sz w:val="20"/>
        </w:rPr>
        <w:t xml:space="preserve"> оказания образовательных услуг.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15. В случае отказа в приеме на обучение в десятый или одиннадцатый класс организации образования, реализующей общеобразовательные учебные программы общего среднего образования, выпускник организации образования и (или) его законные представители обращаются в уполномоченные органы в области образования.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5. Порядок приема в специализированные организации образования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16. Прием на обучение в специализированные организации образования, специализированные школы для одаренных детей производится на конкурсной основе.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17.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учащихся, порядок зачисления, перевода и выпуска учащихся осуществляется в соответствии с Уставом данной организации образования.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18. Общеобразовательные лицеи и гимназии формируют общеобразовательные классы для обеспечения получения обязательного объема знаний, определенных Государственным общеобязательным стандартом образования Республики Казахстан, для детей, проживающих на определенном микроучастке.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