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8b69" w14:textId="7fb8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дошкольного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20883.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в сфере дошкольного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 № 254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государственных услуг в сфере дошкольного образования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государственных услуг в сфере дошкольного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статусе педагога"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правах ребенка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государственных органах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приема (постановку в очередь, выдачу направления, прием документов, зачисление в дошкольную организацию) детей дошкольного возраста на свободные места в дошкольные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государственным образовательным заказом независимо от видов, формы собственности и ведомственной подчиненности.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предусмотренным настоящими Правилами;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технология блокчейн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бюллетень освободившихся мест – протокол,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свободное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процедура зачисления в дошкольную организацию начинается после фактического освобождения места;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управления очередью – информационная система услугодателя, обеспечивающая автоматизированное исполнение бизнес-процессов приема заявлений на постановку в очередь и распределения мест в дошкольных организациях;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 очередности – положение заявления в очереди относительно других заявлений в этой очереди;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бюллетень отозванных мест – протокол, ежедневно фиксирующий хронологию возврата (отзыва) дошкольными организациями мест, ранее переданных на распределение в систему управления очередью;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направление на зачисление в дошкольную организацию (далее – направление) –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очередь заявлений (далее – очередь) – заявления на зачисление в дошкольную организацию, успешно зарегистрированные в системе управления очередью и упорядоченные относительно друг друга согласно настоящим правилам;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стоп-лист – временный архив, куда перемещаются заявления из очереди, по которым приостановлена возможность получения направлений ввиду выявленных нарушений, допущенных со стороны заявителей;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срок пребывания нового ребенка, зачисленного на это место;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организации.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государственной услуги  "Постановка на очередь детей дошкольного возраста (до 6 лет) для направления в дошкольные организации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Нур-Султан, Алматы, Шымкент, районов (городов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по постановке на очередь физическое лицо (далее - услугополучатель) направляет в канцелярию услугодателя,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веб-портал "электронного правительства" (далее – портал)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документы, указанные в пункте 8 Стандарта государственной услуги "Постановка на очередь детей дошкольного возраста (до 6 лет) для направления в дошкольные организации" (далее – Стандарт госуслуги по постановке).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постановке на очередь приведен в Стандарте госуслуги по постановке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отображается информация о статусе рассмотрения запроса на оказание государственной услуги по постановке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услугодателя, работник Государственной корпорации осуществляют прием заявления по форме согласно приложению 1 к Правилам и регистрируют документы, полученные от услугополучателя, проверяют их на полноту; при представлении услугополучателем полного пакета документов осуществляют выдачу уведомления о постановке на очередь с указанием номера очередности (в произвольной форме).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8 Стандарта госуслуги по постановке, услугодатель и (или)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представителя по нотариально заверенной доверенности).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обращения через портал услугодатель в день поступления документов осуществляет их прием и регистрацию.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30 минут проверяет на полноту представленные документы. В случае не полноты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полноты представленных документов, услугодатель готовит уведомление о постановке на очередь с указанием номера очередности (в произвольной форме) и направляет услугополучателю в "личный кабинет" в форме электронного документа, удостоверенного ЭЦП уполномоченного лица услугодателя.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по постановке на очередь может оказываться проактивным способом,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www.egov.kz и включать в себя: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отправку автоматических уведомлений услугополучателю с запросом на оказание государственной услуги по постановке на очередь;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выбору услугополучателя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действия (бездействие) услугодателя  по вопросам оказания государственной услуги по постановке на очередь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Государственной корпорации по адресу, указанному на интернет-ресурсе корпорации.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Жалоба услугополучателя по вопросам оказания государственной услуги по постановке на очередь, поступившая в адрес услугодателя, Государственной корпорации, подлежит рассмотрению в течение пяти рабочих дней со дня ее регистрации.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об отказе в рассмотрении).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Общая очередь для зачисления в дошкольные организации формируется по принадлежности к населенному пункту (город, село, поселок) по году рождения детей для каждого года рождения отдельно.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в специальные дошкольные организации формируется внутри населенного пункта к конкретной дошкольной организации по году рождения детей, для каждого года рождения отдельно.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очереди по годам рождения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в санаторные дошкольные организации формируется внутри населенного пункта к конкретной дошкольной организации по году рождения детей для каждого года рождения отдельно.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очереди по годам рождения очередь разделяется по видам реабилитации/профилактики, если дошкольная организация обеспечивает наличие групп с различными видами реабилитации/профилактики.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в очередях располагаются по дате и времени подачи заявления заявителем.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Родитель или законный представитель ребенка становится в очередь в одном населенном пункте не более трех раз за период дошкольного возраста.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очереди, очереди в специальную, санаторную дошкольные организации.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Возраст ребенка для подачи заявления и нахождения в очереди не превышает полных 6 лет по состоянию на 1 сентября текущего учебного года (кроме детей с особыми образовательными потребностями, имеющими соответствующее заключение психолого-медико-педагогической комиссии, и детей, которым на 1 сентября текущего года еще не исполнилось полных 6 лет).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выбора другой дошкольной организации ребенок отчисляется из дошкольной организации,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Очередь заявлений обновляется при: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"О воинской 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Республики Казахстан "О специальных государственных органах";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поступлении заявлений от родителей или законных представителей детей педагогов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статусе педагога";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ребенка-инвалида для первоочередного получения места в дошкольной организации;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изменении льготного статуса заявления;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исключении заявления из очереди в результате отзыва заявления;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выдаче направления;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помещении заявления в стоп-лист, архив;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отсутствии заинтересованности заявителя в получении места в дошкольную организацию.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Заявления в очередях располагаются относительно друг друга внутри каждой группы по дате и времени подачи заявления.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 внеочередному получению места располагаются перед заявлениями первоочередного получения места.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получению места располагается через каждые три заявления, поданные на общих основаниях).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Услугодатель проверяет и подтверждает информацию, удостоверяющую личность заявителя, законного представителя ребенка, информацию, подтверждающую возможность внеочередного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представляет услугодателю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зачисление. Услугодатель подтверждает достоверность представленных документов в срок не позднее 30 минут с момента их представления.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уполномоченный орган и аннулирует заявления и направления при получении отрицательного заключения.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Заявителю предоставляется возможность: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заявления на постановку в очередь, изменять уже поданное заявление, отзывать заявление из очереди, получать и аннулировать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заинтересованности в получении места в дошкольную организацию;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изучения информации об освободившихся местах и получения электронного направления на зачисление в дошкольную организацию;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сохранения учетных данных личного кабинета системы управления очередью, не передавая их третьим лицам.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Система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регистрирует (или отказывает в регистрации) заявление на постановку в очередь, помещает заявление в стоп-лист, рассматривает отказы в зачислении по выданным направлениям со стороны дошкольных организаций;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принимает информацию от дошкольных организаций о появлении свободных мест с указанием возрастной группы;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в 18:00 (восемнадцать) часов на специализированном интернет-ресурсе публикует бюллетень освободившихся мест (возможно изменение регламентного времени нормативным актом услугодателя);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ежедневно в 07:00 (семь) часов утра (возможно изменение регламентного времени нормативным актом услугодателя, но не позднее 23:59 часов текущего дня) открывает приоритетный доступ к получению направления только для первых заявителей (всем одновременно) на ограниченный срок – 3 (три) рабочих дня;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автоматически меняет статус места раннего бронирования на статус свободного, если оно освобождается раньше установленного срока;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использует технологию блокчейн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освободившихся мест;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публикует на специализированном интернет-ресурсе и актуализирует информацию о заявлениях;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исключает из очереди заявление при достижении ребенком возраста 6 (шести) лет (кроме детей с особыми образовательными потребностями, имеющими заключение психолого-медико-педагогической консультации, а также детей, которым на 1 сентября текущего года еще не исполнилось полных 6 лет) и помещает его в архив по причине достижения максимально возможного возраста;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 трех дней распределения свободных мест открывает доступ к оставшимся свободным местам для следующих 1000 (одной тысячи) заявителей в очереди.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Дошкольным организациям предоставляется возможность: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отзывать свободные места, ранее опубликованные в бюллетене,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аннулировать выданное направление на отозванное свободное место, в этом случае заявителю отправляется уведомление;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публиковать в бюллетене освободившихся мест места раннего бронирования (дошкольным организациям, имеющим государственный образовательный заказ);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публиковать в бюллетене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сохраняется.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общей очереди направление выдается по инициативе заявителя в соответствии с очередностью, возрастом ребенка.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очереди в специальную и санаторную дошкольную организацию направление выдается в соответствии с очередностью заявлений.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выдаче направления возраст ребенка учитывается по состоянию полных лет на 1 сентября текущего учебного года.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Заявителю, подавшему заявления на нескольких детей в общую очередь, предоставляется возможность (по усмотрению заявителя)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неспособности явиться в дошкольную организацию в установленный срок (болезнь, госпитализация, командировка, отпуск).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 "Прием документов и зачисление детей в дошкольные организации"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дошкольными организациями всех видов (далее – услугодатель).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получения государственной услуги по приему детей физическое лицо (далее – услугополучатель) представляет документы в канцелярию услугодателя либо на веб-портал "электронного правительства" (далее – портал) согласно пункту 8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по приему детей,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организации" согласно приложению 4 к Правилам.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отображается информация о статусе рассмотрения запроса на оказание государственной услуги по приему детей, а также размещается уведомление с указанием даты и времени получения результата государственной услуги по приему детей.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услугополучателем полного пакета документов услугодатель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8 приложения 4 к Правилам, услугодатель дает мотивированный ответ об отказе в оказании государственной услуги по приему детей.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услугодатель в день поступления документов осуществляет их прием и регистрацию.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30 минут проверяет на полноту представленные документы. В случае не полноты в указанные сроки готовит мотивированный отказ, который направляется в форме электронного документа заявителю в "личный кабинет" на портале.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документов, услугодатель заполняет электронный запрос и прикрепляет электронные копии документов; после обработки (проверки, регистрации) электронного запроса услугодателем услугополучателю направляется уведомление о статусе электронного запроса, сроке оказания государственной услуги по приему детей, результате оказания государственной услуги по приему детей в форме электронного документа, подписанного ЭЦП уполномоченного лица услугодателя, зачисление ребенка в дошкольную организацию либо мотивированный ответ об отказе в оказании государственной услуги по приему детей.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Услугодатель аннулирует зачисление ребенка по следующим причинам: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состоянии здоровья ребенка, выданная не позднее чем за три календарных дня по отношению к дате заключения договора);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согласно представленным документам ребенок имеет медицинские противопоказания для зачисления в дошкольную организацию.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Жалоба на решение, действия (бездействие) услугодателя  по вопросам оказания государственной услуги по приему детей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846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дошкольного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(при заполнении в бумажном виде)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(индивидуальный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ИИН), 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</w:tbl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поставить ребенка в очередь для получения направления в дошкольную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организацию на территории населенного пункта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город (поселок, село)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ИИН 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(при заполнении в бумажном виде)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года рождения.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Информирую, что ребенок является (нужное указать):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ребенком военнослужащих, в том числе погибших, умерших или пропавших без вести во время прохождения службы (копия документа);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ребенком, родители которых являются инвалидами;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ребенком с особыми образовательными потребностями (копия документа);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ребенком, оставшимся без попечения родителей;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ребенком сиротой;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ребенком из многодетной семьи;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ребенком педагога;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ребенком из семьи, имеющей ребенка-инвалида;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относится ни к одной из вышеперечисленных категорий.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уведомлять меня об изменениях моего заявления следующими способами: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смс(sms)-уведомление в произвольной форме на следующие номера мобильных телефонов (не более двух номеров):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электронные e-mail уведомления в произвольной форме: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изменении жизненных обстоятельств положение заявления в очереди может измениться. Заявления группируются в очереди по году рождения ребенка (календарный год) в порядке приоритета по дате подачи заявления.).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 Дата _________________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дошкольного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2560"/>
        <w:gridCol w:w="91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 "Постановка на очередь детей дошкольного возраста (до 6 лет) для направления в дошкольные организации"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местные исполнительные органы областей, городов Нур-Султан, Алматы и Шымкент, районов (городов областного значения), акимы районов в городе, городов районного значения, поселков, сел, сельских округов.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  <w:bookmarkEnd w:id="147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обращения к услугодателю, в Государственную корпорацию, на портал – 30 минут.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 (или) бумажная.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физическим лицам оказывается бесплатно.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18:30 часов с перерывом на обед с 13:00 часов до 14:30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портале: www.egov.kz.</w:t>
            </w:r>
          </w:p>
          <w:bookmarkEnd w:id="148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 или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заявление по форме согласно приложению 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свидетельство о рождении ребенка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документ, удостоверяющий личность услугополучателя (одного из родителей или законного представителя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со дня выдачи);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заключение психолого-медико-педагогической консультации для детей с особыми образовательными потребностями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заключение врача-фтизиатора;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 документы, подтверждающие возможность первоочередного получения направления в дошкольную организацию.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свидетельство о рождении ребенка, сведения, подтверждающие 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 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к акиму поселка, села, сельского округа услугополучатель представляет оригиналы (для идентификации) и копии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сканированная копия справки, выданная с места работы военнослужащего или сотрудника специальных государственных органов, заверенная подписью уполномоченного лица и печатью (при наличии) (действительна в течение месяца со дня выдачи);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сканированная копия заключения психолого-медико-педагогической консультации для детей с особыми образовательными потребностями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направление врача-фтизиатра.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на портал осуществляется в форме электронного документа, удостоверенного ЭЦП услугополучателя, или путем введения одноразового пароля.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свидетельстве о рождении ребенка, сведения,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"электронного правительства".</w:t>
            </w:r>
          </w:p>
          <w:bookmarkEnd w:id="149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законодатель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</w:t>
            </w:r>
          </w:p>
          <w:bookmarkEnd w:id="150"/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  <w:bookmarkEnd w:id="151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услугодателю или в Государственную корпорацию – 15 минут. Максимально допустимое время обслуживания услугодателем или в Государственной корпорации –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для оказания государственной услуги услугополучателю с нарушением здоровья, стойким расстройством функций организма, ограничивающим его жизнедеятельность, обратившемуся через Единый контакт-центр – 1414, 88000807777 производится работником Государственной корпорации с выездом по месту жительства.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есть медицинские противопоказания, препятствующие пребыванию ребенка в дошкольной организации, то он не зачисляется в дошкольную организацию.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Единого контакт-центра по вопросам оказания государственных услуг: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 услугополучателя государственная услуга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      </w:r>
          </w:p>
          <w:bookmarkEnd w:id="1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дошкольного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9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 об отказе в приеме документов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"Правительство для граждан" _______________________________________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адрес)</w:t>
      </w:r>
    </w:p>
    <w:bookmarkEnd w:id="155"/>
    <w:bookmarkStart w:name="z2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отказывает в приеме документов на оказание государственной услуги </w:t>
      </w:r>
    </w:p>
    <w:bookmarkEnd w:id="156"/>
    <w:bookmarkStart w:name="z2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7"/>
    <w:bookmarkStart w:name="z2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государственной услуги)</w:t>
      </w:r>
    </w:p>
    <w:bookmarkEnd w:id="158"/>
    <w:bookmarkStart w:name="z2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именно:</w:t>
      </w:r>
    </w:p>
    <w:bookmarkEnd w:id="159"/>
    <w:bookmarkStart w:name="z2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60"/>
    <w:bookmarkStart w:name="z20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161"/>
    <w:bookmarkStart w:name="z2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162"/>
    <w:bookmarkStart w:name="z2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 .</w:t>
      </w:r>
    </w:p>
    <w:bookmarkEnd w:id="163"/>
    <w:bookmarkStart w:name="z2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 каждой стороны.</w:t>
      </w:r>
    </w:p>
    <w:bookmarkEnd w:id="164"/>
    <w:bookmarkStart w:name="z20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</w:t>
      </w:r>
    </w:p>
    <w:bookmarkEnd w:id="165"/>
    <w:bookmarkStart w:name="z21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66"/>
    <w:bookmarkStart w:name="z2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</w:t>
      </w:r>
    </w:p>
    <w:bookmarkEnd w:id="167"/>
    <w:bookmarkStart w:name="z2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</w:t>
      </w:r>
    </w:p>
    <w:bookmarkEnd w:id="168"/>
    <w:bookmarkStart w:name="z21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bookmarkEnd w:id="169"/>
    <w:bookmarkStart w:name="z2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  "____" _________ 20____ год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дошкольного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изменением, внесенным приказом Министра образования и науки РК от 17.07.2020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257"/>
        <w:gridCol w:w="94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 "Прием документов и зачисление детей в дошкольные организации"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всех видов (далее –услугодатель)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документов для оказания государственной услуги осуществляются через канцелярию услугодателя,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минут.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 (или) бумажная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физическим лицам оказывается бесплатно.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18:00 часов с перерывом на обед с 13:00 часов до 14:00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на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портале: www.egov.kz.</w:t>
            </w:r>
          </w:p>
          <w:bookmarkEnd w:id="171"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 оказания государственной услуги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направление на зачисление (действительно в течение пяти рабочих дней со дня выдачи);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документ, удостоверяющий личность одного из родителей или законного представителя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документ, свидетельствующий о рождении ребенка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 справка о состоянии здоровья ребенка;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заключение психолого-медико-педагогической консультации (для детей с особыми образовательными потребностями).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направление на зачисление в дошкольную организацию (действительно в течение пяти рабочих дней со дня выдачи);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документ, удостоверяющий личность одного из родителей или законного представителя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документ, свидетельствующий о рождении ребенка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справка о состоянии здоровья ребенка (электронная копия);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заключение психолого-медико-педагогической консультации (для детей с особыми образовательными потребностями) (сканированная копия, при наличии).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услугополучатели на данной территории предоставляют непосредственно в организации образования документы, перечисленные в подпункте 4),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  <w:bookmarkEnd w:id="172"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 момента приема документов – 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– 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Единого контакт-центра по вопросам оказания государственных услуг: 1414, 8 800 080 7777.</w:t>
            </w:r>
          </w:p>
          <w:bookmarkEnd w:id="17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254</w:t>
            </w:r>
          </w:p>
        </w:tc>
      </w:tr>
    </w:tbl>
    <w:bookmarkStart w:name="z23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приказов Министра образования и науки Республики Казахстан</w:t>
      </w:r>
    </w:p>
    <w:bookmarkEnd w:id="174"/>
    <w:bookmarkStart w:name="z2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 Республики Казахстан 8 мая 2015 года № 10981, опубликован в Информационно-правовой системе "Әділет" 18 мая 2015 года, газете "Казахстанская правда" 23 июля 2015 года № 138 (28014)).</w:t>
      </w:r>
    </w:p>
    <w:bookmarkEnd w:id="175"/>
    <w:bookmarkStart w:name="z2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25 февраля 2016 года № 13255, опубликован в Информационно-правовой системе "Әділет" 10 марта 2016 года).</w:t>
      </w:r>
    </w:p>
    <w:bookmarkEnd w:id="176"/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3 ноября 2017 года № 15966, опубликован в Эталонном контрольном банке НПА РК в электронном виде 15 ноября 2017 года).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