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04c" w14:textId="d95c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Ш.Т. Каринову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лица (далее – услугополучатель) обращаются к услугодателю, в некоммерческое акционерное общество Государственная корпорация "Правительство для граждан" (далее – Государственная корпорация) либо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www.egov.kz (далее – Портал).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 услугополучателю выдается расписка произвольной формы о приеме соответствующих документов либо в случае предоставления услугополучателем неполного пакета документов и (или) документов с истекшим сроком действия, и также подачи заявления о приеме позже установленных сроков отказывает в приеме заявления и выдает расписку произвольной формы о возврате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Государственную корпорацию день приема не входит в срок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10 минут с момента получения проверяет полноту представленных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направляет мотивированный ответ о прекращении дальнейшего рассмотрения заявления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и зачислении в организацию дополнительного образования, организацию общего среднего образования.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услугодателя и (или) его должностных лиц по вопросам оказания  государственных услуг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45"/>
        <w:gridCol w:w="109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детей, организации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государственной услуги осуществляет услугодатель, некоммерческое акционерное общество Государственная корпорация "Правительство для граждан" либо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30 (тридцать) минут (прием документов ежегодно с 1 августа до 1 октября текущего года).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приложению к настоящему Стандарту, либо мотивированный отказ в предоставлении государственной услуги по основаниям предусмотренных пунктом 9 настоящего стандарта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бумажная или электронная.</w:t>
            </w:r>
          </w:p>
          <w:bookmarkEnd w:id="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или платно на льготных основаниях категориям обучающихся,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"Об образовании".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категории граждан Республики Казахстан, которым оказывается социальная помощь, относятся: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адаптации несовершеннолетних и центрах поддержки детей, находящихся в трудной жизненной ситуации; 5) дети, проживающие в школах-интернатах общего и санаторного типов, интернатах при школах; 6) дети, воспитывающиеся и обучающиеся в специализированных интернатных организациях образования для одаренных детей; 7) воспитанники интернатных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"Об образовании" определяется услугодателем и размещается на интернет - ресурсах местных исполнительных органов областей, города республиканского значения, столицы</w:t>
            </w:r>
          </w:p>
          <w:bookmarkEnd w:id="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09.00 до 18.30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услугодателя размещены на интернет-ресурсе www.nis.edu.kz, а также на интернет-ресурсе Министерства: www.edu.gov.kz в разделе "Государственные услуги".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Услугодателю или Государственной корпорации: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 одного из родителей (или иных законных представителей);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справка по форме № 035-2/У, утвержденной приказом исполняющий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 с приложением соответствующих документов</w:t>
            </w:r>
          </w:p>
          <w:bookmarkEnd w:id="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представления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услугодатель отказывает в приеме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подача заявления о приеме позже установленных сроков.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www.nis.edu.kz, единого контакт - центра по вопросам оказания государственных услуг: 1414, 8 800 080 77777.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