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15bc" w14:textId="f021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государственных услуг в сфере семьи и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24 апреля 2020 года № 158. Зарегистрирован в Министерстве юстиции Республики Казахстан 24 апреля 2020 года № 20478.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государственных услуг "Выдача справок по опеке и попечительству"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государственных услуг "Выдача справок для распоряжения имуществом несовершеннолетних"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государственных услуг "Установление опеки или попечительства над ребенком-сиротой (детьми-сиротами) и ребенком (детьми), оставшимся без попечения родителей"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государственных услуг "Назначение выплаты пособия опекунам или попечителям на содержание ребенка-сироты (детей-сирот) и ребенка (детей), оставшегося без попечения родителей"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государственных услуг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государственных услуг "Передача ребенка (детей) на воспитание в приемную семью и назначение выплаты денежных средств на их содержание"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государственных услуг "Назначение единовременной денежной выплаты в связи с усыновлением ребенка-сироты и (или) ребенка, оставшегося без попечения родителей"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государственных услуг "Выдача разрешения на свидания с ребенком родителям, лишенным родительских прав, не оказывающие на ребенка негативного влияния"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государственных услуг "Предоставление бесплатного подвоза к общеобразовательным организациям и обратно домой детям, проживающим в отдаленных сельских пунктах"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государственных услуг "Предоставление бесплатного и льготного питания отдельным категориям обучающихся и воспитанников в общеобразовательных школах"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государственных услуг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государственных услуг "Выдача решения органа опеки и попечительства об учете мнения ребенка, достигшего десятилетнего возраста"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образования и науки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2) настоящего пункта.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опубликования, за исключением абзацев двенадцатого и двадцать четвертого пункта 8 и абзаца четырнадцатого пункта 9 стандарта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абзаца восьмого пункта 8 и абзаца четырнадцатого пункта 9 стандарта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воспитателям", абзацев девять и восемнадцать пункта 8 и абзаца четырнадцатого пункта 9 стандарта государственной услуги "Передача ребенка (детей) на воспитание в приемную семью и назначение выплаты денежных средств на их содержание" которые вводятся в действие с 1 июля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158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справок по опеке и попечительству"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справок по опеке и попечительству"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 и определяют порядок выдачи справок по опеке и попечительству опекунам или попечителям.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"Выдача справок по опеке и попечительству" (далее – государственная услуга) физические лица (далее - услугополучатель) через портал подают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предоставляется в соответствии со стандартом государственных услуг "Выдача справок по опеке и попечительству"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документах, удостоверяющих личность, свидетельство о рождении ребенка (при отсутствии сведений в информационной системе "Регистрационный пункт ЗАГС") местные исполнительные органы городов Нур-Султана, Алматы и Шымкента, районов и городов областного значения (далее – услугодатель) получают из соответствующих государственных информационных систем через шлюз "электронного правительства".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подаче услугополучателем заявления об оказания государственной услуги, в "личном кабинете" услугополучателя отображается статус о принятии запроса для оказания государственной услуги, а также уведомление.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Справка по опеке и попечительству выдается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ответ об отказе в оказании государственной услуги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Общий срок рассмотрения документов и выдача справок по опеке и попечительству либо отказ в оказании государственной услуги составляет 30 (тридцать) минут.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непосредственно оказавшего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 по опеке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попечительству"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Нур-Султана,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Шымкента, районов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опекуна (попечителя)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(Ф.И.О.(при его наличии)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 проживающего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тел._________________________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справку об опеке и попечительству над несовершеннолетним(и) ребенком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(детьми), проживающим(и)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Дети: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Ф.И.О. (при его наличии) и индивидуальный идентификационный номер детей,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рождения, № свидетельства о рождении услугодатель получает из соответствующих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персональных данных и их защите"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_______20__года                         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подпись опекуна (попечителя)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по опеке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попечительству"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по опеке и попечительству"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2669"/>
        <w:gridCol w:w="8972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веб-портал "электронного правительства" www.egov.kz (далее - портал).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опеке и попечительству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портале: www.egov.kz.</w:t>
            </w:r>
          </w:p>
          <w:bookmarkEnd w:id="44"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установленной формы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марта 2012 года № 382 "Об утверждении Правил осуществления функций государства по опеке и попечительству";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45"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опеке и попечительству"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Справка об опеке и попечительству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справка об опеке и попечительству выдана гражданину(ке)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проживающему (ей) по адресу 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том, что он (она) согласно приказа руководителя отдела (управления)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 или управления по делам семьи, детей и молодежи (город,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____________№ _________ от "_____"________20__ года действительно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 (а) опекуном (попечителем)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над ребенком______________________ "____"__________ года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над его (ее) имуществом по адресу:_________________________________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Мать несовершеннолетнего: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(ФИО (при его наличии), причина отсутствия)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Отец несовершеннолетнего:___________________________________________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(ФИО (при его наличии), причина отсутствия)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опекуна (попечителя) возлагается обязанность воспитания, обучения,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подготовки к общественно-полезной деятельности подопечного, защищать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охранять его личные имущественные права, являться его представителем на суде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во всех государственных учреждениях без специального подтверждения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местного исполнительного органа городов Нур-Султана,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Алматы и Шымкента, районов и городов областного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      ____________________Ф.И.О.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158</w:t>
            </w:r>
          </w:p>
        </w:tc>
      </w:tr>
    </w:tbl>
    <w:bookmarkStart w:name="z6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справок для распоряжения имуществом несовершеннолетних"</w:t>
      </w:r>
    </w:p>
    <w:bookmarkEnd w:id="48"/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справок для распоряжения имуществом несовершеннолетних"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 и определяют порядок выдачи справок для распоряжения имуществом несовершеннолетних гражданам Республики Казахстан.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bookmarkEnd w:id="54"/>
    <w:bookmarkStart w:name="z7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"Выдача справок для распоряжения имуществом несовершеннолетних" (далее – государственная услуга) физические лица (далее - услугополучатель) через портал подают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предусмотренных стандартом государственной услуги "Выдача справок для распоряжения имуществом несовершеннолетних"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подаче услугополучателем документов в "личном кабинете" услугополучателя отображается статус о принятии запроса для оказания государственной услуги, а также уведомление. 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Местные исполнительные органы городов Нур-Султана, Алматы и Шымкента, районов и городов областного значения (далее – услугодатель) в день поступления документов осуществляет их прием и проверяет полноту представленных документов в течение 1 (одного) рабочего дня.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документах, удостоверяющих личность услугополучателя, свидетельстве о рождении ребенка, свидетельстве о заключении или расторжении брака, справка о рождении (при отсутствии сведений в информационной системе "Регистрационный пункт ЗАГС"), документы, подтверждающие наличие имущества, справки об опеке и попечительстве (для опекунов),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 через портал. 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Услугодатель в течение 2 (двух) рабочих дней осуществляет проверку документов и по итогам проверки готовит справку по распоряжению имуществом несовершеннолетних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ответ об отказе в оказании государственной услуги и направляется в "личный кабинет" услугополучателя в форме электронного документа, подписанного ЭЦП уполномоченного лица услугодателя. 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Общий срок рассмотрения документов и выдача справок для распоряжения имуществом несовершеннолетних либо отказ в оказании государственной услуги составляет 3 (три) рабочих дня.</w:t>
      </w:r>
    </w:p>
    <w:bookmarkEnd w:id="63"/>
    <w:bookmarkStart w:name="z8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непосредственно оказавшего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распоряжения имуществом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Нур-Султана,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Шымкента, районов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Проживающий (ая) по адресу,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</w:tbl>
    <w:bookmarkStart w:name="z9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для распоряжения имуществом несовершеннолетних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Вашего разрешения (выбрать нужное):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- распорядиться наследуемым имуществом 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расположенного по адресу: 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в_______________ (наименование организации) указывается согласно записи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свидетельстве о праве на наследство) в связи со смертью вкладчика (Ф.И.О.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его наличии)) 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- на осуществление сделки в отношении транспортного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средства______________________, принадлежащего 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несовершеннолетнему(им) ребенку (детям);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- на распоряжение (уступка прав и обязательств, расторжение договоров)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имуществом, расположенного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___________________________________, в___________________________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- на отчуждение имущества (или _____доли от имущества) 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расположенного по адресу: 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принадлежащего на праве собственности несовершеннолетнему (-ей, -им);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- на залог имущества (или _____доли от имущества) 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расположенного по адресу: 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принадлежащего на праве собственности несовершеннолетнему (-ей, -им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отношении имущества несовершеннолетнего (их) ребенка (детей):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Ф.И.О. (при его наличии) детей, год рождения, № свидетельства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рождении),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21 мая 2013 года "О персональных данных 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защите"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__________20__года       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 заявителя(ей))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распоряжения имуществом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несовершеннолетних"</w:t>
            </w:r>
          </w:p>
        </w:tc>
      </w:tr>
    </w:tbl>
    <w:bookmarkStart w:name="z9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для распоряжения имуществом несовершеннолетних"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359"/>
        <w:gridCol w:w="10567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для распоряжения имуществом несовершеннолетних детей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портале: www.egov.kz.</w:t>
            </w:r>
          </w:p>
          <w:bookmarkEnd w:id="7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для распоряжения имуществом несовершеннолетних в форме электронного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свидетельства о рождении ребенка,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электронная копия нотариального согласия супруга (-и) либо согласие отдельно проживающего законного представителя ребенка (детей) (электронная копия документов, подтверждающие факт отсутствия попечения над ребенком одного из родителей: 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справка о рождении и т.п. (при отсутствии сведений в ИС ЗАГС))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февраля 2015 года № 112 (зарегистрированный в Реестре государственной регистрации нормативных правовых актов Республики Казахстан под № 10764);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свидетельства о праве на наследство по закону (от нотариуса) (в случае получение наследства по закону);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электронные копии документов, подтверждающие наличие имущества (при отсутствии сведений в соответствующих информационных системах);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электронная копия мнения ребенка (детей) (при достижении возраста десяти лет)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государственных услуг в сфере семьи и детей, утвержденных настоящим приказом.</w:t>
            </w:r>
          </w:p>
          <w:bookmarkEnd w:id="7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декабря 1994 года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марта 2012 года № 382 "Об утверждении Правил осуществления функций государства по опеке и попечительству";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совершение сделок по отчуждению, в том числе обмену или дарению жилища ребенка-сироты, ребенка, оставшегося без попечения родителей, не достигшего четырнадцатилетнего возраста, или заключение от их имени договора поручительства, сделок по сдаче жилища в безвозмездное пользование или в залог, сделок, влекущих отказ от принадлежащих им прав на наследство по закону, завещанию, раздел их жилища или выдел из него доли;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7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распоряжения имуществом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Справка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для распоряжения имуществом несовершеннолетних детей</w:t>
      </w:r>
    </w:p>
    <w:bookmarkEnd w:id="75"/>
    <w:bookmarkStart w:name="z1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городов Нур-Султана, Алматы и Шымкента,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районов и городов областного значения разрешает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 заявителя), "___" ______________ 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рождения, удостоверение личности № _____ от ______года, выдано 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законному(-ым) представителю (-ям) (родителям (родителю), опекуну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попечителю, патронатному воспитателю и другим заменяющим их лицам)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несовершеннолетнего _________________ (Ф.И.О. (при его наличии) ребенка,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рождения) распорядиться имуществом несовершеннолетнего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(детей) в виде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имущества)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причитающимся инвестиционным доходом, пеней и иными поступлениями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соответствии с законодательством, согласно свидетельству о праве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наследство по закону/завещанию от______года, выданного нотариусом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(государственная лицензия №_____ от_________ года, выдана _____________),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связи со смертью вкладчика ______________________________ (Ф.И.О.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наличии) наследодателя) в целях______________________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____________________________________________________указать вид сделки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куда представляется справка)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городов Нур-Султана, Алматы и Шымкента,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районов и городов областного значения ________________________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(Ф.И.О.(при его наличии)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158</w:t>
            </w:r>
          </w:p>
        </w:tc>
      </w:tr>
    </w:tbl>
    <w:bookmarkStart w:name="z11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</w:t>
      </w:r>
    </w:p>
    <w:bookmarkEnd w:id="77"/>
    <w:bookmarkStart w:name="z11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8"/>
    <w:bookmarkStart w:name="z11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 и определяют порядок установления опеки или попечительства над ребенком-сиротой (детьми-сиротами) и ребенком (детьми), оставшимся без попечения родителей.</w:t>
      </w:r>
    </w:p>
    <w:bookmarkEnd w:id="79"/>
    <w:bookmarkStart w:name="z11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0"/>
    <w:bookmarkStart w:name="z11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bookmarkEnd w:id="81"/>
    <w:bookmarkStart w:name="z11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 (далее - принцип "одного заявления")</w:t>
      </w:r>
    </w:p>
    <w:bookmarkEnd w:id="82"/>
    <w:bookmarkStart w:name="z11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bookmarkEnd w:id="83"/>
    <w:bookmarkStart w:name="z11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84"/>
    <w:bookmarkStart w:name="z1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bookmarkEnd w:id="85"/>
    <w:bookmarkStart w:name="z12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ЭЦП);</w:t>
      </w:r>
    </w:p>
    <w:bookmarkEnd w:id="86"/>
    <w:bookmarkStart w:name="z12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87"/>
    <w:bookmarkStart w:name="z12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(далее – государственная услуга) физические лица (далее - услугополучатель) подают в Государственную корпорацию или через портал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предусмотренных стандартом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88"/>
    <w:bookmarkStart w:name="z12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89"/>
    <w:bookmarkStart w:name="z12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0"/>
    <w:bookmarkStart w:name="z12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корпорация осуществляет доставку пакета документов через курьера в местные исполнительные органы городов Нур-Султана, Алматы и Шымкента, районов и городов областного значения (далее – услугодатель) в течение 1 (одного) рабочего дня.</w:t>
      </w:r>
    </w:p>
    <w:bookmarkEnd w:id="91"/>
    <w:bookmarkStart w:name="z12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 день приема документов не входит в срок оказания государственной услуги. </w:t>
      </w:r>
    </w:p>
    <w:bookmarkEnd w:id="92"/>
    <w:bookmarkStart w:name="z12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93"/>
    <w:bookmarkStart w:name="z12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Услугодатель в течение 2 (двух) рабочих дней с момента получения документов, проверяет полноту представленных документов. </w:t>
      </w:r>
    </w:p>
    <w:bookmarkEnd w:id="94"/>
    <w:bookmarkStart w:name="z13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документах, удостоверяющих личность, свидетельство о рождении ребенка, справка о рождении, свидетельство о заключении брака (при отсутствии сведений в информационной системе "Регистрационный пункт ЗАГС"), справки о наличии либо отсутствии судимости услугополучателя и супруга (-и), (если состоит в браке), документы, подтверждающие право собственности на жилище услугополучателя и (или) супруга (-и), (если состоит в браке), документы, подтверждающие получение государственных социальных пособий и иных социальных выплат,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95"/>
    <w:bookmarkStart w:name="z13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или услугодатель получает согласие у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96"/>
    <w:bookmarkStart w:name="z13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 через портал.</w:t>
      </w:r>
    </w:p>
    <w:bookmarkEnd w:id="97"/>
    <w:bookmarkStart w:name="z13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итогам проверки документов услугодатель в течение 3 (трех) рабочих дней проводит обследование жилища, по результатам которого составляет акт обследования жилищно-бытовых условий лиц, желающих принять ребенка (детей) под опеку или попечительство (далее - акт)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8"/>
    <w:bookmarkStart w:name="z13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Услугодатель в течение 12 (двенадцати) рабочих дней со дня составления акта выносит приказ об установлении опеки или попечительства отдела (управления) образования районов и городов областного значения, городов Нур-Султана, Алматы и управления по делам семьи, детей и молодежи города Шымкент (далее - приказ)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ответ об отказе в оказании государственной услуги.</w:t>
      </w:r>
    </w:p>
    <w:bookmarkEnd w:id="99"/>
    <w:bookmarkStart w:name="z13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в течение 2 (двух) рабочих дней направляет приказ либо мотивированный ответ об отказе в оказании государственной услуги в "личный кабинет" услугополучателя в форме электронного документа, подписанного ЭЦП уполномоченного лица услугодателя.</w:t>
      </w:r>
    </w:p>
    <w:bookmarkEnd w:id="100"/>
    <w:bookmarkStart w:name="z13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 направляет приказ либо мотивированный ответ об отказе в оказании государственной услуги в Государственную корпорацию.</w:t>
      </w:r>
    </w:p>
    <w:bookmarkEnd w:id="101"/>
    <w:bookmarkStart w:name="z13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Государственной корпорации выдача готовых документов осуществляется при предъявлении удостоверения личности (либо его представителя по нотариально заверенной доверенности).</w:t>
      </w:r>
    </w:p>
    <w:bookmarkEnd w:id="102"/>
    <w:bookmarkStart w:name="z13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03"/>
    <w:bookmarkStart w:name="z13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Общий срок рассмотрения документов и установление опеки или попечительства либо отказ в оказании государственной услуги составляет 19 (девятнадцать) рабочих дней.</w:t>
      </w:r>
    </w:p>
    <w:bookmarkEnd w:id="104"/>
    <w:bookmarkStart w:name="z14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необходимости услугополучатель по принципу "одного заявления" может подать заявление на получение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родителей", которая будет оказана по итогам установления опеки или попечительства над ребенком-сиротой (детьми-сиротами) и ребенком (детьми), оставшимся без попечения родителей.</w:t>
      </w:r>
    </w:p>
    <w:bookmarkEnd w:id="105"/>
    <w:bookmarkStart w:name="z14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106"/>
    <w:bookmarkStart w:name="z14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107"/>
    <w:bookmarkStart w:name="z14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непосредственно оказавшего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108"/>
    <w:bookmarkStart w:name="z14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09"/>
    <w:bookmarkStart w:name="z14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713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"Установление опеки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попечительства над ребенком-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сиротой (детьми-сиротами)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 (детьми), оставшимся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Проживающий (ая) по адресу,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</w:tc>
      </w:tr>
    </w:tbl>
    <w:bookmarkStart w:name="z14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11"/>
    <w:bookmarkStart w:name="z15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установить опеку (или попечительство) над несовершеннолетним (и) ребенком-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сиротой (детьми-сиротами), ребенком (детьми), оставшимся без попечения родителей: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указать Ф.И.О. (при его наличии) и индивидуальный идентификационный номер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проживающим(и) по адресу: 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Против проведения обследования жилищно-бытовых условий не возражаю.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от 21 мая 2013 года "О персональных данных и их защите" тайну, содержащихся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 20__года             подпись гражданина (ки)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"Установление опеки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попечительства над ребенком-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сиротой (детьми-сиротами)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 (детьми), оставшимся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родителей"</w:t>
            </w:r>
          </w:p>
        </w:tc>
      </w:tr>
    </w:tbl>
    <w:bookmarkStart w:name="z15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"Установление опеки или попечительства над ребенком-сиротой (детьми-сиротами) и</w:t>
      </w:r>
      <w:r>
        <w:br/>
      </w:r>
      <w:r>
        <w:rPr>
          <w:rFonts w:ascii="Times New Roman"/>
          <w:b/>
          <w:i w:val="false"/>
          <w:color w:val="000000"/>
        </w:rPr>
        <w:t>ребенком (детьми), оставшимся без попечения родителей"</w:t>
      </w:r>
      <w:r>
        <w:rPr>
          <w:rFonts w:ascii="Times New Roman"/>
          <w:b/>
          <w:i w:val="false"/>
          <w:color w:val="000000"/>
        </w:rPr>
        <w:t>.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038"/>
        <w:gridCol w:w="1088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портал).</w:t>
            </w:r>
          </w:p>
          <w:bookmarkEnd w:id="11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документов в Государственную корпорацию, а также при обращении на портал – 19 (девятнадцать)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документов Государственной корпорации – 15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в Государственной корпорации – 15 минут.</w:t>
            </w:r>
          </w:p>
          <w:bookmarkEnd w:id="11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об установлении опеки или попечительства отдела (управления) образования районов и городов областного значения, городов Нур-Султана, Алматы и управления по делам семьи, детей и молодежи города Шымкент либо мотивированный ответ об отказе в оказании государственной услуги, по основаниям предусмотренных пунктом 9 настоящего стандарта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об установлении опеки или попечительства отдела (управления) образования районов и городов областного значения, городов Нур-Султана, Алматы и управления по делам семьи, детей и молодежи города Шымкент (далее - приказ) по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и хранится в "личном кабинете" услугополучателя.</w:t>
            </w:r>
          </w:p>
          <w:bookmarkEnd w:id="11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"электронной" очереди, по месту регистрации услугополучателя, или по месту регистрации несовершеннолетнего, нуждающегося в опеке, без ускоренного обслуживания, возможно "бронирование" электронной очереди посредством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портале: www.egov.kz.</w:t>
            </w:r>
          </w:p>
          <w:bookmarkEnd w:id="11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услугополучателя (требуется для идентификации личности);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нотариально заверенное согласие супруга (-и), в случае если состоит в браке;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справки о состоянии здоровья услугополучателя и супруга (-и), если состоит в браке, подтверждающие отсутствие заболеваний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(далее – приказ № 692)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копия свидетельства о заключении брака (если состоит в браке)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копия свидетельства о рождении ребенка (детей), при отсутствии сведений в ИС ЗАГС либо родившегося за пределами Республики Казахстан (оригинал требуется 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копии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рождении (при отсутствии сведений в ИС ЗАГС) по форме, утвержденной приказом 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февраля 2015 года № 112 (далее – приказ № 112) (зарегистрированный в Реестре государственной регистрации нормативных правовых актов Республики Казахстан под № 10764);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сведения о доходах услугополучателя и (или) супруга (-и), если состоит в браке;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копии документов, подтверждающих право пользования жилищем услугополучателя и (или) супруга (-и) (в случае отсутствия права собственности на жилье);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мнение ребенка (детей) (при достижении возраста десяти лет)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государственных услуг в сфере семьи и детей, утвержденных настоящим приказом;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сертификат о прохождении подготовки лиц, желающих принять на воспитание в семью детей-сирот и детей, оставшихся без попечения родителей.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представляются в подлинниках для сверки, после чего подлинники возвращаются услугополучателю;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нотариально заверенного согласия супруга (-и), в случае если состоит в браке;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электронная копия справки о состоянии здоровья услугополучателя и супруга (-и), если состоит в браке, подтверждающие отсутствие заболеваний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утвержденным приказом № 692,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907;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свидетельства о заключении брака, если состоит в браке, при отсутствии сведений в ИС ЗАГС либо за пределами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свидетельства о рождении ребенка (детей), при отсутствии сведений в ИС ЗАГС либо родившегося за пределами Республики Казахстан (оригинал требуется 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электронные копии документов о доходах услугополучателя и (или) супруга (-и), если состоит в браке;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электронные копии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рождении (при отсутствии сведений в ИС ЗАГС) по форме, утвержденной приказом № 112 (зарегистрированный в Реестре государственной регистрации нормативных правовых актов Республики Казахстан под № 10764);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электронные копии документов, подтверждающих право пользования жилищем услугополучателя и (или) супруга (-и) (в случае отсутствия права собственности на жилье);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электронная копия мнения ребенка (детей) (при достижении возраста десяти лет)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государственных услуг в сфере семьи и детей, утвержденных настоящим приказом;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электронная копия сертификата о прохождении подготовки лиц, желающих принять на воспитание в семью детей-сирот и детей, оставшихся без попечения родителей.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свидетельства о рождении ребенка (детей), и документов, указанных в подпункте 7) перечня, предоставляемого услугодателю и в Государственную корпорацию, не требуется, в случае проживания ребенка (детей) в организациях для детей-сирот и детей, оставшихся без попечения родителей.</w:t>
            </w:r>
          </w:p>
          <w:bookmarkEnd w:id="11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несовершеннолетие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признание судом услугополучателя недееспособным или ограниченно дееспособным;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лишение услугополучателя судом родительских прав или ограниченных судом в родительских правах;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решение суда об отмене усыновления по вине бывших усыновителей;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у услугополучателя заболеваний, препятствующих осуществлению обязанности опекуна или попечителя;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отсутствие у услугополучателя постоянного места жительства;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отсутствие гражданства у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состояние услугополучателя на учетах в наркологическом или психоневрологическом диспансерах;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14) услугополучатели постоянно проживающие на территории Республики Казахстан, не прошедшие психологическую подготовку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91 Кодекса Республики Казахстан "О браке (супружестве) и семье" (за исключением близких родственников ребенка).</w:t>
            </w:r>
          </w:p>
          <w:bookmarkEnd w:id="11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может оказываться по принципу "одного заявления" в совокупности с государственной услугой "Назначение выплаты пособия опекунам или попечителям на содержание ребенка-сироты (детей-сирот) и ребенка (детей), оставшегося без попечения родителей".</w:t>
            </w:r>
          </w:p>
          <w:bookmarkEnd w:id="12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"Установление опеки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попечительства над ребенком-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сиротой (детьми-сиротами)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 (детьми), оставшимся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121"/>
    <w:bookmarkStart w:name="z20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15 апреля 2013 года "О государственных услугах", отдел №__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Некоммерческого акционерного общества Государственная корпорация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"Правительства для граждан" (указать адрес) отказывает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оказание государственной услуги ___________________ ввиду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Вами неполного пакета документов согласно перечню, предусмотренному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двух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работника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"Установление опеки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попечительства над ребенком-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сиротой (детьми-сиротами)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 (детьми), оставшимся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подпись, место печати</w:t>
            </w:r>
          </w:p>
        </w:tc>
      </w:tr>
    </w:tbl>
    <w:bookmarkStart w:name="z21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обследования жилищно-бытовых условий лиц,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желающих принять ребенка (детей) под опеку или попечительство</w:t>
      </w:r>
    </w:p>
    <w:bookmarkEnd w:id="123"/>
    <w:bookmarkStart w:name="z21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Обследование проведено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лица проводившего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обследование_________________________________________________________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и телефон органа, осуществляющего функции по опеке и попечительству: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Проводилось обследование условий жизни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рождения)___________________________________________________________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жительства (по месту регистрации)_______________________________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фактического проживания_______________________________________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Образование_________________________________________________________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работы_______________________________________________________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год рождения)________________________________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жительства (по месту регистрации)_______________________________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фактического проживания_______________________________________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Образование_________________________________________________________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работы_______________________________________________________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Общая характеристика жилищно-бытовых условий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право пользования жилищем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 ) собственника жилья___________________________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Общая площадь ___________ (кв. м) жилая площадь _____________ (кв. 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жилых комнат _________ прописаны ______(постоянно, временно)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Благоустроенность жилья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(благоустроенное, неблагоустроенное, с частичными удобствами)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Санитарно-гигиеническое состояние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(хорошее, удовлетворительное, неудовлетворительное)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Дополнительные сведения о жилье ( наличие отдельного спального места для ребенка,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подготовки уроков, отдыха, наличие мебели)_____________________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Другие члены семьи, проживающие совместно: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8"/>
        <w:gridCol w:w="1245"/>
        <w:gridCol w:w="3644"/>
        <w:gridCol w:w="1246"/>
        <w:gridCol w:w="767"/>
      </w:tblGrid>
      <w:tr>
        <w:trPr>
          <w:trHeight w:val="30" w:hRule="atLeast"/>
        </w:trPr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 или место учебы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</w:tbl>
    <w:bookmarkStart w:name="z21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доходах семьи: общая сумма _____________, в том числе заработная плата,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другие доходы ________________________ (расписать).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Характеристика семьи (межличностные взаимоотношения в семье, личные качества,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интересы, опыт общения с детьми, готовность всех членов семьи к приему детей)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Мотивы для приема ребенка на воспитание в семью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Заключение (наличие условий для передачи ребенка (детей) под опеку или попечительство)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(инициалы, фамилия)_______________(дата)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Ознакомлены:________________________________________________________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наличии), дата, подпись лиц, желающих принять ребенка (детей)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 опеку или попечительство)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"Установление опеки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попечительства над ребенком-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сиротой (детьми-сиротами)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 (детьми), оставшимся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Приказ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об установлении опеки или попечительства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(наименование органа)</w:t>
      </w:r>
    </w:p>
    <w:bookmarkEnd w:id="126"/>
    <w:bookmarkStart w:name="z21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                         от "___" ________20__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декабря 2011 года "О браке (супружестве) и семье",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заявления _____________________________ и представленных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Установить опеку (попечительство) над несовершеннолетними детьми, оставшимися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попечения родителей, согласно приложению: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3277"/>
        <w:gridCol w:w="6045"/>
        <w:gridCol w:w="1790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 (попечитель)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оформления опеки и попечительства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год рождения, опека (попечительство)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Закрепить имеющееся жилье за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       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Ф.И.О. (при его наличии)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158</w:t>
            </w:r>
          </w:p>
        </w:tc>
      </w:tr>
    </w:tbl>
    <w:bookmarkStart w:name="z22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</w:r>
    </w:p>
    <w:bookmarkEnd w:id="129"/>
    <w:bookmarkStart w:name="z221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0"/>
    <w:bookmarkStart w:name="z22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 и определяют порядок назначения выплаты пособия опекунам или попечителям на содержание ребенка-сироты (детей-сирот) и ребенка (детей), оставшегося без попечения родителей. </w:t>
      </w:r>
    </w:p>
    <w:bookmarkEnd w:id="131"/>
    <w:bookmarkStart w:name="z22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2"/>
    <w:bookmarkStart w:name="z22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bookmarkEnd w:id="133"/>
    <w:bookmarkStart w:name="z22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bookmarkEnd w:id="134"/>
    <w:bookmarkStart w:name="z22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135"/>
    <w:bookmarkStart w:name="z22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bookmarkEnd w:id="136"/>
    <w:bookmarkStart w:name="z22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bookmarkEnd w:id="137"/>
    <w:bookmarkStart w:name="z229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38"/>
    <w:bookmarkStart w:name="z23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государственная услуга) физические лица (далее - услугополучатель) подают в Государственную корпорацию или через портал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предусмотренных стандартом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39"/>
    <w:bookmarkStart w:name="z23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40"/>
    <w:bookmarkStart w:name="z23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и услугодатель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41"/>
    <w:bookmarkStart w:name="z23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корпорация осуществляет доставку пакета документов через курьера в местные исполнительные органы городов Нур-Султана, Алматы и Шымкента, районов и городов областного значения (далее – услугодатель) в течение 1 (одного) рабочего дня.</w:t>
      </w:r>
    </w:p>
    <w:bookmarkEnd w:id="142"/>
    <w:bookmarkStart w:name="z23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 день приема документов не входит в срок оказания государственной услуги. </w:t>
      </w:r>
    </w:p>
    <w:bookmarkEnd w:id="143"/>
    <w:bookmarkStart w:name="z23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144"/>
    <w:bookmarkStart w:name="z23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Услугодатель в течение 1 (одного) рабочего дня с момента получения документов, проверяет полноту представленных документов. </w:t>
      </w:r>
    </w:p>
    <w:bookmarkEnd w:id="145"/>
    <w:bookmarkStart w:name="z23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документах, удостоверяющих личность услугополучателя, свидетельстве о рождении ребенка (детей) (при отсутствии сведений в информационной системе "Регистрационный пункт ЗАГС"), справки об опеке и попечительстве (для опекунов), документы, подтверждающие получение государственных социальных пособий и иных социальных выплат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46"/>
    <w:bookmarkStart w:name="z23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47"/>
    <w:bookmarkStart w:name="z23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и (или) документов с истекшим сроком действия услугодатель отказывает в приеме заявления. </w:t>
      </w:r>
    </w:p>
    <w:bookmarkEnd w:id="148"/>
    <w:bookmarkStart w:name="z24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итогам проверки документов услугодатель готовит решение о назначении пособия опекунам или попечителям на содержание ребенка-сироты (детей-сирот) и ребенка (детей), оставшегося без попечения родителей,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ответ об отказе в оказании государственной услуги и направляет в "личный кабинет" услугополучателя в форме электронного документа, подписанного ЭЦП уполномоченного лица услугодателя и в Государственную корпорацию.</w:t>
      </w:r>
    </w:p>
    <w:bookmarkEnd w:id="149"/>
    <w:bookmarkStart w:name="z24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Государственной корпорации выдача готовых документов осуществляется при предъявлении удостоверения личности (либо его представителя по нотариально заверенной доверенности).</w:t>
      </w:r>
    </w:p>
    <w:bookmarkEnd w:id="150"/>
    <w:bookmarkStart w:name="z24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51"/>
    <w:bookmarkStart w:name="z24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Общий срок рассмотрения документов и назначения пособия опекунам или попечителям на содержание ребенка-сироты (детей-сирот) и ребенка (детей), оставшегося без попечения родителей, либо отказ в оказании государственной услуги составляет 1(один) рабочий день.</w:t>
      </w:r>
    </w:p>
    <w:bookmarkEnd w:id="152"/>
    <w:bookmarkStart w:name="z24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153"/>
    <w:bookmarkStart w:name="z24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154"/>
    <w:bookmarkStart w:name="z24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непосредственно оказавшего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155"/>
    <w:bookmarkStart w:name="z24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56"/>
    <w:bookmarkStart w:name="z24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выплаты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опекунам или попечителям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ребенка-сироты (детей-сирот)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органа)</w:t>
            </w:r>
          </w:p>
        </w:tc>
      </w:tr>
    </w:tbl>
    <w:bookmarkStart w:name="z25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опекуна или попечителя для назначения пособия на содержание ребенка-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сироты (детей-сирот) и ребенка (детей), оставшегося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без попечения родителей</w:t>
      </w:r>
    </w:p>
    <w:bookmarkEnd w:id="158"/>
    <w:bookmarkStart w:name="z25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пособие на содержание ребенка (детей), оставшегося без попечения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(при его наличии), дата рождения, ребенка (детей))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Имя _______ Отчество (при его наличии) _______ опекуна или попечителя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Решение органа о назначении опекуном или попечителем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 _________________________________от "__" ______ 20 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Вид документа, удостоверяющего личность опекуна или попечителя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Серия _______ номер ______ кем выдано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 лицевого счета ___________ Наименование банка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возникновения изменений в личных данных обязуюсь в течение 15 рабочих дней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сообщить о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Предупрежден(а) об ответственности за предоставление недостоверных сведений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поддельных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(-а)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от 21 мая 2013 года "О персональных данных и их защите" тайну, содержащихся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 20 ___года                         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(подпись заявителя)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выплаты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опекунам или попечителям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ребенка-сироты (детей-сирот)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родителей"</w:t>
            </w:r>
          </w:p>
        </w:tc>
      </w:tr>
    </w:tbl>
    <w:bookmarkStart w:name="z25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выплаты пособия опекунам или попечителям на содержание ребенка-сироты</w:t>
      </w:r>
      <w:r>
        <w:br/>
      </w:r>
      <w:r>
        <w:rPr>
          <w:rFonts w:ascii="Times New Roman"/>
          <w:b/>
          <w:i w:val="false"/>
          <w:color w:val="000000"/>
        </w:rPr>
        <w:t>(детей-сирот) и ребенка (детей), оставшегося без попечения родителей"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1927"/>
        <w:gridCol w:w="9897"/>
      </w:tblGrid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портал).</w:t>
            </w:r>
          </w:p>
          <w:bookmarkEnd w:id="161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момента сдачи документов в Государственную корпорацию, а также при обращении на портал – 1 (один) рабочий день, при этом день приема документов не входит в срок оказания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документов в Государственной корпорации – 15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в Государственную корпорацию – 15 минут.</w:t>
            </w:r>
          </w:p>
          <w:bookmarkEnd w:id="162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назначении пособия опекунам или попечителям на содержание ребенка-сироты (детей–сирот) и ребенка (детей), оставшегося без попечения родителей,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"электронной" очереди, по месту жительства несовершеннолетнего, без ускоренного обслуживания, возможно "бронирование" электронной очереди посредством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портале: www.egov.kz.</w:t>
            </w:r>
          </w:p>
          <w:bookmarkEnd w:id="163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услугополучателя (требуется для идентификации личности);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копия свидетельства о рождении ребенка (детей),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копия документов, подтверждающие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сведения об отце, записанного со слов матери;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копия приказа отдела (управления) образования районов и городов областного значения, городов Нур-Султана, Алматы и управления по делам семьи, детей и молодежи города Шымкент о назначении опекуном или попечителем;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сведения о доходах ребенка (детей) (документы,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представляются в подлинниках для сверки, после чего подлинники возвращаются услугополучателю;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свидетельства о рождении ребенка (детей) при отсутствии сведений в ИС ЗАГС либо родившегося за пределами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сведения об отце, записанного со слов матери;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электронные копии документов о доходах ребенка (детей),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приказа отдела (управления) образования районов и городов областного значения, городов Нур-Султана, Алматы и управления по делам семьи, детей и молодежи города Шымкент о назначении опекуном или попечителем.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документа, указанного в подпункте 6) перечня, предоставляемых услугодателю не требуется в случае подачи услугополучателем заявления по принципу "одного окна" на получение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родителей".</w:t>
            </w:r>
          </w:p>
          <w:bookmarkEnd w:id="164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нахождение ребенка (детей) на полном государственном обеспечении в учреждении для детей-сирот и детей, оставшихся без попечения родителей, в медико-социальных учреждениях стационарного типа;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превышение суммы среднемесячных доходов ребенка (детей) среднемесячных расходов на содержание ребенка в учреждениях для детей-сирот и детей, оставшихся без попечения родителей, в соответствующей области, городе республиканского значения, столице;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возможности родителей лично осуществлять воспитание и содержание своего ребенка, но добровольно передавших его под опеку или попечительство другим лицам (находятся в длительных служебных командировках, проживают раздельно с детьми, но имеют условия для их содержания и воспитания);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марта 2012 года № 383 "Об утверждении Правил назначения и размера выплаты пособия опекунам или попечителям на содержание ребенка-сироты (детей-сирот) и ребенка (детей), оставшегося без попечения родителей";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 отношении услугополучателя имеется вступившее в законную силу решение суда, на основании которого услугополучательлишен специального права, связанного с получением государственной услуги.</w:t>
            </w:r>
          </w:p>
          <w:bookmarkEnd w:id="165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выплаты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опекунам или попечителям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ребенка-сироты (детей-сирот)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1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Расписка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об отказе в приеме документов</w:t>
      </w:r>
    </w:p>
    <w:bookmarkEnd w:id="166"/>
    <w:bookmarkStart w:name="z2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15 апреля 2013 года "О государственных услугах", отдел №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филиала некоммерческого акционерного общество "Государственная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корпорация "Правительство для граждан"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(указать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ввиду представления Вами неполного пакета документов (недостоверных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данных) согласно перечню, предусмотренному стандартом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(работника Государственной корпорации)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Ф.И.О.(при его наличии) исполнителя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 Ф.И.О.(при его наличии)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года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выплаты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опекунам или попечителям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ребенка-сироты (детей-сирот)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Решение о назначении пособия опекуну или попечителю на содержание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ребенка-сироты (детей-сирот) и ребенка (детей), оставшегося без попечения родителей</w:t>
      </w:r>
    </w:p>
    <w:bookmarkEnd w:id="168"/>
    <w:bookmarkStart w:name="z29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                                           от "__"_______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дела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Гражданин (ка)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обращения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Свидетельство о рождении ребенка (запись акта о рождении) 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 наименование органа, выдавшего свидетельство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рождении ребенка (запись акта о рождении)______________________________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ребенка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ребенка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Решение органа о назначении опекуном или попечителем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назначения "___" 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Назначенная сумма пособия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______ 20 __ года по 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сумме ______________________________________________тенге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ребенка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пособие с ________________ по ___________ в сумме 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Отказано в назначении пособия по причине: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руководителя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исполнительного органа городов Нур-Султана, Алматы и Шымкента,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районов и городов областного значения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158</w:t>
            </w:r>
          </w:p>
        </w:tc>
      </w:tr>
    </w:tbl>
    <w:bookmarkStart w:name="z29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"Передача ребенка (детей) на патронатное воспитание и назначение выплаты денежных</w:t>
      </w:r>
      <w:r>
        <w:br/>
      </w:r>
      <w:r>
        <w:rPr>
          <w:rFonts w:ascii="Times New Roman"/>
          <w:b/>
          <w:i w:val="false"/>
          <w:color w:val="000000"/>
        </w:rPr>
        <w:t>средств на содержание ребенка (детей), переданного патронатным воспитателям"</w:t>
      </w:r>
    </w:p>
    <w:bookmarkEnd w:id="170"/>
    <w:bookmarkStart w:name="z29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1"/>
    <w:bookmarkStart w:name="z30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 и определяют порядок передачи ребенка (детей) на патронатное воспитание и назначения выплаты денежных средств на их содержание.</w:t>
      </w:r>
    </w:p>
    <w:bookmarkEnd w:id="172"/>
    <w:bookmarkStart w:name="z30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73"/>
    <w:bookmarkStart w:name="z30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bookmarkEnd w:id="174"/>
    <w:bookmarkStart w:name="z30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175"/>
    <w:bookmarkStart w:name="z30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bookmarkEnd w:id="176"/>
    <w:bookmarkStart w:name="z30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bookmarkEnd w:id="177"/>
    <w:bookmarkStart w:name="z30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8"/>
    <w:bookmarkStart w:name="z30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(далее – государственная услуга) физические лица (далее - услугополучатель) подают через портал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предусмотренных стандартом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79"/>
    <w:bookmarkStart w:name="z30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подаче услугополучателем документов,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bookmarkEnd w:id="180"/>
    <w:bookmarkStart w:name="z30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Местные исполнительные органы городов Нур-Султана, Алматы и Шымкента, районов и городов областного значения (далее – услугодатель) в течение 1 (одного) рабочего дня с момента получения документов, проверяют полноту представленных документов.</w:t>
      </w:r>
    </w:p>
    <w:bookmarkEnd w:id="181"/>
    <w:bookmarkStart w:name="z31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документах, удостоверяющих личность, свидетельство о заключении брака (при отсутствии сведений в информационной системе "Регистрационный пункт ЗАГС"), справки о наличии либо отсутствии судимости услугополучателя и супруга (-и), если состоит в браке, документы, подтверждающие право собственности на жилище услугополучателя и (или) супруга (-и), если состоит в браке, сведения об образовании, справки об обучении ребенка (детей) в организации образования (для детей школьного возраста)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82"/>
    <w:bookmarkStart w:name="z31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83"/>
    <w:bookmarkStart w:name="z31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(или) документов с истекшим сроком действия услугодатель отказывает в приеме заявления через портал.</w:t>
      </w:r>
    </w:p>
    <w:bookmarkEnd w:id="184"/>
    <w:bookmarkStart w:name="z31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итогам проверки документов услугодатель в течение 3 (трех) рабочих дней проводит обследование жилища, по результатам которого составляет акт обследования жилищно-бытовых условий лиц, желающих принять ребенка (детей) на патронатное воспитание (далее - акт).</w:t>
      </w:r>
    </w:p>
    <w:bookmarkEnd w:id="185"/>
    <w:bookmarkStart w:name="z31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Услугодатель в течение 2 (двух) рабочих дней со дня составления акта готовит уведомление о заключении договора о передаче ребенка (детей) на патронатное воспитание (далее - договор)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ответ об отказе в оказании государственной услуги.</w:t>
      </w:r>
    </w:p>
    <w:bookmarkEnd w:id="186"/>
    <w:bookmarkStart w:name="z31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в течение 1 (одного) рабочего дня направляет уведомление о заключении договора либо мотивированный ответ об отказе в оказании государственной услуги услугополучателю.</w:t>
      </w:r>
    </w:p>
    <w:bookmarkEnd w:id="187"/>
    <w:bookmarkStart w:name="z31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Услугополучателю после получения уведомления о заключении договора, необходимо прибыть услугодателю в течение 1 (одного) рабочего дня для подписания договора.</w:t>
      </w:r>
    </w:p>
    <w:bookmarkEnd w:id="188"/>
    <w:bookmarkStart w:name="z3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После подписания договора услугодатель в течение 2 (двух) рабочих дней готовит решение о назначении выплаты денежных средств на содержание ребенка (детей)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ответ об отказе в оказании государственной услуги и направляет в "личный кабинет" услугополучателя в форме электронного документа, подписанного ЭЦП уполномоченного лица услугодателя. </w:t>
      </w:r>
    </w:p>
    <w:bookmarkEnd w:id="189"/>
    <w:bookmarkStart w:name="z31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Общий срок рассмотрения документов, передача ребенка (детей) на патронатное воспитание и назначение выплаты денежных средств на их содержание либо отказ в оказании государственной услуги составляет 10 (десять) рабочих дней.</w:t>
      </w:r>
    </w:p>
    <w:bookmarkEnd w:id="190"/>
    <w:bookmarkStart w:name="z319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191"/>
    <w:bookmarkStart w:name="z3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192"/>
    <w:bookmarkStart w:name="z32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непосредственно оказавшего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193"/>
    <w:bookmarkStart w:name="z32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94"/>
    <w:bookmarkStart w:name="z3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 (детей)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патронатное воспитание и 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денежных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переданного патронатным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органа)</w:t>
            </w:r>
          </w:p>
        </w:tc>
      </w:tr>
    </w:tbl>
    <w:bookmarkStart w:name="z32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 желании стать патронатным воспитателем и назначений денежных средств</w:t>
      </w:r>
    </w:p>
    <w:bookmarkEnd w:id="196"/>
    <w:bookmarkStart w:name="z32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Вас передать на патронатное воспитание детей и назначить денежныесредства на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 указать Ф.И.О. (при его наличии) и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 указать Ф.И.О. (при его наличии) и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____________________ указать Ф.И.О. (при его наличии) и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____________________ указать Ф.И.О. (при его наличии) и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детей, проживающим (и) (наименование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образования):__________________________________________.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Против проведения обследования жилищно-бытовых условий не возражаю(ем).</w:t>
      </w:r>
    </w:p>
    <w:bookmarkEnd w:id="197"/>
    <w:bookmarkStart w:name="z32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случае переезда обязуюсь в течение 10 (десять) календарных дней сообщить о перемене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места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Предупрежден(а) об ответственности за предоставление недостоверных сведений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поддельных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от 21 мая 2013 года "О персональных данных и их защите" тайну, содержащихся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20 ___года                   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 заявителя)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 (детей)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патронатное воспитание и 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денежных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переданного патронатным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воспитателям"</w:t>
            </w:r>
          </w:p>
        </w:tc>
      </w:tr>
    </w:tbl>
    <w:bookmarkStart w:name="z331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"Передача ребенка (детей) на патронатное воспитание и назначение выплаты денежных</w:t>
      </w:r>
      <w:r>
        <w:br/>
      </w:r>
      <w:r>
        <w:rPr>
          <w:rFonts w:ascii="Times New Roman"/>
          <w:b/>
          <w:i w:val="false"/>
          <w:color w:val="000000"/>
        </w:rPr>
        <w:t>средств на содержание ребенка (детей), переданного патронатным воспитателям"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170"/>
        <w:gridCol w:w="10756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заключении договора о передаче ребенка (детей) на патронатное воспитание и решение о назначении денежных средств, выделяемых патронатным воспитателям на содержание ребенка (детей)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портале: www.egov.kz.</w:t>
            </w:r>
          </w:p>
          <w:bookmarkEnd w:id="20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желании стать патронатным воспитателем и назначении денежных средств,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нотариально заверенного согласия супруга (-и), в случае если услугополучатель состоит в браке;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документов, подтверждающие право пользования жилищем услугополучателя и (или) супруга(-и) (в случае отсутствия права собственности на жилье);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электронная копия справки о состоянии здоровья услугополучателя и супруга (-и), если состоит в браке, подтверждающие отсутствие заболеваний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под № 6697);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сведений об образовании;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электронная копия справки об обучении ребенка (детей) в организации образования (для детей школьного возраста);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электронная копия сертификата о прохождении подготовки лиц, желающих принять на воспитание в семью детей-сирот и детей, оставшихся без попечения родителей;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электронную копию договора об открытии текущего счета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электронная копия мнения ребенка (детей) (при достижении возраста десяти лет)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приложению 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государственных услуг в сфере семьи и детей, утвержденных настоящим приказом;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документа, указанного в подпункте 7) перечня, предоставляемого на портал, не требуется, в случае проживания ребенка (детей) в организациях для детей-сирот и детей, оставшихся без попечения родителей.</w:t>
            </w:r>
          </w:p>
          <w:bookmarkEnd w:id="20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несовершеннолетие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признание судом услугополучателя недееспособным или ограниченно дееспособным;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лишение услугополучателя судом родительских прав или ограниченных судом в родительских правах;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решение суда об отмене усыновления по вине бывших усыновителей;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у услугополучателя заболеваний, препятствующих осуществлению обязанности опекуна или попечителя;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отсутствие у услугополучателя постоянного места жительства;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отсутствие гражданства у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состояние услугополучателя на учетах в наркологическом или психоневрологическом диспансерах;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14) услугополучатели постоянно проживающие на территории Республики Казахстан, не прошедшие психологическую подготовку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91 Кодекса Республики Казахстан "О браке (супружестве) и семье" (за исключением близких родственников ребенка);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16) несоответствие услугополучателя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марта 2012 года № 381 "Об утверждении Правил осуществления выплаты и размера денежных средств, выделяемых на содержание ребенка (детей), переданного патронатным воспитателям".</w:t>
            </w:r>
          </w:p>
          <w:bookmarkEnd w:id="20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 (детей)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патронатное воспитание и 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денежных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переданного патронатным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исполнительный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городов Нур-Султана,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Шымкента,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областного значения)</w:t>
            </w:r>
          </w:p>
        </w:tc>
      </w:tr>
    </w:tbl>
    <w:bookmarkStart w:name="z36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Уведомление о заключении договора о передаче ребенка (детей)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на патронатное воспитание</w:t>
      </w:r>
    </w:p>
    <w:bookmarkEnd w:id="203"/>
    <w:bookmarkStart w:name="z36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 (при его наличии),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 рождения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Для заключения договора о передаче ребенка (детей) на патронатное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воспитание Вам необходимо обратиться в_______________________(местный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исполнительный орган городов Нур-Султана, Алматы и Шымкент, районов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городов областного значения), находящийся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 (адрес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городов Нур-Султана, Алматы и Шымкент, районов и городов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Уведомление удостоверено ЭЦП ответственного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Ф.И.О. (при его наличии) ответственного лица).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 (детей)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патронатное воспитание и 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денежных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переданного патронатным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0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Решение о назначении денежных средств, выделяемых патронатным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воспитателям на содержание ребенка (детей)</w:t>
      </w:r>
    </w:p>
    <w:bookmarkEnd w:id="205"/>
    <w:bookmarkStart w:name="z37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                                                 от "___" 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дела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Гражданин (ка)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обращения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Свидетельство о рождении ребенка (запись акта о рождении) №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 наименование органа, выдавшего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свидетельство о рождении ребенка (запись акта о рождении)_______________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ребенка________________________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ребенка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 о передаче ребенка на патронатное воспитание___________________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Назначенная сумма денежных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______ 20 __ года по 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сумме ___________________________________________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Назначенная сумма денежных средств в связи с изменением месячного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расчетного показателя: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денежные средства с ___________________по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сумме ______________________________________________________тенге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Отказано в назначении денежных средств по причине: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городов Нур-Султана, Алматы и Шымкента,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районов и городов областного значения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(фамилия)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158</w:t>
            </w:r>
          </w:p>
        </w:tc>
      </w:tr>
    </w:tbl>
    <w:bookmarkStart w:name="z373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"Передача ребенка (детей) на воспитание в приемную семью и назначение выплаты</w:t>
      </w:r>
      <w:r>
        <w:br/>
      </w:r>
      <w:r>
        <w:rPr>
          <w:rFonts w:ascii="Times New Roman"/>
          <w:b/>
          <w:i w:val="false"/>
          <w:color w:val="000000"/>
        </w:rPr>
        <w:t>денежных средств на их содержание"</w:t>
      </w:r>
    </w:p>
    <w:bookmarkEnd w:id="207"/>
    <w:bookmarkStart w:name="z374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8"/>
    <w:bookmarkStart w:name="z37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"Передача ребенка (детей) на воспитание в приемную семью и назначение выплаты денежных средств на их содержание"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 и определяют порядок передачи ребенка (детей) на воспитание в приемную семью и назначения выплаты денежных средств на их содержание.</w:t>
      </w:r>
    </w:p>
    <w:bookmarkEnd w:id="209"/>
    <w:bookmarkStart w:name="z37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210"/>
    <w:bookmarkStart w:name="z37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bookmarkEnd w:id="211"/>
    <w:bookmarkStart w:name="z37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212"/>
    <w:bookmarkStart w:name="z37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bookmarkEnd w:id="213"/>
    <w:bookmarkStart w:name="z38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bookmarkEnd w:id="214"/>
    <w:bookmarkStart w:name="z381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15"/>
    <w:bookmarkStart w:name="z38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"Передача ребенка (детей) на воспитание в приемную семью и назначение выплаты денежных средств на их содержание" (далее – государственная услуга) физические лица (далее - услугополучатель) подают в местные исполнительные органы городов Нур-Султана, Алматы и Шымкента, районов и городов областного значения (далее – услугодатель) или через портал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предусмотренных стандартом государственной услуги "Передача ребенка (детей) на воспитание в приемную семью и назначение выплаты денежных средств на их содержание",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6"/>
    <w:bookmarkStart w:name="z38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217"/>
    <w:bookmarkStart w:name="z38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Услугодатель в течение 1 (одного) рабочего дня с момента получения документов, проверяет полноту представленных документов. </w:t>
      </w:r>
    </w:p>
    <w:bookmarkEnd w:id="218"/>
    <w:bookmarkStart w:name="z38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 о документах, удостоверяющих личность, справка о рождении, свидетельство о заключении брака (при отсутствии сведений в информационной системе "Регистрационный пункт ЗАГС"), справки о наличии либо отсутствии судимости услугополучателя и супруга (-и), если состоит в браке, документы, подтверждающие право собственности на жилище услугополучателя и (или) супруга (-и), если состоит в браке, услугодатель получает из соответствующих государственных информационных систем через шлюз "электронного правительства". </w:t>
      </w:r>
    </w:p>
    <w:bookmarkEnd w:id="219"/>
    <w:bookmarkStart w:name="z38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 </w:t>
      </w:r>
    </w:p>
    <w:bookmarkEnd w:id="220"/>
    <w:bookmarkStart w:name="z38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итогам проверки документов услугодатель в течение 3 (трех) рабочих дней проводит обследование жилища, по результатам которого составляет акт обследования жилищно-бытовых условий лиц, желающих принять детей-сирот, детей, оставшихся без попечения родителей, на воспитание в свой семьи (далее - акт).</w:t>
      </w:r>
    </w:p>
    <w:bookmarkEnd w:id="221"/>
    <w:bookmarkStart w:name="z38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Услугодатель в течение 2 (двух) рабочих дней со дня составления акта готовит уведомление о заключении договора о передаче ребенка (детей) на воспитание в приемную семью (далее - договор)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ответ об отказе в оказании государственной услуги.</w:t>
      </w:r>
    </w:p>
    <w:bookmarkEnd w:id="222"/>
    <w:bookmarkStart w:name="z38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оповещает или направляет уведомление о заключении договора либо мотивированный ответ об отказе в оказании государственной услуги услугополучателю в течение 1 (одного) рабочего дня.</w:t>
      </w:r>
    </w:p>
    <w:bookmarkEnd w:id="223"/>
    <w:bookmarkStart w:name="z39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Услугополучателю после получения извещения или уведомления о заключении договора, необходимо прибыть услугодателю в течение 1 (одного) рабочего дня для подписания договора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4"/>
    <w:bookmarkStart w:name="z39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После подписания договора услугодатель в течение 2 (двух) рабочих дней готовит решение о назначении выплаты денежных средств на их содержание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ответ об отказе в оказании государственной услуги и направляет услугополучателю.</w:t>
      </w:r>
    </w:p>
    <w:bookmarkEnd w:id="225"/>
    <w:bookmarkStart w:name="z39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Общий срок рассмотрения документов, передача ребенка (детей) на воспитание в приемную семью и назначение выплаты денежных средств на их содержание либо отказ в оказании государственной услуги составляет 10 (десять) рабочих дней.</w:t>
      </w:r>
    </w:p>
    <w:bookmarkEnd w:id="226"/>
    <w:bookmarkStart w:name="z393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227"/>
    <w:bookmarkStart w:name="z39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228"/>
    <w:bookmarkStart w:name="z39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непосредственно оказавшего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229"/>
    <w:bookmarkStart w:name="z39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30"/>
    <w:bookmarkStart w:name="z39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 (детей)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 в приемную семью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их содержание"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Нур-Султана,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Шымкента, районов и 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Проживающими по адресу,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40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232"/>
    <w:bookmarkStart w:name="z40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Вас передать на воспитание в приемную семью детей и назначить денежные средства на их содержание: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 указать Ф.И.О. (при его наличии) и индивидуальный идентификационный номер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2.__________________ указать Ф.И.О. (при его наличии) и индивидуальный идентификационный номер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3.__________________ указать Ф.И.О. (при его наличии) и индивидуальный идентификационный номер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4.__________________ указать Ф.И.О. (при его наличии) и индивидуальный идентификационный номер детей, проживающим (и) (наименование организации образования): 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Против проведения обследования жилищно-бытовых условий не возражаем.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Предупрежден(а) об ответственности за предоставление недостоверных сведений и поддельных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"О персональных данных и их защите"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 20__ года подпись лиц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 на воспитание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приемную семью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их содержание"</w:t>
            </w:r>
          </w:p>
        </w:tc>
      </w:tr>
    </w:tbl>
    <w:bookmarkStart w:name="z40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"Передача ребенка (детей) на воспитание в приемную семью и назначение выплаты денежных средств на их содержание"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038"/>
        <w:gridCol w:w="1088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канцелярию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портал).</w:t>
            </w:r>
          </w:p>
          <w:bookmarkEnd w:id="23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момента сдачи документов услугодателю, а также при обращении на портал – 10 (десять)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документов – 20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– 30 минут.</w:t>
            </w:r>
          </w:p>
          <w:bookmarkEnd w:id="23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заключении договора о передаче ребенка (детей) на воспитание в приемную семью и решение о назначении выплаты денежных средств на их содержание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портале: www.egov.kz.</w:t>
            </w:r>
          </w:p>
          <w:bookmarkEnd w:id="23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копии документов, удостоверяющих личность;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копию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справки о состоянии здоровья услугополучателя и супруга (-и), если состоит в браке, подтверждающие отсутствие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(далее – приказ № 692)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справка о наличии либо отсутствии судимости услугополучателя и супруга (-и), если состоит в браке;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копии документов, подтверждающих право собственности на жилище или право пользования жилищем (договор аренды) услугополучателя и (или) супруга (-и), если состоит в браке;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копию договора об открытии текущего счета в банке второго уровня;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сертификат о прохождении подготовки лиц, желающих принять на воспитание в семью детей-сирот и детей, оставшихся без попечения родителей.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мнение ребенка (детей) (при достижении возраста десяти лет)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государственных услуг в сфере семьи и детей, утвержденных настоящим приказом.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электронная копия справки о состоянии здоровья услугополучателя и супруга (-и), если состоит в браке, подтверждающие отсутствие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соответствии с перечнем, утвержденным приказом № 692,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907;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электронные копии справок о наличии либо отсутствии судимости услугополучателя и супруга (-и), если состоит в браке;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электронные копии документов, подтверждающих право собственности на жилище или право пользования жилищем (договор аренды) услугополучателя и (или) супруга (-и), если состоит в браке;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электронную копию договора об открытии текущего счета в банке второго уровня;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электронную копию сертификата о прохождении подготовки лиц, желающих принять на воспитание в семью детей-сирот и детей, оставшихся без попечения родителей;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электронная копия мнения ребенка (детей) (при достижении возраста десяти лет)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государственных услуг в сфере семьи и детей, утвержденных настоящим приказом.</w:t>
            </w:r>
          </w:p>
          <w:bookmarkEnd w:id="23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несовершеннолетие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признание судом услугополучателя недееспособным или ограниченно дееспособным;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лишение услугополучателя судом родительских прав или ограниченных судом в родительских правах;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решение суда об отмене усыновления по вине бывших усыновителей;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у услугополучателя заболеваний, препятствующих осуществлению обязанности опекуна или попечителя;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отсутствие у услугополучателя постоянного места жительства;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отсутствие гражданства у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состояние услугополучателя на учетах в наркологическом или психоневрологическом диспансерах;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14) услугополучатели постоянно проживающие на территории Республики Казахстан, не прошедшие психологическую подготовку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91 Кодекса Республики Казахстан "О браке (супружестве) и семье" (за исключением близких родственников ребенка).</w:t>
            </w:r>
          </w:p>
          <w:bookmarkEnd w:id="23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 на воспитание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приемную семью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их содержание"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исполнительный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городов Нур-Султана,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Шымкента,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областного значения)</w:t>
            </w:r>
          </w:p>
        </w:tc>
      </w:tr>
    </w:tbl>
    <w:bookmarkStart w:name="z451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Уведомление о заключении договора о передаче ребенка (детей) на воспитание в приемную семью</w:t>
      </w:r>
    </w:p>
    <w:bookmarkEnd w:id="240"/>
    <w:bookmarkStart w:name="z45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(Ф.И.О. (при его наличии), индивидуальный идентификационный номер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 рождения услугополучателя) Для заключения договора о передаче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(детей) на воспитание в приемную семью Вам необходимо обратиться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городов Нур-Султана, Алматы и Шымкент, районов и городов областного значения), находящийся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(адрес местного исполнительного органа городов Нур-Султана, Алматы и Шымкент, районов и городов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удостоверено ЭЦП ответственного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Ф.И.О. (при его наличии) ответственного лица).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 на воспитание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приемную семью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их содержание"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5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ДОГОВОР о передаче ребенка (детей) на воспитание в приемную семью</w:t>
      </w:r>
    </w:p>
    <w:bookmarkEnd w:id="242"/>
    <w:bookmarkStart w:name="z4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город/район № _____ "___" 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Орган, осуществляющий функции по опеке или попечительству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органа) действующий на основании статьи 132-2 Кодекса Республики Казахстан "О браке (супружестве) и семье",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 и Ф.И.О. (при его наличии) уполномоченного должностного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 также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 для детей-сирот и детей, оставшихся без попечения родителей)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 и Ф.И.О. (при его наличии) уполномоченного должностного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приемные родители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номер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удостоверяющий личность, когда и кем выдан и адрес проживания) заключили настоящий Договор о нижеследующем</w:t>
      </w:r>
    </w:p>
    <w:bookmarkEnd w:id="243"/>
    <w:bookmarkStart w:name="z457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1. Предмет договора</w:t>
      </w:r>
    </w:p>
    <w:bookmarkEnd w:id="244"/>
    <w:bookmarkStart w:name="z4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Орган, осуществляющий функции по опеке или попечительству, передает из организации образования для детей-сирот и детей, оставшихся без попечения родителей на воспитание в приемную семью ребенка</w:t>
      </w:r>
    </w:p>
    <w:bookmarkEnd w:id="245"/>
    <w:bookmarkStart w:name="z4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дата рождения, номер свидетельства о рождении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документа удостоверяющий личность, кем и когда выдано)</w:t>
      </w:r>
    </w:p>
    <w:bookmarkEnd w:id="246"/>
    <w:bookmarkStart w:name="z4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Права и обязанности сторон</w:t>
      </w:r>
    </w:p>
    <w:bookmarkEnd w:id="247"/>
    <w:bookmarkStart w:name="z4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Орган, осуществляющий функции по опеке или попечительству, обязуется:</w:t>
      </w:r>
    </w:p>
    <w:bookmarkEnd w:id="248"/>
    <w:bookmarkStart w:name="z4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контроль за расходованием средств, выделенных на содержание детей, а также по управлению их имуществом;</w:t>
      </w:r>
    </w:p>
    <w:bookmarkEnd w:id="249"/>
    <w:bookmarkStart w:name="z4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рекомендовать формы и методы обучения и воспитания, оказывать помощь в реализации прав и законных интересов приемных детей;</w:t>
      </w:r>
    </w:p>
    <w:bookmarkEnd w:id="250"/>
    <w:bookmarkStart w:name="z4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15-го числа каждого месяца, перечислять на банковские счета приемных родителей денежные средства на содержание ребенка, исходя из установленных норм, предусмотренных законодательством;</w:t>
      </w:r>
    </w:p>
    <w:bookmarkEnd w:id="251"/>
    <w:bookmarkStart w:name="z4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рассматривать споры и определять порядок общения приемного ребенка (детей) с близкими родственниками исходя из интересов ребенка (детей);</w:t>
      </w:r>
    </w:p>
    <w:bookmarkEnd w:id="252"/>
    <w:bookmarkStart w:name="z4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обнаружении ненадлежащего исполнения приемными родителями обязанностей по охране имущества приемных детей и управлению их имуществом (порча,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приемных детей) орган опеки и попечительства обязан составить об этом акт и предъявить требование к приемным родителям о возмещении убытков, причиненных приемным детям.</w:t>
      </w:r>
    </w:p>
    <w:bookmarkEnd w:id="253"/>
    <w:bookmarkStart w:name="z4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Орган, осуществляющий функции по опеке или попечительству, имеет право:</w:t>
      </w:r>
    </w:p>
    <w:bookmarkEnd w:id="254"/>
    <w:bookmarkStart w:name="z46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у приемных родителей информацию, необходимую для осуществления органом прав и обязанностей по настоящему Договору;</w:t>
      </w:r>
    </w:p>
    <w:bookmarkEnd w:id="255"/>
    <w:bookmarkStart w:name="z4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обязать приемных родителей устранить нарушенные права и законные интересы приемных детей;</w:t>
      </w:r>
    </w:p>
    <w:bookmarkEnd w:id="256"/>
    <w:bookmarkStart w:name="z4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отстранить приемных родителей от исполнения возложенных на них обязанностей в случаях:</w:t>
      </w:r>
    </w:p>
    <w:bookmarkEnd w:id="257"/>
    <w:bookmarkStart w:name="z4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ненадлежащего исполнения возложенных на них обязанностей;</w:t>
      </w:r>
    </w:p>
    <w:bookmarkEnd w:id="258"/>
    <w:bookmarkStart w:name="z47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нарушения прав и законных интересов приемных детей, в том числе при осуществлении приемными родителями действий в корыстных целях либо при оставлении приемных детей без надзора и необходимой помощи.</w:t>
      </w:r>
    </w:p>
    <w:bookmarkEnd w:id="259"/>
    <w:bookmarkStart w:name="z47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Организации образования для детей-сирот и детей, оставшихся без попечения родителей обязаны:</w:t>
      </w:r>
    </w:p>
    <w:bookmarkEnd w:id="260"/>
    <w:bookmarkStart w:name="z47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предоставлять приемным родителям сведения о ребенке согласно перечню установленному Положением о приемной семье;</w:t>
      </w:r>
    </w:p>
    <w:bookmarkEnd w:id="261"/>
    <w:bookmarkStart w:name="z47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оказывать психолого-педагогическое сопровождение приемной семьи.</w:t>
      </w:r>
    </w:p>
    <w:bookmarkEnd w:id="262"/>
    <w:bookmarkStart w:name="z47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Организации образования для детей-сирот и детей, оставшихся без попечения родителей имеют право посещать приемную семью не реже 1 раза в шесть месяцев, с целью контроля за условиями содержания, воспитания и обучения ребенка.</w:t>
      </w:r>
    </w:p>
    <w:bookmarkEnd w:id="263"/>
    <w:bookmarkStart w:name="z47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Приемные родители обязаны:</w:t>
      </w:r>
    </w:p>
    <w:bookmarkEnd w:id="264"/>
    <w:bookmarkStart w:name="z47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воспитывать приемных детей, заботиться об их здоровье, нравственном и физическом развитии, создавать необходимые условия для получения образования и подготовки к самостоятельной жизни;</w:t>
      </w:r>
    </w:p>
    <w:bookmarkEnd w:id="265"/>
    <w:bookmarkStart w:name="z47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и защищать права и законные интересы приемных детей, в т.ч в постановке на учет на получение жилья по месту жительства приемной семьи;</w:t>
      </w:r>
    </w:p>
    <w:bookmarkEnd w:id="266"/>
    <w:bookmarkStart w:name="z48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проживать с приемными детьми;</w:t>
      </w:r>
    </w:p>
    <w:bookmarkEnd w:id="267"/>
    <w:bookmarkStart w:name="z48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сохранность переданных приемным родителям документов на ребенка, денежных средств и другого имущества, принадлежащего ребенку;</w:t>
      </w:r>
    </w:p>
    <w:bookmarkEnd w:id="268"/>
    <w:bookmarkStart w:name="z48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извещать орган, осуществляющий функции по опеке или попечительству, о возникновении неблагоприятных условий для содержания, воспитания и образования ребенка;</w:t>
      </w:r>
    </w:p>
    <w:bookmarkEnd w:id="269"/>
    <w:bookmarkStart w:name="z48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письменно извещать орган опеки и попечительства о перемене места жительства согласно требованиям Положения о приемной семье.</w:t>
      </w:r>
    </w:p>
    <w:bookmarkEnd w:id="270"/>
    <w:bookmarkStart w:name="z48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представлять не реже одного раза в шесть месяцев:</w:t>
      </w:r>
    </w:p>
    <w:bookmarkEnd w:id="271"/>
    <w:bookmarkStart w:name="z48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организацию образования для детей-сирот и детей, оставшихся без попечения родителей отчеты о состоянии здоровья и воспитании ребенка, в орган опеки и попечительства отчеты о расходовании средств выделенных на содержание ребенка-сироты или ребенка, оставшегося без попечения родителей, а также по управлению его имуществом по форме отчета,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382 "Об утверждении Правил осуществления функций государства по опеке и попечительству";</w:t>
      </w:r>
    </w:p>
    <w:bookmarkEnd w:id="272"/>
    <w:bookmarkStart w:name="z48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Приемные родители имеют право:</w:t>
      </w:r>
    </w:p>
    <w:bookmarkEnd w:id="273"/>
    <w:bookmarkStart w:name="z48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определять формы воспитания приемных детей, с учетом их мнения и рекомендаций органа;</w:t>
      </w:r>
    </w:p>
    <w:bookmarkEnd w:id="274"/>
    <w:bookmarkStart w:name="z4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консультативную помощь по вопросам воспитания, образования, защиты прав и законных интересов приемных детей;</w:t>
      </w:r>
    </w:p>
    <w:bookmarkEnd w:id="275"/>
    <w:bookmarkStart w:name="z4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осуществлении своих прав и обязанностей приемные родители не вправе причинять вред физическому и психическому здоровью детей, их нравственному развитию. Способы воспитания приемных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bookmarkEnd w:id="276"/>
    <w:bookmarkStart w:name="z49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Сроки действия договора</w:t>
      </w:r>
    </w:p>
    <w:bookmarkEnd w:id="277"/>
    <w:bookmarkStart w:name="z49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заключен сроком с "__" __________ 20___ года до "__" __________ 20__ года (до наступления совершеннолетия) и вступает в силу с момента подписания.</w:t>
      </w:r>
    </w:p>
    <w:bookmarkEnd w:id="278"/>
    <w:bookmarkStart w:name="z49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договор может быть продлен по соглашению сторон.</w:t>
      </w:r>
    </w:p>
    <w:bookmarkEnd w:id="279"/>
    <w:bookmarkStart w:name="z49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Досрочное расторжение договора о передаче ребенка в приемную семью возможно:</w:t>
      </w:r>
    </w:p>
    <w:bookmarkEnd w:id="280"/>
    <w:bookmarkStart w:name="z49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инициативе приемных родителей при наличии уважительных причин (болезни, изменении семейного или материального положения, отсутствии взаимопонимания с ребенком, конфликтных отношений с детьми);</w:t>
      </w:r>
    </w:p>
    <w:bookmarkEnd w:id="281"/>
    <w:bookmarkStart w:name="z49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инициативе органа, осуществляющего функции по опеке или попечительству или организации образования для детей-сирот и детей, оставшихся без попечения родителей, при возникновении неблагоприятных условий для содержания, воспитания и образования детей-сирот, детей, оставшихся без попечения родителей;</w:t>
      </w:r>
    </w:p>
    <w:bookmarkEnd w:id="282"/>
    <w:bookmarkStart w:name="z49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случаях возвращения ребенка родителям, передачи родственникам или усыновления ребенка.</w:t>
      </w:r>
    </w:p>
    <w:bookmarkEnd w:id="283"/>
    <w:bookmarkStart w:name="z49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случае переезда приемных родителей на постоянное место жительства за пределы области, города республиканского значения, столицы.</w:t>
      </w:r>
    </w:p>
    <w:bookmarkEnd w:id="284"/>
    <w:bookmarkStart w:name="z49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Споры, возникающие между сторонами в процессе исполнения настоящего договора, рассматриваются сторонами в месячный срок после их возникновения в целях выработки согласованного решения, а при отсутствии соглашения разрешаются судом.</w:t>
      </w:r>
    </w:p>
    <w:bookmarkEnd w:id="285"/>
    <w:bookmarkStart w:name="z49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осуществляющий функции Приемные родители: по опеке или попечительству _____________________________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органа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(подпись) наличии)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(подпись)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(подпись) наличии)</w:t>
      </w:r>
    </w:p>
    <w:bookmarkEnd w:id="286"/>
    <w:bookmarkStart w:name="z50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для детей-сирот и детей, оставшихся без попечения родителей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его(подпись) наличии)</w:t>
      </w:r>
    </w:p>
    <w:bookmarkEnd w:id="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 на воспитание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приемную семью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их содержание"</w:t>
            </w:r>
          </w:p>
        </w:tc>
      </w:tr>
    </w:tbl>
    <w:bookmarkStart w:name="z502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назначении денежных средств, выделяемых на содержание ребенка (детей), переданного в приемную семью</w:t>
      </w:r>
    </w:p>
    <w:bookmarkEnd w:id="288"/>
    <w:bookmarkStart w:name="z50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 от "___" 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дела _____________ Гражданин (ка)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обращения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ребенка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ребенка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 о передаче ребенка в приемную семью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Назначенная сумма денежных средств с ______20 __ года по _______20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размере _______________________________ месячных расчетных показателей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Выплата денежных средств прекращена по причине: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и Ф.И.О. (при его наличии) руководителя органа)</w:t>
      </w:r>
    </w:p>
    <w:bookmarkEnd w:id="2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158</w:t>
            </w:r>
          </w:p>
        </w:tc>
      </w:tr>
    </w:tbl>
    <w:bookmarkStart w:name="z505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bookmarkEnd w:id="290"/>
    <w:bookmarkStart w:name="z506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91"/>
    <w:bookmarkStart w:name="z50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 и определяют порядок оказания государственной услуги назначение единовременной денежной выплаты в связи с усыновлением ребенка-сироты и (или) ребенка, оставшегося без попечения родителей. </w:t>
      </w:r>
    </w:p>
    <w:bookmarkEnd w:id="292"/>
    <w:bookmarkStart w:name="z50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293"/>
    <w:bookmarkStart w:name="z50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bookmarkEnd w:id="294"/>
    <w:bookmarkStart w:name="z51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295"/>
    <w:bookmarkStart w:name="z51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bookmarkEnd w:id="296"/>
    <w:bookmarkStart w:name="z51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bookmarkEnd w:id="297"/>
    <w:bookmarkStart w:name="z513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98"/>
    <w:bookmarkStart w:name="z51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 (далее – государственная услуга) физические лица (далее - услугополучатель) подают через портал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предусмотренных стандартом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9"/>
    <w:bookmarkStart w:name="z51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подаче услугополучателем документов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bookmarkEnd w:id="300"/>
    <w:bookmarkStart w:name="z51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Местные исполнительные органы городов Нур-Султана, Алматы и Шымкента, районов и городов областного значения (далее – услугодатель) в течение 1 (одного) рабочего дня с момента получения документов, проверяют полноту представленных документов. </w:t>
      </w:r>
    </w:p>
    <w:bookmarkEnd w:id="301"/>
    <w:bookmarkStart w:name="z51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документах, удостоверяющих личность, договор об 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02"/>
    <w:bookmarkStart w:name="z51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03"/>
    <w:bookmarkStart w:name="z51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 через портал.</w:t>
      </w:r>
    </w:p>
    <w:bookmarkEnd w:id="304"/>
    <w:bookmarkStart w:name="z52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итогам проверки документов услугодатель в течение 3 (трех) рабочих дней готовит решение о назначении единовременной денежной выплаты в связи с усыновлением ребенка-сироты и (или) ребенка, оставшегося без попечения родителей (далее - решение)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ответ об отказе в оказании государственной услуги. </w:t>
      </w:r>
    </w:p>
    <w:bookmarkEnd w:id="305"/>
    <w:bookmarkStart w:name="z52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в течение 1 (одного) рабочего дня направляет решение либо мотивированный ответ об отказе в оказании государственной услуги в "личный кабинет" услугополучателя в форме электронного документа, подписанного ЭЦП уполномоченного лица услугодателя.</w:t>
      </w:r>
    </w:p>
    <w:bookmarkEnd w:id="306"/>
    <w:bookmarkStart w:name="z52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Общий срок рассмотрения документов и назначение единовременной денежной выплаты в связи с усыновлением ребенка-сироты и (или) ребенка, оставшегося без попечения родителей, либо отказ в оказании государственной услуги составляет 5 (пять) рабочих дней.</w:t>
      </w:r>
    </w:p>
    <w:bookmarkEnd w:id="307"/>
    <w:bookmarkStart w:name="z523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308"/>
    <w:bookmarkStart w:name="z52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309"/>
    <w:bookmarkStart w:name="z52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непосредственно оказавшего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310"/>
    <w:bookmarkStart w:name="z52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11"/>
    <w:bookmarkStart w:name="z52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3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усыновлением ребенка-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сироты и (или)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органа)</w:t>
            </w:r>
          </w:p>
        </w:tc>
      </w:tr>
    </w:tbl>
    <w:bookmarkStart w:name="z531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313"/>
    <w:bookmarkStart w:name="z53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единовременную денежную выплату в связи с усыновлением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дата рождения, ребенка (детей))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(усыновителя)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наличии)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суда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Решение суда № ________ от "____" _____________20 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документа, удостоверяющего личность усыновителя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Серия ______ номер ______ кем выдано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лицевого счета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Предупрежден(а) об ответственности за предоставление недостоверных сведений и поддельных документов. 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"О персональных данных и их защите"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</w:t>
      </w:r>
    </w:p>
    <w:bookmarkEnd w:id="3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денежной выплаты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усыновлением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ребенка,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родителей"</w:t>
            </w:r>
          </w:p>
        </w:tc>
      </w:tr>
    </w:tbl>
    <w:bookmarkStart w:name="z534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2666"/>
        <w:gridCol w:w="8976"/>
      </w:tblGrid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назначении единовременной денежной выплаты в связи с усыновлением ребенка-сироты и (или) ребенка, оставшегося без попечения родителей,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портале: www.egov.kz.</w:t>
            </w:r>
          </w:p>
          <w:bookmarkEnd w:id="316"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решения суда об усыновлении ребенка, вступившего в законную силу;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договора об 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операций.</w:t>
            </w:r>
          </w:p>
          <w:bookmarkEnd w:id="317"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отмена усыновления по решению суда, вступившему в законную силу;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признание усыновления недействительным по решению суда, вступившему в законную силу;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несоответствие услугополучателя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10 июля 2014 года № 787 "Об утверждении Правил назначения, возврата и размера единовременной денежной выплаты в связи с усыновлением ребенка-сироты и (или) ребенка, оставшегося без попечения родителей".</w:t>
            </w:r>
          </w:p>
          <w:bookmarkEnd w:id="318"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 связи с усыновлением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ребенка-сироты и (или)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7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Решение о назначении единовременной денежной выплаты в связи с усыновлением ребенка-сироты и (или) ребенка,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оставшегося без попечения родителей</w:t>
      </w:r>
    </w:p>
    <w:bookmarkEnd w:id="319"/>
    <w:bookmarkStart w:name="z54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 от "___" 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Гражданин (ка)_______________________________________________________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обращения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усыновленного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усыновленного ребенка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Свидетельство о рождении усыновленного ребенка (запись акта о рождении)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№_______ Дата выдачи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органа, выдавшего свидетельство о рождении ребенка (запись акта о рождении)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Решение суда об усыновлении "___" ____________ 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Назначенная сумма единовременной денежной выплаты в связи с усыновлением ребенка составляет __________________________ тенге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Отказано в назначении единовременной денежной выплаты по причине: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местного исполнительного органа городов Нур-Султана, Алматы и Шымкента, районов и городов областного значения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(фамилия)</w:t>
      </w:r>
    </w:p>
    <w:bookmarkEnd w:id="3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158</w:t>
            </w:r>
          </w:p>
        </w:tc>
      </w:tr>
    </w:tbl>
    <w:bookmarkStart w:name="z550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bookmarkEnd w:id="321"/>
    <w:bookmarkStart w:name="z551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2"/>
    <w:bookmarkStart w:name="z55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 и определяют порядок выдачи разрешения на свидания с ребенком родителям, лишенным родительских прав, не оказывающие на ребенка негативного влияния. </w:t>
      </w:r>
    </w:p>
    <w:bookmarkEnd w:id="323"/>
    <w:bookmarkStart w:name="z55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324"/>
    <w:bookmarkStart w:name="z55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bookmarkEnd w:id="325"/>
    <w:bookmarkStart w:name="z55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bookmarkEnd w:id="326"/>
    <w:bookmarkStart w:name="z55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услуги.</w:t>
      </w:r>
    </w:p>
    <w:bookmarkEnd w:id="327"/>
    <w:bookmarkStart w:name="z557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28"/>
    <w:bookmarkStart w:name="z55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(далее – государственная услуга) физические лица (далее - услугополучатель) подают в местные исполнительные органы городов Нур-Султана, Алматы и Шымкента, районов и городов областного значения (далее – услугодатель), Государственную корпорацию или через портал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предусмотренных стандартом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9"/>
    <w:bookmarkStart w:name="z55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330"/>
    <w:bookmarkStart w:name="z56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31"/>
    <w:bookmarkStart w:name="z56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корпорация осуществляет доставку пакета документов через курьера услугодателю в течение 1 (одного) рабочего дня.</w:t>
      </w:r>
    </w:p>
    <w:bookmarkEnd w:id="332"/>
    <w:bookmarkStart w:name="z56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 день приема документов не входит в срок оказания государственной услуги. </w:t>
      </w:r>
    </w:p>
    <w:bookmarkEnd w:id="333"/>
    <w:bookmarkStart w:name="z56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Услугодатель в течение 1 (одного) рабочего дня с момента получения документов, проверяет полноту представленных документов. </w:t>
      </w:r>
    </w:p>
    <w:bookmarkEnd w:id="334"/>
    <w:bookmarkStart w:name="z56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документах, удостоверяющих личность услугополучателя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35"/>
    <w:bookmarkStart w:name="z56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36"/>
    <w:bookmarkStart w:name="z56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 </w:t>
      </w:r>
    </w:p>
    <w:bookmarkEnd w:id="337"/>
    <w:bookmarkStart w:name="z56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итогам проверки документов услугодатель в течение 3 (трех) рабочих дней готовит разрешение органа опеки и попечительства на свидания с ребенком родителям, лишенным родительских прав, не оказывающие на ребенка негативного влияния (далее - разрешение)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ответ об отказе в оказании государственной услуги. </w:t>
      </w:r>
    </w:p>
    <w:bookmarkEnd w:id="338"/>
    <w:bookmarkStart w:name="z56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Услугодатель в течение 1 (одного) рабочего дня направляет разрешение либо мотивированный ответ об отказе в оказании государственной услуги услугополучателю или в Государственную корпорацию. </w:t>
      </w:r>
    </w:p>
    <w:bookmarkEnd w:id="339"/>
    <w:bookmarkStart w:name="z56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Государственной корпорации выдача готовых документов осуществляется при предъявлении удостоверения личности (либо его представителя по нотариально заверенной доверенности).</w:t>
      </w:r>
    </w:p>
    <w:bookmarkEnd w:id="340"/>
    <w:bookmarkStart w:name="z57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</w:t>
      </w:r>
    </w:p>
    <w:bookmarkEnd w:id="341"/>
    <w:bookmarkStart w:name="z57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Общий срок рассмотрения документов и получение разрешения органа опеки и попечительства на свидания с ребенком родителям, лишенным родительских прав, не оказывающие на ребенка негативного влияния либо отказ в оказании государственной услуги составляет 5 (пять) рабочих дней.</w:t>
      </w:r>
    </w:p>
    <w:bookmarkEnd w:id="342"/>
    <w:bookmarkStart w:name="z572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343"/>
    <w:bookmarkStart w:name="z57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344"/>
    <w:bookmarkStart w:name="z57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непосредственно оказавшего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345"/>
    <w:bookmarkStart w:name="z57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46"/>
    <w:bookmarkStart w:name="z57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3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свидания с ребенком родителям,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лишенным родительских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оказывающие на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негативного влияния"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наличии), без сокращений,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 места проживания,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контактных телефонов</w:t>
            </w:r>
          </w:p>
        </w:tc>
      </w:tr>
    </w:tbl>
    <w:bookmarkStart w:name="z580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348"/>
    <w:bookmarkStart w:name="z58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разрешение на свидания в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__________________ по ____________________ с ребенком (детьми)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ребенка (детей) находящегося (-ихся)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(под опекой, попечительством, на патронатном воспитании, в приемной семье, организации образования для детей-сирот и детей, оставшихся без попечения родителей) 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"О персональных данных и их защите"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 20 ___года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 заявителя)</w:t>
      </w:r>
    </w:p>
    <w:bookmarkEnd w:id="3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свидания с ребенком родителям,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лишенным родительских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оказывающие на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негативного влияния"</w:t>
            </w:r>
          </w:p>
        </w:tc>
      </w:tr>
    </w:tbl>
    <w:bookmarkStart w:name="z583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2780"/>
        <w:gridCol w:w="8834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канцелярию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некоммерческое акционерное общество "Государственная корпорация "Правительство для граждан" (далее – Государственная корпорация).</w:t>
            </w:r>
          </w:p>
          <w:bookmarkEnd w:id="351"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момента сдачи документов услугодателю, в Государственную корпорацию - 5 (пять)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документов у услугодателя или Государственной корпорации - 15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у услугодателя – 30 минут, в Государственной корпорации – 15 минут.</w:t>
            </w:r>
          </w:p>
          <w:bookmarkEnd w:id="352"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органа опеки и попечительства на свидания с ребенком родителям, лишенным родительских прав, не оказывающие на ребенка негативного влияния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с 09.00 до 18.30 часов с перерывом на обед с 13.00 до 14.30 часов, за исключением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"электронной" очереди, по месту регистрации услугополучателя, без ускоренного обслуживания, возможно "бронирование" электронной очереди посредством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портале: www.egov.kz.</w:t>
            </w:r>
          </w:p>
          <w:bookmarkEnd w:id="353"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к услугодателю и 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услугополучателя (требуется для идентификации личности);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копия решения суда о лишении родительских прав;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характеристика органов внутренних дел.</w:t>
            </w:r>
          </w:p>
          <w:bookmarkEnd w:id="354"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Основаниями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свидания с ребенком родителям,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лишенным родительских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оказывающие на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негативного влияния"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0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355"/>
    <w:bookmarkStart w:name="z60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№__________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оказание государственной услуги __________________________ ввиду представления Вами неполного пакета документов согласно перечню, предусмотренному стандартом государственной услуги, а именно: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двух экземплярах, по одному для каждой стороны. ______________________________________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 работника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г.</w:t>
      </w:r>
    </w:p>
    <w:bookmarkEnd w:id="3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свидания с ребенком родителям,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лишенным родительских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оказывающие на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негативного влияния"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</w:p>
        </w:tc>
      </w:tr>
    </w:tbl>
    <w:bookmarkStart w:name="z605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свидания с ребенком (детьми) родителям, лишенным родительских прав, не оказывающие на ребенка негативного влияния</w:t>
      </w:r>
    </w:p>
    <w:bookmarkEnd w:id="357"/>
    <w:bookmarkStart w:name="z60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(наименование местного исполнительного органа) дает разрешение на свидания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 с ____________по __________________ с ребенком (детьми)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ребенка (детей), дата рождения) находящегося (-ихся)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 опекой, попечительством, на патронатном воспитании, в приемной семье, организации образования для детей-сирот и детей, оставшихся без попечения родителей)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 20__ г.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bookmarkEnd w:id="3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158</w:t>
            </w:r>
          </w:p>
        </w:tc>
      </w:tr>
    </w:tbl>
    <w:bookmarkStart w:name="z608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bookmarkEnd w:id="359"/>
    <w:bookmarkStart w:name="z609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0"/>
    <w:bookmarkStart w:name="z61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 и определяют порядок предоставления бесплатного подвоза к общеобразовательным организациям и обратно домой детям, проживающим в отдаленных сельских пунктах.</w:t>
      </w:r>
    </w:p>
    <w:bookmarkEnd w:id="361"/>
    <w:bookmarkStart w:name="z61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362"/>
    <w:bookmarkStart w:name="z61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bookmarkEnd w:id="363"/>
    <w:bookmarkStart w:name="z61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bookmarkEnd w:id="364"/>
    <w:bookmarkStart w:name="z61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365"/>
    <w:bookmarkStart w:name="z61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bookmarkEnd w:id="366"/>
    <w:bookmarkStart w:name="z61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bookmarkEnd w:id="367"/>
    <w:bookmarkStart w:name="z617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68"/>
    <w:bookmarkStart w:name="z61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 (далее – государственная услуга) физические лица (далее – услугополучатель) подают акимам поселка, села, сельского округа (далее – услугодатель), в Государственную корпорацию или через портал заявление,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предусмотренных стандартом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9"/>
    <w:bookmarkStart w:name="z61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370"/>
    <w:bookmarkStart w:name="z62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71"/>
    <w:bookmarkStart w:name="z62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корпорация осуществляет доставку пакета документов через курьера услугодателю в течение 1 (одного) рабочего дня.</w:t>
      </w:r>
    </w:p>
    <w:bookmarkEnd w:id="372"/>
    <w:bookmarkStart w:name="z62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 день приема не входит в срок оказания государственной услуги. </w:t>
      </w:r>
    </w:p>
    <w:bookmarkEnd w:id="373"/>
    <w:bookmarkStart w:name="z62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374"/>
    <w:bookmarkStart w:name="z62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в течение 1 (одного) рабочего дня с момента получения документов, проверяет полноту представленных документов.</w:t>
      </w:r>
    </w:p>
    <w:bookmarkEnd w:id="375"/>
    <w:bookmarkStart w:name="z62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документах, удостоверяющих личность услугополучателя, свидетельстве о рождении ребенка (при отсутствии сведений в информационной системе "Регистрационный пункт ЗАГС")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76"/>
    <w:bookmarkStart w:name="z62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77"/>
    <w:bookmarkStart w:name="z62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</w:t>
      </w:r>
    </w:p>
    <w:bookmarkEnd w:id="378"/>
    <w:bookmarkStart w:name="z62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итогам проверки документов услугодатель в течение 3 (трех) рабочих дней готовит справку о предоставлении бесплатного подвоза к общеобразовательной организации и обратно домой (далее - справка)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ответ об отказе в оказании государственной услуги. </w:t>
      </w:r>
    </w:p>
    <w:bookmarkEnd w:id="379"/>
    <w:bookmarkStart w:name="z62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в течение 1 (одного) рабочего дня направляет справку либо мотивированный ответ об отказе в оказании государственной услуги услугополучателю или в Государственную корпорацию.</w:t>
      </w:r>
    </w:p>
    <w:bookmarkEnd w:id="380"/>
    <w:bookmarkStart w:name="z63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Государственной корпорации выдача 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bookmarkEnd w:id="381"/>
    <w:bookmarkStart w:name="z63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382"/>
    <w:bookmarkStart w:name="z63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bookmarkEnd w:id="383"/>
    <w:bookmarkStart w:name="z633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384"/>
    <w:bookmarkStart w:name="z63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385"/>
    <w:bookmarkStart w:name="z63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непосредственно оказавшего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386"/>
    <w:bookmarkStart w:name="z63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87"/>
    <w:bookmarkStart w:name="z63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3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подвоза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обратно домой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детям, проживающим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отдаленных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 адрес проживания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</w:tbl>
    <w:bookmarkStart w:name="z641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389"/>
    <w:bookmarkStart w:name="z64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обеспечить подвоз моего(их) несовершеннолетнего(их) ребенка (детей)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(Ф.И.О.(при его наличии) и индивидуальный идентификационный номер,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рождения) проживающего в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наименование населенного пункта, района) и обучающегося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(указать № класса, полное наименование организации образования) к общеобразовательной организации образования и обратно домой на 20 __ - 20__ учебный год (указать учебный год). 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 персональных данных и их защите"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 20 ___года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 заявителя)</w:t>
      </w:r>
    </w:p>
    <w:bookmarkEnd w:id="3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подвоза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обратно домой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детям, проживающим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отдаленных сельских пунктах"</w:t>
            </w:r>
          </w:p>
        </w:tc>
      </w:tr>
    </w:tbl>
    <w:bookmarkStart w:name="z644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2184"/>
        <w:gridCol w:w="9577"/>
      </w:tblGrid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поселков, села, сельского округа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канцелярию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веб-портал "электронного правительства" www.egov.kz (далее – портал).</w:t>
            </w:r>
          </w:p>
          <w:bookmarkEnd w:id="392"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документов услугодателю, в Государственную корпорацию, а также при обращении на портал – 5 (пять)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документов у услугодателя или Государственной корпорации – 15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у услугодателя – 30 минут, в Государственной корпорации – 15 минут.</w:t>
            </w:r>
          </w:p>
          <w:bookmarkEnd w:id="393"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предоставлении бесплатного подвоза к общеобразовательной организации образования и обратно домой либо мотивированный ответ об отказе в оказании государственной услуги в случаях и по основаниям, предусмотренным пунктом 9 настоящего порядка оказания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"электронной" очереди, по месту регистрации услугополучателя, или по месту регистрации несовершеннолетнего, нуждающегося в опеке, без ускоренного обслуживания, возможно "бронирование" электронной очереди посредством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портале: www.egov.kz.</w:t>
            </w:r>
          </w:p>
          <w:bookmarkEnd w:id="394"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к услугодателю и 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услугополучателя (требуется для идентификации личности);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копия свидетельства о рождении ребенка (детей),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справка с места учебы по форме согласно приложению к настоящему стандарту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представляются в подлинниках для сверки, после чего подлинники возвращаются услугополучателю;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справки с места учебы по форме согласно приложению к настоящему стандарту государственной услуги.</w:t>
            </w:r>
          </w:p>
          <w:bookmarkEnd w:id="395"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"Об образовании"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декабря 2007 года № 1256 "Об утверждении гарантированного государственного норматива сети организаций образования";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396"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подвоза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обратно домой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детям, проживающим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отдаленных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9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397"/>
    <w:bookmarkStart w:name="z67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Государственная корпорация (указать адрес) отказывает в приеме документов на оказание государственной услуги ________________________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ФИО (работника Государственной корпорации)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Исполнитель. Ф.И.О._____________ Телефон__________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г.</w:t>
      </w:r>
    </w:p>
    <w:bookmarkEnd w:id="3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подвоза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обратно домой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детям, проживающим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отдаленных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3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предоставлении бесплатного подвоза к общеобразовательной организации образования и обратно домой</w:t>
      </w:r>
    </w:p>
    <w:bookmarkEnd w:id="399"/>
    <w:bookmarkStart w:name="z67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(ФИО (при его наличии) обучающегося и воспитанника) в том, что он (она) действительно будет обеспечен (-а) бесплатным подвозом к общеобразовательной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№__________________________ (наименование школы) и обратно домой.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Справка действительна на период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Аким поселка, аула (села), 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наличии)_________ (подпись)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населенного пункта)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4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подвоза к 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обратно домой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детям, проживающим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отдаленных сельских пунктах"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7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СПРАВКА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с места учебы</w:t>
      </w:r>
    </w:p>
    <w:bookmarkEnd w:id="401"/>
    <w:bookmarkStart w:name="z67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 обучающегося и воспитанника) в том, что он действительно обучается в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наименование школы) в _____ классе ______ смены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 обучения с ___ до ____ часов) и нуждается в подвозе.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Справка дана для предъявления по месту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Директор школы №___________________________________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4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158</w:t>
            </w:r>
          </w:p>
        </w:tc>
      </w:tr>
    </w:tbl>
    <w:bookmarkStart w:name="z680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bookmarkEnd w:id="403"/>
    <w:bookmarkStart w:name="z681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04"/>
    <w:bookmarkStart w:name="z68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 и определяют порядок предоставления бесплатного и льготного питания отдельным категориям обучающихся и воспитанников в общеобразовательных школах.</w:t>
      </w:r>
    </w:p>
    <w:bookmarkEnd w:id="405"/>
    <w:bookmarkStart w:name="z68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406"/>
    <w:bookmarkStart w:name="z68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bookmarkEnd w:id="407"/>
    <w:bookmarkStart w:name="z68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408"/>
    <w:bookmarkStart w:name="z68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bookmarkEnd w:id="409"/>
    <w:bookmarkStart w:name="z68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bookmarkEnd w:id="410"/>
    <w:bookmarkStart w:name="z688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11"/>
    <w:bookmarkStart w:name="z68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лица (далее - услугополучатель) подают в местные исполнительные органы областей, городов Нур-Султана, Алматы и Шымкента, районов и городов областного значения (далее – услугодатель), организации образования или через портал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предусмотренных стандартом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2"/>
    <w:bookmarkStart w:name="z69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413"/>
    <w:bookmarkStart w:name="z69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Услугодатель в течение 1 (одного) рабочего дня с момента получения документов, проверяет полноту представленных документов. </w:t>
      </w:r>
    </w:p>
    <w:bookmarkEnd w:id="414"/>
    <w:bookmarkStart w:name="z69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документах, удостоверяющих личность услугополучателя, рождение ребенка, заключение или расторжении брака (при отсутствии сведений в информационной системе "Регистрационный пункт ЗАГС"), о регистрации в качестве безработного, о принадлежности услугополучателя (семьи) к получателям государственной адресной социальной помощи, справка об опеке и попечительстве (для опекунов)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15"/>
    <w:bookmarkStart w:name="z69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</w:t>
      </w:r>
    </w:p>
    <w:bookmarkEnd w:id="416"/>
    <w:bookmarkStart w:name="z69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итогам проверки документов услугодатель в течение 3 (трех)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(далее - справка)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ответ об отказе в оказании государственной услуги. </w:t>
      </w:r>
    </w:p>
    <w:bookmarkEnd w:id="417"/>
    <w:bookmarkStart w:name="z69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Услугодатель в течение 1 (одного) рабочего дня направляет справку либо мотивированный ответ об отказе в оказании государственной услуги услугополучателю. </w:t>
      </w:r>
    </w:p>
    <w:bookmarkEnd w:id="418"/>
    <w:bookmarkStart w:name="z69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bookmarkEnd w:id="419"/>
    <w:bookmarkStart w:name="z697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420"/>
    <w:bookmarkStart w:name="z69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421"/>
    <w:bookmarkStart w:name="z69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непосредственно оказавшего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422"/>
    <w:bookmarkStart w:name="z70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23"/>
    <w:bookmarkStart w:name="z70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4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и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 воспитанников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школах"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Нур-Султана,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Шымкента,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(ки)_________________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проживающего(-ей)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пункта, адрес места проживания,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телефон)</w:t>
            </w:r>
          </w:p>
        </w:tc>
      </w:tr>
    </w:tbl>
    <w:bookmarkStart w:name="z705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425"/>
    <w:bookmarkStart w:name="z70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включить моего несовершеннолетнего ребенка (Ф.И.О. (при его наличии) и индивидуальный идентификационный номер, дата рождения), обучающегося в (указать № школы, № и литер класса) в список обучающихся и воспитанников, обеспечивающихся бесплатным и льготным питанием на (указать учебный год).</w:t>
      </w:r>
    </w:p>
    <w:bookmarkEnd w:id="426"/>
    <w:bookmarkStart w:name="z70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__________20__года Подпись гражданина (-ки)</w:t>
      </w:r>
    </w:p>
    <w:bookmarkEnd w:id="4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и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школах"</w:t>
            </w:r>
          </w:p>
        </w:tc>
      </w:tr>
    </w:tbl>
    <w:bookmarkStart w:name="z709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1532"/>
        <w:gridCol w:w="10390"/>
      </w:tblGrid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канцелярию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организации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веб-портал "электронного правительства" www.egov.kz (далее – портал).</w:t>
            </w:r>
          </w:p>
          <w:bookmarkEnd w:id="429"/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документов услугодателю, а также при обращении на портал – 5 (пять)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документов у услугодателя – 15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услугодателем – 30 минут.</w:t>
            </w:r>
          </w:p>
          <w:bookmarkEnd w:id="430"/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портале: www.egov.kz.</w:t>
            </w:r>
          </w:p>
          <w:bookmarkEnd w:id="431"/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родителя (требуется для идентификации личности);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копия документа, подтверждающего статус: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представляются в подлинниках для сверки, после чего подлинники возвращаются услугополучателю.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свидетельства о рождении ребенка, при отсутствии сведений в ИС ЗАГС либо родившегося за пределами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свидетельства о заключении или расторжении брака, при отсутствии сведений в ИС ЗАГС либо за пределами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документа, подтверждающего статус: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  <w:bookmarkEnd w:id="432"/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433"/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и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 воспитанников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школах"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3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СПРАВКА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предоставлении бесплатного и льготного питания в общеобразовательной школе</w:t>
      </w:r>
    </w:p>
    <w:bookmarkEnd w:id="434"/>
    <w:bookmarkStart w:name="z74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 в том, что он/она включен(-а) в список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наличии)) обучающихся и воспитанников, обеспечивающихся бесплатным питанием в 20__ - 20__ учебном году.</w:t>
      </w:r>
    </w:p>
    <w:bookmarkEnd w:id="435"/>
    <w:bookmarkStart w:name="z74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Дата, подпись руководителя местного исполнительного органа областей, городов Нур-Султана, Алматы и Шымкента, районов и городов областного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4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158</w:t>
            </w:r>
          </w:p>
        </w:tc>
      </w:tr>
    </w:tbl>
    <w:bookmarkStart w:name="z747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bookmarkEnd w:id="437"/>
    <w:bookmarkStart w:name="z748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38"/>
    <w:bookmarkStart w:name="z74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 и определяют порядок приема документов и выдачи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образования.</w:t>
      </w:r>
    </w:p>
    <w:bookmarkEnd w:id="439"/>
    <w:bookmarkStart w:name="z75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440"/>
    <w:bookmarkStart w:name="z75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441"/>
    <w:bookmarkStart w:name="z75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bookmarkEnd w:id="442"/>
    <w:bookmarkStart w:name="z75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443"/>
    <w:bookmarkStart w:name="z75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bookmarkEnd w:id="444"/>
    <w:bookmarkStart w:name="z75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bookmarkEnd w:id="445"/>
    <w:bookmarkStart w:name="z756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46"/>
    <w:bookmarkStart w:name="z75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 физические лица (далее - услугополучатель) подают в местные исполнительные органы областей, городов Нур-Султана, Алматы и Шымкента, районов и городов областного значения, организации образования (далее – услугодатель), Государственную корпорацию или через портал заявление,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предусмотренных стандартом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7"/>
    <w:bookmarkStart w:name="z75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48"/>
    <w:bookmarkStart w:name="z75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449"/>
    <w:bookmarkStart w:name="z76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корпорация осуществляет доставку пакета документов через курьера услугодателю в течение 1 (одного) рабочего дня.</w:t>
      </w:r>
    </w:p>
    <w:bookmarkEnd w:id="450"/>
    <w:bookmarkStart w:name="z76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 день приема не входит в срок оказания государственной услуги. </w:t>
      </w:r>
    </w:p>
    <w:bookmarkEnd w:id="451"/>
    <w:bookmarkStart w:name="z76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452"/>
    <w:bookmarkStart w:name="z76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Услугодатель в течение 1 (одного) рабочего дня с момента получения документов, проверяет полноту представленных документов. </w:t>
      </w:r>
    </w:p>
    <w:bookmarkEnd w:id="453"/>
    <w:bookmarkStart w:name="z76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документах, удостоверяющих личность, свидетельстве о рождении ребенка, свидетельстве о заключении брака (при отсутствии сведений в информационной системе "Регистрационный пункт ЗАГС")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54"/>
    <w:bookmarkStart w:name="z76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или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55"/>
    <w:bookmarkStart w:name="z76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 </w:t>
      </w:r>
    </w:p>
    <w:bookmarkEnd w:id="456"/>
    <w:bookmarkStart w:name="z76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итогам проверки документов услугодатель в течение 3 (трех) рабочих дней готовит направление (путевка) в загородные и пришкольные лагеря (далее - направление) либо мотивированный ответ об отказе в оказании государственной услуги. </w:t>
      </w:r>
    </w:p>
    <w:bookmarkEnd w:id="457"/>
    <w:bookmarkStart w:name="z76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в течение 1 (одного) рабочего дня отправляет направление либо мотивированный ответ об отказе в оказании государственной услуги услугополучателю или в Государственную корпорацию.</w:t>
      </w:r>
    </w:p>
    <w:bookmarkEnd w:id="458"/>
    <w:bookmarkStart w:name="z76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Государственной корпорации выдача 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bookmarkEnd w:id="459"/>
    <w:bookmarkStart w:name="z77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460"/>
    <w:bookmarkStart w:name="z77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Общий срок рассмотрения документов и получение направления либо отказ в оказании государственной услуги составляет 5 (пять) рабочих дней.</w:t>
      </w:r>
    </w:p>
    <w:bookmarkEnd w:id="461"/>
    <w:bookmarkStart w:name="z772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462"/>
    <w:bookmarkStart w:name="z77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463"/>
    <w:bookmarkStart w:name="z77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непосредственно оказавшего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464"/>
    <w:bookmarkStart w:name="z77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65"/>
    <w:bookmarkStart w:name="z77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4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отдыха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загородных и пришкольных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лагерях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Нур-Султана,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Шымкента,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заявителя) проживающего(-ей)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пункта, адрес места проживания,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телефон)</w:t>
            </w:r>
          </w:p>
        </w:tc>
      </w:tr>
    </w:tbl>
    <w:bookmarkStart w:name="z780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467"/>
    <w:bookmarkStart w:name="z78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включить моего несовершеннолетнего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 и индивидуальный идентификационный номер, дата рождения), обучающегося в (указать № школы, № и литер класса)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список обучающихся и воспитанников, обеспечивающихся путевкой в загородные и пришкольные лагеря. 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"О персональных данных и их защите" тайну, содержащихся в информационных системах.</w:t>
      </w:r>
    </w:p>
    <w:bookmarkEnd w:id="468"/>
    <w:bookmarkStart w:name="z78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"___"__________20__года Подпись гражданина(ки)</w:t>
      </w:r>
    </w:p>
    <w:bookmarkEnd w:id="4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отдыха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загородных и пришкольных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лагерях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784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1718"/>
        <w:gridCol w:w="10158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Шымкента, районов и городов областного значения, организации образования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канцелярию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организации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веб-портал "электронного правительства" www.egov.kz (далее – портал).</w:t>
            </w:r>
          </w:p>
          <w:bookmarkEnd w:id="471"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документов услугодателю, в Государственную корпорацию, а также при обращении на портал – 5 (пять)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документов у услугодателя или Государственной корпорации – 15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у услугодателя – 30 минут, в Государственной корпорации – 15 минут.</w:t>
            </w:r>
          </w:p>
          <w:bookmarkEnd w:id="472"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и хранится в "личном кабинете" услугополучателя.</w:t>
            </w:r>
          </w:p>
          <w:bookmarkEnd w:id="473"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"электронной" очереди, по месту регистрации услугополучателя, без ускоренного обслуживания, возможно "бронирование" электронной очереди посредством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портале: www.egov.kz.</w:t>
            </w:r>
          </w:p>
          <w:bookmarkEnd w:id="474"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услугодателю и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документа, удостоверяющего личность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справка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школьника, отъезжающего в оздоровительный лагерь в соответствии с формой № 079/у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копия документа, подтверждающего статус: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свидетельства о рождении ребенка (при отсутствии сведений в ИС ЗАГС) либо родившегося за пределами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медицинской справки на школьника, отъезжающего в оздоровительный лагерь в соответствии с формой, утвержденной приказом № 907;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документа, подтверждающего статус: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  <w:bookmarkEnd w:id="475"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476"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отдыха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загородных и пришкольных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лагерях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821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477"/>
    <w:bookmarkStart w:name="z82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оказание государственной услуги 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двух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 работника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г.</w:t>
      </w:r>
    </w:p>
    <w:bookmarkEnd w:id="4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158</w:t>
            </w:r>
          </w:p>
        </w:tc>
      </w:tr>
    </w:tbl>
    <w:bookmarkStart w:name="z824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решения органа опеки и попечительства об учете мнения ребенка, достигшего десятилетнего возраста"</w:t>
      </w:r>
    </w:p>
    <w:bookmarkEnd w:id="479"/>
    <w:bookmarkStart w:name="z825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80"/>
    <w:bookmarkStart w:name="z82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решения органа опеки и попечительства об учете мнения ребенка, достигшего десятилетнего возраста"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 и определяют порядок выдачи решения органа опеки и попечительства об учете мнения ребенка, достигшего десятилетнего возраста.</w:t>
      </w:r>
    </w:p>
    <w:bookmarkEnd w:id="481"/>
    <w:bookmarkStart w:name="z82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482"/>
    <w:bookmarkStart w:name="z82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bookmarkEnd w:id="483"/>
    <w:bookmarkStart w:name="z82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услуги.</w:t>
      </w:r>
    </w:p>
    <w:bookmarkEnd w:id="484"/>
    <w:bookmarkStart w:name="z830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85"/>
    <w:bookmarkStart w:name="z83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 "Выдача решения органа опеки и попечительства об учете мнения ребенка, достигшего десятилетнего возраста" (далее – государственная услуга) физические лица (далее – услугополучатель) подают в местные исполнительные органы городов Нур-Султана, Алматы и Шымкента, районов и городов областного значения (далее – услугодатель)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предусмотренных стандартом государственной услуги "Выдача решения органа опеки и попечительства об учете мнения ребенка, достигшего десятилетнего возраста",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86"/>
    <w:bookmarkStart w:name="z83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Услугодатель осуществляет прием документов и проверяет полноту представленных документов. </w:t>
      </w:r>
    </w:p>
    <w:bookmarkEnd w:id="487"/>
    <w:bookmarkStart w:name="z83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 </w:t>
      </w:r>
    </w:p>
    <w:bookmarkEnd w:id="488"/>
    <w:bookmarkStart w:name="z83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89"/>
    <w:bookmarkStart w:name="z83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итогам проверки документов услугодатель в течение 4 (четырех) рабочих дней в присутствии родителя(-ей) или другого(-их) законного(-ых) представителя(-ей) несовершеннолетнего(-их) проводит беседу с ребенком (детьми) для оформления его (-их) мнения.</w:t>
      </w:r>
    </w:p>
    <w:bookmarkEnd w:id="490"/>
    <w:bookmarkStart w:name="z83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Услугодатель в течение 4 (четырех) рабочих дней после проведения беседы с несовершеннолетним(-и) готовит решение органа опеки и попечительства об учете мнения ребенка, достигшего десятилетнего возраста (далее - решение) по форме, согласно приложению 3 к настоящим Правилам либо мотивированный ответ об отказе в оказании государственной услуги. </w:t>
      </w:r>
    </w:p>
    <w:bookmarkEnd w:id="491"/>
    <w:bookmarkStart w:name="z83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Услугодатель в течение 2 (двух) рабочих дней направляет решение либо мотивированный ответ об отказе в оказании государственной услуги услугополучателю </w:t>
      </w:r>
    </w:p>
    <w:bookmarkEnd w:id="492"/>
    <w:bookmarkStart w:name="z83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Общий срок рассмотрения документов и получения решения либо отказ в оказании государственной услуги составляет 10 (десять) рабочих дней.</w:t>
      </w:r>
    </w:p>
    <w:bookmarkEnd w:id="493"/>
    <w:bookmarkStart w:name="z839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494"/>
    <w:bookmarkStart w:name="z84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495"/>
    <w:bookmarkStart w:name="z84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непосредственно оказавшего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496"/>
    <w:bookmarkStart w:name="z84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97"/>
    <w:bookmarkStart w:name="z84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4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опеки и попечительства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учете мнения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достигшего десятилетнего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Нур-Султана,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Шымкента, районов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 Проживающий (ая)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адресу,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</w:tbl>
    <w:bookmarkStart w:name="z847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499"/>
    <w:bookmarkStart w:name="z84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решение об учете мнения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моего ребенка (указать суть вопроса) (детей), достигшего десятилетнего возраста: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Ф.И.О. (при его наличии) и индивидуальный идентификационный номер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проживающим(и) по адресу:___________________________________________.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"О персональных данных и их защите"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 20__года подпись гражданина (ки)</w:t>
      </w:r>
    </w:p>
    <w:bookmarkEnd w:id="5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опеки и попечительства об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мнения ребенка, достигшего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десятилетнего возраста"</w:t>
            </w:r>
          </w:p>
        </w:tc>
      </w:tr>
    </w:tbl>
    <w:bookmarkStart w:name="z850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решения органа опеки и попечительства об учете мнения ребенка, достигшего десятилетнего возраста"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2785"/>
        <w:gridCol w:w="8827"/>
      </w:tblGrid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канцелярию услугодателя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документов – 10 (десять)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документов у услугодателя – 15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услугодателем – 30 минут.</w:t>
            </w:r>
          </w:p>
          <w:bookmarkEnd w:id="502"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органа опеки и попечительства об учете мнения ребенка, достигшего десятилетнего возраста либо мотивированный ответ об отказе в оказании государственной услуги в случаях и по основаниям предусмотренных пунктом 9 настоящего стандарта государственных услуг.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портале: www.egov.kz.</w:t>
            </w:r>
          </w:p>
          <w:bookmarkEnd w:id="503"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услугополучателя (требуется для идентификации личности);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нотариально заверенное согласие от имени отсутствующего супруга (-и), в случае если состоит в браке;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копия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копия свидетельства о рождении ребенка (детей), при отсутствии сведений в ИС ЗАГС либо родившегося за пределами Республики Казахстан.</w:t>
            </w:r>
          </w:p>
          <w:bookmarkEnd w:id="504"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отношении услугополучателя имеется вступившее в законную силу решение суда, на основании которого услугополучательлишен специального права, связанного с получением государственной услуги.</w:t>
            </w:r>
          </w:p>
          <w:bookmarkEnd w:id="505"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опеки и попечительства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учете мнения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достигшего десятилетнего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3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Решение органа опеки и попечительства об учете мнения ребенка, достигшего десятилетнего возраста</w:t>
      </w:r>
    </w:p>
    <w:bookmarkEnd w:id="506"/>
    <w:bookmarkStart w:name="z86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опеки и попечительства_______________________________________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органа)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 специалиста органа опеки и попечительства) в присутствии родителей или других законных представителей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родителей или других законных представителей) учитывая мнение несовершеннолетнего__________________________________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__________________________________на________________________________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 рождения) (указать суть вопроса)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 (супружестве) и семье",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Решил:______________________________________________________________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(описание мнения ребенка на суть вопроса)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местного исполнительного органа городов Нур-Султана, Алматы и Шымкента, районов и городов областного значения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(фамилия)</w:t>
      </w:r>
    </w:p>
    <w:bookmarkEnd w:id="5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158</w:t>
            </w:r>
          </w:p>
        </w:tc>
      </w:tr>
    </w:tbl>
    <w:bookmarkStart w:name="z866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образования и науки Республики Казахстан</w:t>
      </w:r>
    </w:p>
    <w:bookmarkEnd w:id="508"/>
    <w:bookmarkStart w:name="z86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11184, опубликован 18 июня 2015 года в информационно-правовой системе "Әділет");</w:t>
      </w:r>
    </w:p>
    <w:bookmarkEnd w:id="509"/>
    <w:bookmarkStart w:name="z86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5 июня 2015 года № 361 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11574, опубликован 14 июля 2015 года в информационно-правовой системе "Әділет");</w:t>
      </w:r>
    </w:p>
    <w:bookmarkEnd w:id="510"/>
    <w:bookmarkStart w:name="z86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 ноября 2015 года № 619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12366, опубликован 14 декабря 2015 года в информационно-правовой системе "Әділет");</w:t>
      </w:r>
    </w:p>
    <w:bookmarkEnd w:id="511"/>
    <w:bookmarkStart w:name="z87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января 2016 года № 53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13273, опубликован 15 марта 2016 года в информационно-правовой системе "Әділет");</w:t>
      </w:r>
    </w:p>
    <w:bookmarkEnd w:id="512"/>
    <w:bookmarkStart w:name="z87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марта 2016 года № 210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13670, опубликован 7 июня 2016 года в информационно-правовой системе "Әділет");</w:t>
      </w:r>
    </w:p>
    <w:bookmarkEnd w:id="513"/>
    <w:bookmarkStart w:name="z87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17 февраля 2017 года № 70 "О внесении изменения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14979, опубликован 12 апреля 2017 года в Эталонном контрольном банке нормативных правовых актов Республики Казахстан);</w:t>
      </w:r>
    </w:p>
    <w:bookmarkEnd w:id="514"/>
    <w:bookmarkStart w:name="z87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февраля 2017 года № 84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14959, опубликован 12 апреля 2017 года в Эталонном контрольном банке нормативных правовых актов Республики Казахстан);</w:t>
      </w:r>
    </w:p>
    <w:bookmarkEnd w:id="515"/>
    <w:bookmarkStart w:name="z87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12 мая 2017 года № 216 "О внесении изменений в приказ Министра образования и науки Республики Казахстан от 5 июня 2015 года № 361 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15222, опубликован 26 июня 2017 года в Эталонном контрольном банке нормативных правовых актов Республики Казахстан);</w:t>
      </w:r>
    </w:p>
    <w:bookmarkEnd w:id="516"/>
    <w:bookmarkStart w:name="z87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15 июня 2017 года № 285 "О внесении изменения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15425, опубликован 10 августа 2017 года в Эталонном контрольном банке нормативных правовых актов Республики Казахстан);</w:t>
      </w:r>
    </w:p>
    <w:bookmarkEnd w:id="517"/>
    <w:bookmarkStart w:name="z87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25 декабря 2017 года № 650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16271, опубликован 3 февраля 2018 года в Эталонном контрольном банке нормативных правовых актов Республики Казахстан);</w:t>
      </w:r>
    </w:p>
    <w:bookmarkEnd w:id="518"/>
    <w:bookmarkStart w:name="z87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декабря 2018 года № 684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17954, опубликован 25 декабря 2018 года в Эталонном контрольном банке нормативных правовых актов Республики Казахстан);</w:t>
      </w:r>
    </w:p>
    <w:bookmarkEnd w:id="519"/>
    <w:bookmarkStart w:name="z87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апреля 2019 года № 159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18574, опубликован 2 мая 2019 года в Эталонном контрольном банке нормативных правовых актов Республики Казахстан);</w:t>
      </w:r>
    </w:p>
    <w:bookmarkEnd w:id="520"/>
    <w:bookmarkStart w:name="z87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октября 2019 года № 435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19456, опубликован 14 октября 2019 года в Эталонном контрольном банке нормативных правовых актов Республики Казахстан);</w:t>
      </w:r>
    </w:p>
    <w:bookmarkEnd w:id="521"/>
    <w:bookmarkStart w:name="z88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ноября 2019 года № 489 "О внесении изменений в приказ Министра образования и науки Республики Казахстан от 5 июня 2015 года № 361 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19592, опубликован 20 ноября 2019 года в Эталонном контрольном банке нормативных правовых актов Республики Казахстан).</w:t>
      </w:r>
    </w:p>
    <w:bookmarkEnd w:id="5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