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b083c" w14:textId="cfb08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4 қыркүйектегі № 441 бұйрығы. Қазақстан Республикасының Әділет министрлігінде 2018 жылғы 5 қыркүйекте № 17338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8170 болып тіркелген, 2013 жылдың 23 ақпанында № 69-70 (27343-27344) "Егемен Қазақстан" газетінде жарияланды)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bookmarkStart w:name="z5"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оқыту қазақ тілінде жүргізілетін бастауыш білім берудің үлгілік оқу жоспары;</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оқыту орыс тілінде жүргізілетін бастауыш білім берудің үлгілік оқу жоспары;</w:t>
      </w:r>
    </w:p>
    <w:bookmarkEnd w:id="4"/>
    <w:bookmarkStart w:name="z7"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оқыту ұйғыр, өзбек, тәжік тілдерінде жүргізілетін бастауыш білім берудің үлгілік оқу жоспары;</w:t>
      </w:r>
    </w:p>
    <w:bookmarkEnd w:id="5"/>
    <w:bookmarkStart w:name="z8"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оқыту қазақ тілінде жүргізілетін ерекше білім беруге қажеттілігі бар білім алушыларға арналған бастауыш білім берудің үлгілік оқу жоспары;</w:t>
      </w:r>
    </w:p>
    <w:bookmarkEnd w:id="6"/>
    <w:bookmarkStart w:name="z9" w:id="7"/>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оқыту орыс тілінде жүргізілетін ерекше білім беруге қажеттілігі бар білім алушыларға бастауыш білім берудің үлгілік оқу жоспары;</w:t>
      </w:r>
    </w:p>
    <w:bookmarkEnd w:id="7"/>
    <w:bookmarkStart w:name="z10" w:id="8"/>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оқыту қазақ тілінде жүргізілетін сыныптарға арналған бастауыш білім берудің (жаңартылған мазмұнның) үлгілік оқу жоспары;</w:t>
      </w:r>
    </w:p>
    <w:bookmarkEnd w:id="8"/>
    <w:bookmarkStart w:name="z11" w:id="9"/>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оқыту орыс тілінде жүргізілетін сыныптарға арналған бастауыш білім берудің (жаңартылған мазмұнның) үлгілік оқу жоспары;</w:t>
      </w:r>
    </w:p>
    <w:bookmarkEnd w:id="9"/>
    <w:bookmarkStart w:name="z12" w:id="10"/>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оқыту ұйғыр/өзбек/тәжік тілінде жүргізілетін сыныптарға арналған бастауыш білім берудің (жаңартылған мазмұнның) үлгілік оқу жоспары; </w:t>
      </w:r>
    </w:p>
    <w:bookmarkEnd w:id="10"/>
    <w:bookmarkStart w:name="z13" w:id="11"/>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оқыту қазақ тілінде жүргізілетін ерекше білім беруге қажеттілігі бар білім алушыларға арналған бастауыш білім берудің (жаңартылған мазмұнның) үлгілік оқу жоспары;</w:t>
      </w:r>
    </w:p>
    <w:bookmarkEnd w:id="11"/>
    <w:bookmarkStart w:name="z14" w:id="12"/>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оқыту орыс тілінде жүргізілетін ерекше білім беруге қажеттілігі бар білім алушыларға арналған бастауыш білім берудің (жаңартылған мазмұнның) үлгілік оқу жоспары;</w:t>
      </w:r>
    </w:p>
    <w:bookmarkEnd w:id="12"/>
    <w:bookmarkStart w:name="z15" w:id="13"/>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оқыту қазақ тілінде жүргізілетін негізгі орта білім берудің үлгілік оқу жоспары;</w:t>
      </w:r>
    </w:p>
    <w:bookmarkEnd w:id="13"/>
    <w:bookmarkStart w:name="z16" w:id="14"/>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оқыту орыс тілінде жүргізілетін негізгі орта білім берудің үлгілік оқу жоспары;</w:t>
      </w:r>
    </w:p>
    <w:bookmarkEnd w:id="14"/>
    <w:bookmarkStart w:name="z17" w:id="15"/>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оқыту ұйғыр/өзбек/тәжік тілінде жүргізілетін негізгі орта білім берудің үлгілік оқу жоспары;</w:t>
      </w:r>
    </w:p>
    <w:bookmarkEnd w:id="15"/>
    <w:bookmarkStart w:name="z18" w:id="16"/>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оқыту қазақ тілінде жүргізілетін ерекше білім беруге қажеттілігі бар білім алушыларға арналған негізгі орта білім берудің үлгілік оқу жоспары;</w:t>
      </w:r>
    </w:p>
    <w:bookmarkEnd w:id="16"/>
    <w:bookmarkStart w:name="z19" w:id="17"/>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оқыту орыс тілінде жүргізілетін ерекше білім беруге қажеттілігі бар білім алушыларға арналған негізгі орта білім берудің үлгілік оқу жоспары;</w:t>
      </w:r>
    </w:p>
    <w:bookmarkEnd w:id="17"/>
    <w:bookmarkStart w:name="z20" w:id="18"/>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оқыту қазақ тілінде жүргізілетін сыныптарға арналған негізгі орта білім берудің (жаңартылған мазмұнның) үлгілік оқу жоспары;</w:t>
      </w:r>
    </w:p>
    <w:bookmarkEnd w:id="18"/>
    <w:bookmarkStart w:name="z21" w:id="19"/>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оқыту орыс тілінде жүргізілетін сыныптарға арналған негізгі орта білім берудің (жаңартылған мазмұнның) үлгілік оқу жоспары;</w:t>
      </w:r>
    </w:p>
    <w:bookmarkEnd w:id="19"/>
    <w:bookmarkStart w:name="z22" w:id="20"/>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оқыту ұйғыр/өзбек/тәжік тілінде жүргізілетін сыныптарға арналған негізгі орта білім берудің (жаңартылған мазмұнның) үлгілік оқу жоспары;</w:t>
      </w:r>
    </w:p>
    <w:bookmarkEnd w:id="20"/>
    <w:bookmarkStart w:name="z23" w:id="21"/>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оқыту қазақ тілінде жүргізілетін ерекше білім беруге қажеттілігі бар білім алушыларға арналған негізгі орта білім берудің (жаңартылған мазмұнның) үлгілік оқу жоспары; </w:t>
      </w:r>
    </w:p>
    <w:bookmarkEnd w:id="21"/>
    <w:bookmarkStart w:name="z24" w:id="22"/>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оқыту орыс тілінде жүргізілетін ерекше білім беруге қажеттілігі бар білім алушыларға арналған негізгі орта білім берудің (жаңартылған мазмұнның) үлгілік оқу жоспары;</w:t>
      </w:r>
    </w:p>
    <w:bookmarkEnd w:id="22"/>
    <w:bookmarkStart w:name="z25" w:id="23"/>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оқыту қазақ тілінде жүргізілетін қоғамдық-гуманитарлық бағыт бойынша жалпы орта білім берудің үлгілік оқу жоспары;</w:t>
      </w:r>
    </w:p>
    <w:bookmarkEnd w:id="23"/>
    <w:bookmarkStart w:name="z26" w:id="24"/>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оқыту қазақ тілінде жүргізілетін жаратылыстану-математикалық бағыт бойынша жалпы орта білім берудің үлгілік оқу жоспары;</w:t>
      </w:r>
    </w:p>
    <w:bookmarkEnd w:id="24"/>
    <w:bookmarkStart w:name="z27" w:id="25"/>
    <w:p>
      <w:pPr>
        <w:spacing w:after="0"/>
        <w:ind w:left="0"/>
        <w:jc w:val="both"/>
      </w:pPr>
      <w:r>
        <w:rPr>
          <w:rFonts w:ascii="Times New Roman"/>
          <w:b w:val="false"/>
          <w:i w:val="false"/>
          <w:color w:val="000000"/>
          <w:sz w:val="28"/>
        </w:rPr>
        <w:t>
      23) осы бұйрыққа 23-қосымшаға сәйкес, оқыту орыс тілінде жүргізілетін қоғамдық-гуманитарлық бағыт бойынша жалпы орта білім берудің үлгілік оқу жоспары;</w:t>
      </w:r>
    </w:p>
    <w:bookmarkEnd w:id="25"/>
    <w:bookmarkStart w:name="z28" w:id="26"/>
    <w:p>
      <w:pPr>
        <w:spacing w:after="0"/>
        <w:ind w:left="0"/>
        <w:jc w:val="both"/>
      </w:pPr>
      <w:r>
        <w:rPr>
          <w:rFonts w:ascii="Times New Roman"/>
          <w:b w:val="false"/>
          <w:i w:val="false"/>
          <w:color w:val="000000"/>
          <w:sz w:val="28"/>
        </w:rPr>
        <w:t xml:space="preserve">
      24) осы бұйрыққа 24-қосымшаға сәйкес, оқыту орыс тілінде жүргізілетін жаратылыстану-математикалық бағыт бойынша жалпы орта білім берудің үлгілік оқу жоспары; </w:t>
      </w:r>
    </w:p>
    <w:bookmarkEnd w:id="26"/>
    <w:bookmarkStart w:name="z29" w:id="27"/>
    <w:p>
      <w:pPr>
        <w:spacing w:after="0"/>
        <w:ind w:left="0"/>
        <w:jc w:val="both"/>
      </w:pPr>
      <w:r>
        <w:rPr>
          <w:rFonts w:ascii="Times New Roman"/>
          <w:b w:val="false"/>
          <w:i w:val="false"/>
          <w:color w:val="000000"/>
          <w:sz w:val="28"/>
        </w:rPr>
        <w:t>
      25) осы бұйрыққа 25-қосымшаға сәйкес, оқыту ұйғыр/өзбек/тәжік тілінде жүргізілетін қоғамдық-гуманитарлық бағыт бойынша жалпы орта білім берудің үлгілік оқу жоспары;</w:t>
      </w:r>
    </w:p>
    <w:bookmarkEnd w:id="27"/>
    <w:bookmarkStart w:name="z30" w:id="28"/>
    <w:p>
      <w:pPr>
        <w:spacing w:after="0"/>
        <w:ind w:left="0"/>
        <w:jc w:val="both"/>
      </w:pPr>
      <w:r>
        <w:rPr>
          <w:rFonts w:ascii="Times New Roman"/>
          <w:b w:val="false"/>
          <w:i w:val="false"/>
          <w:color w:val="000000"/>
          <w:sz w:val="28"/>
        </w:rPr>
        <w:t>
      26) осы бұйрыққа 26-қосымшаға сәйкес, оқыту ұйғыр/өзбек/тәжік тілінде жүргізілетін жаратылыстану-математикалық бағыт бойынша жалпы орта білім берудің үлгілік оқу жоспары;</w:t>
      </w:r>
    </w:p>
    <w:bookmarkEnd w:id="28"/>
    <w:bookmarkStart w:name="z31" w:id="29"/>
    <w:p>
      <w:pPr>
        <w:spacing w:after="0"/>
        <w:ind w:left="0"/>
        <w:jc w:val="both"/>
      </w:pPr>
      <w:r>
        <w:rPr>
          <w:rFonts w:ascii="Times New Roman"/>
          <w:b w:val="false"/>
          <w:i w:val="false"/>
          <w:color w:val="000000"/>
          <w:sz w:val="28"/>
        </w:rPr>
        <w:t>
      27) осы бұйрыққа 27-қосымшаға сәйкес, оқыту қазақ тілінде жүргізілетін ерекше білім беруге қажеттілігі бар білім алушыларға арналған қоғамдық-гуманитарлық бағыт бойынша жалпы орта білім берудің үлгілік оқу жоспары;</w:t>
      </w:r>
    </w:p>
    <w:bookmarkEnd w:id="29"/>
    <w:bookmarkStart w:name="z32" w:id="30"/>
    <w:p>
      <w:pPr>
        <w:spacing w:after="0"/>
        <w:ind w:left="0"/>
        <w:jc w:val="both"/>
      </w:pPr>
      <w:r>
        <w:rPr>
          <w:rFonts w:ascii="Times New Roman"/>
          <w:b w:val="false"/>
          <w:i w:val="false"/>
          <w:color w:val="000000"/>
          <w:sz w:val="28"/>
        </w:rPr>
        <w:t>
      28) осы бұйрыққа 28-қосымшаға сәйкес, оқыту қазақ тілінде жүргізілетін ерекше білім беруге қажеттілігі бар білім алушыларға арналған жаратылыстану-математикалық бағыт бойынша жалпы орта білім берудің үлгілік оқу жоспары;</w:t>
      </w:r>
    </w:p>
    <w:bookmarkEnd w:id="30"/>
    <w:bookmarkStart w:name="z33" w:id="31"/>
    <w:p>
      <w:pPr>
        <w:spacing w:after="0"/>
        <w:ind w:left="0"/>
        <w:jc w:val="both"/>
      </w:pPr>
      <w:r>
        <w:rPr>
          <w:rFonts w:ascii="Times New Roman"/>
          <w:b w:val="false"/>
          <w:i w:val="false"/>
          <w:color w:val="000000"/>
          <w:sz w:val="28"/>
        </w:rPr>
        <w:t>
      29) осы бұйрыққа 29-қосымшаға сәйкес, оқыту орыс тілінде жүргізілетін ерекше білім беруге қажеттілігі бар білім алушыларға арналған қоғамдық-гуманитарлық бағыт бойынша жалпы орта білім берудің үлгілік оқу жоспары;</w:t>
      </w:r>
    </w:p>
    <w:bookmarkEnd w:id="31"/>
    <w:bookmarkStart w:name="z34" w:id="32"/>
    <w:p>
      <w:pPr>
        <w:spacing w:after="0"/>
        <w:ind w:left="0"/>
        <w:jc w:val="both"/>
      </w:pPr>
      <w:r>
        <w:rPr>
          <w:rFonts w:ascii="Times New Roman"/>
          <w:b w:val="false"/>
          <w:i w:val="false"/>
          <w:color w:val="000000"/>
          <w:sz w:val="28"/>
        </w:rPr>
        <w:t>
      30) осы бұйрыққа 30-қосымшаға сәйкес, оқыту орыс тілінде жүргізілетін ерекше білім беруге қажеттілігі бар білім алушыларға арналған жаратылыстану-математикалық бағыт бойынша жалпы орта білім берудің үлгілік оқу жоспары;</w:t>
      </w:r>
    </w:p>
    <w:bookmarkEnd w:id="32"/>
    <w:bookmarkStart w:name="z35" w:id="33"/>
    <w:p>
      <w:pPr>
        <w:spacing w:after="0"/>
        <w:ind w:left="0"/>
        <w:jc w:val="both"/>
      </w:pPr>
      <w:r>
        <w:rPr>
          <w:rFonts w:ascii="Times New Roman"/>
          <w:b w:val="false"/>
          <w:i w:val="false"/>
          <w:color w:val="000000"/>
          <w:sz w:val="28"/>
        </w:rPr>
        <w:t xml:space="preserve">
      31)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оқыту қазақ тілінде жүргізілетін сыныптарға арналған бастауыш білім берудің (төмендетілген оқу жүктемесімен) үлгілік оқу жоспары;</w:t>
      </w:r>
    </w:p>
    <w:bookmarkEnd w:id="33"/>
    <w:bookmarkStart w:name="z36" w:id="34"/>
    <w:p>
      <w:pPr>
        <w:spacing w:after="0"/>
        <w:ind w:left="0"/>
        <w:jc w:val="both"/>
      </w:pPr>
      <w:r>
        <w:rPr>
          <w:rFonts w:ascii="Times New Roman"/>
          <w:b w:val="false"/>
          <w:i w:val="false"/>
          <w:color w:val="000000"/>
          <w:sz w:val="28"/>
        </w:rPr>
        <w:t xml:space="preserve">
      32)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оқыту орыс тілінде жүргізілетін сыныптарға арналған бастауыш білім берудің (төмендетілген оқу жүктемесімен) үлгілік оқу жоспары;</w:t>
      </w:r>
    </w:p>
    <w:bookmarkEnd w:id="34"/>
    <w:bookmarkStart w:name="z37" w:id="35"/>
    <w:p>
      <w:pPr>
        <w:spacing w:after="0"/>
        <w:ind w:left="0"/>
        <w:jc w:val="both"/>
      </w:pPr>
      <w:r>
        <w:rPr>
          <w:rFonts w:ascii="Times New Roman"/>
          <w:b w:val="false"/>
          <w:i w:val="false"/>
          <w:color w:val="000000"/>
          <w:sz w:val="28"/>
        </w:rPr>
        <w:t xml:space="preserve">
      33)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оқыту ұйғыр/өзбек/тәжік тілінде жүргізілетін сыныптарға арналған бастауыш білім берудің (төмендетілген оқу жүктемесімен) үлгілік оқу жоспары;</w:t>
      </w:r>
    </w:p>
    <w:bookmarkEnd w:id="35"/>
    <w:bookmarkStart w:name="z38" w:id="36"/>
    <w:p>
      <w:pPr>
        <w:spacing w:after="0"/>
        <w:ind w:left="0"/>
        <w:jc w:val="both"/>
      </w:pPr>
      <w:r>
        <w:rPr>
          <w:rFonts w:ascii="Times New Roman"/>
          <w:b w:val="false"/>
          <w:i w:val="false"/>
          <w:color w:val="000000"/>
          <w:sz w:val="28"/>
        </w:rPr>
        <w:t xml:space="preserve">
      34) осы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 оқыту қазақ тілінде жүргізілетін гимназия сыныптарына арналған бастауыш білім берудің (төмендетілген оқу жүктемесімен) үлгілік оқу жоспары;</w:t>
      </w:r>
    </w:p>
    <w:bookmarkEnd w:id="36"/>
    <w:bookmarkStart w:name="z39" w:id="37"/>
    <w:p>
      <w:pPr>
        <w:spacing w:after="0"/>
        <w:ind w:left="0"/>
        <w:jc w:val="both"/>
      </w:pPr>
      <w:r>
        <w:rPr>
          <w:rFonts w:ascii="Times New Roman"/>
          <w:b w:val="false"/>
          <w:i w:val="false"/>
          <w:color w:val="000000"/>
          <w:sz w:val="28"/>
        </w:rPr>
        <w:t xml:space="preserve">
      35)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 оқыту орыс тілінде жүргізілетін гимназия сыныптарына арналған бастауыш білім берудің (төмендетілген оқу жүктемесімен) үлгілік оқу жоспары;</w:t>
      </w:r>
    </w:p>
    <w:bookmarkEnd w:id="37"/>
    <w:bookmarkStart w:name="z40" w:id="38"/>
    <w:p>
      <w:pPr>
        <w:spacing w:after="0"/>
        <w:ind w:left="0"/>
        <w:jc w:val="both"/>
      </w:pPr>
      <w:r>
        <w:rPr>
          <w:rFonts w:ascii="Times New Roman"/>
          <w:b w:val="false"/>
          <w:i w:val="false"/>
          <w:color w:val="000000"/>
          <w:sz w:val="28"/>
        </w:rPr>
        <w:t xml:space="preserve">
      36)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 оқыту қазақ тілінде жүргізілетін сыныптарға арналған негізгі орта білім берудің (төмендетілген оқу жүктемесімен) үлгілік оқу жоспары;</w:t>
      </w:r>
    </w:p>
    <w:bookmarkEnd w:id="38"/>
    <w:bookmarkStart w:name="z41" w:id="39"/>
    <w:p>
      <w:pPr>
        <w:spacing w:after="0"/>
        <w:ind w:left="0"/>
        <w:jc w:val="both"/>
      </w:pPr>
      <w:r>
        <w:rPr>
          <w:rFonts w:ascii="Times New Roman"/>
          <w:b w:val="false"/>
          <w:i w:val="false"/>
          <w:color w:val="000000"/>
          <w:sz w:val="28"/>
        </w:rPr>
        <w:t xml:space="preserve">
      37)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оқыту орыс тілінде жүргізілетін сыныптарға арналған негізгі орта білім берудің (төмендетілген оқу жүктемесімен) үлгілік оқу жоспары;</w:t>
      </w:r>
    </w:p>
    <w:bookmarkEnd w:id="39"/>
    <w:bookmarkStart w:name="z42" w:id="40"/>
    <w:p>
      <w:pPr>
        <w:spacing w:after="0"/>
        <w:ind w:left="0"/>
        <w:jc w:val="both"/>
      </w:pPr>
      <w:r>
        <w:rPr>
          <w:rFonts w:ascii="Times New Roman"/>
          <w:b w:val="false"/>
          <w:i w:val="false"/>
          <w:color w:val="000000"/>
          <w:sz w:val="28"/>
        </w:rPr>
        <w:t xml:space="preserve">
      38) осы бұйрыққа </w:t>
      </w:r>
      <w:r>
        <w:rPr>
          <w:rFonts w:ascii="Times New Roman"/>
          <w:b w:val="false"/>
          <w:i w:val="false"/>
          <w:color w:val="000000"/>
          <w:sz w:val="28"/>
        </w:rPr>
        <w:t>38-қосымшаға</w:t>
      </w:r>
      <w:r>
        <w:rPr>
          <w:rFonts w:ascii="Times New Roman"/>
          <w:b w:val="false"/>
          <w:i w:val="false"/>
          <w:color w:val="000000"/>
          <w:sz w:val="28"/>
        </w:rPr>
        <w:t xml:space="preserve"> сәйкес, оқыту ұйғыр/өзбек/тәжік тілінде жүргізілетін сыныптарға арналған негізгі орта білім берудің (төмендетілген оқу жүктемесімен)үлгілік оқу жоспары;</w:t>
      </w:r>
    </w:p>
    <w:bookmarkEnd w:id="40"/>
    <w:bookmarkStart w:name="z43" w:id="41"/>
    <w:p>
      <w:pPr>
        <w:spacing w:after="0"/>
        <w:ind w:left="0"/>
        <w:jc w:val="both"/>
      </w:pPr>
      <w:r>
        <w:rPr>
          <w:rFonts w:ascii="Times New Roman"/>
          <w:b w:val="false"/>
          <w:i w:val="false"/>
          <w:color w:val="000000"/>
          <w:sz w:val="28"/>
        </w:rPr>
        <w:t xml:space="preserve">
      39) осы бұйрыққа </w:t>
      </w:r>
      <w:r>
        <w:rPr>
          <w:rFonts w:ascii="Times New Roman"/>
          <w:b w:val="false"/>
          <w:i w:val="false"/>
          <w:color w:val="000000"/>
          <w:sz w:val="28"/>
        </w:rPr>
        <w:t>39-қосымшаға</w:t>
      </w:r>
      <w:r>
        <w:rPr>
          <w:rFonts w:ascii="Times New Roman"/>
          <w:b w:val="false"/>
          <w:i w:val="false"/>
          <w:color w:val="000000"/>
          <w:sz w:val="28"/>
        </w:rPr>
        <w:t xml:space="preserve"> сәйкес оқыту қазақ тілінде жүргізілетін гимназия/лицей сыныптарына арналған негізгі орта білім берудің (төмендетілген оқу жүктемесімен) үлгілік оқу жоспары;</w:t>
      </w:r>
    </w:p>
    <w:bookmarkEnd w:id="41"/>
    <w:bookmarkStart w:name="z44" w:id="42"/>
    <w:p>
      <w:pPr>
        <w:spacing w:after="0"/>
        <w:ind w:left="0"/>
        <w:jc w:val="both"/>
      </w:pPr>
      <w:r>
        <w:rPr>
          <w:rFonts w:ascii="Times New Roman"/>
          <w:b w:val="false"/>
          <w:i w:val="false"/>
          <w:color w:val="000000"/>
          <w:sz w:val="28"/>
        </w:rPr>
        <w:t xml:space="preserve">
      40) осы бұйрыққа </w:t>
      </w:r>
      <w:r>
        <w:rPr>
          <w:rFonts w:ascii="Times New Roman"/>
          <w:b w:val="false"/>
          <w:i w:val="false"/>
          <w:color w:val="000000"/>
          <w:sz w:val="28"/>
        </w:rPr>
        <w:t>40-қосымшаға</w:t>
      </w:r>
      <w:r>
        <w:rPr>
          <w:rFonts w:ascii="Times New Roman"/>
          <w:b w:val="false"/>
          <w:i w:val="false"/>
          <w:color w:val="000000"/>
          <w:sz w:val="28"/>
        </w:rPr>
        <w:t xml:space="preserve"> сәйкес, оқыту орыс тілінде жүргізілетін гимназия/лицей сыныптарына арналған негізгі орта білім берудің (төмендетілген оқу жүктемесімен) үлгілік оқу жоспары;</w:t>
      </w:r>
    </w:p>
    <w:bookmarkEnd w:id="42"/>
    <w:bookmarkStart w:name="z45" w:id="43"/>
    <w:p>
      <w:pPr>
        <w:spacing w:after="0"/>
        <w:ind w:left="0"/>
        <w:jc w:val="both"/>
      </w:pPr>
      <w:r>
        <w:rPr>
          <w:rFonts w:ascii="Times New Roman"/>
          <w:b w:val="false"/>
          <w:i w:val="false"/>
          <w:color w:val="000000"/>
          <w:sz w:val="28"/>
        </w:rPr>
        <w:t xml:space="preserve">
      41) осы бұйрыққа </w:t>
      </w:r>
      <w:r>
        <w:rPr>
          <w:rFonts w:ascii="Times New Roman"/>
          <w:b w:val="false"/>
          <w:i w:val="false"/>
          <w:color w:val="000000"/>
          <w:sz w:val="28"/>
        </w:rPr>
        <w:t>41-қосымшаға</w:t>
      </w:r>
      <w:r>
        <w:rPr>
          <w:rFonts w:ascii="Times New Roman"/>
          <w:b w:val="false"/>
          <w:i w:val="false"/>
          <w:color w:val="000000"/>
          <w:sz w:val="28"/>
        </w:rPr>
        <w:t xml:space="preserve"> сәйкес оқыту қазақ тілінде жүргізілетін қоғамдық-гуманитарлық бағыт бойынша жалпы орта білім берудің үлгілік оқу жоспары (төмендетілген оқу жүктемесімен);</w:t>
      </w:r>
    </w:p>
    <w:bookmarkEnd w:id="43"/>
    <w:bookmarkStart w:name="z46" w:id="44"/>
    <w:p>
      <w:pPr>
        <w:spacing w:after="0"/>
        <w:ind w:left="0"/>
        <w:jc w:val="both"/>
      </w:pPr>
      <w:r>
        <w:rPr>
          <w:rFonts w:ascii="Times New Roman"/>
          <w:b w:val="false"/>
          <w:i w:val="false"/>
          <w:color w:val="000000"/>
          <w:sz w:val="28"/>
        </w:rPr>
        <w:t xml:space="preserve">
      42) осы бұйрыққа </w:t>
      </w:r>
      <w:r>
        <w:rPr>
          <w:rFonts w:ascii="Times New Roman"/>
          <w:b w:val="false"/>
          <w:i w:val="false"/>
          <w:color w:val="000000"/>
          <w:sz w:val="28"/>
        </w:rPr>
        <w:t>42-қосымшаға</w:t>
      </w:r>
      <w:r>
        <w:rPr>
          <w:rFonts w:ascii="Times New Roman"/>
          <w:b w:val="false"/>
          <w:i w:val="false"/>
          <w:color w:val="000000"/>
          <w:sz w:val="28"/>
        </w:rPr>
        <w:t xml:space="preserve"> сәйкес оқыту қазақ тілінде жүргізілетін жаратылыстану-математикалық бағыт бойынша жалпы орта білім берудің үлгілік оқу жоспары (төмендетілген оқу жүктемесімен);</w:t>
      </w:r>
    </w:p>
    <w:bookmarkEnd w:id="44"/>
    <w:bookmarkStart w:name="z47" w:id="45"/>
    <w:p>
      <w:pPr>
        <w:spacing w:after="0"/>
        <w:ind w:left="0"/>
        <w:jc w:val="both"/>
      </w:pPr>
      <w:r>
        <w:rPr>
          <w:rFonts w:ascii="Times New Roman"/>
          <w:b w:val="false"/>
          <w:i w:val="false"/>
          <w:color w:val="000000"/>
          <w:sz w:val="28"/>
        </w:rPr>
        <w:t xml:space="preserve">
      43) осы бұйрыққа </w:t>
      </w:r>
      <w:r>
        <w:rPr>
          <w:rFonts w:ascii="Times New Roman"/>
          <w:b w:val="false"/>
          <w:i w:val="false"/>
          <w:color w:val="000000"/>
          <w:sz w:val="28"/>
        </w:rPr>
        <w:t>43-қосымшаға</w:t>
      </w:r>
      <w:r>
        <w:rPr>
          <w:rFonts w:ascii="Times New Roman"/>
          <w:b w:val="false"/>
          <w:i w:val="false"/>
          <w:color w:val="000000"/>
          <w:sz w:val="28"/>
        </w:rPr>
        <w:t xml:space="preserve"> сәйкес, оқыту орыс тілінде жүргізілетін қоғамдық-гуманитарлық бағыт бойынша жалпы орта білім берудің үлгілік оқу жоспары (төмендетілген оқу жүктемесімен);</w:t>
      </w:r>
    </w:p>
    <w:bookmarkEnd w:id="45"/>
    <w:bookmarkStart w:name="z48" w:id="46"/>
    <w:p>
      <w:pPr>
        <w:spacing w:after="0"/>
        <w:ind w:left="0"/>
        <w:jc w:val="both"/>
      </w:pPr>
      <w:r>
        <w:rPr>
          <w:rFonts w:ascii="Times New Roman"/>
          <w:b w:val="false"/>
          <w:i w:val="false"/>
          <w:color w:val="000000"/>
          <w:sz w:val="28"/>
        </w:rPr>
        <w:t xml:space="preserve">
      44) осы бұйрыққа </w:t>
      </w:r>
      <w:r>
        <w:rPr>
          <w:rFonts w:ascii="Times New Roman"/>
          <w:b w:val="false"/>
          <w:i w:val="false"/>
          <w:color w:val="000000"/>
          <w:sz w:val="28"/>
        </w:rPr>
        <w:t>44-қосымшаға</w:t>
      </w:r>
      <w:r>
        <w:rPr>
          <w:rFonts w:ascii="Times New Roman"/>
          <w:b w:val="false"/>
          <w:i w:val="false"/>
          <w:color w:val="000000"/>
          <w:sz w:val="28"/>
        </w:rPr>
        <w:t xml:space="preserve"> сәйкес, оқыту орыс тілінде жүргізілетін жаратылыстану-математикалық бағыт бойынша жалпы орта білім берудің үлгілік оқу жоспары (төмендетілген оқу жүктемесімен);</w:t>
      </w:r>
    </w:p>
    <w:bookmarkEnd w:id="46"/>
    <w:bookmarkStart w:name="z49" w:id="47"/>
    <w:p>
      <w:pPr>
        <w:spacing w:after="0"/>
        <w:ind w:left="0"/>
        <w:jc w:val="both"/>
      </w:pPr>
      <w:r>
        <w:rPr>
          <w:rFonts w:ascii="Times New Roman"/>
          <w:b w:val="false"/>
          <w:i w:val="false"/>
          <w:color w:val="000000"/>
          <w:sz w:val="28"/>
        </w:rPr>
        <w:t xml:space="preserve">
      45) осы бұйрыққа </w:t>
      </w:r>
      <w:r>
        <w:rPr>
          <w:rFonts w:ascii="Times New Roman"/>
          <w:b w:val="false"/>
          <w:i w:val="false"/>
          <w:color w:val="000000"/>
          <w:sz w:val="28"/>
        </w:rPr>
        <w:t>45-қосымшаға</w:t>
      </w:r>
      <w:r>
        <w:rPr>
          <w:rFonts w:ascii="Times New Roman"/>
          <w:b w:val="false"/>
          <w:i w:val="false"/>
          <w:color w:val="000000"/>
          <w:sz w:val="28"/>
        </w:rPr>
        <w:t xml:space="preserve"> сәйкес, оқыту ұйғыр/өзбек/тәжік тілінде жүргізілетін қоғамдық-гуманитарлық бағыт бойынша жалпы орта білім берудің үлгілік оқу жоспары (төмендетілген оқу жүктемесімен);</w:t>
      </w:r>
    </w:p>
    <w:bookmarkEnd w:id="47"/>
    <w:bookmarkStart w:name="z50" w:id="48"/>
    <w:p>
      <w:pPr>
        <w:spacing w:after="0"/>
        <w:ind w:left="0"/>
        <w:jc w:val="both"/>
      </w:pPr>
      <w:r>
        <w:rPr>
          <w:rFonts w:ascii="Times New Roman"/>
          <w:b w:val="false"/>
          <w:i w:val="false"/>
          <w:color w:val="000000"/>
          <w:sz w:val="28"/>
        </w:rPr>
        <w:t xml:space="preserve">
      46) осы бұйрыққа </w:t>
      </w:r>
      <w:r>
        <w:rPr>
          <w:rFonts w:ascii="Times New Roman"/>
          <w:b w:val="false"/>
          <w:i w:val="false"/>
          <w:color w:val="000000"/>
          <w:sz w:val="28"/>
        </w:rPr>
        <w:t>46-қосымшаға</w:t>
      </w:r>
      <w:r>
        <w:rPr>
          <w:rFonts w:ascii="Times New Roman"/>
          <w:b w:val="false"/>
          <w:i w:val="false"/>
          <w:color w:val="000000"/>
          <w:sz w:val="28"/>
        </w:rPr>
        <w:t xml:space="preserve"> сәйкес, оқыту ұйғыр/өзбек/тәжік тілінде жүргізілетін жаратылыстану-математикалық бағыт бойынша жалпы орта білім берудің үлгілік оқу жоспары (төмендетілген оқу жүктемесімен);</w:t>
      </w:r>
    </w:p>
    <w:bookmarkEnd w:id="48"/>
    <w:bookmarkStart w:name="z51" w:id="49"/>
    <w:p>
      <w:pPr>
        <w:spacing w:after="0"/>
        <w:ind w:left="0"/>
        <w:jc w:val="both"/>
      </w:pPr>
      <w:r>
        <w:rPr>
          <w:rFonts w:ascii="Times New Roman"/>
          <w:b w:val="false"/>
          <w:i w:val="false"/>
          <w:color w:val="000000"/>
          <w:sz w:val="28"/>
        </w:rPr>
        <w:t xml:space="preserve">
      47) осы бұйрыққа </w:t>
      </w:r>
      <w:r>
        <w:rPr>
          <w:rFonts w:ascii="Times New Roman"/>
          <w:b w:val="false"/>
          <w:i w:val="false"/>
          <w:color w:val="000000"/>
          <w:sz w:val="28"/>
        </w:rPr>
        <w:t>47-қосымшаға</w:t>
      </w:r>
      <w:r>
        <w:rPr>
          <w:rFonts w:ascii="Times New Roman"/>
          <w:b w:val="false"/>
          <w:i w:val="false"/>
          <w:color w:val="000000"/>
          <w:sz w:val="28"/>
        </w:rPr>
        <w:t xml:space="preserve"> сәйкес, оқыту қазақ тілінде жүргізілетін гимназия/лицей сыныптарына арналған жаратылыстану-математикалық бағыт бойынша жалпы орта білім берудің (жаңартылған мазмұнның) үлгілік оқу жоспары;</w:t>
      </w:r>
    </w:p>
    <w:bookmarkEnd w:id="49"/>
    <w:bookmarkStart w:name="z52" w:id="50"/>
    <w:p>
      <w:pPr>
        <w:spacing w:after="0"/>
        <w:ind w:left="0"/>
        <w:jc w:val="both"/>
      </w:pPr>
      <w:r>
        <w:rPr>
          <w:rFonts w:ascii="Times New Roman"/>
          <w:b w:val="false"/>
          <w:i w:val="false"/>
          <w:color w:val="000000"/>
          <w:sz w:val="28"/>
        </w:rPr>
        <w:t xml:space="preserve">
      48) осы бұйрыққа </w:t>
      </w:r>
      <w:r>
        <w:rPr>
          <w:rFonts w:ascii="Times New Roman"/>
          <w:b w:val="false"/>
          <w:i w:val="false"/>
          <w:color w:val="000000"/>
          <w:sz w:val="28"/>
        </w:rPr>
        <w:t>48-қосымшаға</w:t>
      </w:r>
      <w:r>
        <w:rPr>
          <w:rFonts w:ascii="Times New Roman"/>
          <w:b w:val="false"/>
          <w:i w:val="false"/>
          <w:color w:val="000000"/>
          <w:sz w:val="28"/>
        </w:rPr>
        <w:t xml:space="preserve"> сәйкес, оқыту орыс тілінде жүргізілетін гимназия/лицей сыныптарына арналған жаратылыстану-математикалық бағыт бойынша жалпы орта білім берудің (жаңартылған мазмұнның) үлгілік оқу жоспары;</w:t>
      </w:r>
    </w:p>
    <w:bookmarkEnd w:id="50"/>
    <w:bookmarkStart w:name="z53" w:id="51"/>
    <w:p>
      <w:pPr>
        <w:spacing w:after="0"/>
        <w:ind w:left="0"/>
        <w:jc w:val="both"/>
      </w:pPr>
      <w:r>
        <w:rPr>
          <w:rFonts w:ascii="Times New Roman"/>
          <w:b w:val="false"/>
          <w:i w:val="false"/>
          <w:color w:val="000000"/>
          <w:sz w:val="28"/>
        </w:rPr>
        <w:t xml:space="preserve">
      49) осы бұйрыққа </w:t>
      </w:r>
      <w:r>
        <w:rPr>
          <w:rFonts w:ascii="Times New Roman"/>
          <w:b w:val="false"/>
          <w:i w:val="false"/>
          <w:color w:val="000000"/>
          <w:sz w:val="28"/>
        </w:rPr>
        <w:t>49-қосымшаға</w:t>
      </w:r>
      <w:r>
        <w:rPr>
          <w:rFonts w:ascii="Times New Roman"/>
          <w:b w:val="false"/>
          <w:i w:val="false"/>
          <w:color w:val="000000"/>
          <w:sz w:val="28"/>
        </w:rPr>
        <w:t xml:space="preserve"> сәйкес, оқыту қазақ тілінде жүргізілетін гимназия/лицей сыныптарына арналған қоғамдық-гуманитарлық бағыт бойынша жалпы орта білім берудің (жаңартылған мазмұнның) үлгілік оқу жоспары;</w:t>
      </w:r>
    </w:p>
    <w:bookmarkEnd w:id="51"/>
    <w:bookmarkStart w:name="z54" w:id="52"/>
    <w:p>
      <w:pPr>
        <w:spacing w:after="0"/>
        <w:ind w:left="0"/>
        <w:jc w:val="both"/>
      </w:pPr>
      <w:r>
        <w:rPr>
          <w:rFonts w:ascii="Times New Roman"/>
          <w:b w:val="false"/>
          <w:i w:val="false"/>
          <w:color w:val="000000"/>
          <w:sz w:val="28"/>
        </w:rPr>
        <w:t xml:space="preserve">
      50) осы бұйрыққа </w:t>
      </w:r>
      <w:r>
        <w:rPr>
          <w:rFonts w:ascii="Times New Roman"/>
          <w:b w:val="false"/>
          <w:i w:val="false"/>
          <w:color w:val="000000"/>
          <w:sz w:val="28"/>
        </w:rPr>
        <w:t>50-қосымшаға</w:t>
      </w:r>
      <w:r>
        <w:rPr>
          <w:rFonts w:ascii="Times New Roman"/>
          <w:b w:val="false"/>
          <w:i w:val="false"/>
          <w:color w:val="000000"/>
          <w:sz w:val="28"/>
        </w:rPr>
        <w:t xml:space="preserve"> сәйкес, оқыту орыс тілінде жүргізілетін гимназия/лицей сыныптарына арналған қоғамдық-гуманитарлық бағыт бойынша жалпы орта білім берудің (жаңартылған мазмұнның) үлгілік оқу жоспары;</w:t>
      </w:r>
    </w:p>
    <w:bookmarkEnd w:id="52"/>
    <w:bookmarkStart w:name="z55" w:id="53"/>
    <w:p>
      <w:pPr>
        <w:spacing w:after="0"/>
        <w:ind w:left="0"/>
        <w:jc w:val="both"/>
      </w:pPr>
      <w:r>
        <w:rPr>
          <w:rFonts w:ascii="Times New Roman"/>
          <w:b w:val="false"/>
          <w:i w:val="false"/>
          <w:color w:val="000000"/>
          <w:sz w:val="28"/>
        </w:rPr>
        <w:t xml:space="preserve">
      51) осы бұйрыққа </w:t>
      </w:r>
      <w:r>
        <w:rPr>
          <w:rFonts w:ascii="Times New Roman"/>
          <w:b w:val="false"/>
          <w:i w:val="false"/>
          <w:color w:val="000000"/>
          <w:sz w:val="28"/>
        </w:rPr>
        <w:t>51-қосымшаға</w:t>
      </w:r>
      <w:r>
        <w:rPr>
          <w:rFonts w:ascii="Times New Roman"/>
          <w:b w:val="false"/>
          <w:i w:val="false"/>
          <w:color w:val="000000"/>
          <w:sz w:val="28"/>
        </w:rPr>
        <w:t xml:space="preserve"> сәйкес, оқыту қазақ тілінде жүргізілетін кешкі мектептерге арналған негізгі орта, жалпы орта білім берудің (жаңартылған мазмұнның) үлгілік оқу жоспары (күндізгі оқу бөлімі);</w:t>
      </w:r>
    </w:p>
    <w:bookmarkEnd w:id="53"/>
    <w:bookmarkStart w:name="z56" w:id="54"/>
    <w:p>
      <w:pPr>
        <w:spacing w:after="0"/>
        <w:ind w:left="0"/>
        <w:jc w:val="both"/>
      </w:pPr>
      <w:r>
        <w:rPr>
          <w:rFonts w:ascii="Times New Roman"/>
          <w:b w:val="false"/>
          <w:i w:val="false"/>
          <w:color w:val="000000"/>
          <w:sz w:val="28"/>
        </w:rPr>
        <w:t xml:space="preserve">
      52) осы бұйрыққа </w:t>
      </w:r>
      <w:r>
        <w:rPr>
          <w:rFonts w:ascii="Times New Roman"/>
          <w:b w:val="false"/>
          <w:i w:val="false"/>
          <w:color w:val="000000"/>
          <w:sz w:val="28"/>
        </w:rPr>
        <w:t>52-қосымшаға</w:t>
      </w:r>
      <w:r>
        <w:rPr>
          <w:rFonts w:ascii="Times New Roman"/>
          <w:b w:val="false"/>
          <w:i w:val="false"/>
          <w:color w:val="000000"/>
          <w:sz w:val="28"/>
        </w:rPr>
        <w:t xml:space="preserve"> сәйкес, оқыту орыс тілінде жүргізілетін кешкі мектептерге арналған негізгі орта, жалпы орта білім берудің (жаңартылған мазмұнның) үлгілік оқу жоспары (күндізгі оқу бөлімі);</w:t>
      </w:r>
    </w:p>
    <w:bookmarkEnd w:id="54"/>
    <w:bookmarkStart w:name="z57" w:id="55"/>
    <w:p>
      <w:pPr>
        <w:spacing w:after="0"/>
        <w:ind w:left="0"/>
        <w:jc w:val="both"/>
      </w:pPr>
      <w:r>
        <w:rPr>
          <w:rFonts w:ascii="Times New Roman"/>
          <w:b w:val="false"/>
          <w:i w:val="false"/>
          <w:color w:val="000000"/>
          <w:sz w:val="28"/>
        </w:rPr>
        <w:t xml:space="preserve">
      53) осы бұйрыққа </w:t>
      </w:r>
      <w:r>
        <w:rPr>
          <w:rFonts w:ascii="Times New Roman"/>
          <w:b w:val="false"/>
          <w:i w:val="false"/>
          <w:color w:val="000000"/>
          <w:sz w:val="28"/>
        </w:rPr>
        <w:t>53-қосымшаға</w:t>
      </w:r>
      <w:r>
        <w:rPr>
          <w:rFonts w:ascii="Times New Roman"/>
          <w:b w:val="false"/>
          <w:i w:val="false"/>
          <w:color w:val="000000"/>
          <w:sz w:val="28"/>
        </w:rPr>
        <w:t xml:space="preserve"> сәйкес, оқыту қазақ тілінде жүргізілетін кешкі мектептерге арналған негізгі орта, жалпы орта білім берудің (жаңартылған мазмұнның) үлгілік оқу жоспары (сырттай оқу бөлімі);</w:t>
      </w:r>
    </w:p>
    <w:bookmarkEnd w:id="55"/>
    <w:bookmarkStart w:name="z58" w:id="56"/>
    <w:p>
      <w:pPr>
        <w:spacing w:after="0"/>
        <w:ind w:left="0"/>
        <w:jc w:val="both"/>
      </w:pPr>
      <w:r>
        <w:rPr>
          <w:rFonts w:ascii="Times New Roman"/>
          <w:b w:val="false"/>
          <w:i w:val="false"/>
          <w:color w:val="000000"/>
          <w:sz w:val="28"/>
        </w:rPr>
        <w:t xml:space="preserve">
      54) осы бұйрыққа </w:t>
      </w:r>
      <w:r>
        <w:rPr>
          <w:rFonts w:ascii="Times New Roman"/>
          <w:b w:val="false"/>
          <w:i w:val="false"/>
          <w:color w:val="000000"/>
          <w:sz w:val="28"/>
        </w:rPr>
        <w:t>54-қосымшаға</w:t>
      </w:r>
      <w:r>
        <w:rPr>
          <w:rFonts w:ascii="Times New Roman"/>
          <w:b w:val="false"/>
          <w:i w:val="false"/>
          <w:color w:val="000000"/>
          <w:sz w:val="28"/>
        </w:rPr>
        <w:t xml:space="preserve"> сәйкес, оқыту орыс тілінде жүргізілетін кешкі мектептерге арналған негізгі орта, жалпы орта білім берудің (жаңартылған мазмұнның) үлгілік оқу жоспары (сырттай оқу бөлімі);</w:t>
      </w:r>
    </w:p>
    <w:bookmarkEnd w:id="56"/>
    <w:bookmarkStart w:name="z59" w:id="57"/>
    <w:p>
      <w:pPr>
        <w:spacing w:after="0"/>
        <w:ind w:left="0"/>
        <w:jc w:val="both"/>
      </w:pPr>
      <w:r>
        <w:rPr>
          <w:rFonts w:ascii="Times New Roman"/>
          <w:b w:val="false"/>
          <w:i w:val="false"/>
          <w:color w:val="000000"/>
          <w:sz w:val="28"/>
        </w:rPr>
        <w:t xml:space="preserve">
      55) осы бұйрыққа </w:t>
      </w:r>
      <w:r>
        <w:rPr>
          <w:rFonts w:ascii="Times New Roman"/>
          <w:b w:val="false"/>
          <w:i w:val="false"/>
          <w:color w:val="000000"/>
          <w:sz w:val="28"/>
        </w:rPr>
        <w:t>55-қосымшаға</w:t>
      </w:r>
      <w:r>
        <w:rPr>
          <w:rFonts w:ascii="Times New Roman"/>
          <w:b w:val="false"/>
          <w:i w:val="false"/>
          <w:color w:val="000000"/>
          <w:sz w:val="28"/>
        </w:rPr>
        <w:t xml:space="preserve"> сәйкес, оқыту қазақ тілінде жүргізілетін кешкі мектептер үшін бастауыш, негізгі орта білім берудің (жаңартылған мазмұнның) жеке сабақтарының үлгілік оқу жоспары (сырттай оқу бөлімі);</w:t>
      </w:r>
    </w:p>
    <w:bookmarkEnd w:id="57"/>
    <w:bookmarkStart w:name="z60" w:id="58"/>
    <w:p>
      <w:pPr>
        <w:spacing w:after="0"/>
        <w:ind w:left="0"/>
        <w:jc w:val="both"/>
      </w:pPr>
      <w:r>
        <w:rPr>
          <w:rFonts w:ascii="Times New Roman"/>
          <w:b w:val="false"/>
          <w:i w:val="false"/>
          <w:color w:val="000000"/>
          <w:sz w:val="28"/>
        </w:rPr>
        <w:t xml:space="preserve">
      56) осы бұйрыққа </w:t>
      </w:r>
      <w:r>
        <w:rPr>
          <w:rFonts w:ascii="Times New Roman"/>
          <w:b w:val="false"/>
          <w:i w:val="false"/>
          <w:color w:val="000000"/>
          <w:sz w:val="28"/>
        </w:rPr>
        <w:t>56-қосымшаға</w:t>
      </w:r>
      <w:r>
        <w:rPr>
          <w:rFonts w:ascii="Times New Roman"/>
          <w:b w:val="false"/>
          <w:i w:val="false"/>
          <w:color w:val="000000"/>
          <w:sz w:val="28"/>
        </w:rPr>
        <w:t xml:space="preserve"> сәйкес, оқыту орыс тілінде жүргізілетін кешкі мектептер үшін бастауыш, негізгі орта білім берудің (жаңартылған мазмұнның) жеке сабақтарының үлгілік оқу жоспары (сырттай оқу бөлімі);</w:t>
      </w:r>
    </w:p>
    <w:bookmarkEnd w:id="58"/>
    <w:bookmarkStart w:name="z61" w:id="59"/>
    <w:p>
      <w:pPr>
        <w:spacing w:after="0"/>
        <w:ind w:left="0"/>
        <w:jc w:val="both"/>
      </w:pPr>
      <w:r>
        <w:rPr>
          <w:rFonts w:ascii="Times New Roman"/>
          <w:b w:val="false"/>
          <w:i w:val="false"/>
          <w:color w:val="000000"/>
          <w:sz w:val="28"/>
        </w:rPr>
        <w:t xml:space="preserve">
      57) осы бұйрыққа </w:t>
      </w:r>
      <w:r>
        <w:rPr>
          <w:rFonts w:ascii="Times New Roman"/>
          <w:b w:val="false"/>
          <w:i w:val="false"/>
          <w:color w:val="000000"/>
          <w:sz w:val="28"/>
        </w:rPr>
        <w:t>57-қосымшаға</w:t>
      </w:r>
      <w:r>
        <w:rPr>
          <w:rFonts w:ascii="Times New Roman"/>
          <w:b w:val="false"/>
          <w:i w:val="false"/>
          <w:color w:val="000000"/>
          <w:sz w:val="28"/>
        </w:rPr>
        <w:t xml:space="preserve"> сәйкес, оқыту қазақ тілінде жүргізілетін білім беру ұйымдарынан тыс уақытша білім алушыларға арналған бастауыш білім берудің (жаңартылған мазмұнның) үлгілік оқу жоспары;</w:t>
      </w:r>
    </w:p>
    <w:bookmarkEnd w:id="59"/>
    <w:bookmarkStart w:name="z62" w:id="60"/>
    <w:p>
      <w:pPr>
        <w:spacing w:after="0"/>
        <w:ind w:left="0"/>
        <w:jc w:val="both"/>
      </w:pPr>
      <w:r>
        <w:rPr>
          <w:rFonts w:ascii="Times New Roman"/>
          <w:b w:val="false"/>
          <w:i w:val="false"/>
          <w:color w:val="000000"/>
          <w:sz w:val="28"/>
        </w:rPr>
        <w:t xml:space="preserve">
      58) осы бұйрыққа </w:t>
      </w:r>
      <w:r>
        <w:rPr>
          <w:rFonts w:ascii="Times New Roman"/>
          <w:b w:val="false"/>
          <w:i w:val="false"/>
          <w:color w:val="000000"/>
          <w:sz w:val="28"/>
        </w:rPr>
        <w:t>58-қосымшаға</w:t>
      </w:r>
      <w:r>
        <w:rPr>
          <w:rFonts w:ascii="Times New Roman"/>
          <w:b w:val="false"/>
          <w:i w:val="false"/>
          <w:color w:val="000000"/>
          <w:sz w:val="28"/>
        </w:rPr>
        <w:t xml:space="preserve"> сәйкес, оқыту орыс тілінде жүргізілетін білім беру ұйымдарынан тыс уақытша білім алушыларға арналған бастауыш білім берудің (жаңартылған мазмұнның) үлгілік оқу жоспары; </w:t>
      </w:r>
    </w:p>
    <w:bookmarkEnd w:id="60"/>
    <w:bookmarkStart w:name="z63" w:id="61"/>
    <w:p>
      <w:pPr>
        <w:spacing w:after="0"/>
        <w:ind w:left="0"/>
        <w:jc w:val="both"/>
      </w:pPr>
      <w:r>
        <w:rPr>
          <w:rFonts w:ascii="Times New Roman"/>
          <w:b w:val="false"/>
          <w:i w:val="false"/>
          <w:color w:val="000000"/>
          <w:sz w:val="28"/>
        </w:rPr>
        <w:t xml:space="preserve">
      59) осы бұйрыққа </w:t>
      </w:r>
      <w:r>
        <w:rPr>
          <w:rFonts w:ascii="Times New Roman"/>
          <w:b w:val="false"/>
          <w:i w:val="false"/>
          <w:color w:val="000000"/>
          <w:sz w:val="28"/>
        </w:rPr>
        <w:t>59-қосымшаға</w:t>
      </w:r>
      <w:r>
        <w:rPr>
          <w:rFonts w:ascii="Times New Roman"/>
          <w:b w:val="false"/>
          <w:i w:val="false"/>
          <w:color w:val="000000"/>
          <w:sz w:val="28"/>
        </w:rPr>
        <w:t xml:space="preserve"> сәйкес, оқыту қазақ тілінде жүргізілетін білім беру ұйымдарынан тыс уақытша білім алушыларға арналған бастауыш білім берудің (жаңартылған мазмұнның) жеке сабақтарының үлгілік оқу жоспары;</w:t>
      </w:r>
    </w:p>
    <w:bookmarkEnd w:id="61"/>
    <w:bookmarkStart w:name="z64" w:id="62"/>
    <w:p>
      <w:pPr>
        <w:spacing w:after="0"/>
        <w:ind w:left="0"/>
        <w:jc w:val="both"/>
      </w:pPr>
      <w:r>
        <w:rPr>
          <w:rFonts w:ascii="Times New Roman"/>
          <w:b w:val="false"/>
          <w:i w:val="false"/>
          <w:color w:val="000000"/>
          <w:sz w:val="28"/>
        </w:rPr>
        <w:t xml:space="preserve">
      60) осы бұйрыққа </w:t>
      </w:r>
      <w:r>
        <w:rPr>
          <w:rFonts w:ascii="Times New Roman"/>
          <w:b w:val="false"/>
          <w:i w:val="false"/>
          <w:color w:val="000000"/>
          <w:sz w:val="28"/>
        </w:rPr>
        <w:t>60-қосымшаға</w:t>
      </w:r>
      <w:r>
        <w:rPr>
          <w:rFonts w:ascii="Times New Roman"/>
          <w:b w:val="false"/>
          <w:i w:val="false"/>
          <w:color w:val="000000"/>
          <w:sz w:val="28"/>
        </w:rPr>
        <w:t xml:space="preserve"> сәйкес, оқыту орыс тілінде жүргізілетін білім беру ұйымдарынан тыс уақытша білім алушыларға арналған бастауыш білім берудің (жаңартылған мазмұнның) жеке сабақтарының үлгілік оқу жоспары;</w:t>
      </w:r>
    </w:p>
    <w:bookmarkEnd w:id="62"/>
    <w:bookmarkStart w:name="z65" w:id="63"/>
    <w:p>
      <w:pPr>
        <w:spacing w:after="0"/>
        <w:ind w:left="0"/>
        <w:jc w:val="both"/>
      </w:pPr>
      <w:r>
        <w:rPr>
          <w:rFonts w:ascii="Times New Roman"/>
          <w:b w:val="false"/>
          <w:i w:val="false"/>
          <w:color w:val="000000"/>
          <w:sz w:val="28"/>
        </w:rPr>
        <w:t xml:space="preserve">
      61) осы бұйрыққа </w:t>
      </w:r>
      <w:r>
        <w:rPr>
          <w:rFonts w:ascii="Times New Roman"/>
          <w:b w:val="false"/>
          <w:i w:val="false"/>
          <w:color w:val="000000"/>
          <w:sz w:val="28"/>
        </w:rPr>
        <w:t>61-қосымшаға</w:t>
      </w:r>
      <w:r>
        <w:rPr>
          <w:rFonts w:ascii="Times New Roman"/>
          <w:b w:val="false"/>
          <w:i w:val="false"/>
          <w:color w:val="000000"/>
          <w:sz w:val="28"/>
        </w:rPr>
        <w:t xml:space="preserve"> сәйкес, оқыту қазақ тілінде жүргізілетін білім беру ұйымдарынан тыс уақытша білім алушыларға арналған негізгі орта білім берудің (жаңартылған мазмұнның) үлгілік оқу жоспары;</w:t>
      </w:r>
    </w:p>
    <w:bookmarkEnd w:id="63"/>
    <w:bookmarkStart w:name="z66" w:id="64"/>
    <w:p>
      <w:pPr>
        <w:spacing w:after="0"/>
        <w:ind w:left="0"/>
        <w:jc w:val="both"/>
      </w:pPr>
      <w:r>
        <w:rPr>
          <w:rFonts w:ascii="Times New Roman"/>
          <w:b w:val="false"/>
          <w:i w:val="false"/>
          <w:color w:val="000000"/>
          <w:sz w:val="28"/>
        </w:rPr>
        <w:t xml:space="preserve">
      62) осы бұйрыққа </w:t>
      </w:r>
      <w:r>
        <w:rPr>
          <w:rFonts w:ascii="Times New Roman"/>
          <w:b w:val="false"/>
          <w:i w:val="false"/>
          <w:color w:val="000000"/>
          <w:sz w:val="28"/>
        </w:rPr>
        <w:t>62-қосымшаға</w:t>
      </w:r>
      <w:r>
        <w:rPr>
          <w:rFonts w:ascii="Times New Roman"/>
          <w:b w:val="false"/>
          <w:i w:val="false"/>
          <w:color w:val="000000"/>
          <w:sz w:val="28"/>
        </w:rPr>
        <w:t xml:space="preserve"> сәйкес, оқыту орыс тілінде жүргізілетін білім беру ұйымдарынан тыс уақытша білім алушыларға арналған негізгі орта білім берудің (жаңартылған мазмұнның) үлгілік оқу жоспары;</w:t>
      </w:r>
    </w:p>
    <w:bookmarkEnd w:id="64"/>
    <w:bookmarkStart w:name="z67" w:id="65"/>
    <w:p>
      <w:pPr>
        <w:spacing w:after="0"/>
        <w:ind w:left="0"/>
        <w:jc w:val="both"/>
      </w:pPr>
      <w:r>
        <w:rPr>
          <w:rFonts w:ascii="Times New Roman"/>
          <w:b w:val="false"/>
          <w:i w:val="false"/>
          <w:color w:val="000000"/>
          <w:sz w:val="28"/>
        </w:rPr>
        <w:t xml:space="preserve">
      63) осы бұйрыққа </w:t>
      </w:r>
      <w:r>
        <w:rPr>
          <w:rFonts w:ascii="Times New Roman"/>
          <w:b w:val="false"/>
          <w:i w:val="false"/>
          <w:color w:val="000000"/>
          <w:sz w:val="28"/>
        </w:rPr>
        <w:t>63-қосымшаға</w:t>
      </w:r>
      <w:r>
        <w:rPr>
          <w:rFonts w:ascii="Times New Roman"/>
          <w:b w:val="false"/>
          <w:i w:val="false"/>
          <w:color w:val="000000"/>
          <w:sz w:val="28"/>
        </w:rPr>
        <w:t xml:space="preserve"> сәйкес, оқыту қазақ тілінде жүргізілетін білім беру ұйымдарынан тыс уақытша білім алушыларға арналған негізгі орта білім берудің (жаңартылған мазмұнның) жеке сабақтарының үлгілік оқу жоспары;</w:t>
      </w:r>
    </w:p>
    <w:bookmarkEnd w:id="65"/>
    <w:bookmarkStart w:name="z68" w:id="66"/>
    <w:p>
      <w:pPr>
        <w:spacing w:after="0"/>
        <w:ind w:left="0"/>
        <w:jc w:val="both"/>
      </w:pPr>
      <w:r>
        <w:rPr>
          <w:rFonts w:ascii="Times New Roman"/>
          <w:b w:val="false"/>
          <w:i w:val="false"/>
          <w:color w:val="000000"/>
          <w:sz w:val="28"/>
        </w:rPr>
        <w:t xml:space="preserve">
      64) осы бұйрыққа </w:t>
      </w:r>
      <w:r>
        <w:rPr>
          <w:rFonts w:ascii="Times New Roman"/>
          <w:b w:val="false"/>
          <w:i w:val="false"/>
          <w:color w:val="000000"/>
          <w:sz w:val="28"/>
        </w:rPr>
        <w:t>64-қосымшаға</w:t>
      </w:r>
      <w:r>
        <w:rPr>
          <w:rFonts w:ascii="Times New Roman"/>
          <w:b w:val="false"/>
          <w:i w:val="false"/>
          <w:color w:val="000000"/>
          <w:sz w:val="28"/>
        </w:rPr>
        <w:t xml:space="preserve"> сәйкес, оқыту орыс тілінде жүргізілетін білім беру ұйымдарынан тыс уақытша білім алушыларға арналған негізгі орта білім берудің (жаңартылған мазмұнның) жеке сабақтарының үлгілік оқу жоспары;</w:t>
      </w:r>
    </w:p>
    <w:bookmarkEnd w:id="66"/>
    <w:bookmarkStart w:name="z69" w:id="67"/>
    <w:p>
      <w:pPr>
        <w:spacing w:after="0"/>
        <w:ind w:left="0"/>
        <w:jc w:val="both"/>
      </w:pPr>
      <w:r>
        <w:rPr>
          <w:rFonts w:ascii="Times New Roman"/>
          <w:b w:val="false"/>
          <w:i w:val="false"/>
          <w:color w:val="000000"/>
          <w:sz w:val="28"/>
        </w:rPr>
        <w:t xml:space="preserve">
      65) осы бұйрыққа </w:t>
      </w:r>
      <w:r>
        <w:rPr>
          <w:rFonts w:ascii="Times New Roman"/>
          <w:b w:val="false"/>
          <w:i w:val="false"/>
          <w:color w:val="000000"/>
          <w:sz w:val="28"/>
        </w:rPr>
        <w:t>65-қосымшаға</w:t>
      </w:r>
      <w:r>
        <w:rPr>
          <w:rFonts w:ascii="Times New Roman"/>
          <w:b w:val="false"/>
          <w:i w:val="false"/>
          <w:color w:val="000000"/>
          <w:sz w:val="28"/>
        </w:rPr>
        <w:t xml:space="preserve"> сәйкес, оқыту қазақ тілінде жүргізілетін жаратылыстану-математикалық бағыт бойынша білім беру ұйымдарынан тыс уақытша білім алушыларға арналған жалпы орта білім берудің (жаңартылған мазмұнның) үлгілік оқу жоспары;</w:t>
      </w:r>
    </w:p>
    <w:bookmarkEnd w:id="67"/>
    <w:bookmarkStart w:name="z70" w:id="68"/>
    <w:p>
      <w:pPr>
        <w:spacing w:after="0"/>
        <w:ind w:left="0"/>
        <w:jc w:val="both"/>
      </w:pPr>
      <w:r>
        <w:rPr>
          <w:rFonts w:ascii="Times New Roman"/>
          <w:b w:val="false"/>
          <w:i w:val="false"/>
          <w:color w:val="000000"/>
          <w:sz w:val="28"/>
        </w:rPr>
        <w:t xml:space="preserve">
      66) осы бұйрыққа </w:t>
      </w:r>
      <w:r>
        <w:rPr>
          <w:rFonts w:ascii="Times New Roman"/>
          <w:b w:val="false"/>
          <w:i w:val="false"/>
          <w:color w:val="000000"/>
          <w:sz w:val="28"/>
        </w:rPr>
        <w:t>66-қосымшаға</w:t>
      </w:r>
      <w:r>
        <w:rPr>
          <w:rFonts w:ascii="Times New Roman"/>
          <w:b w:val="false"/>
          <w:i w:val="false"/>
          <w:color w:val="000000"/>
          <w:sz w:val="28"/>
        </w:rPr>
        <w:t xml:space="preserve"> сәйкес, оқыту орыс тілінде жүргізілетін жаратылыстану-математикалық бағыт бойынша білім беру ұйымдарынан тыс уақытша білім алушыларға арналған жалпы орта білім берудің (жаңартылған мазмұнның) үлгілік оқу жоспары;</w:t>
      </w:r>
    </w:p>
    <w:bookmarkEnd w:id="68"/>
    <w:bookmarkStart w:name="z71" w:id="69"/>
    <w:p>
      <w:pPr>
        <w:spacing w:after="0"/>
        <w:ind w:left="0"/>
        <w:jc w:val="both"/>
      </w:pPr>
      <w:r>
        <w:rPr>
          <w:rFonts w:ascii="Times New Roman"/>
          <w:b w:val="false"/>
          <w:i w:val="false"/>
          <w:color w:val="000000"/>
          <w:sz w:val="28"/>
        </w:rPr>
        <w:t xml:space="preserve">
      67) осы бұйрыққа </w:t>
      </w:r>
      <w:r>
        <w:rPr>
          <w:rFonts w:ascii="Times New Roman"/>
          <w:b w:val="false"/>
          <w:i w:val="false"/>
          <w:color w:val="000000"/>
          <w:sz w:val="28"/>
        </w:rPr>
        <w:t>67-қосымшаға</w:t>
      </w:r>
      <w:r>
        <w:rPr>
          <w:rFonts w:ascii="Times New Roman"/>
          <w:b w:val="false"/>
          <w:i w:val="false"/>
          <w:color w:val="000000"/>
          <w:sz w:val="28"/>
        </w:rPr>
        <w:t xml:space="preserve"> сәйкес, оқыту қазақ тілінде жүргізілетін жаратылыстану-математикалық бағыт бойынша білім беру ұйымдарынан тыс уақытша білім алушыларға арналған жалпы орта білім берудің (жаңартылған мазмұнның) жеке сабақтарының үлгілік оқу жоспары; </w:t>
      </w:r>
    </w:p>
    <w:bookmarkEnd w:id="69"/>
    <w:bookmarkStart w:name="z72" w:id="70"/>
    <w:p>
      <w:pPr>
        <w:spacing w:after="0"/>
        <w:ind w:left="0"/>
        <w:jc w:val="both"/>
      </w:pPr>
      <w:r>
        <w:rPr>
          <w:rFonts w:ascii="Times New Roman"/>
          <w:b w:val="false"/>
          <w:i w:val="false"/>
          <w:color w:val="000000"/>
          <w:sz w:val="28"/>
        </w:rPr>
        <w:t xml:space="preserve">
      68) осы бұйрыққа </w:t>
      </w:r>
      <w:r>
        <w:rPr>
          <w:rFonts w:ascii="Times New Roman"/>
          <w:b w:val="false"/>
          <w:i w:val="false"/>
          <w:color w:val="000000"/>
          <w:sz w:val="28"/>
        </w:rPr>
        <w:t>68-қосымшаға</w:t>
      </w:r>
      <w:r>
        <w:rPr>
          <w:rFonts w:ascii="Times New Roman"/>
          <w:b w:val="false"/>
          <w:i w:val="false"/>
          <w:color w:val="000000"/>
          <w:sz w:val="28"/>
        </w:rPr>
        <w:t xml:space="preserve"> сәйкес, оқыту орыс тілінде жүргізілетін жаратылыстану-математикалық бағыт бойынша білім беру ұйымдарынан тыс уақытша білім алушыларға арналған жалпы орта білім берудің (жаңартылған мазмұнның) жеке сабақтарының үлгілік оқу жоспары;</w:t>
      </w:r>
    </w:p>
    <w:bookmarkEnd w:id="70"/>
    <w:bookmarkStart w:name="z73" w:id="71"/>
    <w:p>
      <w:pPr>
        <w:spacing w:after="0"/>
        <w:ind w:left="0"/>
        <w:jc w:val="both"/>
      </w:pPr>
      <w:r>
        <w:rPr>
          <w:rFonts w:ascii="Times New Roman"/>
          <w:b w:val="false"/>
          <w:i w:val="false"/>
          <w:color w:val="000000"/>
          <w:sz w:val="28"/>
        </w:rPr>
        <w:t xml:space="preserve">
      69) осы бұйрыққа </w:t>
      </w:r>
      <w:r>
        <w:rPr>
          <w:rFonts w:ascii="Times New Roman"/>
          <w:b w:val="false"/>
          <w:i w:val="false"/>
          <w:color w:val="000000"/>
          <w:sz w:val="28"/>
        </w:rPr>
        <w:t>69-қосымшаға</w:t>
      </w:r>
      <w:r>
        <w:rPr>
          <w:rFonts w:ascii="Times New Roman"/>
          <w:b w:val="false"/>
          <w:i w:val="false"/>
          <w:color w:val="000000"/>
          <w:sz w:val="28"/>
        </w:rPr>
        <w:t xml:space="preserve"> сәйкес, оқыту қазақ тілінде жүргізілетін қоғамдық-гуманитарлық бағыт бойынша білім беру ұйымдарынан тыс уақытша білім алушыларға арналған жалпы орта білім берудің (жаңартылған мазмұнның) үлгілік оқу жоспары;</w:t>
      </w:r>
    </w:p>
    <w:bookmarkEnd w:id="71"/>
    <w:bookmarkStart w:name="z74" w:id="72"/>
    <w:p>
      <w:pPr>
        <w:spacing w:after="0"/>
        <w:ind w:left="0"/>
        <w:jc w:val="both"/>
      </w:pPr>
      <w:r>
        <w:rPr>
          <w:rFonts w:ascii="Times New Roman"/>
          <w:b w:val="false"/>
          <w:i w:val="false"/>
          <w:color w:val="000000"/>
          <w:sz w:val="28"/>
        </w:rPr>
        <w:t xml:space="preserve">
      70) осы бұйрыққа </w:t>
      </w:r>
      <w:r>
        <w:rPr>
          <w:rFonts w:ascii="Times New Roman"/>
          <w:b w:val="false"/>
          <w:i w:val="false"/>
          <w:color w:val="000000"/>
          <w:sz w:val="28"/>
        </w:rPr>
        <w:t>70-қосымшаға</w:t>
      </w:r>
      <w:r>
        <w:rPr>
          <w:rFonts w:ascii="Times New Roman"/>
          <w:b w:val="false"/>
          <w:i w:val="false"/>
          <w:color w:val="000000"/>
          <w:sz w:val="28"/>
        </w:rPr>
        <w:t xml:space="preserve"> сәйкес, орыс тілінде жүргізілетін қоғамдық-гуманитарлық бағыт бойынша оқыту білім беру ұйымдарынан тыс уақытша білім алушыларға арналған жалпы орта білім берудің (жаңартылған мазмұнның) үлгілік оқу жоспары;</w:t>
      </w:r>
    </w:p>
    <w:bookmarkEnd w:id="72"/>
    <w:bookmarkStart w:name="z75" w:id="73"/>
    <w:p>
      <w:pPr>
        <w:spacing w:after="0"/>
        <w:ind w:left="0"/>
        <w:jc w:val="both"/>
      </w:pPr>
      <w:r>
        <w:rPr>
          <w:rFonts w:ascii="Times New Roman"/>
          <w:b w:val="false"/>
          <w:i w:val="false"/>
          <w:color w:val="000000"/>
          <w:sz w:val="28"/>
        </w:rPr>
        <w:t xml:space="preserve">
      71) осы бұйрыққа </w:t>
      </w:r>
      <w:r>
        <w:rPr>
          <w:rFonts w:ascii="Times New Roman"/>
          <w:b w:val="false"/>
          <w:i w:val="false"/>
          <w:color w:val="000000"/>
          <w:sz w:val="28"/>
        </w:rPr>
        <w:t>71-қосымшаға</w:t>
      </w:r>
      <w:r>
        <w:rPr>
          <w:rFonts w:ascii="Times New Roman"/>
          <w:b w:val="false"/>
          <w:i w:val="false"/>
          <w:color w:val="000000"/>
          <w:sz w:val="28"/>
        </w:rPr>
        <w:t xml:space="preserve"> сәйкес, оқыту қазақ тілінде жүргізілетін қоғамдық-гуманитарлық бағыт бойынша білім беру ұйымдарынан тыс уақытша білім алушыларға арналған жалпы орта білім берудің (жаңартылған мазмұнның) жеке сабақтарының үлгілік оқу жоспары;</w:t>
      </w:r>
    </w:p>
    <w:bookmarkEnd w:id="73"/>
    <w:bookmarkStart w:name="z76" w:id="74"/>
    <w:p>
      <w:pPr>
        <w:spacing w:after="0"/>
        <w:ind w:left="0"/>
        <w:jc w:val="both"/>
      </w:pPr>
      <w:r>
        <w:rPr>
          <w:rFonts w:ascii="Times New Roman"/>
          <w:b w:val="false"/>
          <w:i w:val="false"/>
          <w:color w:val="000000"/>
          <w:sz w:val="28"/>
        </w:rPr>
        <w:t xml:space="preserve">
      72) осы бұйрыққа </w:t>
      </w:r>
      <w:r>
        <w:rPr>
          <w:rFonts w:ascii="Times New Roman"/>
          <w:b w:val="false"/>
          <w:i w:val="false"/>
          <w:color w:val="000000"/>
          <w:sz w:val="28"/>
        </w:rPr>
        <w:t>72-қосымшаға</w:t>
      </w:r>
      <w:r>
        <w:rPr>
          <w:rFonts w:ascii="Times New Roman"/>
          <w:b w:val="false"/>
          <w:i w:val="false"/>
          <w:color w:val="000000"/>
          <w:sz w:val="28"/>
        </w:rPr>
        <w:t xml:space="preserve"> сәйкес, оқыту орыс тілінде жүргізілетін қоғамдық-гуманитарлық бағыт бойынша білім беру ұйымдарынан тыс уақытша білім алушыларға арналған жалпы орта білім берудің (жаңартылған мазмұнның) жеке сабақтарының үлгілік оқу жоспары;</w:t>
      </w:r>
    </w:p>
    <w:bookmarkEnd w:id="74"/>
    <w:bookmarkStart w:name="z77" w:id="75"/>
    <w:p>
      <w:pPr>
        <w:spacing w:after="0"/>
        <w:ind w:left="0"/>
        <w:jc w:val="both"/>
      </w:pPr>
      <w:r>
        <w:rPr>
          <w:rFonts w:ascii="Times New Roman"/>
          <w:b w:val="false"/>
          <w:i w:val="false"/>
          <w:color w:val="000000"/>
          <w:sz w:val="28"/>
        </w:rPr>
        <w:t xml:space="preserve">
      73) осы бұйрыққа </w:t>
      </w:r>
      <w:r>
        <w:rPr>
          <w:rFonts w:ascii="Times New Roman"/>
          <w:b w:val="false"/>
          <w:i w:val="false"/>
          <w:color w:val="000000"/>
          <w:sz w:val="28"/>
        </w:rPr>
        <w:t>73-қосымшаға</w:t>
      </w:r>
      <w:r>
        <w:rPr>
          <w:rFonts w:ascii="Times New Roman"/>
          <w:b w:val="false"/>
          <w:i w:val="false"/>
          <w:color w:val="000000"/>
          <w:sz w:val="28"/>
        </w:rPr>
        <w:t xml:space="preserve"> сәйкес, оқыту қазақ тілінде жүргізілетін үйде оқитын білім алушыларға арналған бастауыш білім берудің (жаңартылған мазмұнның) үлгілік оқу жоспары;</w:t>
      </w:r>
    </w:p>
    <w:bookmarkEnd w:id="75"/>
    <w:bookmarkStart w:name="z78" w:id="76"/>
    <w:p>
      <w:pPr>
        <w:spacing w:after="0"/>
        <w:ind w:left="0"/>
        <w:jc w:val="both"/>
      </w:pPr>
      <w:r>
        <w:rPr>
          <w:rFonts w:ascii="Times New Roman"/>
          <w:b w:val="false"/>
          <w:i w:val="false"/>
          <w:color w:val="000000"/>
          <w:sz w:val="28"/>
        </w:rPr>
        <w:t xml:space="preserve">
      74) осы бұйрыққа </w:t>
      </w:r>
      <w:r>
        <w:rPr>
          <w:rFonts w:ascii="Times New Roman"/>
          <w:b w:val="false"/>
          <w:i w:val="false"/>
          <w:color w:val="000000"/>
          <w:sz w:val="28"/>
        </w:rPr>
        <w:t>74-қосымшаға</w:t>
      </w:r>
      <w:r>
        <w:rPr>
          <w:rFonts w:ascii="Times New Roman"/>
          <w:b w:val="false"/>
          <w:i w:val="false"/>
          <w:color w:val="000000"/>
          <w:sz w:val="28"/>
        </w:rPr>
        <w:t xml:space="preserve"> сәйкес, оқыту орыс тілінде жүргізілетін үйде оқитын білім алушыларға арналған бастауыш білім берудің (жаңартылған мазмұнның) үлгілік оқу жоспары;</w:t>
      </w:r>
    </w:p>
    <w:bookmarkEnd w:id="76"/>
    <w:bookmarkStart w:name="z79" w:id="77"/>
    <w:p>
      <w:pPr>
        <w:spacing w:after="0"/>
        <w:ind w:left="0"/>
        <w:jc w:val="both"/>
      </w:pPr>
      <w:r>
        <w:rPr>
          <w:rFonts w:ascii="Times New Roman"/>
          <w:b w:val="false"/>
          <w:i w:val="false"/>
          <w:color w:val="000000"/>
          <w:sz w:val="28"/>
        </w:rPr>
        <w:t xml:space="preserve">
      75) осы бұйрыққа </w:t>
      </w:r>
      <w:r>
        <w:rPr>
          <w:rFonts w:ascii="Times New Roman"/>
          <w:b w:val="false"/>
          <w:i w:val="false"/>
          <w:color w:val="000000"/>
          <w:sz w:val="28"/>
        </w:rPr>
        <w:t>75-қосымшаға</w:t>
      </w:r>
      <w:r>
        <w:rPr>
          <w:rFonts w:ascii="Times New Roman"/>
          <w:b w:val="false"/>
          <w:i w:val="false"/>
          <w:color w:val="000000"/>
          <w:sz w:val="28"/>
        </w:rPr>
        <w:t xml:space="preserve"> сәйкес, оқыту қазақ тілінде жүргізілетін үйде оқитын білім алушыларға арналған негізгі орта білім берудің (жаңартылған мазмұнның) үлгілік оқу жоспары;</w:t>
      </w:r>
    </w:p>
    <w:bookmarkEnd w:id="77"/>
    <w:bookmarkStart w:name="z80" w:id="78"/>
    <w:p>
      <w:pPr>
        <w:spacing w:after="0"/>
        <w:ind w:left="0"/>
        <w:jc w:val="both"/>
      </w:pPr>
      <w:r>
        <w:rPr>
          <w:rFonts w:ascii="Times New Roman"/>
          <w:b w:val="false"/>
          <w:i w:val="false"/>
          <w:color w:val="000000"/>
          <w:sz w:val="28"/>
        </w:rPr>
        <w:t xml:space="preserve">
      76) осы бұйрыққа </w:t>
      </w:r>
      <w:r>
        <w:rPr>
          <w:rFonts w:ascii="Times New Roman"/>
          <w:b w:val="false"/>
          <w:i w:val="false"/>
          <w:color w:val="000000"/>
          <w:sz w:val="28"/>
        </w:rPr>
        <w:t>76-қосымшаға</w:t>
      </w:r>
      <w:r>
        <w:rPr>
          <w:rFonts w:ascii="Times New Roman"/>
          <w:b w:val="false"/>
          <w:i w:val="false"/>
          <w:color w:val="000000"/>
          <w:sz w:val="28"/>
        </w:rPr>
        <w:t xml:space="preserve"> сәйкес, оқыту орыс тілінде жүргізілетін үйде оқитын білім алушыларға арналған негізгі орта білім берудің (жаңартылған мазмұнның) үлгілік оқу жоспары;</w:t>
      </w:r>
    </w:p>
    <w:bookmarkEnd w:id="78"/>
    <w:bookmarkStart w:name="z81" w:id="79"/>
    <w:p>
      <w:pPr>
        <w:spacing w:after="0"/>
        <w:ind w:left="0"/>
        <w:jc w:val="both"/>
      </w:pPr>
      <w:r>
        <w:rPr>
          <w:rFonts w:ascii="Times New Roman"/>
          <w:b w:val="false"/>
          <w:i w:val="false"/>
          <w:color w:val="000000"/>
          <w:sz w:val="28"/>
        </w:rPr>
        <w:t xml:space="preserve">
      77) осы бұйрыққа </w:t>
      </w:r>
      <w:r>
        <w:rPr>
          <w:rFonts w:ascii="Times New Roman"/>
          <w:b w:val="false"/>
          <w:i w:val="false"/>
          <w:color w:val="000000"/>
          <w:sz w:val="28"/>
        </w:rPr>
        <w:t>77-қосымшаға</w:t>
      </w:r>
      <w:r>
        <w:rPr>
          <w:rFonts w:ascii="Times New Roman"/>
          <w:b w:val="false"/>
          <w:i w:val="false"/>
          <w:color w:val="000000"/>
          <w:sz w:val="28"/>
        </w:rPr>
        <w:t xml:space="preserve"> сәйкес, оқыту қазақ тілінде жүргізілетін жаратылыстану-математикалық бағыт бойынша үйде оқитын білім алушыларға арналған жалпы орта білім берудің (жаңартылған мазмұнның) үлгілік оқу жоспары;</w:t>
      </w:r>
    </w:p>
    <w:bookmarkEnd w:id="79"/>
    <w:bookmarkStart w:name="z82" w:id="80"/>
    <w:p>
      <w:pPr>
        <w:spacing w:after="0"/>
        <w:ind w:left="0"/>
        <w:jc w:val="both"/>
      </w:pPr>
      <w:r>
        <w:rPr>
          <w:rFonts w:ascii="Times New Roman"/>
          <w:b w:val="false"/>
          <w:i w:val="false"/>
          <w:color w:val="000000"/>
          <w:sz w:val="28"/>
        </w:rPr>
        <w:t xml:space="preserve">
      78) осы бұйрыққа </w:t>
      </w:r>
      <w:r>
        <w:rPr>
          <w:rFonts w:ascii="Times New Roman"/>
          <w:b w:val="false"/>
          <w:i w:val="false"/>
          <w:color w:val="000000"/>
          <w:sz w:val="28"/>
        </w:rPr>
        <w:t>78-қосымшаға</w:t>
      </w:r>
      <w:r>
        <w:rPr>
          <w:rFonts w:ascii="Times New Roman"/>
          <w:b w:val="false"/>
          <w:i w:val="false"/>
          <w:color w:val="000000"/>
          <w:sz w:val="28"/>
        </w:rPr>
        <w:t xml:space="preserve"> сәйкес, оқыту орыс тілінде жүргізілетін жаратылыстану-математикалық бағыт бойынша үйде оқитын білім алушыларға арналған жалпы орта білім берудің (жаңартылған мазмұнның) үлгілік оқу жоспары;</w:t>
      </w:r>
    </w:p>
    <w:bookmarkEnd w:id="80"/>
    <w:bookmarkStart w:name="z83" w:id="81"/>
    <w:p>
      <w:pPr>
        <w:spacing w:after="0"/>
        <w:ind w:left="0"/>
        <w:jc w:val="both"/>
      </w:pPr>
      <w:r>
        <w:rPr>
          <w:rFonts w:ascii="Times New Roman"/>
          <w:b w:val="false"/>
          <w:i w:val="false"/>
          <w:color w:val="000000"/>
          <w:sz w:val="28"/>
        </w:rPr>
        <w:t xml:space="preserve">
      79) осы бұйрыққа </w:t>
      </w:r>
      <w:r>
        <w:rPr>
          <w:rFonts w:ascii="Times New Roman"/>
          <w:b w:val="false"/>
          <w:i w:val="false"/>
          <w:color w:val="000000"/>
          <w:sz w:val="28"/>
        </w:rPr>
        <w:t>79-қосымшаға</w:t>
      </w:r>
      <w:r>
        <w:rPr>
          <w:rFonts w:ascii="Times New Roman"/>
          <w:b w:val="false"/>
          <w:i w:val="false"/>
          <w:color w:val="000000"/>
          <w:sz w:val="28"/>
        </w:rPr>
        <w:t xml:space="preserve"> сәйкес, оқыту қазақ тілінде жүргізілетін қоғамдық-гуманитарлық бағыт бойынша үйде оқытылатын білім алушыларға арналған жалпы орта білім берудің (жаңартылған мазмұнның) үлгілік оқу жоспары;</w:t>
      </w:r>
    </w:p>
    <w:bookmarkEnd w:id="81"/>
    <w:bookmarkStart w:name="z84" w:id="82"/>
    <w:p>
      <w:pPr>
        <w:spacing w:after="0"/>
        <w:ind w:left="0"/>
        <w:jc w:val="both"/>
      </w:pPr>
      <w:r>
        <w:rPr>
          <w:rFonts w:ascii="Times New Roman"/>
          <w:b w:val="false"/>
          <w:i w:val="false"/>
          <w:color w:val="000000"/>
          <w:sz w:val="28"/>
        </w:rPr>
        <w:t xml:space="preserve">
      80) осы бұйрыққа </w:t>
      </w:r>
      <w:r>
        <w:rPr>
          <w:rFonts w:ascii="Times New Roman"/>
          <w:b w:val="false"/>
          <w:i w:val="false"/>
          <w:color w:val="000000"/>
          <w:sz w:val="28"/>
        </w:rPr>
        <w:t>80-қосымшаға</w:t>
      </w:r>
      <w:r>
        <w:rPr>
          <w:rFonts w:ascii="Times New Roman"/>
          <w:b w:val="false"/>
          <w:i w:val="false"/>
          <w:color w:val="000000"/>
          <w:sz w:val="28"/>
        </w:rPr>
        <w:t xml:space="preserve"> сәйкес, оқыту орыс тілінде жүргізілетін қоғамдық-гуманитарлық бағыт бойынша үйде оқитын білім алушыларға арналған жалпы орта білім берудің (жаңартылған мазмұнның) үлгілік оқу жоспары;</w:t>
      </w:r>
    </w:p>
    <w:bookmarkEnd w:id="82"/>
    <w:bookmarkStart w:name="z85" w:id="83"/>
    <w:p>
      <w:pPr>
        <w:spacing w:after="0"/>
        <w:ind w:left="0"/>
        <w:jc w:val="both"/>
      </w:pPr>
      <w:r>
        <w:rPr>
          <w:rFonts w:ascii="Times New Roman"/>
          <w:b w:val="false"/>
          <w:i w:val="false"/>
          <w:color w:val="000000"/>
          <w:sz w:val="28"/>
        </w:rPr>
        <w:t xml:space="preserve">
      81) осы бұйрыққа </w:t>
      </w:r>
      <w:r>
        <w:rPr>
          <w:rFonts w:ascii="Times New Roman"/>
          <w:b w:val="false"/>
          <w:i w:val="false"/>
          <w:color w:val="000000"/>
          <w:sz w:val="28"/>
        </w:rPr>
        <w:t>81-қосымшаға</w:t>
      </w:r>
      <w:r>
        <w:rPr>
          <w:rFonts w:ascii="Times New Roman"/>
          <w:b w:val="false"/>
          <w:i w:val="false"/>
          <w:color w:val="000000"/>
          <w:sz w:val="28"/>
        </w:rPr>
        <w:t xml:space="preserve"> сәйкес, оқыту қазақ тілінде жүргізілетін мамандандырылған білім беру ұйымдарына арналған бастауыш білім берудің үлгілік оқу жоспары;</w:t>
      </w:r>
    </w:p>
    <w:bookmarkEnd w:id="83"/>
    <w:bookmarkStart w:name="z86" w:id="84"/>
    <w:p>
      <w:pPr>
        <w:spacing w:after="0"/>
        <w:ind w:left="0"/>
        <w:jc w:val="both"/>
      </w:pPr>
      <w:r>
        <w:rPr>
          <w:rFonts w:ascii="Times New Roman"/>
          <w:b w:val="false"/>
          <w:i w:val="false"/>
          <w:color w:val="000000"/>
          <w:sz w:val="28"/>
        </w:rPr>
        <w:t xml:space="preserve">
      82) осы бұйрыққа </w:t>
      </w:r>
      <w:r>
        <w:rPr>
          <w:rFonts w:ascii="Times New Roman"/>
          <w:b w:val="false"/>
          <w:i w:val="false"/>
          <w:color w:val="000000"/>
          <w:sz w:val="28"/>
        </w:rPr>
        <w:t>82-қосымшаға</w:t>
      </w:r>
      <w:r>
        <w:rPr>
          <w:rFonts w:ascii="Times New Roman"/>
          <w:b w:val="false"/>
          <w:i w:val="false"/>
          <w:color w:val="000000"/>
          <w:sz w:val="28"/>
        </w:rPr>
        <w:t xml:space="preserve"> сәйкес, оқыту орыс тілінде жүргізілетін мамандандырылған білім беру ұйымдарына арналған бастауыш білім берудің үлгілік оқу жоспары;</w:t>
      </w:r>
    </w:p>
    <w:bookmarkEnd w:id="84"/>
    <w:bookmarkStart w:name="z87" w:id="85"/>
    <w:p>
      <w:pPr>
        <w:spacing w:after="0"/>
        <w:ind w:left="0"/>
        <w:jc w:val="both"/>
      </w:pPr>
      <w:r>
        <w:rPr>
          <w:rFonts w:ascii="Times New Roman"/>
          <w:b w:val="false"/>
          <w:i w:val="false"/>
          <w:color w:val="000000"/>
          <w:sz w:val="28"/>
        </w:rPr>
        <w:t xml:space="preserve">
      83) осы бұйрыққа </w:t>
      </w:r>
      <w:r>
        <w:rPr>
          <w:rFonts w:ascii="Times New Roman"/>
          <w:b w:val="false"/>
          <w:i w:val="false"/>
          <w:color w:val="000000"/>
          <w:sz w:val="28"/>
        </w:rPr>
        <w:t>83-қосымшаға</w:t>
      </w:r>
      <w:r>
        <w:rPr>
          <w:rFonts w:ascii="Times New Roman"/>
          <w:b w:val="false"/>
          <w:i w:val="false"/>
          <w:color w:val="000000"/>
          <w:sz w:val="28"/>
        </w:rPr>
        <w:t xml:space="preserve"> сәйкес, оқыту қазақ тілінде жүргізілетін мамандандырылған білім беру ұйымдарына арналған негізгі орта білім берудің үлгілік оқу жоспары;</w:t>
      </w:r>
    </w:p>
    <w:bookmarkEnd w:id="85"/>
    <w:bookmarkStart w:name="z88" w:id="86"/>
    <w:p>
      <w:pPr>
        <w:spacing w:after="0"/>
        <w:ind w:left="0"/>
        <w:jc w:val="both"/>
      </w:pPr>
      <w:r>
        <w:rPr>
          <w:rFonts w:ascii="Times New Roman"/>
          <w:b w:val="false"/>
          <w:i w:val="false"/>
          <w:color w:val="000000"/>
          <w:sz w:val="28"/>
        </w:rPr>
        <w:t xml:space="preserve">
      84) осы бұйрыққа </w:t>
      </w:r>
      <w:r>
        <w:rPr>
          <w:rFonts w:ascii="Times New Roman"/>
          <w:b w:val="false"/>
          <w:i w:val="false"/>
          <w:color w:val="000000"/>
          <w:sz w:val="28"/>
        </w:rPr>
        <w:t>84-қосымшаға</w:t>
      </w:r>
      <w:r>
        <w:rPr>
          <w:rFonts w:ascii="Times New Roman"/>
          <w:b w:val="false"/>
          <w:i w:val="false"/>
          <w:color w:val="000000"/>
          <w:sz w:val="28"/>
        </w:rPr>
        <w:t xml:space="preserve"> сәйкес, оқыту орыс тілінде жүргізілетін мамандандырылған білім беру ұйымдарына арналған негізгі орта білім берудің үлгілік оқу жоспары;</w:t>
      </w:r>
    </w:p>
    <w:bookmarkEnd w:id="86"/>
    <w:bookmarkStart w:name="z89" w:id="87"/>
    <w:p>
      <w:pPr>
        <w:spacing w:after="0"/>
        <w:ind w:left="0"/>
        <w:jc w:val="both"/>
      </w:pPr>
      <w:r>
        <w:rPr>
          <w:rFonts w:ascii="Times New Roman"/>
          <w:b w:val="false"/>
          <w:i w:val="false"/>
          <w:color w:val="000000"/>
          <w:sz w:val="28"/>
        </w:rPr>
        <w:t xml:space="preserve">
      85) осы бұйрыққа </w:t>
      </w:r>
      <w:r>
        <w:rPr>
          <w:rFonts w:ascii="Times New Roman"/>
          <w:b w:val="false"/>
          <w:i w:val="false"/>
          <w:color w:val="000000"/>
          <w:sz w:val="28"/>
        </w:rPr>
        <w:t>85-қосымшаға</w:t>
      </w:r>
      <w:r>
        <w:rPr>
          <w:rFonts w:ascii="Times New Roman"/>
          <w:b w:val="false"/>
          <w:i w:val="false"/>
          <w:color w:val="000000"/>
          <w:sz w:val="28"/>
        </w:rPr>
        <w:t xml:space="preserve"> сәйкес, оқыту қазақ тілінде жүргізілетін мамандандырылған білім беру ұйымдарына арналған жалпы орта білім берудің (қоғамдық-гуманитарлық бағыт) үлгілік оқу жоспары;</w:t>
      </w:r>
    </w:p>
    <w:bookmarkEnd w:id="87"/>
    <w:bookmarkStart w:name="z90" w:id="88"/>
    <w:p>
      <w:pPr>
        <w:spacing w:after="0"/>
        <w:ind w:left="0"/>
        <w:jc w:val="both"/>
      </w:pPr>
      <w:r>
        <w:rPr>
          <w:rFonts w:ascii="Times New Roman"/>
          <w:b w:val="false"/>
          <w:i w:val="false"/>
          <w:color w:val="000000"/>
          <w:sz w:val="28"/>
        </w:rPr>
        <w:t xml:space="preserve">
      86) осы бұйрыққа </w:t>
      </w:r>
      <w:r>
        <w:rPr>
          <w:rFonts w:ascii="Times New Roman"/>
          <w:b w:val="false"/>
          <w:i w:val="false"/>
          <w:color w:val="000000"/>
          <w:sz w:val="28"/>
        </w:rPr>
        <w:t>86-қосымшаға</w:t>
      </w:r>
      <w:r>
        <w:rPr>
          <w:rFonts w:ascii="Times New Roman"/>
          <w:b w:val="false"/>
          <w:i w:val="false"/>
          <w:color w:val="000000"/>
          <w:sz w:val="28"/>
        </w:rPr>
        <w:t xml:space="preserve"> сәйкес, оқыту орыс тілінде жүргізілетін мамандандырылған білім беру ұйымдарына арналған жалпы орта білім берудің (қоғамдық-гуманитарлық бағыт) үлгілік оқу жоспары;</w:t>
      </w:r>
    </w:p>
    <w:bookmarkEnd w:id="88"/>
    <w:bookmarkStart w:name="z91" w:id="89"/>
    <w:p>
      <w:pPr>
        <w:spacing w:after="0"/>
        <w:ind w:left="0"/>
        <w:jc w:val="both"/>
      </w:pPr>
      <w:r>
        <w:rPr>
          <w:rFonts w:ascii="Times New Roman"/>
          <w:b w:val="false"/>
          <w:i w:val="false"/>
          <w:color w:val="000000"/>
          <w:sz w:val="28"/>
        </w:rPr>
        <w:t xml:space="preserve">
      87) осы бұйрыққа </w:t>
      </w:r>
      <w:r>
        <w:rPr>
          <w:rFonts w:ascii="Times New Roman"/>
          <w:b w:val="false"/>
          <w:i w:val="false"/>
          <w:color w:val="000000"/>
          <w:sz w:val="28"/>
        </w:rPr>
        <w:t>87-қосымшаға</w:t>
      </w:r>
      <w:r>
        <w:rPr>
          <w:rFonts w:ascii="Times New Roman"/>
          <w:b w:val="false"/>
          <w:i w:val="false"/>
          <w:color w:val="000000"/>
          <w:sz w:val="28"/>
        </w:rPr>
        <w:t xml:space="preserve"> сәйкес, оқыту қазақ тілінде жүргізілетін мамандандырылған білім беру ұйымдарына арналған жалпы орта білім берудің (жаратылыстану-математикалық бағыт) үлгілік оқу жоспары;</w:t>
      </w:r>
    </w:p>
    <w:bookmarkEnd w:id="89"/>
    <w:bookmarkStart w:name="z92" w:id="90"/>
    <w:p>
      <w:pPr>
        <w:spacing w:after="0"/>
        <w:ind w:left="0"/>
        <w:jc w:val="both"/>
      </w:pPr>
      <w:r>
        <w:rPr>
          <w:rFonts w:ascii="Times New Roman"/>
          <w:b w:val="false"/>
          <w:i w:val="false"/>
          <w:color w:val="000000"/>
          <w:sz w:val="28"/>
        </w:rPr>
        <w:t xml:space="preserve">
      88) осы бұйрыққа </w:t>
      </w:r>
      <w:r>
        <w:rPr>
          <w:rFonts w:ascii="Times New Roman"/>
          <w:b w:val="false"/>
          <w:i w:val="false"/>
          <w:color w:val="000000"/>
          <w:sz w:val="28"/>
        </w:rPr>
        <w:t>88-қосымшаға</w:t>
      </w:r>
      <w:r>
        <w:rPr>
          <w:rFonts w:ascii="Times New Roman"/>
          <w:b w:val="false"/>
          <w:i w:val="false"/>
          <w:color w:val="000000"/>
          <w:sz w:val="28"/>
        </w:rPr>
        <w:t xml:space="preserve"> сәйкес, оқыту орыс тілінде жүргізілетін мамандандырылған білім беру ұйымдарына арналған жалпы орта білім берудің (жаратылыстану-математикалық бағыт) үлгілік оқу жоспары;</w:t>
      </w:r>
    </w:p>
    <w:bookmarkEnd w:id="90"/>
    <w:bookmarkStart w:name="z93" w:id="91"/>
    <w:p>
      <w:pPr>
        <w:spacing w:after="0"/>
        <w:ind w:left="0"/>
        <w:jc w:val="both"/>
      </w:pPr>
      <w:r>
        <w:rPr>
          <w:rFonts w:ascii="Times New Roman"/>
          <w:b w:val="false"/>
          <w:i w:val="false"/>
          <w:color w:val="000000"/>
          <w:sz w:val="28"/>
        </w:rPr>
        <w:t xml:space="preserve">
      89) осы бұйрыққа </w:t>
      </w:r>
      <w:r>
        <w:rPr>
          <w:rFonts w:ascii="Times New Roman"/>
          <w:b w:val="false"/>
          <w:i w:val="false"/>
          <w:color w:val="000000"/>
          <w:sz w:val="28"/>
        </w:rPr>
        <w:t>89-қосымшаға</w:t>
      </w:r>
      <w:r>
        <w:rPr>
          <w:rFonts w:ascii="Times New Roman"/>
          <w:b w:val="false"/>
          <w:i w:val="false"/>
          <w:color w:val="000000"/>
          <w:sz w:val="28"/>
        </w:rPr>
        <w:t xml:space="preserve"> сәйкес, үш тілде оқытатын мамандандырылған білім беру ұйымдарына арналған негізгі орта білім берудің үлгілік оқу жоспары (оқыту қазақ тілінде жүргізілетін мектептер үшін);</w:t>
      </w:r>
    </w:p>
    <w:bookmarkEnd w:id="91"/>
    <w:bookmarkStart w:name="z94" w:id="92"/>
    <w:p>
      <w:pPr>
        <w:spacing w:after="0"/>
        <w:ind w:left="0"/>
        <w:jc w:val="both"/>
      </w:pPr>
      <w:r>
        <w:rPr>
          <w:rFonts w:ascii="Times New Roman"/>
          <w:b w:val="false"/>
          <w:i w:val="false"/>
          <w:color w:val="000000"/>
          <w:sz w:val="28"/>
        </w:rPr>
        <w:t xml:space="preserve">
      90) осы бұйрыққа </w:t>
      </w:r>
      <w:r>
        <w:rPr>
          <w:rFonts w:ascii="Times New Roman"/>
          <w:b w:val="false"/>
          <w:i w:val="false"/>
          <w:color w:val="000000"/>
          <w:sz w:val="28"/>
        </w:rPr>
        <w:t>90-қосымшаға</w:t>
      </w:r>
      <w:r>
        <w:rPr>
          <w:rFonts w:ascii="Times New Roman"/>
          <w:b w:val="false"/>
          <w:i w:val="false"/>
          <w:color w:val="000000"/>
          <w:sz w:val="28"/>
        </w:rPr>
        <w:t xml:space="preserve"> сәйкес, үш тілде оқытатын мамандандырылған білім беру ұйымдарына арналған негізгі орта білім берудің үлгілік оқу жоспары (оқыту орыс тілінде жүргізілетін мектептер үшін);</w:t>
      </w:r>
    </w:p>
    <w:bookmarkEnd w:id="92"/>
    <w:bookmarkStart w:name="z95" w:id="93"/>
    <w:p>
      <w:pPr>
        <w:spacing w:after="0"/>
        <w:ind w:left="0"/>
        <w:jc w:val="both"/>
      </w:pPr>
      <w:r>
        <w:rPr>
          <w:rFonts w:ascii="Times New Roman"/>
          <w:b w:val="false"/>
          <w:i w:val="false"/>
          <w:color w:val="000000"/>
          <w:sz w:val="28"/>
        </w:rPr>
        <w:t xml:space="preserve">
      91) осы бұйрыққа </w:t>
      </w:r>
      <w:r>
        <w:rPr>
          <w:rFonts w:ascii="Times New Roman"/>
          <w:b w:val="false"/>
          <w:i w:val="false"/>
          <w:color w:val="000000"/>
          <w:sz w:val="28"/>
        </w:rPr>
        <w:t>91-қосымшаға</w:t>
      </w:r>
      <w:r>
        <w:rPr>
          <w:rFonts w:ascii="Times New Roman"/>
          <w:b w:val="false"/>
          <w:i w:val="false"/>
          <w:color w:val="000000"/>
          <w:sz w:val="28"/>
        </w:rPr>
        <w:t xml:space="preserve"> сәйкес, үш тілде оқытатын мамандандырылған білім беру ұйымдарына арналған жалпы орта білім берудің үлгілік оқу жоспары (оқыту қазақ тілінде жүргізілетін мектептер үшін);</w:t>
      </w:r>
    </w:p>
    <w:bookmarkEnd w:id="93"/>
    <w:bookmarkStart w:name="z96" w:id="94"/>
    <w:p>
      <w:pPr>
        <w:spacing w:after="0"/>
        <w:ind w:left="0"/>
        <w:jc w:val="both"/>
      </w:pPr>
      <w:r>
        <w:rPr>
          <w:rFonts w:ascii="Times New Roman"/>
          <w:b w:val="false"/>
          <w:i w:val="false"/>
          <w:color w:val="000000"/>
          <w:sz w:val="28"/>
        </w:rPr>
        <w:t xml:space="preserve">
      92) осы бұйрыққа </w:t>
      </w:r>
      <w:r>
        <w:rPr>
          <w:rFonts w:ascii="Times New Roman"/>
          <w:b w:val="false"/>
          <w:i w:val="false"/>
          <w:color w:val="000000"/>
          <w:sz w:val="28"/>
        </w:rPr>
        <w:t>92-қосымшаға</w:t>
      </w:r>
      <w:r>
        <w:rPr>
          <w:rFonts w:ascii="Times New Roman"/>
          <w:b w:val="false"/>
          <w:i w:val="false"/>
          <w:color w:val="000000"/>
          <w:sz w:val="28"/>
        </w:rPr>
        <w:t xml:space="preserve"> сәйкес, үш тілде оқытатын мамандандырылған білім беру ұйымдарына арналған жалпы орта білім берудің үлгілік оқу жоспары (оқыту орыс тілінде жүргізілетін мектептер үшін);</w:t>
      </w:r>
    </w:p>
    <w:bookmarkEnd w:id="94"/>
    <w:bookmarkStart w:name="z97" w:id="95"/>
    <w:p>
      <w:pPr>
        <w:spacing w:after="0"/>
        <w:ind w:left="0"/>
        <w:jc w:val="both"/>
      </w:pPr>
      <w:r>
        <w:rPr>
          <w:rFonts w:ascii="Times New Roman"/>
          <w:b w:val="false"/>
          <w:i w:val="false"/>
          <w:color w:val="000000"/>
          <w:sz w:val="28"/>
        </w:rPr>
        <w:t xml:space="preserve">
      93) осы бұйрыққа </w:t>
      </w:r>
      <w:r>
        <w:rPr>
          <w:rFonts w:ascii="Times New Roman"/>
          <w:b w:val="false"/>
          <w:i w:val="false"/>
          <w:color w:val="000000"/>
          <w:sz w:val="28"/>
        </w:rPr>
        <w:t>93-қосымшаға</w:t>
      </w:r>
      <w:r>
        <w:rPr>
          <w:rFonts w:ascii="Times New Roman"/>
          <w:b w:val="false"/>
          <w:i w:val="false"/>
          <w:color w:val="000000"/>
          <w:sz w:val="28"/>
        </w:rPr>
        <w:t xml:space="preserve"> сәйкес, оқыту қазақ тілінде жүргізілетін мамандандырылған музыкалық мектеп-интернаттарға арналған бастауыш, негізгі орта, жалпы орта білім берудің үлгілік оқу жоспары;</w:t>
      </w:r>
    </w:p>
    <w:bookmarkEnd w:id="95"/>
    <w:bookmarkStart w:name="z98" w:id="96"/>
    <w:p>
      <w:pPr>
        <w:spacing w:after="0"/>
        <w:ind w:left="0"/>
        <w:jc w:val="both"/>
      </w:pPr>
      <w:r>
        <w:rPr>
          <w:rFonts w:ascii="Times New Roman"/>
          <w:b w:val="false"/>
          <w:i w:val="false"/>
          <w:color w:val="000000"/>
          <w:sz w:val="28"/>
        </w:rPr>
        <w:t xml:space="preserve">
      94) осы бұйрыққа </w:t>
      </w:r>
      <w:r>
        <w:rPr>
          <w:rFonts w:ascii="Times New Roman"/>
          <w:b w:val="false"/>
          <w:i w:val="false"/>
          <w:color w:val="000000"/>
          <w:sz w:val="28"/>
        </w:rPr>
        <w:t>94-қосымшаға</w:t>
      </w:r>
      <w:r>
        <w:rPr>
          <w:rFonts w:ascii="Times New Roman"/>
          <w:b w:val="false"/>
          <w:i w:val="false"/>
          <w:color w:val="000000"/>
          <w:sz w:val="28"/>
        </w:rPr>
        <w:t xml:space="preserve"> сәйкес, оқыту орыс тілінде жүргізілетін мамандандырылған музыкалық мектеп-интернаттарға арналған бастауыш, негізгі орта, жалпы орта білім берудің үлгілік оқу жоспары;</w:t>
      </w:r>
    </w:p>
    <w:bookmarkEnd w:id="96"/>
    <w:bookmarkStart w:name="z99" w:id="97"/>
    <w:p>
      <w:pPr>
        <w:spacing w:after="0"/>
        <w:ind w:left="0"/>
        <w:jc w:val="both"/>
      </w:pPr>
      <w:r>
        <w:rPr>
          <w:rFonts w:ascii="Times New Roman"/>
          <w:b w:val="false"/>
          <w:i w:val="false"/>
          <w:color w:val="000000"/>
          <w:sz w:val="28"/>
        </w:rPr>
        <w:t xml:space="preserve">
      95) осы бұйрыққа </w:t>
      </w:r>
      <w:r>
        <w:rPr>
          <w:rFonts w:ascii="Times New Roman"/>
          <w:b w:val="false"/>
          <w:i w:val="false"/>
          <w:color w:val="000000"/>
          <w:sz w:val="28"/>
        </w:rPr>
        <w:t>95-қосымшаға</w:t>
      </w:r>
      <w:r>
        <w:rPr>
          <w:rFonts w:ascii="Times New Roman"/>
          <w:b w:val="false"/>
          <w:i w:val="false"/>
          <w:color w:val="000000"/>
          <w:sz w:val="28"/>
        </w:rPr>
        <w:t xml:space="preserve"> сәйкес, оқыту қазақ тілінде жүргізілетін мамандандырылған білім беру ұйымдарына арналған бастауыш білім берудің (жаңартылған мазмұнның) үлгілік оқу жоспары;</w:t>
      </w:r>
    </w:p>
    <w:bookmarkEnd w:id="97"/>
    <w:bookmarkStart w:name="z100" w:id="98"/>
    <w:p>
      <w:pPr>
        <w:spacing w:after="0"/>
        <w:ind w:left="0"/>
        <w:jc w:val="both"/>
      </w:pPr>
      <w:r>
        <w:rPr>
          <w:rFonts w:ascii="Times New Roman"/>
          <w:b w:val="false"/>
          <w:i w:val="false"/>
          <w:color w:val="000000"/>
          <w:sz w:val="28"/>
        </w:rPr>
        <w:t xml:space="preserve">
      96) осы бұйрыққа </w:t>
      </w:r>
      <w:r>
        <w:rPr>
          <w:rFonts w:ascii="Times New Roman"/>
          <w:b w:val="false"/>
          <w:i w:val="false"/>
          <w:color w:val="000000"/>
          <w:sz w:val="28"/>
        </w:rPr>
        <w:t>96-қосымшаға</w:t>
      </w:r>
      <w:r>
        <w:rPr>
          <w:rFonts w:ascii="Times New Roman"/>
          <w:b w:val="false"/>
          <w:i w:val="false"/>
          <w:color w:val="000000"/>
          <w:sz w:val="28"/>
        </w:rPr>
        <w:t xml:space="preserve"> сәйкес, оқыту орыс тілінде жүргізілетін мамандандырылған білім беру ұйымдарына арналған бастауыш білім берудің (жаңартылған мазмұнның) үлгілік оқу жоспары;</w:t>
      </w:r>
    </w:p>
    <w:bookmarkEnd w:id="98"/>
    <w:bookmarkStart w:name="z101" w:id="99"/>
    <w:p>
      <w:pPr>
        <w:spacing w:after="0"/>
        <w:ind w:left="0"/>
        <w:jc w:val="both"/>
      </w:pPr>
      <w:r>
        <w:rPr>
          <w:rFonts w:ascii="Times New Roman"/>
          <w:b w:val="false"/>
          <w:i w:val="false"/>
          <w:color w:val="000000"/>
          <w:sz w:val="28"/>
        </w:rPr>
        <w:t xml:space="preserve">
      97) осы бұйрыққа </w:t>
      </w:r>
      <w:r>
        <w:rPr>
          <w:rFonts w:ascii="Times New Roman"/>
          <w:b w:val="false"/>
          <w:i w:val="false"/>
          <w:color w:val="000000"/>
          <w:sz w:val="28"/>
        </w:rPr>
        <w:t>97-қосымшаға</w:t>
      </w:r>
      <w:r>
        <w:rPr>
          <w:rFonts w:ascii="Times New Roman"/>
          <w:b w:val="false"/>
          <w:i w:val="false"/>
          <w:color w:val="000000"/>
          <w:sz w:val="28"/>
        </w:rPr>
        <w:t xml:space="preserve"> сәйкес, оқыту қазақ тілінде жүргізілетін мамандандырылған білім беру ұйымдарына арналған негізгі орта білім берудің (жаңартылған мазмұнның) үлгілік оқу жоспары;</w:t>
      </w:r>
    </w:p>
    <w:bookmarkEnd w:id="99"/>
    <w:bookmarkStart w:name="z102" w:id="100"/>
    <w:p>
      <w:pPr>
        <w:spacing w:after="0"/>
        <w:ind w:left="0"/>
        <w:jc w:val="both"/>
      </w:pPr>
      <w:r>
        <w:rPr>
          <w:rFonts w:ascii="Times New Roman"/>
          <w:b w:val="false"/>
          <w:i w:val="false"/>
          <w:color w:val="000000"/>
          <w:sz w:val="28"/>
        </w:rPr>
        <w:t xml:space="preserve">
      98) осы бұйрыққа </w:t>
      </w:r>
      <w:r>
        <w:rPr>
          <w:rFonts w:ascii="Times New Roman"/>
          <w:b w:val="false"/>
          <w:i w:val="false"/>
          <w:color w:val="000000"/>
          <w:sz w:val="28"/>
        </w:rPr>
        <w:t>98-қосымшаға</w:t>
      </w:r>
      <w:r>
        <w:rPr>
          <w:rFonts w:ascii="Times New Roman"/>
          <w:b w:val="false"/>
          <w:i w:val="false"/>
          <w:color w:val="000000"/>
          <w:sz w:val="28"/>
        </w:rPr>
        <w:t xml:space="preserve"> сәйкес, оқыту орыс тілінде жүргізілетін мамандандырылған білім беру ұйымдарына арналған негізгі орта білім берудің (жаңартылған мазмұнның) үлгілік оқу жоспары;</w:t>
      </w:r>
    </w:p>
    <w:bookmarkEnd w:id="100"/>
    <w:bookmarkStart w:name="z103" w:id="101"/>
    <w:p>
      <w:pPr>
        <w:spacing w:after="0"/>
        <w:ind w:left="0"/>
        <w:jc w:val="both"/>
      </w:pPr>
      <w:r>
        <w:rPr>
          <w:rFonts w:ascii="Times New Roman"/>
          <w:b w:val="false"/>
          <w:i w:val="false"/>
          <w:color w:val="000000"/>
          <w:sz w:val="28"/>
        </w:rPr>
        <w:t xml:space="preserve">
      99) осы бұйрыққа </w:t>
      </w:r>
      <w:r>
        <w:rPr>
          <w:rFonts w:ascii="Times New Roman"/>
          <w:b w:val="false"/>
          <w:i w:val="false"/>
          <w:color w:val="000000"/>
          <w:sz w:val="28"/>
        </w:rPr>
        <w:t>99-қосымшаға</w:t>
      </w:r>
      <w:r>
        <w:rPr>
          <w:rFonts w:ascii="Times New Roman"/>
          <w:b w:val="false"/>
          <w:i w:val="false"/>
          <w:color w:val="000000"/>
          <w:sz w:val="28"/>
        </w:rPr>
        <w:t xml:space="preserve"> сәйкес, үш тілде оқытатын мамандандырылған білім беру ұйымдарына арналған негізгі орта білім берудің (жаңартылған мазмұнның) үлгілік оқу жоспары (оқыту қазақ тілінде жүргізілетін мектептер үшін);</w:t>
      </w:r>
    </w:p>
    <w:bookmarkEnd w:id="101"/>
    <w:bookmarkStart w:name="z104" w:id="102"/>
    <w:p>
      <w:pPr>
        <w:spacing w:after="0"/>
        <w:ind w:left="0"/>
        <w:jc w:val="both"/>
      </w:pPr>
      <w:r>
        <w:rPr>
          <w:rFonts w:ascii="Times New Roman"/>
          <w:b w:val="false"/>
          <w:i w:val="false"/>
          <w:color w:val="000000"/>
          <w:sz w:val="28"/>
        </w:rPr>
        <w:t xml:space="preserve">
      100) осы бұйрыққа </w:t>
      </w:r>
      <w:r>
        <w:rPr>
          <w:rFonts w:ascii="Times New Roman"/>
          <w:b w:val="false"/>
          <w:i w:val="false"/>
          <w:color w:val="000000"/>
          <w:sz w:val="28"/>
        </w:rPr>
        <w:t>100-қосымшаға</w:t>
      </w:r>
      <w:r>
        <w:rPr>
          <w:rFonts w:ascii="Times New Roman"/>
          <w:b w:val="false"/>
          <w:i w:val="false"/>
          <w:color w:val="000000"/>
          <w:sz w:val="28"/>
        </w:rPr>
        <w:t xml:space="preserve"> сәйкес, үш тілде оқытатын мамандандырылған білім беру ұйымдарына арналған негізгі орта білім берудің (жаңартылған мазмұнның) үлгілік оқу жоспары (оқыту орыс тілінде жүргізілетін мектептер үшін);</w:t>
      </w:r>
    </w:p>
    <w:bookmarkEnd w:id="102"/>
    <w:bookmarkStart w:name="z105" w:id="103"/>
    <w:p>
      <w:pPr>
        <w:spacing w:after="0"/>
        <w:ind w:left="0"/>
        <w:jc w:val="both"/>
      </w:pPr>
      <w:r>
        <w:rPr>
          <w:rFonts w:ascii="Times New Roman"/>
          <w:b w:val="false"/>
          <w:i w:val="false"/>
          <w:color w:val="000000"/>
          <w:sz w:val="28"/>
        </w:rPr>
        <w:t xml:space="preserve">
      101) осы бұйрыққа </w:t>
      </w:r>
      <w:r>
        <w:rPr>
          <w:rFonts w:ascii="Times New Roman"/>
          <w:b w:val="false"/>
          <w:i w:val="false"/>
          <w:color w:val="000000"/>
          <w:sz w:val="28"/>
        </w:rPr>
        <w:t>101-қосымшаға</w:t>
      </w:r>
      <w:r>
        <w:rPr>
          <w:rFonts w:ascii="Times New Roman"/>
          <w:b w:val="false"/>
          <w:i w:val="false"/>
          <w:color w:val="000000"/>
          <w:sz w:val="28"/>
        </w:rPr>
        <w:t xml:space="preserve"> сәйкес, оқыту қазақ тілінде жүргізілетін мамандандырылған білім беру ұйымдарына арналған жаратылыстану-математикалық бағыт бойынша жалпы орта білім берудің (жаңартылған мазмұнның) үлгілік оқу жоспары; </w:t>
      </w:r>
    </w:p>
    <w:bookmarkEnd w:id="103"/>
    <w:bookmarkStart w:name="z106" w:id="104"/>
    <w:p>
      <w:pPr>
        <w:spacing w:after="0"/>
        <w:ind w:left="0"/>
        <w:jc w:val="both"/>
      </w:pPr>
      <w:r>
        <w:rPr>
          <w:rFonts w:ascii="Times New Roman"/>
          <w:b w:val="false"/>
          <w:i w:val="false"/>
          <w:color w:val="000000"/>
          <w:sz w:val="28"/>
        </w:rPr>
        <w:t xml:space="preserve">
      102) осы бұйрыққа </w:t>
      </w:r>
      <w:r>
        <w:rPr>
          <w:rFonts w:ascii="Times New Roman"/>
          <w:b w:val="false"/>
          <w:i w:val="false"/>
          <w:color w:val="000000"/>
          <w:sz w:val="28"/>
        </w:rPr>
        <w:t>102-қосымшаға</w:t>
      </w:r>
      <w:r>
        <w:rPr>
          <w:rFonts w:ascii="Times New Roman"/>
          <w:b w:val="false"/>
          <w:i w:val="false"/>
          <w:color w:val="000000"/>
          <w:sz w:val="28"/>
        </w:rPr>
        <w:t xml:space="preserve"> сәйкес, оқыту орыс тілінде жүргізілетін мамандандырылған білім беру ұйымдарына арналған жаратылыстану-математикалық бағыт бойынша жалпы орта білім берудің (жаңартылған мазмұнның) үлгілік оқу жоспары; </w:t>
      </w:r>
    </w:p>
    <w:bookmarkEnd w:id="104"/>
    <w:bookmarkStart w:name="z107" w:id="105"/>
    <w:p>
      <w:pPr>
        <w:spacing w:after="0"/>
        <w:ind w:left="0"/>
        <w:jc w:val="both"/>
      </w:pPr>
      <w:r>
        <w:rPr>
          <w:rFonts w:ascii="Times New Roman"/>
          <w:b w:val="false"/>
          <w:i w:val="false"/>
          <w:color w:val="000000"/>
          <w:sz w:val="28"/>
        </w:rPr>
        <w:t xml:space="preserve">
      103) осы бұйрыққа </w:t>
      </w:r>
      <w:r>
        <w:rPr>
          <w:rFonts w:ascii="Times New Roman"/>
          <w:b w:val="false"/>
          <w:i w:val="false"/>
          <w:color w:val="000000"/>
          <w:sz w:val="28"/>
        </w:rPr>
        <w:t>103-қосымшаға</w:t>
      </w:r>
      <w:r>
        <w:rPr>
          <w:rFonts w:ascii="Times New Roman"/>
          <w:b w:val="false"/>
          <w:i w:val="false"/>
          <w:color w:val="000000"/>
          <w:sz w:val="28"/>
        </w:rPr>
        <w:t xml:space="preserve"> сәйкес, оқыту қазақ тілінде жүргізілетін мамандандырылған білім беру ұйымдарына арналған қоғамдық-гуманитарлық бағыт бойынша жалпы орта білім берудің (жаңартылған мазмұнның) үлгілік оқу жоспары;</w:t>
      </w:r>
    </w:p>
    <w:bookmarkEnd w:id="105"/>
    <w:bookmarkStart w:name="z108" w:id="106"/>
    <w:p>
      <w:pPr>
        <w:spacing w:after="0"/>
        <w:ind w:left="0"/>
        <w:jc w:val="both"/>
      </w:pPr>
      <w:r>
        <w:rPr>
          <w:rFonts w:ascii="Times New Roman"/>
          <w:b w:val="false"/>
          <w:i w:val="false"/>
          <w:color w:val="000000"/>
          <w:sz w:val="28"/>
        </w:rPr>
        <w:t xml:space="preserve">
      104) осы бұйрыққа </w:t>
      </w:r>
      <w:r>
        <w:rPr>
          <w:rFonts w:ascii="Times New Roman"/>
          <w:b w:val="false"/>
          <w:i w:val="false"/>
          <w:color w:val="000000"/>
          <w:sz w:val="28"/>
        </w:rPr>
        <w:t>104-қосымшаға</w:t>
      </w:r>
      <w:r>
        <w:rPr>
          <w:rFonts w:ascii="Times New Roman"/>
          <w:b w:val="false"/>
          <w:i w:val="false"/>
          <w:color w:val="000000"/>
          <w:sz w:val="28"/>
        </w:rPr>
        <w:t xml:space="preserve"> сәйкес, оқыту орыс тілінде жүргізілетін мамандандырылған білім беру ұйымдарына арналған қоғамдық-гуманитарлық бағыт бойынша жалпы орта білім берудің (жаңартылған мазмұнның) үлгілік оқу жоспары;</w:t>
      </w:r>
    </w:p>
    <w:bookmarkEnd w:id="106"/>
    <w:bookmarkStart w:name="z109" w:id="107"/>
    <w:p>
      <w:pPr>
        <w:spacing w:after="0"/>
        <w:ind w:left="0"/>
        <w:jc w:val="both"/>
      </w:pPr>
      <w:r>
        <w:rPr>
          <w:rFonts w:ascii="Times New Roman"/>
          <w:b w:val="false"/>
          <w:i w:val="false"/>
          <w:color w:val="000000"/>
          <w:sz w:val="28"/>
        </w:rPr>
        <w:t xml:space="preserve">
      105) осы бұйрыққа </w:t>
      </w:r>
      <w:r>
        <w:rPr>
          <w:rFonts w:ascii="Times New Roman"/>
          <w:b w:val="false"/>
          <w:i w:val="false"/>
          <w:color w:val="000000"/>
          <w:sz w:val="28"/>
        </w:rPr>
        <w:t>105-қосымшаға</w:t>
      </w:r>
      <w:r>
        <w:rPr>
          <w:rFonts w:ascii="Times New Roman"/>
          <w:b w:val="false"/>
          <w:i w:val="false"/>
          <w:color w:val="000000"/>
          <w:sz w:val="28"/>
        </w:rPr>
        <w:t xml:space="preserve"> сәйкес, оқыту қазақ тілінде жүргізілетін мамандандырылған білім беру ұйымдарына (соның ішінде "Білім инновация- лицейі") арналған негізгі орта білім берудің (жаңартылған мазмұнның) үлгілік оқу жоспары;</w:t>
      </w:r>
    </w:p>
    <w:bookmarkEnd w:id="107"/>
    <w:bookmarkStart w:name="z110" w:id="108"/>
    <w:p>
      <w:pPr>
        <w:spacing w:after="0"/>
        <w:ind w:left="0"/>
        <w:jc w:val="both"/>
      </w:pPr>
      <w:r>
        <w:rPr>
          <w:rFonts w:ascii="Times New Roman"/>
          <w:b w:val="false"/>
          <w:i w:val="false"/>
          <w:color w:val="000000"/>
          <w:sz w:val="28"/>
        </w:rPr>
        <w:t xml:space="preserve">
      106) осы бұйрыққа </w:t>
      </w:r>
      <w:r>
        <w:rPr>
          <w:rFonts w:ascii="Times New Roman"/>
          <w:b w:val="false"/>
          <w:i w:val="false"/>
          <w:color w:val="000000"/>
          <w:sz w:val="28"/>
        </w:rPr>
        <w:t>106-қосымшаға</w:t>
      </w:r>
      <w:r>
        <w:rPr>
          <w:rFonts w:ascii="Times New Roman"/>
          <w:b w:val="false"/>
          <w:i w:val="false"/>
          <w:color w:val="000000"/>
          <w:sz w:val="28"/>
        </w:rPr>
        <w:t xml:space="preserve"> сәйкес, оқыту орыс тілінде жүргізілетін мамандандырылған білім беру ұйымдарына арналған (соның ішінде "Білім инновация- лицейі") негізгі орта білім берудің (жаңартылған мазмұнның) үлгілік оқу жоспары;</w:t>
      </w:r>
    </w:p>
    <w:bookmarkEnd w:id="108"/>
    <w:bookmarkStart w:name="z111" w:id="109"/>
    <w:p>
      <w:pPr>
        <w:spacing w:after="0"/>
        <w:ind w:left="0"/>
        <w:jc w:val="both"/>
      </w:pPr>
      <w:r>
        <w:rPr>
          <w:rFonts w:ascii="Times New Roman"/>
          <w:b w:val="false"/>
          <w:i w:val="false"/>
          <w:color w:val="000000"/>
          <w:sz w:val="28"/>
        </w:rPr>
        <w:t xml:space="preserve">
      107) осы бұйрыққа </w:t>
      </w:r>
      <w:r>
        <w:rPr>
          <w:rFonts w:ascii="Times New Roman"/>
          <w:b w:val="false"/>
          <w:i w:val="false"/>
          <w:color w:val="000000"/>
          <w:sz w:val="28"/>
        </w:rPr>
        <w:t>107-қосымшаға</w:t>
      </w:r>
      <w:r>
        <w:rPr>
          <w:rFonts w:ascii="Times New Roman"/>
          <w:b w:val="false"/>
          <w:i w:val="false"/>
          <w:color w:val="000000"/>
          <w:sz w:val="28"/>
        </w:rPr>
        <w:t xml:space="preserve"> сәйкес, оқыту қазақ тілінде жүргізілетін мамандандырылған музыкалық мектеп-интернаттары мен өнер саласында мамандандырылған музыкалық мектептерге арналған бастауыш білім берудің (жаңартылған мазмұнның) үлгілік оқу жоспары;</w:t>
      </w:r>
    </w:p>
    <w:bookmarkEnd w:id="109"/>
    <w:bookmarkStart w:name="z112" w:id="110"/>
    <w:p>
      <w:pPr>
        <w:spacing w:after="0"/>
        <w:ind w:left="0"/>
        <w:jc w:val="both"/>
      </w:pPr>
      <w:r>
        <w:rPr>
          <w:rFonts w:ascii="Times New Roman"/>
          <w:b w:val="false"/>
          <w:i w:val="false"/>
          <w:color w:val="000000"/>
          <w:sz w:val="28"/>
        </w:rPr>
        <w:t xml:space="preserve">
      108) осы бұйрыққа </w:t>
      </w:r>
      <w:r>
        <w:rPr>
          <w:rFonts w:ascii="Times New Roman"/>
          <w:b w:val="false"/>
          <w:i w:val="false"/>
          <w:color w:val="000000"/>
          <w:sz w:val="28"/>
        </w:rPr>
        <w:t>108-қосымшаға</w:t>
      </w:r>
      <w:r>
        <w:rPr>
          <w:rFonts w:ascii="Times New Roman"/>
          <w:b w:val="false"/>
          <w:i w:val="false"/>
          <w:color w:val="000000"/>
          <w:sz w:val="28"/>
        </w:rPr>
        <w:t xml:space="preserve"> сәйкес, оқыту орыс тілінде жүргізілетін мамандандырылған музыкалық мектеп-интернаттары мен өнер саласында мамандандырылған мектептерге арналған бастауыш білім берудің (жаңартылған мазмұнның) үлгілік оқу жоспары;</w:t>
      </w:r>
    </w:p>
    <w:bookmarkEnd w:id="110"/>
    <w:bookmarkStart w:name="z113" w:id="111"/>
    <w:p>
      <w:pPr>
        <w:spacing w:after="0"/>
        <w:ind w:left="0"/>
        <w:jc w:val="both"/>
      </w:pPr>
      <w:r>
        <w:rPr>
          <w:rFonts w:ascii="Times New Roman"/>
          <w:b w:val="false"/>
          <w:i w:val="false"/>
          <w:color w:val="000000"/>
          <w:sz w:val="28"/>
        </w:rPr>
        <w:t xml:space="preserve">
      109) осы бұйрыққа </w:t>
      </w:r>
      <w:r>
        <w:rPr>
          <w:rFonts w:ascii="Times New Roman"/>
          <w:b w:val="false"/>
          <w:i w:val="false"/>
          <w:color w:val="000000"/>
          <w:sz w:val="28"/>
        </w:rPr>
        <w:t>109-қосымшаға</w:t>
      </w:r>
      <w:r>
        <w:rPr>
          <w:rFonts w:ascii="Times New Roman"/>
          <w:b w:val="false"/>
          <w:i w:val="false"/>
          <w:color w:val="000000"/>
          <w:sz w:val="28"/>
        </w:rPr>
        <w:t xml:space="preserve"> сәйкес, оқыту қазақ тілінде жүргізілетін мамандандырылған музыкалық мектеп-интернаттары мен өнер саласында мамандандырылған музыкалық мектептерге арналған негізгі орта білім берудің (жаңартылған мазмұнның) үлгілік оқу жоспары;</w:t>
      </w:r>
    </w:p>
    <w:bookmarkEnd w:id="111"/>
    <w:bookmarkStart w:name="z114" w:id="112"/>
    <w:p>
      <w:pPr>
        <w:spacing w:after="0"/>
        <w:ind w:left="0"/>
        <w:jc w:val="both"/>
      </w:pPr>
      <w:r>
        <w:rPr>
          <w:rFonts w:ascii="Times New Roman"/>
          <w:b w:val="false"/>
          <w:i w:val="false"/>
          <w:color w:val="000000"/>
          <w:sz w:val="28"/>
        </w:rPr>
        <w:t xml:space="preserve">
      110) осы бұйрыққа </w:t>
      </w:r>
      <w:r>
        <w:rPr>
          <w:rFonts w:ascii="Times New Roman"/>
          <w:b w:val="false"/>
          <w:i w:val="false"/>
          <w:color w:val="000000"/>
          <w:sz w:val="28"/>
        </w:rPr>
        <w:t>110-қосымшаға</w:t>
      </w:r>
      <w:r>
        <w:rPr>
          <w:rFonts w:ascii="Times New Roman"/>
          <w:b w:val="false"/>
          <w:i w:val="false"/>
          <w:color w:val="000000"/>
          <w:sz w:val="28"/>
        </w:rPr>
        <w:t xml:space="preserve"> сәйкес, оқыту орыс тілінде жүргізілетін мамандандырылған музыкалық мектеп-интернаттары мен өнер саласында мамандандырылған музыкалық мектептерге арналған негізгі орта білім берудің (жаңартылған мазмұнның) үлгілік оқу жоспары;</w:t>
      </w:r>
    </w:p>
    <w:bookmarkEnd w:id="112"/>
    <w:bookmarkStart w:name="z115" w:id="113"/>
    <w:p>
      <w:pPr>
        <w:spacing w:after="0"/>
        <w:ind w:left="0"/>
        <w:jc w:val="both"/>
      </w:pPr>
      <w:r>
        <w:rPr>
          <w:rFonts w:ascii="Times New Roman"/>
          <w:b w:val="false"/>
          <w:i w:val="false"/>
          <w:color w:val="000000"/>
          <w:sz w:val="28"/>
        </w:rPr>
        <w:t xml:space="preserve">
      111) осы бұйрықа </w:t>
      </w:r>
      <w:r>
        <w:rPr>
          <w:rFonts w:ascii="Times New Roman"/>
          <w:b w:val="false"/>
          <w:i w:val="false"/>
          <w:color w:val="000000"/>
          <w:sz w:val="28"/>
        </w:rPr>
        <w:t>111-қосымшаға</w:t>
      </w:r>
      <w:r>
        <w:rPr>
          <w:rFonts w:ascii="Times New Roman"/>
          <w:b w:val="false"/>
          <w:i w:val="false"/>
          <w:color w:val="000000"/>
          <w:sz w:val="28"/>
        </w:rPr>
        <w:t xml:space="preserve"> сәйкес, оқыту қазақ тілінде жүргізілетін мамандандырылған музыкалық мектеп-интернаттары мен өнер саласында мамандандырылған мектептерге арналған жалпы орта білім берудің (жаңартылған мазмұнның) үлгілік оқу жоспары;</w:t>
      </w:r>
    </w:p>
    <w:bookmarkEnd w:id="113"/>
    <w:bookmarkStart w:name="z116" w:id="114"/>
    <w:p>
      <w:pPr>
        <w:spacing w:after="0"/>
        <w:ind w:left="0"/>
        <w:jc w:val="both"/>
      </w:pPr>
      <w:r>
        <w:rPr>
          <w:rFonts w:ascii="Times New Roman"/>
          <w:b w:val="false"/>
          <w:i w:val="false"/>
          <w:color w:val="000000"/>
          <w:sz w:val="28"/>
        </w:rPr>
        <w:t xml:space="preserve">
      112) осы бұйрыққа </w:t>
      </w:r>
      <w:r>
        <w:rPr>
          <w:rFonts w:ascii="Times New Roman"/>
          <w:b w:val="false"/>
          <w:i w:val="false"/>
          <w:color w:val="000000"/>
          <w:sz w:val="28"/>
        </w:rPr>
        <w:t>112-қосымшаға</w:t>
      </w:r>
      <w:r>
        <w:rPr>
          <w:rFonts w:ascii="Times New Roman"/>
          <w:b w:val="false"/>
          <w:i w:val="false"/>
          <w:color w:val="000000"/>
          <w:sz w:val="28"/>
        </w:rPr>
        <w:t xml:space="preserve"> сәйкес, оқыту орыс тілінде жүргізілетін мамандандырылған музыкалық мектеп-интернаттары мен өнер саласында мамандырылған мектептерге арналған жалпы орта білім берудің (жаңартылған мазмұнның) үлгілік оқу жоспары;</w:t>
      </w:r>
    </w:p>
    <w:bookmarkEnd w:id="114"/>
    <w:bookmarkStart w:name="z117" w:id="115"/>
    <w:p>
      <w:pPr>
        <w:spacing w:after="0"/>
        <w:ind w:left="0"/>
        <w:jc w:val="both"/>
      </w:pPr>
      <w:r>
        <w:rPr>
          <w:rFonts w:ascii="Times New Roman"/>
          <w:b w:val="false"/>
          <w:i w:val="false"/>
          <w:color w:val="000000"/>
          <w:sz w:val="28"/>
        </w:rPr>
        <w:t xml:space="preserve">
      113) осы бұйрыққа </w:t>
      </w:r>
      <w:r>
        <w:rPr>
          <w:rFonts w:ascii="Times New Roman"/>
          <w:b w:val="false"/>
          <w:i w:val="false"/>
          <w:color w:val="000000"/>
          <w:sz w:val="28"/>
        </w:rPr>
        <w:t>113-қосымшаға</w:t>
      </w:r>
      <w:r>
        <w:rPr>
          <w:rFonts w:ascii="Times New Roman"/>
          <w:b w:val="false"/>
          <w:i w:val="false"/>
          <w:color w:val="000000"/>
          <w:sz w:val="28"/>
        </w:rPr>
        <w:t xml:space="preserve"> сәйкес, оқыту қазақ тілінде жүргізілетін физика-математикалық мектептерге (оның ішінде "Республикалық физика-математика мектебі") арналған бастауыш білім берудің (жаңартылған мазмұнның) үлгілік оқу жоспары; </w:t>
      </w:r>
    </w:p>
    <w:bookmarkEnd w:id="115"/>
    <w:bookmarkStart w:name="z118" w:id="116"/>
    <w:p>
      <w:pPr>
        <w:spacing w:after="0"/>
        <w:ind w:left="0"/>
        <w:jc w:val="both"/>
      </w:pPr>
      <w:r>
        <w:rPr>
          <w:rFonts w:ascii="Times New Roman"/>
          <w:b w:val="false"/>
          <w:i w:val="false"/>
          <w:color w:val="000000"/>
          <w:sz w:val="28"/>
        </w:rPr>
        <w:t xml:space="preserve">
      114) осы бұйрыққа </w:t>
      </w:r>
      <w:r>
        <w:rPr>
          <w:rFonts w:ascii="Times New Roman"/>
          <w:b w:val="false"/>
          <w:i w:val="false"/>
          <w:color w:val="000000"/>
          <w:sz w:val="28"/>
        </w:rPr>
        <w:t>114-қосымшаға</w:t>
      </w:r>
      <w:r>
        <w:rPr>
          <w:rFonts w:ascii="Times New Roman"/>
          <w:b w:val="false"/>
          <w:i w:val="false"/>
          <w:color w:val="000000"/>
          <w:sz w:val="28"/>
        </w:rPr>
        <w:t xml:space="preserve"> сәйкес, оқыту орыс тілінде жүргізілетін физика-математикалық мектептерге (оның ішінде "Республикалық физика-математика мектебі") арналған бастауыш білім берудің (жаңартылған мазмұнның) үлгілік оқу жоспары; </w:t>
      </w:r>
    </w:p>
    <w:bookmarkEnd w:id="116"/>
    <w:bookmarkStart w:name="z119" w:id="117"/>
    <w:p>
      <w:pPr>
        <w:spacing w:after="0"/>
        <w:ind w:left="0"/>
        <w:jc w:val="both"/>
      </w:pPr>
      <w:r>
        <w:rPr>
          <w:rFonts w:ascii="Times New Roman"/>
          <w:b w:val="false"/>
          <w:i w:val="false"/>
          <w:color w:val="000000"/>
          <w:sz w:val="28"/>
        </w:rPr>
        <w:t xml:space="preserve">
      115) осы бұйрыққа </w:t>
      </w:r>
      <w:r>
        <w:rPr>
          <w:rFonts w:ascii="Times New Roman"/>
          <w:b w:val="false"/>
          <w:i w:val="false"/>
          <w:color w:val="000000"/>
          <w:sz w:val="28"/>
        </w:rPr>
        <w:t>115-қосымшаға</w:t>
      </w:r>
      <w:r>
        <w:rPr>
          <w:rFonts w:ascii="Times New Roman"/>
          <w:b w:val="false"/>
          <w:i w:val="false"/>
          <w:color w:val="000000"/>
          <w:sz w:val="28"/>
        </w:rPr>
        <w:t xml:space="preserve"> сәйкес, оқыту қазақ тілінде жүргізілетін физика-математикалық мектептерге (оның ішінде "Республикалық физика-математика мектебі") арналған негізгі орта білім берудің (жаңартылған мазмұнның) үлгілік оқу жоспары;</w:t>
      </w:r>
    </w:p>
    <w:bookmarkEnd w:id="117"/>
    <w:bookmarkStart w:name="z120" w:id="118"/>
    <w:p>
      <w:pPr>
        <w:spacing w:after="0"/>
        <w:ind w:left="0"/>
        <w:jc w:val="both"/>
      </w:pPr>
      <w:r>
        <w:rPr>
          <w:rFonts w:ascii="Times New Roman"/>
          <w:b w:val="false"/>
          <w:i w:val="false"/>
          <w:color w:val="000000"/>
          <w:sz w:val="28"/>
        </w:rPr>
        <w:t xml:space="preserve">
      116) осы бұйрыққа </w:t>
      </w:r>
      <w:r>
        <w:rPr>
          <w:rFonts w:ascii="Times New Roman"/>
          <w:b w:val="false"/>
          <w:i w:val="false"/>
          <w:color w:val="000000"/>
          <w:sz w:val="28"/>
        </w:rPr>
        <w:t>116-қосымшаға</w:t>
      </w:r>
      <w:r>
        <w:rPr>
          <w:rFonts w:ascii="Times New Roman"/>
          <w:b w:val="false"/>
          <w:i w:val="false"/>
          <w:color w:val="000000"/>
          <w:sz w:val="28"/>
        </w:rPr>
        <w:t xml:space="preserve"> сәйкес, оқыту орыс тілінде жүргізілетін физика-математикалық мектептерге (оның ішінде "Республикалық физика-математика мектебі") арналған негізгі орта білім берудің (жаңартылған мазмұнның) үлгілік оқу жоспары;</w:t>
      </w:r>
    </w:p>
    <w:bookmarkEnd w:id="118"/>
    <w:bookmarkStart w:name="z121" w:id="119"/>
    <w:p>
      <w:pPr>
        <w:spacing w:after="0"/>
        <w:ind w:left="0"/>
        <w:jc w:val="both"/>
      </w:pPr>
      <w:r>
        <w:rPr>
          <w:rFonts w:ascii="Times New Roman"/>
          <w:b w:val="false"/>
          <w:i w:val="false"/>
          <w:color w:val="000000"/>
          <w:sz w:val="28"/>
        </w:rPr>
        <w:t xml:space="preserve">
      117) осы бұйрыққа </w:t>
      </w:r>
      <w:r>
        <w:rPr>
          <w:rFonts w:ascii="Times New Roman"/>
          <w:b w:val="false"/>
          <w:i w:val="false"/>
          <w:color w:val="000000"/>
          <w:sz w:val="28"/>
        </w:rPr>
        <w:t>117-қосымшаға</w:t>
      </w:r>
      <w:r>
        <w:rPr>
          <w:rFonts w:ascii="Times New Roman"/>
          <w:b w:val="false"/>
          <w:i w:val="false"/>
          <w:color w:val="000000"/>
          <w:sz w:val="28"/>
        </w:rPr>
        <w:t xml:space="preserve"> сәйкес, оқыту қазақ тілінде жүргізілетін физика-математикалық мектептерге (оның ішінде "Республикалық физика-математика мектебі") арналған жалпы орта білім берудің (жаңартылған мазмұнның) үлгілік оқу жоспары;</w:t>
      </w:r>
    </w:p>
    <w:bookmarkEnd w:id="119"/>
    <w:bookmarkStart w:name="z122" w:id="120"/>
    <w:p>
      <w:pPr>
        <w:spacing w:after="0"/>
        <w:ind w:left="0"/>
        <w:jc w:val="both"/>
      </w:pPr>
      <w:r>
        <w:rPr>
          <w:rFonts w:ascii="Times New Roman"/>
          <w:b w:val="false"/>
          <w:i w:val="false"/>
          <w:color w:val="000000"/>
          <w:sz w:val="28"/>
        </w:rPr>
        <w:t xml:space="preserve">
      118) осы бұйрыққа </w:t>
      </w:r>
      <w:r>
        <w:rPr>
          <w:rFonts w:ascii="Times New Roman"/>
          <w:b w:val="false"/>
          <w:i w:val="false"/>
          <w:color w:val="000000"/>
          <w:sz w:val="28"/>
        </w:rPr>
        <w:t>118-қосымшаға</w:t>
      </w:r>
      <w:r>
        <w:rPr>
          <w:rFonts w:ascii="Times New Roman"/>
          <w:b w:val="false"/>
          <w:i w:val="false"/>
          <w:color w:val="000000"/>
          <w:sz w:val="28"/>
        </w:rPr>
        <w:t xml:space="preserve"> сәйкес, оқыту орыс тілінде жүргізілетін физика-математикалық мектептерге (оның ішінде "Республикалық физика-математика мектебі") арналған жалпы орта білім берудің (жаңартылған мазмұнның) үлгілік оқу жоспары бекітілсін.";</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қосымшаның</w:t>
      </w:r>
      <w:r>
        <w:rPr>
          <w:rFonts w:ascii="Times New Roman"/>
          <w:b w:val="false"/>
          <w:i w:val="false"/>
          <w:color w:val="000000"/>
          <w:sz w:val="28"/>
        </w:rPr>
        <w:t xml:space="preserve"> тақырыбы мынадай редакцияда жазылсын:</w:t>
      </w:r>
    </w:p>
    <w:bookmarkStart w:name="z124" w:id="121"/>
    <w:p>
      <w:pPr>
        <w:spacing w:after="0"/>
        <w:ind w:left="0"/>
        <w:jc w:val="both"/>
      </w:pPr>
      <w:r>
        <w:rPr>
          <w:rFonts w:ascii="Times New Roman"/>
          <w:b w:val="false"/>
          <w:i w:val="false"/>
          <w:color w:val="000000"/>
          <w:sz w:val="28"/>
        </w:rPr>
        <w:t>
      "Оқыту қазақ тілінде жүргізілетін ерекше білім беруге қажеттілігі бар білім алушыларға арналған бастауыш білім берудің үлгілік оқу жоспары";</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қосымшаның</w:t>
      </w:r>
      <w:r>
        <w:rPr>
          <w:rFonts w:ascii="Times New Roman"/>
          <w:b w:val="false"/>
          <w:i w:val="false"/>
          <w:color w:val="000000"/>
          <w:sz w:val="28"/>
        </w:rPr>
        <w:t xml:space="preserve"> тақырыбы мынадай редакцияда жазылсын:</w:t>
      </w:r>
    </w:p>
    <w:bookmarkStart w:name="z126" w:id="122"/>
    <w:p>
      <w:pPr>
        <w:spacing w:after="0"/>
        <w:ind w:left="0"/>
        <w:jc w:val="both"/>
      </w:pPr>
      <w:r>
        <w:rPr>
          <w:rFonts w:ascii="Times New Roman"/>
          <w:b w:val="false"/>
          <w:i w:val="false"/>
          <w:color w:val="000000"/>
          <w:sz w:val="28"/>
        </w:rPr>
        <w:t>
      "Оқыту орыс тілінде жүргізілетін ерекше білім беруге қажеттілігі бар білім алушыларға арналған бастауыш білім берудің үлгілік оқу жоспары";</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қосымшаның</w:t>
      </w:r>
      <w:r>
        <w:rPr>
          <w:rFonts w:ascii="Times New Roman"/>
          <w:b w:val="false"/>
          <w:i w:val="false"/>
          <w:color w:val="000000"/>
          <w:sz w:val="28"/>
        </w:rPr>
        <w:t xml:space="preserve"> тақырыбы мынадай редакцияда ұсынылсын:</w:t>
      </w:r>
    </w:p>
    <w:bookmarkStart w:name="z128" w:id="123"/>
    <w:p>
      <w:pPr>
        <w:spacing w:after="0"/>
        <w:ind w:left="0"/>
        <w:jc w:val="both"/>
      </w:pPr>
      <w:r>
        <w:rPr>
          <w:rFonts w:ascii="Times New Roman"/>
          <w:b w:val="false"/>
          <w:i w:val="false"/>
          <w:color w:val="000000"/>
          <w:sz w:val="28"/>
        </w:rPr>
        <w:t>
      "Оқыту қазақ тілінде жүргізілетін ерекше білім беруге қажеттілігі бар білім алушыларға арналған бастауыш білім берудің (жаңартылған мазмұнның) үлгілік оқу жоспары";</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қосымшаның</w:t>
      </w:r>
      <w:r>
        <w:rPr>
          <w:rFonts w:ascii="Times New Roman"/>
          <w:b w:val="false"/>
          <w:i w:val="false"/>
          <w:color w:val="000000"/>
          <w:sz w:val="28"/>
        </w:rPr>
        <w:t xml:space="preserve"> тақырыбы мынадай редакцияда ұсынылсын: </w:t>
      </w:r>
    </w:p>
    <w:bookmarkStart w:name="z130" w:id="124"/>
    <w:p>
      <w:pPr>
        <w:spacing w:after="0"/>
        <w:ind w:left="0"/>
        <w:jc w:val="both"/>
      </w:pPr>
      <w:r>
        <w:rPr>
          <w:rFonts w:ascii="Times New Roman"/>
          <w:b w:val="false"/>
          <w:i w:val="false"/>
          <w:color w:val="000000"/>
          <w:sz w:val="28"/>
        </w:rPr>
        <w:t>
      "Оқыту орыс тілінде жүргізілетін ерекше білім беруге қажеттілігі бар білім алушыларға арналған бастауыш білім берудің (жаңартылған мазмұнның) үлгілік оқу жоспары";</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қосымшаның</w:t>
      </w:r>
      <w:r>
        <w:rPr>
          <w:rFonts w:ascii="Times New Roman"/>
          <w:b w:val="false"/>
          <w:i w:val="false"/>
          <w:color w:val="000000"/>
          <w:sz w:val="28"/>
        </w:rPr>
        <w:t xml:space="preserve"> тақырыбы мынадай редакцияда ұсынылсын:</w:t>
      </w:r>
    </w:p>
    <w:bookmarkStart w:name="z132" w:id="125"/>
    <w:p>
      <w:pPr>
        <w:spacing w:after="0"/>
        <w:ind w:left="0"/>
        <w:jc w:val="both"/>
      </w:pPr>
      <w:r>
        <w:rPr>
          <w:rFonts w:ascii="Times New Roman"/>
          <w:b w:val="false"/>
          <w:i w:val="false"/>
          <w:color w:val="000000"/>
          <w:sz w:val="28"/>
        </w:rPr>
        <w:t>
      "Оқыту қазақ тілінде жүргізілетін ерекше білім беруге қажеттілігі бар білім алушыларға арналған негізгі орта білім берудің үлгілік оқу жоспары";</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қосымшаның</w:t>
      </w:r>
      <w:r>
        <w:rPr>
          <w:rFonts w:ascii="Times New Roman"/>
          <w:b w:val="false"/>
          <w:i w:val="false"/>
          <w:color w:val="000000"/>
          <w:sz w:val="28"/>
        </w:rPr>
        <w:t xml:space="preserve"> тақырыбы мынадай редакцияда ұсынылсын:</w:t>
      </w:r>
    </w:p>
    <w:bookmarkStart w:name="z134" w:id="126"/>
    <w:p>
      <w:pPr>
        <w:spacing w:after="0"/>
        <w:ind w:left="0"/>
        <w:jc w:val="both"/>
      </w:pPr>
      <w:r>
        <w:rPr>
          <w:rFonts w:ascii="Times New Roman"/>
          <w:b w:val="false"/>
          <w:i w:val="false"/>
          <w:color w:val="000000"/>
          <w:sz w:val="28"/>
        </w:rPr>
        <w:t>
      "Оқыту орыс тілінде жүргізілетін ерекше білім беруге қажеттілігі бар білім алушыларға арналған негізгі орта білім берудің үлгілік оқу жоспары";</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 қосымшаның</w:t>
      </w:r>
      <w:r>
        <w:rPr>
          <w:rFonts w:ascii="Times New Roman"/>
          <w:b w:val="false"/>
          <w:i w:val="false"/>
          <w:color w:val="000000"/>
          <w:sz w:val="28"/>
        </w:rPr>
        <w:t xml:space="preserve"> тақырыбы мынадай редакцияда ұсынылсын: </w:t>
      </w:r>
    </w:p>
    <w:bookmarkStart w:name="z136" w:id="127"/>
    <w:p>
      <w:pPr>
        <w:spacing w:after="0"/>
        <w:ind w:left="0"/>
        <w:jc w:val="both"/>
      </w:pPr>
      <w:r>
        <w:rPr>
          <w:rFonts w:ascii="Times New Roman"/>
          <w:b w:val="false"/>
          <w:i w:val="false"/>
          <w:color w:val="000000"/>
          <w:sz w:val="28"/>
        </w:rPr>
        <w:t>
      "Оқыту қазақ тілінде жүргізілетін ерекше білім беруге қажеттілігі бар білім алушыларға арналған негізгі орта білім берудің (жаңартылған мазмұнның) үлгілік оқу жоспары";</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 қосымшаның</w:t>
      </w:r>
      <w:r>
        <w:rPr>
          <w:rFonts w:ascii="Times New Roman"/>
          <w:b w:val="false"/>
          <w:i w:val="false"/>
          <w:color w:val="000000"/>
          <w:sz w:val="28"/>
        </w:rPr>
        <w:t xml:space="preserve"> тақырыбы мынадай редакцияда жазылсын: </w:t>
      </w:r>
    </w:p>
    <w:bookmarkStart w:name="z138" w:id="128"/>
    <w:p>
      <w:pPr>
        <w:spacing w:after="0"/>
        <w:ind w:left="0"/>
        <w:jc w:val="both"/>
      </w:pPr>
      <w:r>
        <w:rPr>
          <w:rFonts w:ascii="Times New Roman"/>
          <w:b w:val="false"/>
          <w:i w:val="false"/>
          <w:color w:val="000000"/>
          <w:sz w:val="28"/>
        </w:rPr>
        <w:t>
      "Оқыту орыс тілінде жүргізілетін ерекше білім беруге қажеттілігі бар білім алушыларға арналған негізгі орта білім берудің (жаңартылған мазмұнның) үлгілік оқу жоспары";</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қосымшаның</w:t>
      </w:r>
      <w:r>
        <w:rPr>
          <w:rFonts w:ascii="Times New Roman"/>
          <w:b w:val="false"/>
          <w:i w:val="false"/>
          <w:color w:val="000000"/>
          <w:sz w:val="28"/>
        </w:rPr>
        <w:t xml:space="preserve"> тақырыбы мынадай редакцияда жазылсын: </w:t>
      </w:r>
    </w:p>
    <w:bookmarkStart w:name="z140" w:id="129"/>
    <w:p>
      <w:pPr>
        <w:spacing w:after="0"/>
        <w:ind w:left="0"/>
        <w:jc w:val="both"/>
      </w:pPr>
      <w:r>
        <w:rPr>
          <w:rFonts w:ascii="Times New Roman"/>
          <w:b w:val="false"/>
          <w:i w:val="false"/>
          <w:color w:val="000000"/>
          <w:sz w:val="28"/>
        </w:rPr>
        <w:t xml:space="preserve">
      "Оқыту қазақ тілінде жүргізілетін ерекше білім беруге қажеттілігі бар білім алушыларға арналған қоғамдық-гуманитарлық бағыт бойынша жалпы орта білім берудің үлгілік оқу жоспары"; </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қосымшаның</w:t>
      </w:r>
      <w:r>
        <w:rPr>
          <w:rFonts w:ascii="Times New Roman"/>
          <w:b w:val="false"/>
          <w:i w:val="false"/>
          <w:color w:val="000000"/>
          <w:sz w:val="28"/>
        </w:rPr>
        <w:t xml:space="preserve"> тақырыбы мынадай редакцияда жазылсын: </w:t>
      </w:r>
    </w:p>
    <w:bookmarkStart w:name="z142" w:id="130"/>
    <w:p>
      <w:pPr>
        <w:spacing w:after="0"/>
        <w:ind w:left="0"/>
        <w:jc w:val="both"/>
      </w:pPr>
      <w:r>
        <w:rPr>
          <w:rFonts w:ascii="Times New Roman"/>
          <w:b w:val="false"/>
          <w:i w:val="false"/>
          <w:color w:val="000000"/>
          <w:sz w:val="28"/>
        </w:rPr>
        <w:t>
      "Оқыту қазақ тілінде жүргізілетін ерекше білім беруге қажеттілігі бар білім алушыларға арналған жаратылыстану-математикалық бағыт бойынша жалпы орта білім берудің үлгілік оқу жоспары";</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қосымшаның</w:t>
      </w:r>
      <w:r>
        <w:rPr>
          <w:rFonts w:ascii="Times New Roman"/>
          <w:b w:val="false"/>
          <w:i w:val="false"/>
          <w:color w:val="000000"/>
          <w:sz w:val="28"/>
        </w:rPr>
        <w:t xml:space="preserve"> тақырыбы мынадай редакцияда жазылсын: </w:t>
      </w:r>
    </w:p>
    <w:bookmarkStart w:name="z144" w:id="131"/>
    <w:p>
      <w:pPr>
        <w:spacing w:after="0"/>
        <w:ind w:left="0"/>
        <w:jc w:val="both"/>
      </w:pPr>
      <w:r>
        <w:rPr>
          <w:rFonts w:ascii="Times New Roman"/>
          <w:b w:val="false"/>
          <w:i w:val="false"/>
          <w:color w:val="000000"/>
          <w:sz w:val="28"/>
        </w:rPr>
        <w:t xml:space="preserve">
      "Оқыту орыс тілінде жүргізілетін ерекше білім беруге қажеттілігі бар білім алушыларға арналған қоғамдық-гуманитарлық бағыт бойынша жалпы орта білім берудің үлгілік оқу жоспары"; </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қосымшаның</w:t>
      </w:r>
      <w:r>
        <w:rPr>
          <w:rFonts w:ascii="Times New Roman"/>
          <w:b w:val="false"/>
          <w:i w:val="false"/>
          <w:color w:val="000000"/>
          <w:sz w:val="28"/>
        </w:rPr>
        <w:t xml:space="preserve"> тақырыбы мынадай редакцияда жазылсын: </w:t>
      </w:r>
    </w:p>
    <w:bookmarkStart w:name="z146" w:id="132"/>
    <w:p>
      <w:pPr>
        <w:spacing w:after="0"/>
        <w:ind w:left="0"/>
        <w:jc w:val="both"/>
      </w:pPr>
      <w:r>
        <w:rPr>
          <w:rFonts w:ascii="Times New Roman"/>
          <w:b w:val="false"/>
          <w:i w:val="false"/>
          <w:color w:val="000000"/>
          <w:sz w:val="28"/>
        </w:rPr>
        <w:t>
      "Оқыту қазақ тілінде жүргізілетін ерекше білім беруге қажеттілігі бар білім алушыларға арналған жаратылыстану-математикалық бағыт бойынша жалпы орта білім берудің үлгілік оқу жоспары";</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 қосымшада</w:t>
      </w:r>
      <w:r>
        <w:rPr>
          <w:rFonts w:ascii="Times New Roman"/>
          <w:b w:val="false"/>
          <w:i w:val="false"/>
          <w:color w:val="000000"/>
          <w:sz w:val="28"/>
        </w:rPr>
        <w:t xml:space="preserve"> көрсетілген:</w:t>
      </w:r>
    </w:p>
    <w:bookmarkStart w:name="z148" w:id="133"/>
    <w:p>
      <w:pPr>
        <w:spacing w:after="0"/>
        <w:ind w:left="0"/>
        <w:jc w:val="both"/>
      </w:pPr>
      <w:r>
        <w:rPr>
          <w:rFonts w:ascii="Times New Roman"/>
          <w:b w:val="false"/>
          <w:i w:val="false"/>
          <w:color w:val="000000"/>
          <w:sz w:val="28"/>
        </w:rPr>
        <w:t>
      "Көру қабілеті бұзылған (көрмейтін және нашар көретіндер) балалар" деген бөлімде "Вариативті компонент" деген кіші бөлімде:</w:t>
      </w:r>
    </w:p>
    <w:bookmarkEnd w:id="1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1220"/>
        <w:gridCol w:w="1220"/>
        <w:gridCol w:w="1221"/>
        <w:gridCol w:w="1221"/>
        <w:gridCol w:w="1221"/>
        <w:gridCol w:w="1221"/>
        <w:gridCol w:w="1658"/>
        <w:gridCol w:w="2094"/>
      </w:tblGrid>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9" w:id="134"/>
    <w:p>
      <w:pPr>
        <w:spacing w:after="0"/>
        <w:ind w:left="0"/>
        <w:jc w:val="both"/>
      </w:pPr>
      <w:r>
        <w:rPr>
          <w:rFonts w:ascii="Times New Roman"/>
          <w:b w:val="false"/>
          <w:i w:val="false"/>
          <w:color w:val="000000"/>
          <w:sz w:val="28"/>
        </w:rPr>
        <w:t>
      деген жол мынадай редакцияда жазылсын:</w:t>
      </w:r>
    </w:p>
    <w:bookmarkEnd w:id="1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1220"/>
        <w:gridCol w:w="1220"/>
        <w:gridCol w:w="1221"/>
        <w:gridCol w:w="1221"/>
        <w:gridCol w:w="1221"/>
        <w:gridCol w:w="1221"/>
        <w:gridCol w:w="1658"/>
        <w:gridCol w:w="2094"/>
      </w:tblGrid>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қосымшаның</w:t>
      </w:r>
      <w:r>
        <w:rPr>
          <w:rFonts w:ascii="Times New Roman"/>
          <w:b w:val="false"/>
          <w:i w:val="false"/>
          <w:color w:val="000000"/>
          <w:sz w:val="28"/>
        </w:rPr>
        <w:t xml:space="preserve"> оң жағындағы жоғары бұрышы келесі редакцияда жазылсын:</w:t>
      </w:r>
    </w:p>
    <w:p>
      <w:pPr>
        <w:spacing w:after="0"/>
        <w:ind w:left="0"/>
        <w:jc w:val="both"/>
      </w:pPr>
      <w:r>
        <w:rPr>
          <w:rFonts w:ascii="Times New Roman"/>
          <w:b w:val="false"/>
          <w:i w:val="false"/>
          <w:color w:val="000000"/>
          <w:sz w:val="28"/>
        </w:rPr>
        <w:t>
      "Қазақстан Республикасы Білім және ғылым министрінің 2012 жылғы 8 қарашадағы № 500 бұйрығына 4-қосымша";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қосымшаның</w:t>
      </w:r>
      <w:r>
        <w:rPr>
          <w:rFonts w:ascii="Times New Roman"/>
          <w:b w:val="false"/>
          <w:i w:val="false"/>
          <w:color w:val="000000"/>
          <w:sz w:val="28"/>
        </w:rPr>
        <w:t xml:space="preserve"> оң жағындағы жоғары бұрышы келесі редакцияда жазылсын:</w:t>
      </w:r>
    </w:p>
    <w:p>
      <w:pPr>
        <w:spacing w:after="0"/>
        <w:ind w:left="0"/>
        <w:jc w:val="both"/>
      </w:pPr>
      <w:r>
        <w:rPr>
          <w:rFonts w:ascii="Times New Roman"/>
          <w:b w:val="false"/>
          <w:i w:val="false"/>
          <w:color w:val="000000"/>
          <w:sz w:val="28"/>
        </w:rPr>
        <w:t>
      "Қазақстан Республикасы Білім және ғылым министрінің 2012 жылғы 8 қарашадағы № 500 бұйрығына 5-қосымша";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қосымшаның</w:t>
      </w:r>
      <w:r>
        <w:rPr>
          <w:rFonts w:ascii="Times New Roman"/>
          <w:b w:val="false"/>
          <w:i w:val="false"/>
          <w:color w:val="000000"/>
          <w:sz w:val="28"/>
        </w:rPr>
        <w:t xml:space="preserve"> оң жағындағы жоғары бұрышы келесі редакцияда жазылсын:</w:t>
      </w:r>
    </w:p>
    <w:p>
      <w:pPr>
        <w:spacing w:after="0"/>
        <w:ind w:left="0"/>
        <w:jc w:val="both"/>
      </w:pPr>
      <w:r>
        <w:rPr>
          <w:rFonts w:ascii="Times New Roman"/>
          <w:b w:val="false"/>
          <w:i w:val="false"/>
          <w:color w:val="000000"/>
          <w:sz w:val="28"/>
        </w:rPr>
        <w:t>
      "Қазақстан Республикасы Білім және ғылым министрінің 2012 жылғы 8 қарашадағы № 500 бұйрығына 6-қосымша";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қосымшаның</w:t>
      </w:r>
      <w:r>
        <w:rPr>
          <w:rFonts w:ascii="Times New Roman"/>
          <w:b w:val="false"/>
          <w:i w:val="false"/>
          <w:color w:val="000000"/>
          <w:sz w:val="28"/>
        </w:rPr>
        <w:t xml:space="preserve"> оң жағындағы жоғары бұрышы келесі редакцияда жазылсын:</w:t>
      </w:r>
    </w:p>
    <w:p>
      <w:pPr>
        <w:spacing w:after="0"/>
        <w:ind w:left="0"/>
        <w:jc w:val="both"/>
      </w:pPr>
      <w:r>
        <w:rPr>
          <w:rFonts w:ascii="Times New Roman"/>
          <w:b w:val="false"/>
          <w:i w:val="false"/>
          <w:color w:val="000000"/>
          <w:sz w:val="28"/>
        </w:rPr>
        <w:t>
      "Қазақстан Республикасы Білім және ғылым министрінің 2012 жылғы 8 қарашадағы № 500 бұйрығына 7-қосымша";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қосымшаның</w:t>
      </w:r>
      <w:r>
        <w:rPr>
          <w:rFonts w:ascii="Times New Roman"/>
          <w:b w:val="false"/>
          <w:i w:val="false"/>
          <w:color w:val="000000"/>
          <w:sz w:val="28"/>
        </w:rPr>
        <w:t xml:space="preserve"> оң жағындағы жоғары бұрышы келесі редакцияда жазылсын:</w:t>
      </w:r>
    </w:p>
    <w:p>
      <w:pPr>
        <w:spacing w:after="0"/>
        <w:ind w:left="0"/>
        <w:jc w:val="both"/>
      </w:pPr>
      <w:r>
        <w:rPr>
          <w:rFonts w:ascii="Times New Roman"/>
          <w:b w:val="false"/>
          <w:i w:val="false"/>
          <w:color w:val="000000"/>
          <w:sz w:val="28"/>
        </w:rPr>
        <w:t>
      "Қазақстан Республикасы Білім және ғылым министрінің 2012 жылғы 8 қарашадағы № 500 бұйрығына 8-қосымша";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қосымшаның</w:t>
      </w:r>
      <w:r>
        <w:rPr>
          <w:rFonts w:ascii="Times New Roman"/>
          <w:b w:val="false"/>
          <w:i w:val="false"/>
          <w:color w:val="000000"/>
          <w:sz w:val="28"/>
        </w:rPr>
        <w:t xml:space="preserve"> оң жағындағы жоғары бұрышы келесі редакцияда жазылсын:</w:t>
      </w:r>
    </w:p>
    <w:p>
      <w:pPr>
        <w:spacing w:after="0"/>
        <w:ind w:left="0"/>
        <w:jc w:val="both"/>
      </w:pPr>
      <w:r>
        <w:rPr>
          <w:rFonts w:ascii="Times New Roman"/>
          <w:b w:val="false"/>
          <w:i w:val="false"/>
          <w:color w:val="000000"/>
          <w:sz w:val="28"/>
        </w:rPr>
        <w:t>
      "Қазақстан Республикасы Білім және ғылым министрінің 2012 жылғы 8 қарашадағы № 500 бұйрығына 9-қосымша";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қосымшаның</w:t>
      </w:r>
      <w:r>
        <w:rPr>
          <w:rFonts w:ascii="Times New Roman"/>
          <w:b w:val="false"/>
          <w:i w:val="false"/>
          <w:color w:val="000000"/>
          <w:sz w:val="28"/>
        </w:rPr>
        <w:t xml:space="preserve"> оң жағындағы жоғары бұрышы келесі редакцияда жазылсын:</w:t>
      </w:r>
    </w:p>
    <w:p>
      <w:pPr>
        <w:spacing w:after="0"/>
        <w:ind w:left="0"/>
        <w:jc w:val="both"/>
      </w:pPr>
      <w:r>
        <w:rPr>
          <w:rFonts w:ascii="Times New Roman"/>
          <w:b w:val="false"/>
          <w:i w:val="false"/>
          <w:color w:val="000000"/>
          <w:sz w:val="28"/>
        </w:rPr>
        <w:t>
      "Қазақстан Республикасы Білім және ғылым министрінің 2012 жылғы 8 қарашадағы № 500 бұйрығына 10-қосымша";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қосымшаның</w:t>
      </w:r>
      <w:r>
        <w:rPr>
          <w:rFonts w:ascii="Times New Roman"/>
          <w:b w:val="false"/>
          <w:i w:val="false"/>
          <w:color w:val="000000"/>
          <w:sz w:val="28"/>
        </w:rPr>
        <w:t xml:space="preserve"> оң жағындағы жоғары бұрышы келесі редакцияда жазылсын:</w:t>
      </w:r>
    </w:p>
    <w:p>
      <w:pPr>
        <w:spacing w:after="0"/>
        <w:ind w:left="0"/>
        <w:jc w:val="both"/>
      </w:pPr>
      <w:r>
        <w:rPr>
          <w:rFonts w:ascii="Times New Roman"/>
          <w:b w:val="false"/>
          <w:i w:val="false"/>
          <w:color w:val="000000"/>
          <w:sz w:val="28"/>
        </w:rPr>
        <w:t>
      "Қазақстан Республикасы Білім және ғылым министрінің 2012 жылғы 8 қарашадағы № 500 бұйрығына 11-қосымша";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қосымшаның</w:t>
      </w:r>
      <w:r>
        <w:rPr>
          <w:rFonts w:ascii="Times New Roman"/>
          <w:b w:val="false"/>
          <w:i w:val="false"/>
          <w:color w:val="000000"/>
          <w:sz w:val="28"/>
        </w:rPr>
        <w:t xml:space="preserve"> оң жағындағы жоғары бұрышы келесі редакцияда жазылсын:</w:t>
      </w:r>
    </w:p>
    <w:p>
      <w:pPr>
        <w:spacing w:after="0"/>
        <w:ind w:left="0"/>
        <w:jc w:val="both"/>
      </w:pPr>
      <w:r>
        <w:rPr>
          <w:rFonts w:ascii="Times New Roman"/>
          <w:b w:val="false"/>
          <w:i w:val="false"/>
          <w:color w:val="000000"/>
          <w:sz w:val="28"/>
        </w:rPr>
        <w:t>
      "Қазақстан Республикасы Білім және ғылым министрінің 2012 жылғы 8 қарашадағы № 500 бұйрығына 12-қосымша";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қосымшаның</w:t>
      </w:r>
      <w:r>
        <w:rPr>
          <w:rFonts w:ascii="Times New Roman"/>
          <w:b w:val="false"/>
          <w:i w:val="false"/>
          <w:color w:val="000000"/>
          <w:sz w:val="28"/>
        </w:rPr>
        <w:t xml:space="preserve"> оң жағындағы жоғары бұрышы келесі редакцияда жазылсын:</w:t>
      </w:r>
    </w:p>
    <w:p>
      <w:pPr>
        <w:spacing w:after="0"/>
        <w:ind w:left="0"/>
        <w:jc w:val="both"/>
      </w:pPr>
      <w:r>
        <w:rPr>
          <w:rFonts w:ascii="Times New Roman"/>
          <w:b w:val="false"/>
          <w:i w:val="false"/>
          <w:color w:val="000000"/>
          <w:sz w:val="28"/>
        </w:rPr>
        <w:t>
      "Қазақстан Республикасы Білім және ғылым министрінің 2012 жылғы 8 қарашадағы № 500 бұйрығына 13-қосымша";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қосымшаның</w:t>
      </w:r>
      <w:r>
        <w:rPr>
          <w:rFonts w:ascii="Times New Roman"/>
          <w:b w:val="false"/>
          <w:i w:val="false"/>
          <w:color w:val="000000"/>
          <w:sz w:val="28"/>
        </w:rPr>
        <w:t xml:space="preserve"> оң жағындағы жоғары бұрышы келесі редакцияда жазылсын:</w:t>
      </w:r>
    </w:p>
    <w:p>
      <w:pPr>
        <w:spacing w:after="0"/>
        <w:ind w:left="0"/>
        <w:jc w:val="both"/>
      </w:pPr>
      <w:r>
        <w:rPr>
          <w:rFonts w:ascii="Times New Roman"/>
          <w:b w:val="false"/>
          <w:i w:val="false"/>
          <w:color w:val="000000"/>
          <w:sz w:val="28"/>
        </w:rPr>
        <w:t>
      "Қазақстан Республикасы Білім және ғылым министрінің 2012 жылғы 8 қарашадағы № 500 бұйрығына 14-қосымша";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қосымшаның</w:t>
      </w:r>
      <w:r>
        <w:rPr>
          <w:rFonts w:ascii="Times New Roman"/>
          <w:b w:val="false"/>
          <w:i w:val="false"/>
          <w:color w:val="000000"/>
          <w:sz w:val="28"/>
        </w:rPr>
        <w:t xml:space="preserve"> оң жағындағы жоғары бұрышы келесі редакцияда жазылсын:</w:t>
      </w:r>
    </w:p>
    <w:p>
      <w:pPr>
        <w:spacing w:after="0"/>
        <w:ind w:left="0"/>
        <w:jc w:val="both"/>
      </w:pPr>
      <w:r>
        <w:rPr>
          <w:rFonts w:ascii="Times New Roman"/>
          <w:b w:val="false"/>
          <w:i w:val="false"/>
          <w:color w:val="000000"/>
          <w:sz w:val="28"/>
        </w:rPr>
        <w:t>
      "Қазақстан Республикасы Білім және ғылым министрінің 2012 жылғы 8 қарашадағы № 500 бұйрығына 15-қосымша";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 қосымшаның</w:t>
      </w:r>
      <w:r>
        <w:rPr>
          <w:rFonts w:ascii="Times New Roman"/>
          <w:b w:val="false"/>
          <w:i w:val="false"/>
          <w:color w:val="000000"/>
          <w:sz w:val="28"/>
        </w:rPr>
        <w:t xml:space="preserve"> оң жағындағы жоғары бұрышы келесі редакцияда жазылсын:</w:t>
      </w:r>
    </w:p>
    <w:p>
      <w:pPr>
        <w:spacing w:after="0"/>
        <w:ind w:left="0"/>
        <w:jc w:val="both"/>
      </w:pPr>
      <w:r>
        <w:rPr>
          <w:rFonts w:ascii="Times New Roman"/>
          <w:b w:val="false"/>
          <w:i w:val="false"/>
          <w:color w:val="000000"/>
          <w:sz w:val="28"/>
        </w:rPr>
        <w:t>
      "Қазақстан Республикасы Білім және ғылым министрінің 2012 жылғы 8 қарашадағы № 500 бұйрығына 16-қосымша";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 қосымшаның</w:t>
      </w:r>
      <w:r>
        <w:rPr>
          <w:rFonts w:ascii="Times New Roman"/>
          <w:b w:val="false"/>
          <w:i w:val="false"/>
          <w:color w:val="000000"/>
          <w:sz w:val="28"/>
        </w:rPr>
        <w:t xml:space="preserve"> оң жағындағы жоғары бұрышы келесі редакцияда жазылсын:</w:t>
      </w:r>
    </w:p>
    <w:p>
      <w:pPr>
        <w:spacing w:after="0"/>
        <w:ind w:left="0"/>
        <w:jc w:val="both"/>
      </w:pPr>
      <w:r>
        <w:rPr>
          <w:rFonts w:ascii="Times New Roman"/>
          <w:b w:val="false"/>
          <w:i w:val="false"/>
          <w:color w:val="000000"/>
          <w:sz w:val="28"/>
        </w:rPr>
        <w:t>
      "Қазақстан Республикасы Білім және ғылым министрінің 2012 жылғы 8 қарашадағы № 500 бұйрығына 17-қосымша";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 қосымшаның</w:t>
      </w:r>
      <w:r>
        <w:rPr>
          <w:rFonts w:ascii="Times New Roman"/>
          <w:b w:val="false"/>
          <w:i w:val="false"/>
          <w:color w:val="000000"/>
          <w:sz w:val="28"/>
        </w:rPr>
        <w:t xml:space="preserve"> оң жағындағы жоғары бұрышы келесі редакцияда жазылсын:</w:t>
      </w:r>
    </w:p>
    <w:p>
      <w:pPr>
        <w:spacing w:after="0"/>
        <w:ind w:left="0"/>
        <w:jc w:val="both"/>
      </w:pPr>
      <w:r>
        <w:rPr>
          <w:rFonts w:ascii="Times New Roman"/>
          <w:b w:val="false"/>
          <w:i w:val="false"/>
          <w:color w:val="000000"/>
          <w:sz w:val="28"/>
        </w:rPr>
        <w:t>
      "Қазақстан Республикасы Білім және ғылым министрінің 2012 жылғы 8 қарашадағы № 500 бұйрығына 18-қосымша";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 қосымшаның</w:t>
      </w:r>
      <w:r>
        <w:rPr>
          <w:rFonts w:ascii="Times New Roman"/>
          <w:b w:val="false"/>
          <w:i w:val="false"/>
          <w:color w:val="000000"/>
          <w:sz w:val="28"/>
        </w:rPr>
        <w:t xml:space="preserve"> оң жағындағы жоғары бұрышы келесі редакцияда жазылсын:</w:t>
      </w:r>
    </w:p>
    <w:p>
      <w:pPr>
        <w:spacing w:after="0"/>
        <w:ind w:left="0"/>
        <w:jc w:val="both"/>
      </w:pPr>
      <w:r>
        <w:rPr>
          <w:rFonts w:ascii="Times New Roman"/>
          <w:b w:val="false"/>
          <w:i w:val="false"/>
          <w:color w:val="000000"/>
          <w:sz w:val="28"/>
        </w:rPr>
        <w:t>
      "Қазақстан Республикасы Білім және ғылым министрінің 2012 жылғы 8 қарашадағы № 500 бұйрығына 19-қосымша";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 қосымшаның</w:t>
      </w:r>
      <w:r>
        <w:rPr>
          <w:rFonts w:ascii="Times New Roman"/>
          <w:b w:val="false"/>
          <w:i w:val="false"/>
          <w:color w:val="000000"/>
          <w:sz w:val="28"/>
        </w:rPr>
        <w:t xml:space="preserve"> оң жағындағы жоғары бұрышы келесі редакцияда жазылсын:</w:t>
      </w:r>
    </w:p>
    <w:p>
      <w:pPr>
        <w:spacing w:after="0"/>
        <w:ind w:left="0"/>
        <w:jc w:val="both"/>
      </w:pPr>
      <w:r>
        <w:rPr>
          <w:rFonts w:ascii="Times New Roman"/>
          <w:b w:val="false"/>
          <w:i w:val="false"/>
          <w:color w:val="000000"/>
          <w:sz w:val="28"/>
        </w:rPr>
        <w:t>
      "Қазақстан Республикасы Білім және ғылым министрінің 2012 жылғы 8 қарашадағы № 500 бұйрығына 20-қосымша";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қосымшаның</w:t>
      </w:r>
      <w:r>
        <w:rPr>
          <w:rFonts w:ascii="Times New Roman"/>
          <w:b w:val="false"/>
          <w:i w:val="false"/>
          <w:color w:val="000000"/>
          <w:sz w:val="28"/>
        </w:rPr>
        <w:t xml:space="preserve"> оң жағындағы жоғары бұрышы келесі редакцияда жазылсын:</w:t>
      </w:r>
    </w:p>
    <w:p>
      <w:pPr>
        <w:spacing w:after="0"/>
        <w:ind w:left="0"/>
        <w:jc w:val="both"/>
      </w:pPr>
      <w:r>
        <w:rPr>
          <w:rFonts w:ascii="Times New Roman"/>
          <w:b w:val="false"/>
          <w:i w:val="false"/>
          <w:color w:val="000000"/>
          <w:sz w:val="28"/>
        </w:rPr>
        <w:t>
      "Қазақстан Республикасы Білім және ғылым министрінің 2012 жылғы 8 қарашадағы № 500 бұйрығына 21-қосымша";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қосымшаның</w:t>
      </w:r>
      <w:r>
        <w:rPr>
          <w:rFonts w:ascii="Times New Roman"/>
          <w:b w:val="false"/>
          <w:i w:val="false"/>
          <w:color w:val="000000"/>
          <w:sz w:val="28"/>
        </w:rPr>
        <w:t xml:space="preserve"> оң жағындағы жоғары бұрышы келесі редакцияда жазылсын:</w:t>
      </w:r>
    </w:p>
    <w:p>
      <w:pPr>
        <w:spacing w:after="0"/>
        <w:ind w:left="0"/>
        <w:jc w:val="both"/>
      </w:pPr>
      <w:r>
        <w:rPr>
          <w:rFonts w:ascii="Times New Roman"/>
          <w:b w:val="false"/>
          <w:i w:val="false"/>
          <w:color w:val="000000"/>
          <w:sz w:val="28"/>
        </w:rPr>
        <w:t>
      "Қазақстан Республикасы Білім және ғылым министрінің 2012 жылғы 8 қарашадағы № 500 бұйрығына 22-қосымша";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қосымшаның</w:t>
      </w:r>
      <w:r>
        <w:rPr>
          <w:rFonts w:ascii="Times New Roman"/>
          <w:b w:val="false"/>
          <w:i w:val="false"/>
          <w:color w:val="000000"/>
          <w:sz w:val="28"/>
        </w:rPr>
        <w:t xml:space="preserve"> оң жағындағы жоғары бұрышы келесі редакцияда жазылсын:</w:t>
      </w:r>
    </w:p>
    <w:p>
      <w:pPr>
        <w:spacing w:after="0"/>
        <w:ind w:left="0"/>
        <w:jc w:val="both"/>
      </w:pPr>
      <w:r>
        <w:rPr>
          <w:rFonts w:ascii="Times New Roman"/>
          <w:b w:val="false"/>
          <w:i w:val="false"/>
          <w:color w:val="000000"/>
          <w:sz w:val="28"/>
        </w:rPr>
        <w:t>
      "Қазақстан Республикасы Білім және ғылым министрінің 2012 жылғы 8 қарашадағы № 500 бұйрығына 23-қосымша";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қосымшаның</w:t>
      </w:r>
      <w:r>
        <w:rPr>
          <w:rFonts w:ascii="Times New Roman"/>
          <w:b w:val="false"/>
          <w:i w:val="false"/>
          <w:color w:val="000000"/>
          <w:sz w:val="28"/>
        </w:rPr>
        <w:t xml:space="preserve"> оң жағындағы жоғары бұрышы келесі редакцияда жазылсын:</w:t>
      </w:r>
    </w:p>
    <w:p>
      <w:pPr>
        <w:spacing w:after="0"/>
        <w:ind w:left="0"/>
        <w:jc w:val="both"/>
      </w:pPr>
      <w:r>
        <w:rPr>
          <w:rFonts w:ascii="Times New Roman"/>
          <w:b w:val="false"/>
          <w:i w:val="false"/>
          <w:color w:val="000000"/>
          <w:sz w:val="28"/>
        </w:rPr>
        <w:t>
      "Қазақстан Республикасы Білім және ғылым министрінің 2012 жылғы 8 қарашадағы № 500 бұйрығына 24-қосымша";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қосымшаның</w:t>
      </w:r>
      <w:r>
        <w:rPr>
          <w:rFonts w:ascii="Times New Roman"/>
          <w:b w:val="false"/>
          <w:i w:val="false"/>
          <w:color w:val="000000"/>
          <w:sz w:val="28"/>
        </w:rPr>
        <w:t xml:space="preserve"> оң жағындағы жоғары бұрышы келесі редакцияда жазылсын:</w:t>
      </w:r>
    </w:p>
    <w:p>
      <w:pPr>
        <w:spacing w:after="0"/>
        <w:ind w:left="0"/>
        <w:jc w:val="both"/>
      </w:pPr>
      <w:r>
        <w:rPr>
          <w:rFonts w:ascii="Times New Roman"/>
          <w:b w:val="false"/>
          <w:i w:val="false"/>
          <w:color w:val="000000"/>
          <w:sz w:val="28"/>
        </w:rPr>
        <w:t>
      "Қазақстан Республикасы Білім және ғылым министрінің 2012 жылғы 8 қарашадағы № 500 бұйрығына 25-қосымша";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қосымшаның</w:t>
      </w:r>
      <w:r>
        <w:rPr>
          <w:rFonts w:ascii="Times New Roman"/>
          <w:b w:val="false"/>
          <w:i w:val="false"/>
          <w:color w:val="000000"/>
          <w:sz w:val="28"/>
        </w:rPr>
        <w:t xml:space="preserve"> оң жағындағы жоғары бұрышы келесі редакцияда жазылсын:</w:t>
      </w:r>
    </w:p>
    <w:p>
      <w:pPr>
        <w:spacing w:after="0"/>
        <w:ind w:left="0"/>
        <w:jc w:val="both"/>
      </w:pPr>
      <w:r>
        <w:rPr>
          <w:rFonts w:ascii="Times New Roman"/>
          <w:b w:val="false"/>
          <w:i w:val="false"/>
          <w:color w:val="000000"/>
          <w:sz w:val="28"/>
        </w:rPr>
        <w:t>
      "Қазақстан Республикасы Білім және ғылым министрінің 2012 жылғы 8 қарашадағы № 500 бұйрығына 26-қосымша";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қосымшаның</w:t>
      </w:r>
      <w:r>
        <w:rPr>
          <w:rFonts w:ascii="Times New Roman"/>
          <w:b w:val="false"/>
          <w:i w:val="false"/>
          <w:color w:val="000000"/>
          <w:sz w:val="28"/>
        </w:rPr>
        <w:t xml:space="preserve"> оң жағындағы жоғары бұрышы келесі редакцияда жазылсын:</w:t>
      </w:r>
    </w:p>
    <w:p>
      <w:pPr>
        <w:spacing w:after="0"/>
        <w:ind w:left="0"/>
        <w:jc w:val="both"/>
      </w:pPr>
      <w:r>
        <w:rPr>
          <w:rFonts w:ascii="Times New Roman"/>
          <w:b w:val="false"/>
          <w:i w:val="false"/>
          <w:color w:val="000000"/>
          <w:sz w:val="28"/>
        </w:rPr>
        <w:t>
      "Қазақстан Республикасы Білім және ғылым министрінің 2012 жылғы 8 қарашадағы № 500 бұйрығына 27-қосымша";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қосымшаның</w:t>
      </w:r>
      <w:r>
        <w:rPr>
          <w:rFonts w:ascii="Times New Roman"/>
          <w:b w:val="false"/>
          <w:i w:val="false"/>
          <w:color w:val="000000"/>
          <w:sz w:val="28"/>
        </w:rPr>
        <w:t xml:space="preserve"> оң жағындағы жоғары бұрышы келесі редакцияда жазылсын:</w:t>
      </w:r>
    </w:p>
    <w:p>
      <w:pPr>
        <w:spacing w:after="0"/>
        <w:ind w:left="0"/>
        <w:jc w:val="both"/>
      </w:pPr>
      <w:r>
        <w:rPr>
          <w:rFonts w:ascii="Times New Roman"/>
          <w:b w:val="false"/>
          <w:i w:val="false"/>
          <w:color w:val="000000"/>
          <w:sz w:val="28"/>
        </w:rPr>
        <w:t>
      "Қазақстан Республикасы Білім және ғылым министрінің 2012 жылғы 8 қарашадағы № 500 бұйрығына 28-қосымша";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қосымшаның</w:t>
      </w:r>
      <w:r>
        <w:rPr>
          <w:rFonts w:ascii="Times New Roman"/>
          <w:b w:val="false"/>
          <w:i w:val="false"/>
          <w:color w:val="000000"/>
          <w:sz w:val="28"/>
        </w:rPr>
        <w:t xml:space="preserve"> оң жағындағы жоғары бұрышы келесі редакцияда жазылсын:</w:t>
      </w:r>
    </w:p>
    <w:p>
      <w:pPr>
        <w:spacing w:after="0"/>
        <w:ind w:left="0"/>
        <w:jc w:val="both"/>
      </w:pPr>
      <w:r>
        <w:rPr>
          <w:rFonts w:ascii="Times New Roman"/>
          <w:b w:val="false"/>
          <w:i w:val="false"/>
          <w:color w:val="000000"/>
          <w:sz w:val="28"/>
        </w:rPr>
        <w:t>
      "Қазақстан Республикасы Білім және ғылым министрінің 2012 жылғы 8 қарашадағы № 500 бұйрығына 29-қосымша";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қосымшаның</w:t>
      </w:r>
      <w:r>
        <w:rPr>
          <w:rFonts w:ascii="Times New Roman"/>
          <w:b w:val="false"/>
          <w:i w:val="false"/>
          <w:color w:val="000000"/>
          <w:sz w:val="28"/>
        </w:rPr>
        <w:t xml:space="preserve"> оң жағындағы жоғары бұрышы келесі редакцияда жазылсын:</w:t>
      </w:r>
    </w:p>
    <w:p>
      <w:pPr>
        <w:spacing w:after="0"/>
        <w:ind w:left="0"/>
        <w:jc w:val="both"/>
      </w:pPr>
      <w:r>
        <w:rPr>
          <w:rFonts w:ascii="Times New Roman"/>
          <w:b w:val="false"/>
          <w:i w:val="false"/>
          <w:color w:val="000000"/>
          <w:sz w:val="28"/>
        </w:rPr>
        <w:t>
      "Қазақстан Республикасы Білім және ғылым министрінің 2012 жылғы 8 қарашадағы № 500 бұйрығына 30-қосымша";</w:t>
      </w:r>
    </w:p>
    <w:bookmarkStart w:name="z177" w:id="13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редакцияда жазылсын;</w:t>
      </w:r>
    </w:p>
    <w:bookmarkEnd w:id="135"/>
    <w:bookmarkStart w:name="z178" w:id="13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және </w:t>
      </w:r>
      <w:r>
        <w:rPr>
          <w:rFonts w:ascii="Times New Roman"/>
          <w:b w:val="false"/>
          <w:i w:val="false"/>
          <w:color w:val="000000"/>
          <w:sz w:val="28"/>
        </w:rPr>
        <w:t>94-қосымшаларға</w:t>
      </w:r>
      <w:r>
        <w:rPr>
          <w:rFonts w:ascii="Times New Roman"/>
          <w:b w:val="false"/>
          <w:i w:val="false"/>
          <w:color w:val="000000"/>
          <w:sz w:val="28"/>
        </w:rPr>
        <w:t xml:space="preserve"> сәйкес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және 118-қосымшалармен толықтырылсын.</w:t>
      </w:r>
    </w:p>
    <w:bookmarkEnd w:id="136"/>
    <w:bookmarkStart w:name="z179" w:id="137"/>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(Ш.Т. Каринова) заңнамада белгіленген тәртіппен:</w:t>
      </w:r>
    </w:p>
    <w:bookmarkEnd w:id="137"/>
    <w:bookmarkStart w:name="z180" w:id="13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38"/>
    <w:bookmarkStart w:name="z181" w:id="139"/>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қазақ және орыс тілдерінде ресми жариялау және Қазақстан Республикасы нормативтік-құқықтық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139"/>
    <w:bookmarkStart w:name="z182" w:id="140"/>
    <w:p>
      <w:pPr>
        <w:spacing w:after="0"/>
        <w:ind w:left="0"/>
        <w:jc w:val="both"/>
      </w:pPr>
      <w:r>
        <w:rPr>
          <w:rFonts w:ascii="Times New Roman"/>
          <w:b w:val="false"/>
          <w:i w:val="false"/>
          <w:color w:val="000000"/>
          <w:sz w:val="28"/>
        </w:rPr>
        <w:t>
      3) осы бұйрықтың Қазақстан Республикасы Білім және ғылым министрлігінің ресми интернет-ресурсында тіркелуін;</w:t>
      </w:r>
    </w:p>
    <w:bookmarkEnd w:id="140"/>
    <w:bookmarkStart w:name="z183" w:id="141"/>
    <w:p>
      <w:pPr>
        <w:spacing w:after="0"/>
        <w:ind w:left="0"/>
        <w:jc w:val="both"/>
      </w:pPr>
      <w:r>
        <w:rPr>
          <w:rFonts w:ascii="Times New Roman"/>
          <w:b w:val="false"/>
          <w:i w:val="false"/>
          <w:color w:val="000000"/>
          <w:sz w:val="28"/>
        </w:rPr>
        <w:t xml:space="preserve">
      4) осы бұйрық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 </w:t>
      </w:r>
    </w:p>
    <w:bookmarkEnd w:id="141"/>
    <w:bookmarkStart w:name="z184" w:id="142"/>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142"/>
    <w:bookmarkStart w:name="z185" w:id="143"/>
    <w:p>
      <w:pPr>
        <w:spacing w:after="0"/>
        <w:ind w:left="0"/>
        <w:jc w:val="both"/>
      </w:pPr>
      <w:r>
        <w:rPr>
          <w:rFonts w:ascii="Times New Roman"/>
          <w:b w:val="false"/>
          <w:i w:val="false"/>
          <w:color w:val="000000"/>
          <w:sz w:val="28"/>
        </w:rPr>
        <w:t>
      4. Осы бұйрық 2019 жылғы 1 қыркүйектен бастап 4-сыныптар үшін енгізілетін, 2020 жылғы 1 қыркүйектен бастап 1-сыныптар үшін, 2021 жылғы 1 қыркүйектен бастап 2-сыныптар үшін енгізілетін 1-тармақтың тоғызыншы, оныншы және он бірінші абзацтарды, 2019 жылғы 1 қыркүйектен бастап 4, 9 және 10-сыныптар үшін, 2020 жылғы 1 қыркүйектен бастап 11-сыныптар үшін енгізілетін 1-тармақтың он тоғызыншы, жиырмасыншы, жиырма бірінші, отыз төртінші, отыз бесінші, отыз алтыншы, отыз жетінші, отыз сегізінші, отыз тоғызыншы, қырықыншы, қырық бірінші, қырық екінші, қырық үшінші, қырық төртінші, қырық бесінші, қырық алтыншы, қырық жетінші, қырық сегізінші, қырық тоғызыншы, елуінші, елу бірінші, елу екінші, елу үшінші, елу төртінші, елу бесінші, елу алтыншы, елу жетінші, елу сегізінші, елу тоғызыншы, алпысыншы, алпыс бірінші, алпыс екінші, алпыс үшінші, алпыс төртінші, алпыс бесінші, алпыс алтыншы, алпыс жетінші, алпыс сегізінші, алпыс тоғызыншы, жетпісінші, жетпіс бірінші, жетпіс екінші, жетпіс үшінші, жетпіс төртінші, жетпіс бесінші, жетпіс алтыншы, жетпіс жетінші, жетпіс сегізінші, жетпіс тоғызыншы, сексенінші, сексен бірінші, сексен екінші, сексен үшінші, сексен төртінші, сексен бесінші, сексен алтыншы, сексен жетінші, сексен сегізінші, сексен тоғызыншы, тоқсаныншы, тоқсан бірінші, тоқсан екінші, тоқсан үшінші, тоқсан төртінші, тоқсан бесінші, тоқсан алтыншы, тоқсан жетінші, тоқсан сегізінші, тоқсан тоғызыншы, жүзінші, жүз бірінші, жүз екінші, жүз үшінші, жүз төртінші, жүз бесінші, жүз алтыншы, жүз жетінші, жүз сегізінші, жүз тоғызыншы, жүз оныншы, жүз он бірінші, жүз он екінші, жүз он үшінші, жүз он төртінші, жүз он бесінші, жүз он алтыншы, жүз он жетінші, жүз он сегізінші, жүз он тоғызыншы, жүз жиырмасыншы, жүз жиырма бірінші абзацтарын қоспағанда алғашқы ресми жарияланған күнінен бастап қолданысқа енгізіледі.</w:t>
      </w:r>
    </w:p>
    <w:bookmarkEnd w:id="14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6-қосымша</w:t>
            </w:r>
          </w:p>
        </w:tc>
      </w:tr>
    </w:tbl>
    <w:bookmarkStart w:name="z187" w:id="144"/>
    <w:p>
      <w:pPr>
        <w:spacing w:after="0"/>
        <w:ind w:left="0"/>
        <w:jc w:val="left"/>
      </w:pPr>
      <w:r>
        <w:rPr>
          <w:rFonts w:ascii="Times New Roman"/>
          <w:b/>
          <w:i w:val="false"/>
          <w:color w:val="000000"/>
        </w:rPr>
        <w:t xml:space="preserve"> Оқыту қазақ тілінде жүргізілетін сыныптарға арналған бастауыш білім берудің (жаңартылған мазмұнның) үлгілік оқу жоспары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1623"/>
        <w:gridCol w:w="1688"/>
        <w:gridCol w:w="1098"/>
        <w:gridCol w:w="1098"/>
        <w:gridCol w:w="1098"/>
        <w:gridCol w:w="2079"/>
        <w:gridCol w:w="2474"/>
      </w:tblGrid>
      <w:tr>
        <w:trPr>
          <w:trHeight w:val="30" w:hRule="atLeast"/>
        </w:trPr>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(Я2)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сабақтар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Белсенді-қозғалмалы сипаттағы</w:t>
            </w:r>
            <w:r>
              <w:br/>
            </w:r>
            <w:r>
              <w:rPr>
                <w:rFonts w:ascii="Times New Roman"/>
                <w:b w:val="false"/>
                <w:i w:val="false"/>
                <w:color w:val="000000"/>
                <w:sz w:val="20"/>
              </w:rPr>
              <w:t>
жеке және топтық сабақтар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7-қосымша</w:t>
            </w:r>
          </w:p>
        </w:tc>
      </w:tr>
    </w:tbl>
    <w:bookmarkStart w:name="z189" w:id="145"/>
    <w:p>
      <w:pPr>
        <w:spacing w:after="0"/>
        <w:ind w:left="0"/>
        <w:jc w:val="left"/>
      </w:pPr>
      <w:r>
        <w:rPr>
          <w:rFonts w:ascii="Times New Roman"/>
          <w:b/>
          <w:i w:val="false"/>
          <w:color w:val="000000"/>
        </w:rPr>
        <w:t xml:space="preserve"> Оқыту орыс тілінде жүргізілетін сыныптарға арналған бастауыш білім берудің (жаңартылған мазмұнның) үлгілік оқу жоспары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1623"/>
        <w:gridCol w:w="1688"/>
        <w:gridCol w:w="1098"/>
        <w:gridCol w:w="1098"/>
        <w:gridCol w:w="1098"/>
        <w:gridCol w:w="2079"/>
        <w:gridCol w:w="2474"/>
      </w:tblGrid>
      <w:tr>
        <w:trPr>
          <w:trHeight w:val="30" w:hRule="atLeast"/>
        </w:trPr>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сабақтар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Белсенді-қозғалмалы сипаттағы жеке және топтық сабақтар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8-қосымша</w:t>
            </w:r>
          </w:p>
        </w:tc>
      </w:tr>
    </w:tbl>
    <w:bookmarkStart w:name="z191" w:id="146"/>
    <w:p>
      <w:pPr>
        <w:spacing w:after="0"/>
        <w:ind w:left="0"/>
        <w:jc w:val="left"/>
      </w:pPr>
      <w:r>
        <w:rPr>
          <w:rFonts w:ascii="Times New Roman"/>
          <w:b/>
          <w:i w:val="false"/>
          <w:color w:val="000000"/>
        </w:rPr>
        <w:t xml:space="preserve"> Оқыту ұйғыр/өзбек/тәжік тілінде жүргізілетін сыныптарға арналған бастауыш білім берудің (жаңартылған мазмұнның) үлгілік оқу жоспары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1623"/>
        <w:gridCol w:w="1688"/>
        <w:gridCol w:w="1098"/>
        <w:gridCol w:w="1098"/>
        <w:gridCol w:w="1098"/>
        <w:gridCol w:w="2079"/>
        <w:gridCol w:w="2474"/>
      </w:tblGrid>
      <w:tr>
        <w:trPr>
          <w:trHeight w:val="30" w:hRule="atLeast"/>
        </w:trPr>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(Я2)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сабақтар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Белсенді-қозғалмалы сипаттағы жеке және топтық сабақтар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16-қосымша</w:t>
            </w:r>
          </w:p>
        </w:tc>
      </w:tr>
    </w:tbl>
    <w:bookmarkStart w:name="z193" w:id="147"/>
    <w:p>
      <w:pPr>
        <w:spacing w:after="0"/>
        <w:ind w:left="0"/>
        <w:jc w:val="left"/>
      </w:pPr>
      <w:r>
        <w:rPr>
          <w:rFonts w:ascii="Times New Roman"/>
          <w:b/>
          <w:i w:val="false"/>
          <w:color w:val="000000"/>
        </w:rPr>
        <w:t xml:space="preserve"> Оқыту қазақ тілінде жүргізілетін сыныптарға арналған негізгі орта білім берудің (жаңартылған мазмұнның) үлгілік оқу жоспары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219"/>
        <w:gridCol w:w="1216"/>
        <w:gridCol w:w="1216"/>
        <w:gridCol w:w="1216"/>
        <w:gridCol w:w="1216"/>
        <w:gridCol w:w="1216"/>
        <w:gridCol w:w="1652"/>
        <w:gridCol w:w="2085"/>
      </w:tblGrid>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жұмыстар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17-қосымша</w:t>
            </w:r>
          </w:p>
        </w:tc>
      </w:tr>
    </w:tbl>
    <w:bookmarkStart w:name="z195" w:id="148"/>
    <w:p>
      <w:pPr>
        <w:spacing w:after="0"/>
        <w:ind w:left="0"/>
        <w:jc w:val="left"/>
      </w:pPr>
      <w:r>
        <w:rPr>
          <w:rFonts w:ascii="Times New Roman"/>
          <w:b/>
          <w:i w:val="false"/>
          <w:color w:val="000000"/>
        </w:rPr>
        <w:t xml:space="preserve"> Оқыту орыс тілінде жүргізілетін сыныптарға арналған негізгі орта білім берудің (жаңартылған мазмұнның) үлгілік оқу жоспары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219"/>
        <w:gridCol w:w="1216"/>
        <w:gridCol w:w="1216"/>
        <w:gridCol w:w="1216"/>
        <w:gridCol w:w="1216"/>
        <w:gridCol w:w="1216"/>
        <w:gridCol w:w="1652"/>
        <w:gridCol w:w="2085"/>
      </w:tblGrid>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жұмыс</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18-қосымша</w:t>
            </w:r>
          </w:p>
        </w:tc>
      </w:tr>
    </w:tbl>
    <w:bookmarkStart w:name="z197" w:id="149"/>
    <w:p>
      <w:pPr>
        <w:spacing w:after="0"/>
        <w:ind w:left="0"/>
        <w:jc w:val="left"/>
      </w:pPr>
      <w:r>
        <w:rPr>
          <w:rFonts w:ascii="Times New Roman"/>
          <w:b/>
          <w:i w:val="false"/>
          <w:color w:val="000000"/>
        </w:rPr>
        <w:t xml:space="preserve"> Оқыту ұйғыр/өзбек/тәжік тілінде жүргізілетін сыныптарға арналған негізгі орта білім берудің (жаңартылған мазмұнның) үлгілік оқу жоспары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219"/>
        <w:gridCol w:w="1216"/>
        <w:gridCol w:w="1216"/>
        <w:gridCol w:w="1216"/>
        <w:gridCol w:w="1216"/>
        <w:gridCol w:w="1216"/>
        <w:gridCol w:w="1652"/>
        <w:gridCol w:w="2085"/>
      </w:tblGrid>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Ұйғыр/Өзбек/Тәжік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жұмыс</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31-қосымша</w:t>
            </w:r>
          </w:p>
        </w:tc>
      </w:tr>
    </w:tbl>
    <w:bookmarkStart w:name="z199" w:id="150"/>
    <w:p>
      <w:pPr>
        <w:spacing w:after="0"/>
        <w:ind w:left="0"/>
        <w:jc w:val="left"/>
      </w:pPr>
      <w:r>
        <w:rPr>
          <w:rFonts w:ascii="Times New Roman"/>
          <w:b/>
          <w:i w:val="false"/>
          <w:color w:val="000000"/>
        </w:rPr>
        <w:t xml:space="preserve"> Оқыту қазақ тілінде жүргізілетін сыныптарға арналған бастауыш білім берудің (төмендетілген оқу жүктемесімен) үлгілік оқу жоспары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
        <w:gridCol w:w="1677"/>
        <w:gridCol w:w="1743"/>
        <w:gridCol w:w="1134"/>
        <w:gridCol w:w="1134"/>
        <w:gridCol w:w="1134"/>
        <w:gridCol w:w="1744"/>
        <w:gridCol w:w="2555"/>
      </w:tblGrid>
      <w:tr>
        <w:trPr>
          <w:trHeight w:val="30" w:hRule="atLeast"/>
        </w:trPr>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(Я2)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сабақтар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r>
              <w:br/>
            </w:r>
            <w:r>
              <w:rPr>
                <w:rFonts w:ascii="Times New Roman"/>
                <w:b w:val="false"/>
                <w:i w:val="false"/>
                <w:color w:val="000000"/>
                <w:sz w:val="20"/>
              </w:rPr>
              <w:t>
спорттық ойындар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8-қарашадағы</w:t>
            </w:r>
            <w:r>
              <w:br/>
            </w:r>
            <w:r>
              <w:rPr>
                <w:rFonts w:ascii="Times New Roman"/>
                <w:b w:val="false"/>
                <w:i w:val="false"/>
                <w:color w:val="000000"/>
                <w:sz w:val="20"/>
              </w:rPr>
              <w:t>№ 500 бұйрығына 32-қосымша</w:t>
            </w:r>
          </w:p>
        </w:tc>
      </w:tr>
    </w:tbl>
    <w:bookmarkStart w:name="z201" w:id="151"/>
    <w:p>
      <w:pPr>
        <w:spacing w:after="0"/>
        <w:ind w:left="0"/>
        <w:jc w:val="left"/>
      </w:pPr>
      <w:r>
        <w:rPr>
          <w:rFonts w:ascii="Times New Roman"/>
          <w:b/>
          <w:i w:val="false"/>
          <w:color w:val="000000"/>
        </w:rPr>
        <w:t xml:space="preserve"> Оқыту орыс тілінде жүргізілетін сыныптарға арналған бастауыш білім берудің (төмендетілген оқу жүктемесімен) үлгілік оқу жоспары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
        <w:gridCol w:w="1677"/>
        <w:gridCol w:w="1743"/>
        <w:gridCol w:w="1134"/>
        <w:gridCol w:w="1134"/>
        <w:gridCol w:w="1134"/>
        <w:gridCol w:w="1744"/>
        <w:gridCol w:w="2555"/>
      </w:tblGrid>
      <w:tr>
        <w:trPr>
          <w:trHeight w:val="30" w:hRule="atLeast"/>
        </w:trPr>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сабақтар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r>
              <w:br/>
            </w:r>
            <w:r>
              <w:rPr>
                <w:rFonts w:ascii="Times New Roman"/>
                <w:b w:val="false"/>
                <w:i w:val="false"/>
                <w:color w:val="000000"/>
                <w:sz w:val="20"/>
              </w:rPr>
              <w:t>
спорттық ойындар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33-қосымша</w:t>
            </w:r>
          </w:p>
        </w:tc>
      </w:tr>
    </w:tbl>
    <w:bookmarkStart w:name="z203" w:id="152"/>
    <w:p>
      <w:pPr>
        <w:spacing w:after="0"/>
        <w:ind w:left="0"/>
        <w:jc w:val="left"/>
      </w:pPr>
      <w:r>
        <w:rPr>
          <w:rFonts w:ascii="Times New Roman"/>
          <w:b/>
          <w:i w:val="false"/>
          <w:color w:val="000000"/>
        </w:rPr>
        <w:t xml:space="preserve"> Оқыту ұйғыр/өзбек/тәжік тілінде жүргізілетін сыныптарға арналған бастауыш білім берудің (төмендетілген оқу жүктемесімен) үлгілік оқу жоспары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
        <w:gridCol w:w="1649"/>
        <w:gridCol w:w="1715"/>
        <w:gridCol w:w="1315"/>
        <w:gridCol w:w="1116"/>
        <w:gridCol w:w="1116"/>
        <w:gridCol w:w="1716"/>
        <w:gridCol w:w="2513"/>
      </w:tblGrid>
      <w:tr>
        <w:trPr>
          <w:trHeight w:val="30" w:hRule="atLeast"/>
        </w:trPr>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(Я2)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сабақтар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r>
              <w:br/>
            </w:r>
            <w:r>
              <w:rPr>
                <w:rFonts w:ascii="Times New Roman"/>
                <w:b w:val="false"/>
                <w:i w:val="false"/>
                <w:color w:val="000000"/>
                <w:sz w:val="20"/>
              </w:rPr>
              <w:t>
спорттық ойындар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10-қосымша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34-қосымша</w:t>
            </w:r>
          </w:p>
        </w:tc>
      </w:tr>
    </w:tbl>
    <w:bookmarkStart w:name="z205" w:id="153"/>
    <w:p>
      <w:pPr>
        <w:spacing w:after="0"/>
        <w:ind w:left="0"/>
        <w:jc w:val="left"/>
      </w:pPr>
      <w:r>
        <w:rPr>
          <w:rFonts w:ascii="Times New Roman"/>
          <w:b/>
          <w:i w:val="false"/>
          <w:color w:val="000000"/>
        </w:rPr>
        <w:t xml:space="preserve"> Оқыту қазақ тілінде жүргізілетін гимназия сыныптарына арналған бастауыш білім берудің (төмендетілген оқу жүктемесімен) үлгілік оқу жоспары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1623"/>
        <w:gridCol w:w="1688"/>
        <w:gridCol w:w="1098"/>
        <w:gridCol w:w="1098"/>
        <w:gridCol w:w="1098"/>
        <w:gridCol w:w="2079"/>
        <w:gridCol w:w="2474"/>
      </w:tblGrid>
      <w:tr>
        <w:trPr>
          <w:trHeight w:val="30" w:hRule="atLeast"/>
        </w:trPr>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(Я2)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сабақтар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Гимназиялық компонент</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11-қосымша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35-қосымша</w:t>
            </w:r>
          </w:p>
        </w:tc>
      </w:tr>
    </w:tbl>
    <w:bookmarkStart w:name="z207" w:id="154"/>
    <w:p>
      <w:pPr>
        <w:spacing w:after="0"/>
        <w:ind w:left="0"/>
        <w:jc w:val="left"/>
      </w:pPr>
      <w:r>
        <w:rPr>
          <w:rFonts w:ascii="Times New Roman"/>
          <w:b/>
          <w:i w:val="false"/>
          <w:color w:val="000000"/>
        </w:rPr>
        <w:t xml:space="preserve"> Оқыту орыс тілінде жүргізілетін гимназия сыныптарына арналған бастауыш білім берудің (төмендетілген оқу жүктемесімен) үлгілік оқу жоспары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1623"/>
        <w:gridCol w:w="1688"/>
        <w:gridCol w:w="1098"/>
        <w:gridCol w:w="1098"/>
        <w:gridCol w:w="1098"/>
        <w:gridCol w:w="2079"/>
        <w:gridCol w:w="2474"/>
      </w:tblGrid>
      <w:tr>
        <w:trPr>
          <w:trHeight w:val="30" w:hRule="atLeast"/>
        </w:trPr>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сабақтар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r>
              <w:br/>
            </w:r>
            <w:r>
              <w:rPr>
                <w:rFonts w:ascii="Times New Roman"/>
                <w:b w:val="false"/>
                <w:i w:val="false"/>
                <w:color w:val="000000"/>
                <w:sz w:val="20"/>
              </w:rPr>
              <w:t>
спорттық ойындар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Гимназиялық компонент</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12-қосымша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36-қосымша</w:t>
            </w:r>
          </w:p>
        </w:tc>
      </w:tr>
    </w:tbl>
    <w:bookmarkStart w:name="z209" w:id="155"/>
    <w:p>
      <w:pPr>
        <w:spacing w:after="0"/>
        <w:ind w:left="0"/>
        <w:jc w:val="left"/>
      </w:pPr>
      <w:r>
        <w:rPr>
          <w:rFonts w:ascii="Times New Roman"/>
          <w:b/>
          <w:i w:val="false"/>
          <w:color w:val="000000"/>
        </w:rPr>
        <w:t xml:space="preserve"> Оқыту қазақ тілінде жүргізілетін сыныптарға арналған негізгі орта білім берудің (төмендетілген оқу жүктемесімен) үлгілік оқу жоспары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219"/>
        <w:gridCol w:w="1216"/>
        <w:gridCol w:w="1216"/>
        <w:gridCol w:w="1216"/>
        <w:gridCol w:w="1216"/>
        <w:gridCol w:w="1216"/>
        <w:gridCol w:w="1652"/>
        <w:gridCol w:w="2085"/>
      </w:tblGrid>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 компоненттен таңдау бойынша үш пән*</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Білім алушылардың ерте кәсіби бейімделуін қамтамасыз ету мақсатында вариативті компонентте инвариантты компоненттен таңдалатын оқу пәндерінің (әрқайсысы 2 сағаттан) келесі комбинациясы қарастырылған:</w:t>
      </w:r>
    </w:p>
    <w:p>
      <w:pPr>
        <w:spacing w:after="0"/>
        <w:ind w:left="0"/>
        <w:jc w:val="both"/>
      </w:pPr>
      <w:r>
        <w:rPr>
          <w:rFonts w:ascii="Times New Roman"/>
          <w:b w:val="false"/>
          <w:i w:val="false"/>
          <w:color w:val="000000"/>
          <w:sz w:val="28"/>
        </w:rPr>
        <w:t>
      1) оқу пәндері: "Алгебра", "Физика" және инвариантты компоненттен таңдалатын бір пән;</w:t>
      </w:r>
    </w:p>
    <w:p>
      <w:pPr>
        <w:spacing w:after="0"/>
        <w:ind w:left="0"/>
        <w:jc w:val="both"/>
      </w:pPr>
      <w:r>
        <w:rPr>
          <w:rFonts w:ascii="Times New Roman"/>
          <w:b w:val="false"/>
          <w:i w:val="false"/>
          <w:color w:val="000000"/>
          <w:sz w:val="28"/>
        </w:rPr>
        <w:t>
      2) оқу пәндері: "Алгебра", "География" және инвариантты компоненттен таңдалатын бір пән;</w:t>
      </w:r>
    </w:p>
    <w:p>
      <w:pPr>
        <w:spacing w:after="0"/>
        <w:ind w:left="0"/>
        <w:jc w:val="both"/>
      </w:pPr>
      <w:r>
        <w:rPr>
          <w:rFonts w:ascii="Times New Roman"/>
          <w:b w:val="false"/>
          <w:i w:val="false"/>
          <w:color w:val="000000"/>
          <w:sz w:val="28"/>
        </w:rPr>
        <w:t>
      3) оқу пәндері: "Биология", "Химия" және инвариантты компоненттен таңдалатын бір пән;</w:t>
      </w:r>
    </w:p>
    <w:p>
      <w:pPr>
        <w:spacing w:after="0"/>
        <w:ind w:left="0"/>
        <w:jc w:val="both"/>
      </w:pPr>
      <w:r>
        <w:rPr>
          <w:rFonts w:ascii="Times New Roman"/>
          <w:b w:val="false"/>
          <w:i w:val="false"/>
          <w:color w:val="000000"/>
          <w:sz w:val="28"/>
        </w:rPr>
        <w:t>
      4) оқу пәндері: "Биология", "География" және инвариантты компоненттен таңдалатын бір пән;</w:t>
      </w:r>
    </w:p>
    <w:p>
      <w:pPr>
        <w:spacing w:after="0"/>
        <w:ind w:left="0"/>
        <w:jc w:val="both"/>
      </w:pPr>
      <w:r>
        <w:rPr>
          <w:rFonts w:ascii="Times New Roman"/>
          <w:b w:val="false"/>
          <w:i w:val="false"/>
          <w:color w:val="000000"/>
          <w:sz w:val="28"/>
        </w:rPr>
        <w:t>
      5) оқу пәндері: "Шетел тілі", "Қазақстан тарихы" және инвариантты компоненттен таңдалатын бір пән;</w:t>
      </w:r>
    </w:p>
    <w:p>
      <w:pPr>
        <w:spacing w:after="0"/>
        <w:ind w:left="0"/>
        <w:jc w:val="both"/>
      </w:pPr>
      <w:r>
        <w:rPr>
          <w:rFonts w:ascii="Times New Roman"/>
          <w:b w:val="false"/>
          <w:i w:val="false"/>
          <w:color w:val="000000"/>
          <w:sz w:val="28"/>
        </w:rPr>
        <w:t>
      6) оқу пәндері: "География", "Шетел тілі" және инвариантты компоненттен таңдалатын бір пән;</w:t>
      </w:r>
    </w:p>
    <w:p>
      <w:pPr>
        <w:spacing w:after="0"/>
        <w:ind w:left="0"/>
        <w:jc w:val="both"/>
      </w:pPr>
      <w:r>
        <w:rPr>
          <w:rFonts w:ascii="Times New Roman"/>
          <w:b w:val="false"/>
          <w:i w:val="false"/>
          <w:color w:val="000000"/>
          <w:sz w:val="28"/>
        </w:rPr>
        <w:t>
      7) оқу пәндері: "Қазақстан тарихы", "География" және инвариантты компоненттен таңдалатын бір пән;</w:t>
      </w:r>
    </w:p>
    <w:p>
      <w:pPr>
        <w:spacing w:after="0"/>
        <w:ind w:left="0"/>
        <w:jc w:val="both"/>
      </w:pPr>
      <w:r>
        <w:rPr>
          <w:rFonts w:ascii="Times New Roman"/>
          <w:b w:val="false"/>
          <w:i w:val="false"/>
          <w:color w:val="000000"/>
          <w:sz w:val="28"/>
        </w:rPr>
        <w:t>
      8) оқу пәндері: "Химия", "Физика" және инвариантты компоненттен таңдалатын бір пән;</w:t>
      </w:r>
    </w:p>
    <w:p>
      <w:pPr>
        <w:spacing w:after="0"/>
        <w:ind w:left="0"/>
        <w:jc w:val="both"/>
      </w:pPr>
      <w:r>
        <w:rPr>
          <w:rFonts w:ascii="Times New Roman"/>
          <w:b w:val="false"/>
          <w:i w:val="false"/>
          <w:color w:val="000000"/>
          <w:sz w:val="28"/>
        </w:rPr>
        <w:t>
      9) оқу пәндері: "Қазақ тілі", "Орыс тілі және әдебиет" және инвариантты компоненттен таңдалатын бір пән.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13-қосымша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37-қосымша</w:t>
            </w:r>
          </w:p>
        </w:tc>
      </w:tr>
    </w:tbl>
    <w:bookmarkStart w:name="z211" w:id="156"/>
    <w:p>
      <w:pPr>
        <w:spacing w:after="0"/>
        <w:ind w:left="0"/>
        <w:jc w:val="left"/>
      </w:pPr>
      <w:r>
        <w:rPr>
          <w:rFonts w:ascii="Times New Roman"/>
          <w:b/>
          <w:i w:val="false"/>
          <w:color w:val="000000"/>
        </w:rPr>
        <w:t xml:space="preserve"> Оқыту орыс тілінде жүргізілетін сыныптарға арналған негізгі орта білім берудің (төмендетілген оқу жүктемесімен) үлгілік оқу жоспары</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219"/>
        <w:gridCol w:w="1216"/>
        <w:gridCol w:w="1216"/>
        <w:gridCol w:w="1216"/>
        <w:gridCol w:w="1216"/>
        <w:gridCol w:w="1216"/>
        <w:gridCol w:w="1652"/>
        <w:gridCol w:w="2085"/>
      </w:tblGrid>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 компоненттен таңдау бойынша үш пән*</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Білім алушылардың ерте кәсіби бейімделуін қамтамасыз ету мақсатында вариативті компонентте инвариантты компоненттен таңдалатын оқу пәндерінің (әрқайсысы 2 сағаттан) келесі комбинациясы қарастырылған:</w:t>
      </w:r>
    </w:p>
    <w:p>
      <w:pPr>
        <w:spacing w:after="0"/>
        <w:ind w:left="0"/>
        <w:jc w:val="both"/>
      </w:pPr>
      <w:r>
        <w:rPr>
          <w:rFonts w:ascii="Times New Roman"/>
          <w:b w:val="false"/>
          <w:i w:val="false"/>
          <w:color w:val="000000"/>
          <w:sz w:val="28"/>
        </w:rPr>
        <w:t>
      1) оқу пәндері: "Алгебра", "Физика" және инвариантты компоненттен таңдалатын бір пән;</w:t>
      </w:r>
    </w:p>
    <w:p>
      <w:pPr>
        <w:spacing w:after="0"/>
        <w:ind w:left="0"/>
        <w:jc w:val="both"/>
      </w:pPr>
      <w:r>
        <w:rPr>
          <w:rFonts w:ascii="Times New Roman"/>
          <w:b w:val="false"/>
          <w:i w:val="false"/>
          <w:color w:val="000000"/>
          <w:sz w:val="28"/>
        </w:rPr>
        <w:t>
      2) оқу пәндері: "Алгебра", "География" және инвариантты компоненттен таңдалатын бір пән;</w:t>
      </w:r>
    </w:p>
    <w:p>
      <w:pPr>
        <w:spacing w:after="0"/>
        <w:ind w:left="0"/>
        <w:jc w:val="both"/>
      </w:pPr>
      <w:r>
        <w:rPr>
          <w:rFonts w:ascii="Times New Roman"/>
          <w:b w:val="false"/>
          <w:i w:val="false"/>
          <w:color w:val="000000"/>
          <w:sz w:val="28"/>
        </w:rPr>
        <w:t>
      3) оқу пәндері: "Биология", "Химия" және инвариантты компоненттен таңдалатын бір пән;</w:t>
      </w:r>
    </w:p>
    <w:p>
      <w:pPr>
        <w:spacing w:after="0"/>
        <w:ind w:left="0"/>
        <w:jc w:val="both"/>
      </w:pPr>
      <w:r>
        <w:rPr>
          <w:rFonts w:ascii="Times New Roman"/>
          <w:b w:val="false"/>
          <w:i w:val="false"/>
          <w:color w:val="000000"/>
          <w:sz w:val="28"/>
        </w:rPr>
        <w:t>
      4) оқу пәндері: "Биология", "География" және инвариантты компоненттен таңдалатын бір пән;</w:t>
      </w:r>
    </w:p>
    <w:p>
      <w:pPr>
        <w:spacing w:after="0"/>
        <w:ind w:left="0"/>
        <w:jc w:val="both"/>
      </w:pPr>
      <w:r>
        <w:rPr>
          <w:rFonts w:ascii="Times New Roman"/>
          <w:b w:val="false"/>
          <w:i w:val="false"/>
          <w:color w:val="000000"/>
          <w:sz w:val="28"/>
        </w:rPr>
        <w:t>
      5) оқу пәндері: "Шетел тілі", "Қазақстан тарихы" және инвариантты компоненттен таңдалатын бір пән;</w:t>
      </w:r>
    </w:p>
    <w:p>
      <w:pPr>
        <w:spacing w:after="0"/>
        <w:ind w:left="0"/>
        <w:jc w:val="both"/>
      </w:pPr>
      <w:r>
        <w:rPr>
          <w:rFonts w:ascii="Times New Roman"/>
          <w:b w:val="false"/>
          <w:i w:val="false"/>
          <w:color w:val="000000"/>
          <w:sz w:val="28"/>
        </w:rPr>
        <w:t>
      6) оқу пәндері: "География", "Шетел тілі" және инвариантты компоненттен таңдалатын бір пән;</w:t>
      </w:r>
    </w:p>
    <w:p>
      <w:pPr>
        <w:spacing w:after="0"/>
        <w:ind w:left="0"/>
        <w:jc w:val="both"/>
      </w:pPr>
      <w:r>
        <w:rPr>
          <w:rFonts w:ascii="Times New Roman"/>
          <w:b w:val="false"/>
          <w:i w:val="false"/>
          <w:color w:val="000000"/>
          <w:sz w:val="28"/>
        </w:rPr>
        <w:t>
      7) оқу пәндері: "Қазақстан тарихы", "География" және инвариантты компоненттен таңдалатын бір пән;</w:t>
      </w:r>
    </w:p>
    <w:p>
      <w:pPr>
        <w:spacing w:after="0"/>
        <w:ind w:left="0"/>
        <w:jc w:val="both"/>
      </w:pPr>
      <w:r>
        <w:rPr>
          <w:rFonts w:ascii="Times New Roman"/>
          <w:b w:val="false"/>
          <w:i w:val="false"/>
          <w:color w:val="000000"/>
          <w:sz w:val="28"/>
        </w:rPr>
        <w:t>
      8) оқу пәндері: "Химия", "Физика" және инвариантты компоненттен таңдалатын бір пән;</w:t>
      </w:r>
    </w:p>
    <w:p>
      <w:pPr>
        <w:spacing w:after="0"/>
        <w:ind w:left="0"/>
        <w:jc w:val="both"/>
      </w:pPr>
      <w:r>
        <w:rPr>
          <w:rFonts w:ascii="Times New Roman"/>
          <w:b w:val="false"/>
          <w:i w:val="false"/>
          <w:color w:val="000000"/>
          <w:sz w:val="28"/>
        </w:rPr>
        <w:t>
      9) оқу пәндері: "Орыс тілі", "Қазақ тілі және әдебиет" және инвариантты компоненттен таңдалатын бір пән.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14-қосымша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38-қосымша</w:t>
            </w:r>
          </w:p>
        </w:tc>
      </w:tr>
    </w:tbl>
    <w:bookmarkStart w:name="z213" w:id="157"/>
    <w:p>
      <w:pPr>
        <w:spacing w:after="0"/>
        <w:ind w:left="0"/>
        <w:jc w:val="left"/>
      </w:pPr>
      <w:r>
        <w:rPr>
          <w:rFonts w:ascii="Times New Roman"/>
          <w:b/>
          <w:i w:val="false"/>
          <w:color w:val="000000"/>
        </w:rPr>
        <w:t xml:space="preserve"> Оқыту ұйғыр/өзбек/тәжік тілінде жүргізілетін сыныптарға арналған негізгі орта білім берудің (төмендетілген оқу жүктемесімен) үлгілік оқу жоспары</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219"/>
        <w:gridCol w:w="1216"/>
        <w:gridCol w:w="1216"/>
        <w:gridCol w:w="1216"/>
        <w:gridCol w:w="1216"/>
        <w:gridCol w:w="1216"/>
        <w:gridCol w:w="1652"/>
        <w:gridCol w:w="2085"/>
      </w:tblGrid>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Ұйғыр/Өзбек/Тәжік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және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 компоненттен таңдау бойынша үш пән*</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Білім алушылардың ерте кәсіби бейімделуін қамтамасыз ету мақсатында вариативті компонентте инвариантты компоненттен таңдалатын оқу пәндерінің (әрқайсысы 2 сағаттан) келесі комбинациясы қарастырылған:</w:t>
      </w:r>
    </w:p>
    <w:p>
      <w:pPr>
        <w:spacing w:after="0"/>
        <w:ind w:left="0"/>
        <w:jc w:val="both"/>
      </w:pPr>
      <w:r>
        <w:rPr>
          <w:rFonts w:ascii="Times New Roman"/>
          <w:b w:val="false"/>
          <w:i w:val="false"/>
          <w:color w:val="000000"/>
          <w:sz w:val="28"/>
        </w:rPr>
        <w:t>
      1) оқу пәндері: "Алгебра", "Физика" және инвариантты компоненттен таңдалатын бір пән;</w:t>
      </w:r>
    </w:p>
    <w:p>
      <w:pPr>
        <w:spacing w:after="0"/>
        <w:ind w:left="0"/>
        <w:jc w:val="both"/>
      </w:pPr>
      <w:r>
        <w:rPr>
          <w:rFonts w:ascii="Times New Roman"/>
          <w:b w:val="false"/>
          <w:i w:val="false"/>
          <w:color w:val="000000"/>
          <w:sz w:val="28"/>
        </w:rPr>
        <w:t>
      2) оқу пәндері: "Алгебра", "География" және инвариантты компоненттен таңдалатын бір пән;</w:t>
      </w:r>
    </w:p>
    <w:p>
      <w:pPr>
        <w:spacing w:after="0"/>
        <w:ind w:left="0"/>
        <w:jc w:val="both"/>
      </w:pPr>
      <w:r>
        <w:rPr>
          <w:rFonts w:ascii="Times New Roman"/>
          <w:b w:val="false"/>
          <w:i w:val="false"/>
          <w:color w:val="000000"/>
          <w:sz w:val="28"/>
        </w:rPr>
        <w:t>
      3) оқу пәндері: "Биология", "Химия" және инвариантты компоненттен таңдалатын бір пән;</w:t>
      </w:r>
    </w:p>
    <w:p>
      <w:pPr>
        <w:spacing w:after="0"/>
        <w:ind w:left="0"/>
        <w:jc w:val="both"/>
      </w:pPr>
      <w:r>
        <w:rPr>
          <w:rFonts w:ascii="Times New Roman"/>
          <w:b w:val="false"/>
          <w:i w:val="false"/>
          <w:color w:val="000000"/>
          <w:sz w:val="28"/>
        </w:rPr>
        <w:t>
      4) оқу пәндері: "Биология", "География" және инвариантты компоненттен таңдалатын бір пән;</w:t>
      </w:r>
    </w:p>
    <w:p>
      <w:pPr>
        <w:spacing w:after="0"/>
        <w:ind w:left="0"/>
        <w:jc w:val="both"/>
      </w:pPr>
      <w:r>
        <w:rPr>
          <w:rFonts w:ascii="Times New Roman"/>
          <w:b w:val="false"/>
          <w:i w:val="false"/>
          <w:color w:val="000000"/>
          <w:sz w:val="28"/>
        </w:rPr>
        <w:t>
      5) оқу пәндері: "Шетел тілі", "Қазақстан тарихы" және инвариантты компоненттен таңдалатын бір пән;</w:t>
      </w:r>
    </w:p>
    <w:p>
      <w:pPr>
        <w:spacing w:after="0"/>
        <w:ind w:left="0"/>
        <w:jc w:val="both"/>
      </w:pPr>
      <w:r>
        <w:rPr>
          <w:rFonts w:ascii="Times New Roman"/>
          <w:b w:val="false"/>
          <w:i w:val="false"/>
          <w:color w:val="000000"/>
          <w:sz w:val="28"/>
        </w:rPr>
        <w:t>
      6) оқу пәндері: "География", "Шетел тілі" және инвариантты компоненттен таңдалатын бір пән;</w:t>
      </w:r>
    </w:p>
    <w:p>
      <w:pPr>
        <w:spacing w:after="0"/>
        <w:ind w:left="0"/>
        <w:jc w:val="both"/>
      </w:pPr>
      <w:r>
        <w:rPr>
          <w:rFonts w:ascii="Times New Roman"/>
          <w:b w:val="false"/>
          <w:i w:val="false"/>
          <w:color w:val="000000"/>
          <w:sz w:val="28"/>
        </w:rPr>
        <w:t>
      7) оқу пәндері: "Қазақстан тарихы", "География" және инвариантты компоненттен таңдалатын бір пән;</w:t>
      </w:r>
    </w:p>
    <w:p>
      <w:pPr>
        <w:spacing w:after="0"/>
        <w:ind w:left="0"/>
        <w:jc w:val="both"/>
      </w:pPr>
      <w:r>
        <w:rPr>
          <w:rFonts w:ascii="Times New Roman"/>
          <w:b w:val="false"/>
          <w:i w:val="false"/>
          <w:color w:val="000000"/>
          <w:sz w:val="28"/>
        </w:rPr>
        <w:t>
      8) оқу пәндері: "Химия", "Физика" және инвариантты компоненттен таңдалатын бір пән;</w:t>
      </w:r>
    </w:p>
    <w:p>
      <w:pPr>
        <w:spacing w:after="0"/>
        <w:ind w:left="0"/>
        <w:jc w:val="both"/>
      </w:pPr>
      <w:r>
        <w:rPr>
          <w:rFonts w:ascii="Times New Roman"/>
          <w:b w:val="false"/>
          <w:i w:val="false"/>
          <w:color w:val="000000"/>
          <w:sz w:val="28"/>
        </w:rPr>
        <w:t>
      9) оқу пәндері: "Ана тілі", "Қазақ тілі және әдебиет" және инвариантты компоненттен таңдалатын бір пән.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15-қосымша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39-қосымша</w:t>
            </w:r>
          </w:p>
        </w:tc>
      </w:tr>
    </w:tbl>
    <w:bookmarkStart w:name="z215" w:id="158"/>
    <w:p>
      <w:pPr>
        <w:spacing w:after="0"/>
        <w:ind w:left="0"/>
        <w:jc w:val="left"/>
      </w:pPr>
      <w:r>
        <w:rPr>
          <w:rFonts w:ascii="Times New Roman"/>
          <w:b/>
          <w:i w:val="false"/>
          <w:color w:val="000000"/>
        </w:rPr>
        <w:t xml:space="preserve"> Оқыту қазақ тілінде жүргізілетін гимназия/лицей сыныптарына арналған негізгі орта білім берудің (жаңартылған мазмұнның) үлгілік оқу жоспары</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219"/>
        <w:gridCol w:w="1216"/>
        <w:gridCol w:w="1216"/>
        <w:gridCol w:w="1216"/>
        <w:gridCol w:w="1216"/>
        <w:gridCol w:w="1216"/>
        <w:gridCol w:w="1652"/>
        <w:gridCol w:w="2085"/>
      </w:tblGrid>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пәндеріі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Гимназиялық/лицейлік компонент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16-қосымша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40-қосымша</w:t>
            </w:r>
          </w:p>
        </w:tc>
      </w:tr>
    </w:tbl>
    <w:bookmarkStart w:name="z217" w:id="159"/>
    <w:p>
      <w:pPr>
        <w:spacing w:after="0"/>
        <w:ind w:left="0"/>
        <w:jc w:val="left"/>
      </w:pPr>
      <w:r>
        <w:rPr>
          <w:rFonts w:ascii="Times New Roman"/>
          <w:b/>
          <w:i w:val="false"/>
          <w:color w:val="000000"/>
        </w:rPr>
        <w:t xml:space="preserve"> Оқыту орыс тілінде жүргізілетін гимназия/лицей сыныптарына арналған негізгі орта білім берудің (төмендетілген оқу жүктемесімен) үлгілік оқу жоспары</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219"/>
        <w:gridCol w:w="1216"/>
        <w:gridCol w:w="1216"/>
        <w:gridCol w:w="1216"/>
        <w:gridCol w:w="1216"/>
        <w:gridCol w:w="1216"/>
        <w:gridCol w:w="1652"/>
        <w:gridCol w:w="2085"/>
      </w:tblGrid>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пәндері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Гимназиялық/лицейлік компонент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17-қосымша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41-қосымша</w:t>
            </w:r>
          </w:p>
        </w:tc>
      </w:tr>
    </w:tbl>
    <w:bookmarkStart w:name="z219" w:id="160"/>
    <w:p>
      <w:pPr>
        <w:spacing w:after="0"/>
        <w:ind w:left="0"/>
        <w:jc w:val="left"/>
      </w:pPr>
      <w:r>
        <w:rPr>
          <w:rFonts w:ascii="Times New Roman"/>
          <w:b/>
          <w:i w:val="false"/>
          <w:color w:val="000000"/>
        </w:rPr>
        <w:t xml:space="preserve"> Оқыту қазақ тілінде жүргізілетін қоғамдық-гуманитарлық бағыт бойынша жалпы орта білім берудің үлгілік оқу жоспары (төмендетілген оқу жүктемесімен)</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7"/>
        <w:gridCol w:w="1964"/>
        <w:gridCol w:w="1754"/>
        <w:gridCol w:w="1754"/>
        <w:gridCol w:w="1754"/>
        <w:gridCol w:w="3007"/>
      </w:tblGrid>
      <w:tr>
        <w:trPr>
          <w:trHeight w:val="30" w:hRule="atLeast"/>
        </w:trPr>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w:t>
            </w:r>
            <w:r>
              <w:br/>
            </w:r>
            <w:r>
              <w:rPr>
                <w:rFonts w:ascii="Times New Roman"/>
                <w:b w:val="false"/>
                <w:i w:val="false"/>
                <w:color w:val="000000"/>
                <w:sz w:val="20"/>
              </w:rPr>
              <w:t>
2 пән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w:t>
            </w:r>
            <w:r>
              <w:br/>
            </w:r>
            <w:r>
              <w:rPr>
                <w:rFonts w:ascii="Times New Roman"/>
                <w:b w:val="false"/>
                <w:i w:val="false"/>
                <w:color w:val="000000"/>
                <w:sz w:val="20"/>
              </w:rPr>
              <w:t>
2 пән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(екінші)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1 пән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1 пән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компоненттен таңдау пәндері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bl>
    <w:p>
      <w:pPr>
        <w:spacing w:after="0"/>
        <w:ind w:left="0"/>
        <w:jc w:val="both"/>
      </w:pPr>
      <w:r>
        <w:rPr>
          <w:rFonts w:ascii="Times New Roman"/>
          <w:b w:val="false"/>
          <w:i w:val="false"/>
          <w:color w:val="000000"/>
          <w:sz w:val="28"/>
        </w:rPr>
        <w:t>
      Ескерту: ерекше білім берілуіне қажеттілігі бар білім алушылар үшін жеке және топтық сабақтарға бөлінген сағаттар көлемінде түзету-дамыту сабақтары ұйымдастырылады.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391 бұйрығына 18-қосымша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42-қосымша</w:t>
            </w:r>
          </w:p>
        </w:tc>
      </w:tr>
    </w:tbl>
    <w:bookmarkStart w:name="z221" w:id="161"/>
    <w:p>
      <w:pPr>
        <w:spacing w:after="0"/>
        <w:ind w:left="0"/>
        <w:jc w:val="left"/>
      </w:pPr>
      <w:r>
        <w:rPr>
          <w:rFonts w:ascii="Times New Roman"/>
          <w:b/>
          <w:i w:val="false"/>
          <w:color w:val="000000"/>
        </w:rPr>
        <w:t xml:space="preserve"> Оқыту қазақ тілінде жүргізілетін жаратылыстану-математика бағыт бойынша жалпы орта білім берудің үлгілік оқу жоспары (төмендетілген оқу жүктемесімен)</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3"/>
        <w:gridCol w:w="1788"/>
        <w:gridCol w:w="1783"/>
        <w:gridCol w:w="1784"/>
        <w:gridCol w:w="1784"/>
        <w:gridCol w:w="3058"/>
      </w:tblGrid>
      <w:tr>
        <w:trPr>
          <w:trHeight w:val="30" w:hRule="atLeast"/>
        </w:trPr>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w:t>
            </w:r>
            <w:r>
              <w:br/>
            </w:r>
            <w:r>
              <w:rPr>
                <w:rFonts w:ascii="Times New Roman"/>
                <w:b w:val="false"/>
                <w:i w:val="false"/>
                <w:color w:val="000000"/>
                <w:sz w:val="20"/>
              </w:rPr>
              <w:t>
2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w:t>
            </w:r>
            <w:r>
              <w:br/>
            </w:r>
            <w:r>
              <w:rPr>
                <w:rFonts w:ascii="Times New Roman"/>
                <w:b w:val="false"/>
                <w:i w:val="false"/>
                <w:color w:val="000000"/>
                <w:sz w:val="20"/>
              </w:rPr>
              <w:t>
2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1пән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1пән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компоненттен</w:t>
            </w:r>
            <w:r>
              <w:br/>
            </w:r>
            <w:r>
              <w:rPr>
                <w:rFonts w:ascii="Times New Roman"/>
                <w:b w:val="false"/>
                <w:i w:val="false"/>
                <w:color w:val="000000"/>
                <w:sz w:val="20"/>
              </w:rPr>
              <w:t>
таңдау пәндері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bl>
    <w:p>
      <w:pPr>
        <w:spacing w:after="0"/>
        <w:ind w:left="0"/>
        <w:jc w:val="both"/>
      </w:pPr>
      <w:r>
        <w:rPr>
          <w:rFonts w:ascii="Times New Roman"/>
          <w:b w:val="false"/>
          <w:i w:val="false"/>
          <w:color w:val="000000"/>
          <w:sz w:val="28"/>
        </w:rPr>
        <w:t>
      Ескерту: ерекше білім берілуіне қажеттілігі бар білім алушылар үшін жеке және топтық сабақтарға бөлінген сағаттар көлемінде түзету-дамыту сабақтары ұйымдастырылады.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19-қосымша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43-қосымша</w:t>
            </w:r>
          </w:p>
        </w:tc>
      </w:tr>
    </w:tbl>
    <w:bookmarkStart w:name="z223" w:id="162"/>
    <w:p>
      <w:pPr>
        <w:spacing w:after="0"/>
        <w:ind w:left="0"/>
        <w:jc w:val="left"/>
      </w:pPr>
      <w:r>
        <w:rPr>
          <w:rFonts w:ascii="Times New Roman"/>
          <w:b/>
          <w:i w:val="false"/>
          <w:color w:val="000000"/>
        </w:rPr>
        <w:t xml:space="preserve"> Оқыту орыс тілінде жүргізілетін қоғамдық-гуманитарлық бағыт бойынша жалпы орта білім берудің үлгілік оқу жоспары (төмендетілген оқу жүктемесімен)</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4"/>
        <w:gridCol w:w="1781"/>
        <w:gridCol w:w="2164"/>
        <w:gridCol w:w="2164"/>
        <w:gridCol w:w="1590"/>
        <w:gridCol w:w="2727"/>
      </w:tblGrid>
      <w:tr>
        <w:trPr>
          <w:trHeight w:val="30" w:hRule="atLeast"/>
        </w:trPr>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Орыстілі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w:t>
            </w:r>
            <w:r>
              <w:br/>
            </w:r>
            <w:r>
              <w:rPr>
                <w:rFonts w:ascii="Times New Roman"/>
                <w:b w:val="false"/>
                <w:i w:val="false"/>
                <w:color w:val="000000"/>
                <w:sz w:val="20"/>
              </w:rPr>
              <w:t>
2 пән</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w:t>
            </w:r>
            <w:r>
              <w:br/>
            </w:r>
            <w:r>
              <w:rPr>
                <w:rFonts w:ascii="Times New Roman"/>
                <w:b w:val="false"/>
                <w:i w:val="false"/>
                <w:color w:val="000000"/>
                <w:sz w:val="20"/>
              </w:rPr>
              <w:t>
2 пән</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(екінші)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1пән</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1пән</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компоненттен таңдау пәндері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bl>
    <w:p>
      <w:pPr>
        <w:spacing w:after="0"/>
        <w:ind w:left="0"/>
        <w:jc w:val="both"/>
      </w:pPr>
      <w:r>
        <w:rPr>
          <w:rFonts w:ascii="Times New Roman"/>
          <w:b w:val="false"/>
          <w:i w:val="false"/>
          <w:color w:val="000000"/>
          <w:sz w:val="28"/>
        </w:rPr>
        <w:t>
      Ескерту: ерекше білім берілуіне қажеттілігі бар білім алушылар үшін жеке және топтық сабақтарға бөлінген сағаттар көлемінде түзету-дамыту сабақтар ұйымдастырылады.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20-қосымша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44-қосымша</w:t>
            </w:r>
          </w:p>
        </w:tc>
      </w:tr>
    </w:tbl>
    <w:bookmarkStart w:name="z225" w:id="163"/>
    <w:p>
      <w:pPr>
        <w:spacing w:after="0"/>
        <w:ind w:left="0"/>
        <w:jc w:val="left"/>
      </w:pPr>
      <w:r>
        <w:rPr>
          <w:rFonts w:ascii="Times New Roman"/>
          <w:b/>
          <w:i w:val="false"/>
          <w:color w:val="000000"/>
        </w:rPr>
        <w:t xml:space="preserve"> Оқыту орыс тілінде жүргізілетін жаратылыстану-математикалық бағыт бойынша жалпы орта білім берудің үлгілік оқу жоспары (төмендетілген оқу жүктемесімен)</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3"/>
        <w:gridCol w:w="1788"/>
        <w:gridCol w:w="1783"/>
        <w:gridCol w:w="1784"/>
        <w:gridCol w:w="1784"/>
        <w:gridCol w:w="3058"/>
      </w:tblGrid>
      <w:tr>
        <w:trPr>
          <w:trHeight w:val="30" w:hRule="atLeast"/>
        </w:trPr>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w:t>
            </w:r>
            <w:r>
              <w:br/>
            </w:r>
            <w:r>
              <w:rPr>
                <w:rFonts w:ascii="Times New Roman"/>
                <w:b w:val="false"/>
                <w:i w:val="false"/>
                <w:color w:val="000000"/>
                <w:sz w:val="20"/>
              </w:rPr>
              <w:t>
2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w:t>
            </w:r>
            <w:r>
              <w:br/>
            </w:r>
            <w:r>
              <w:rPr>
                <w:rFonts w:ascii="Times New Roman"/>
                <w:b w:val="false"/>
                <w:i w:val="false"/>
                <w:color w:val="000000"/>
                <w:sz w:val="20"/>
              </w:rPr>
              <w:t>
2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1пән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1пән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компоненттен</w:t>
            </w:r>
            <w:r>
              <w:br/>
            </w:r>
            <w:r>
              <w:rPr>
                <w:rFonts w:ascii="Times New Roman"/>
                <w:b w:val="false"/>
                <w:i w:val="false"/>
                <w:color w:val="000000"/>
                <w:sz w:val="20"/>
              </w:rPr>
              <w:t>
таңдау пәндері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bl>
    <w:p>
      <w:pPr>
        <w:spacing w:after="0"/>
        <w:ind w:left="0"/>
        <w:jc w:val="both"/>
      </w:pPr>
      <w:r>
        <w:rPr>
          <w:rFonts w:ascii="Times New Roman"/>
          <w:b w:val="false"/>
          <w:i w:val="false"/>
          <w:color w:val="000000"/>
          <w:sz w:val="28"/>
        </w:rPr>
        <w:t>
      Ескерту: ерекше білім алу қажеттілігі бар білім алушылар үшін жеке және топтық сабақтарға бөлінген сағаттар көлемінде түзету-дамыту сабақтар ұйымдастырылады.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21-қосымша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45-қосымша</w:t>
            </w:r>
          </w:p>
        </w:tc>
      </w:tr>
    </w:tbl>
    <w:bookmarkStart w:name="z227" w:id="164"/>
    <w:p>
      <w:pPr>
        <w:spacing w:after="0"/>
        <w:ind w:left="0"/>
        <w:jc w:val="left"/>
      </w:pPr>
      <w:r>
        <w:rPr>
          <w:rFonts w:ascii="Times New Roman"/>
          <w:b/>
          <w:i w:val="false"/>
          <w:color w:val="000000"/>
        </w:rPr>
        <w:t xml:space="preserve"> Оқыту ұйғыр/өзбек/тәжік тілінде жүргізілетін қоғамдық-гуманитарлық бағыт бойынша жалпы орта білім берудің үлгілік оқу жоспары (төмендетілген оқу жүктемесімен)</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7"/>
        <w:gridCol w:w="1964"/>
        <w:gridCol w:w="1754"/>
        <w:gridCol w:w="1754"/>
        <w:gridCol w:w="1754"/>
        <w:gridCol w:w="3007"/>
      </w:tblGrid>
      <w:tr>
        <w:trPr>
          <w:trHeight w:val="30" w:hRule="atLeast"/>
        </w:trPr>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Ұйғыр/Өзбек/Тәжік әдебиеті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Орыстілі мен әдебиеті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w:t>
            </w:r>
            <w:r>
              <w:br/>
            </w:r>
            <w:r>
              <w:rPr>
                <w:rFonts w:ascii="Times New Roman"/>
                <w:b w:val="false"/>
                <w:i w:val="false"/>
                <w:color w:val="000000"/>
                <w:sz w:val="20"/>
              </w:rPr>
              <w:t>
2 пән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w:t>
            </w:r>
            <w:r>
              <w:br/>
            </w:r>
            <w:r>
              <w:rPr>
                <w:rFonts w:ascii="Times New Roman"/>
                <w:b w:val="false"/>
                <w:i w:val="false"/>
                <w:color w:val="000000"/>
                <w:sz w:val="20"/>
              </w:rPr>
              <w:t>
2 пән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(екінші)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w:t>
            </w:r>
            <w:r>
              <w:br/>
            </w:r>
            <w:r>
              <w:rPr>
                <w:rFonts w:ascii="Times New Roman"/>
                <w:b w:val="false"/>
                <w:i w:val="false"/>
                <w:color w:val="000000"/>
                <w:sz w:val="20"/>
              </w:rPr>
              <w:t>
2 пән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1пән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компоненттен</w:t>
            </w:r>
            <w:r>
              <w:br/>
            </w:r>
            <w:r>
              <w:rPr>
                <w:rFonts w:ascii="Times New Roman"/>
                <w:b w:val="false"/>
                <w:i w:val="false"/>
                <w:color w:val="000000"/>
                <w:sz w:val="20"/>
              </w:rPr>
              <w:t>
таңдау пәндері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bl>
    <w:p>
      <w:pPr>
        <w:spacing w:after="0"/>
        <w:ind w:left="0"/>
        <w:jc w:val="both"/>
      </w:pPr>
      <w:r>
        <w:rPr>
          <w:rFonts w:ascii="Times New Roman"/>
          <w:b w:val="false"/>
          <w:i w:val="false"/>
          <w:color w:val="000000"/>
          <w:sz w:val="28"/>
        </w:rPr>
        <w:t>
      Ескерту: ерекше білім берілуіне қажеттілігі бар білім алушылар үшін жеке және топтық сабақтарға бөлінген сғаттар көлемінде түзету-дамыту сабақтары ұйымдастырылады.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22-қосымша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46-қосымша</w:t>
            </w:r>
          </w:p>
        </w:tc>
      </w:tr>
    </w:tbl>
    <w:bookmarkStart w:name="z229" w:id="165"/>
    <w:p>
      <w:pPr>
        <w:spacing w:after="0"/>
        <w:ind w:left="0"/>
        <w:jc w:val="left"/>
      </w:pPr>
      <w:r>
        <w:rPr>
          <w:rFonts w:ascii="Times New Roman"/>
          <w:b/>
          <w:i w:val="false"/>
          <w:color w:val="000000"/>
        </w:rPr>
        <w:t xml:space="preserve"> Оқыту ұйғыр/өзбек/тәжік тілінде жүргізілетін жаратылыстану-математикалық бағыт бойынша жалпы орта білім берудің үлгілік оқу жоспары (төмендетілген оқу жүктемесімен)</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1546"/>
        <w:gridCol w:w="2375"/>
        <w:gridCol w:w="2375"/>
        <w:gridCol w:w="1542"/>
        <w:gridCol w:w="2644"/>
      </w:tblGrid>
      <w:tr>
        <w:trPr>
          <w:trHeight w:val="30" w:hRule="atLeast"/>
        </w:trPr>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Ұйғыр/Өзбек/Тәжік әдебиеті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Орыстілі мен әдебиеті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 2 пән</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 2 пән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1 пән</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1 пән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компоненттен таңдау пәндері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bl>
    <w:p>
      <w:pPr>
        <w:spacing w:after="0"/>
        <w:ind w:left="0"/>
        <w:jc w:val="both"/>
      </w:pPr>
      <w:r>
        <w:rPr>
          <w:rFonts w:ascii="Times New Roman"/>
          <w:b w:val="false"/>
          <w:i w:val="false"/>
          <w:color w:val="000000"/>
          <w:sz w:val="28"/>
        </w:rPr>
        <w:t>
      Ескерту: ерекше білім берілуіне қажеттілігі бар білім алушылар үшін жеке және топтық сабақтарға бөлінген сғаттар көлемінде түзету-дамыту сабақтары ұйымдастырылады.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2018 жылғы 4 қыркүйектегі </w:t>
            </w:r>
            <w:r>
              <w:br/>
            </w:r>
            <w:r>
              <w:rPr>
                <w:rFonts w:ascii="Times New Roman"/>
                <w:b w:val="false"/>
                <w:i w:val="false"/>
                <w:color w:val="000000"/>
                <w:sz w:val="20"/>
              </w:rPr>
              <w:t>№ 441 бұйрығына 23-қосымша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47-қосымша</w:t>
            </w:r>
          </w:p>
        </w:tc>
      </w:tr>
    </w:tbl>
    <w:bookmarkStart w:name="z231" w:id="166"/>
    <w:p>
      <w:pPr>
        <w:spacing w:after="0"/>
        <w:ind w:left="0"/>
        <w:jc w:val="left"/>
      </w:pPr>
      <w:r>
        <w:rPr>
          <w:rFonts w:ascii="Times New Roman"/>
          <w:b/>
          <w:i w:val="false"/>
          <w:color w:val="000000"/>
        </w:rPr>
        <w:t xml:space="preserve"> Оқыту қазақ тілінде жүргізілетін гимназия/лицей сыныптарына арналған жаратылыстану-математикалық бағыт бойынша жалпы орта білім берудің (жаңартылған мазмұнның) үлгілік оқу жоспары</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3"/>
        <w:gridCol w:w="1788"/>
        <w:gridCol w:w="1783"/>
        <w:gridCol w:w="1784"/>
        <w:gridCol w:w="1784"/>
        <w:gridCol w:w="3058"/>
      </w:tblGrid>
      <w:tr>
        <w:trPr>
          <w:trHeight w:val="30" w:hRule="atLeast"/>
        </w:trPr>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w:t>
            </w:r>
            <w:r>
              <w:br/>
            </w:r>
            <w:r>
              <w:rPr>
                <w:rFonts w:ascii="Times New Roman"/>
                <w:b w:val="false"/>
                <w:i w:val="false"/>
                <w:color w:val="000000"/>
                <w:sz w:val="20"/>
              </w:rPr>
              <w:t>
2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w:t>
            </w:r>
            <w:r>
              <w:br/>
            </w:r>
            <w:r>
              <w:rPr>
                <w:rFonts w:ascii="Times New Roman"/>
                <w:b w:val="false"/>
                <w:i w:val="false"/>
                <w:color w:val="000000"/>
                <w:sz w:val="20"/>
              </w:rPr>
              <w:t>
2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1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1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пәндері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Гимназиялық/лицейлік компонент</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24-қосымша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48-қосымша</w:t>
            </w:r>
          </w:p>
        </w:tc>
      </w:tr>
    </w:tbl>
    <w:bookmarkStart w:name="z233" w:id="167"/>
    <w:p>
      <w:pPr>
        <w:spacing w:after="0"/>
        <w:ind w:left="0"/>
        <w:jc w:val="left"/>
      </w:pPr>
      <w:r>
        <w:rPr>
          <w:rFonts w:ascii="Times New Roman"/>
          <w:b/>
          <w:i w:val="false"/>
          <w:color w:val="000000"/>
        </w:rPr>
        <w:t xml:space="preserve"> Оқыту орыс тілінде жүргізілетін гимназия/лицей сыныптарына арналған жаратылыстану-математикалық бағыт бойынша жалпы орта білім берудің (жаңартылған мазмұнның) үлгілік оқу жоспары</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3"/>
        <w:gridCol w:w="1788"/>
        <w:gridCol w:w="1783"/>
        <w:gridCol w:w="1784"/>
        <w:gridCol w:w="1784"/>
        <w:gridCol w:w="3058"/>
      </w:tblGrid>
      <w:tr>
        <w:trPr>
          <w:trHeight w:val="30" w:hRule="atLeast"/>
        </w:trPr>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w:t>
            </w:r>
            <w:r>
              <w:br/>
            </w:r>
            <w:r>
              <w:rPr>
                <w:rFonts w:ascii="Times New Roman"/>
                <w:b w:val="false"/>
                <w:i w:val="false"/>
                <w:color w:val="000000"/>
                <w:sz w:val="20"/>
              </w:rPr>
              <w:t>
2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w:t>
            </w:r>
            <w:r>
              <w:br/>
            </w:r>
            <w:r>
              <w:rPr>
                <w:rFonts w:ascii="Times New Roman"/>
                <w:b w:val="false"/>
                <w:i w:val="false"/>
                <w:color w:val="000000"/>
                <w:sz w:val="20"/>
              </w:rPr>
              <w:t>
2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1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1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пәндері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Гимназиялық/лицейлік компонент</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25-қосымша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49-қосымша</w:t>
            </w:r>
          </w:p>
        </w:tc>
      </w:tr>
    </w:tbl>
    <w:bookmarkStart w:name="z235" w:id="168"/>
    <w:p>
      <w:pPr>
        <w:spacing w:after="0"/>
        <w:ind w:left="0"/>
        <w:jc w:val="left"/>
      </w:pPr>
      <w:r>
        <w:rPr>
          <w:rFonts w:ascii="Times New Roman"/>
          <w:b/>
          <w:i w:val="false"/>
          <w:color w:val="000000"/>
        </w:rPr>
        <w:t xml:space="preserve"> Оқыту қазақ тілінде жүргізілетін гимназия/лицей сыныптарына арналған қоғамдық-гуманитарлық бағыт бойынша жалпы орта білім берудің (жаңартылған мазмұнның) үлгілік оқу жоспары</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7"/>
        <w:gridCol w:w="1964"/>
        <w:gridCol w:w="1754"/>
        <w:gridCol w:w="1754"/>
        <w:gridCol w:w="1754"/>
        <w:gridCol w:w="3007"/>
      </w:tblGrid>
      <w:tr>
        <w:trPr>
          <w:trHeight w:val="30" w:hRule="atLeast"/>
        </w:trPr>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w:t>
            </w:r>
            <w:r>
              <w:br/>
            </w:r>
            <w:r>
              <w:rPr>
                <w:rFonts w:ascii="Times New Roman"/>
                <w:b w:val="false"/>
                <w:i w:val="false"/>
                <w:color w:val="000000"/>
                <w:sz w:val="20"/>
              </w:rPr>
              <w:t>
2 пән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w:t>
            </w:r>
            <w:r>
              <w:br/>
            </w:r>
            <w:r>
              <w:rPr>
                <w:rFonts w:ascii="Times New Roman"/>
                <w:b w:val="false"/>
                <w:i w:val="false"/>
                <w:color w:val="000000"/>
                <w:sz w:val="20"/>
              </w:rPr>
              <w:t>
2 пән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(екінші)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1пән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1пән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пәндері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Гимназиялық/лицейлік компонент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26-қосымша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50-қосымша</w:t>
            </w:r>
          </w:p>
        </w:tc>
      </w:tr>
    </w:tbl>
    <w:bookmarkStart w:name="z237" w:id="169"/>
    <w:p>
      <w:pPr>
        <w:spacing w:after="0"/>
        <w:ind w:left="0"/>
        <w:jc w:val="left"/>
      </w:pPr>
      <w:r>
        <w:rPr>
          <w:rFonts w:ascii="Times New Roman"/>
          <w:b/>
          <w:i w:val="false"/>
          <w:color w:val="000000"/>
        </w:rPr>
        <w:t xml:space="preserve"> Оқыту орыс тілінде жүргізілетін гимназия/лицей сыныптарына арналған қоғамдық-гуманитарлық бағыт бойынша жалпы орта білім берудің (жаңартылған мазмұнның) үлгілік оқу жоспары</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7"/>
        <w:gridCol w:w="1964"/>
        <w:gridCol w:w="1754"/>
        <w:gridCol w:w="1754"/>
        <w:gridCol w:w="1754"/>
        <w:gridCol w:w="3007"/>
      </w:tblGrid>
      <w:tr>
        <w:trPr>
          <w:trHeight w:val="30" w:hRule="atLeast"/>
        </w:trPr>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w:t>
            </w:r>
            <w:r>
              <w:br/>
            </w:r>
            <w:r>
              <w:rPr>
                <w:rFonts w:ascii="Times New Roman"/>
                <w:b w:val="false"/>
                <w:i w:val="false"/>
                <w:color w:val="000000"/>
                <w:sz w:val="20"/>
              </w:rPr>
              <w:t>
2 пән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w:t>
            </w:r>
            <w:r>
              <w:br/>
            </w:r>
            <w:r>
              <w:rPr>
                <w:rFonts w:ascii="Times New Roman"/>
                <w:b w:val="false"/>
                <w:i w:val="false"/>
                <w:color w:val="000000"/>
                <w:sz w:val="20"/>
              </w:rPr>
              <w:t>
2 пән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(екінші)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1пән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1пән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пәндері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Гимназиялық/лицейлік компонент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27-қосымша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51-қосымша</w:t>
            </w:r>
          </w:p>
        </w:tc>
      </w:tr>
    </w:tbl>
    <w:bookmarkStart w:name="z239" w:id="170"/>
    <w:p>
      <w:pPr>
        <w:spacing w:after="0"/>
        <w:ind w:left="0"/>
        <w:jc w:val="left"/>
      </w:pPr>
      <w:r>
        <w:rPr>
          <w:rFonts w:ascii="Times New Roman"/>
          <w:b/>
          <w:i w:val="false"/>
          <w:color w:val="000000"/>
        </w:rPr>
        <w:t xml:space="preserve"> Оқыту қазақ тілінде жүргізілетін кешкі мектептерге арналған негізгі орта, жалпы орта білім берудің (жаңартылған мазмұнның) үлгілік оқу жоспары (күндізгі оқу бөлімі)</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1138"/>
        <w:gridCol w:w="1339"/>
        <w:gridCol w:w="1339"/>
        <w:gridCol w:w="1339"/>
        <w:gridCol w:w="1135"/>
        <w:gridCol w:w="1135"/>
        <w:gridCol w:w="1746"/>
        <w:gridCol w:w="1948"/>
      </w:tblGrid>
      <w:tr>
        <w:trPr>
          <w:trHeight w:val="30" w:hRule="atLeast"/>
        </w:trPr>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28-қосымша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52-қосымша</w:t>
            </w:r>
          </w:p>
        </w:tc>
      </w:tr>
    </w:tbl>
    <w:bookmarkStart w:name="z241" w:id="171"/>
    <w:p>
      <w:pPr>
        <w:spacing w:after="0"/>
        <w:ind w:left="0"/>
        <w:jc w:val="left"/>
      </w:pPr>
      <w:r>
        <w:rPr>
          <w:rFonts w:ascii="Times New Roman"/>
          <w:b/>
          <w:i w:val="false"/>
          <w:color w:val="000000"/>
        </w:rPr>
        <w:t xml:space="preserve"> Оқыту орыс тілінде жүргізілетін кешкі мектептерге арналған негізгі орта, жалпы орта білім берудің (жаңартылған мазмұнның) үлгілік оқу жоспары (күндізгі оқу бөлімі)</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1138"/>
        <w:gridCol w:w="1339"/>
        <w:gridCol w:w="1339"/>
        <w:gridCol w:w="1339"/>
        <w:gridCol w:w="1135"/>
        <w:gridCol w:w="1135"/>
        <w:gridCol w:w="1746"/>
        <w:gridCol w:w="1948"/>
      </w:tblGrid>
      <w:tr>
        <w:trPr>
          <w:trHeight w:val="30" w:hRule="atLeast"/>
        </w:trPr>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29-қосымша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53-қосымша</w:t>
            </w:r>
          </w:p>
        </w:tc>
      </w:tr>
    </w:tbl>
    <w:bookmarkStart w:name="z243" w:id="172"/>
    <w:p>
      <w:pPr>
        <w:spacing w:after="0"/>
        <w:ind w:left="0"/>
        <w:jc w:val="left"/>
      </w:pPr>
      <w:r>
        <w:rPr>
          <w:rFonts w:ascii="Times New Roman"/>
          <w:b/>
          <w:i w:val="false"/>
          <w:color w:val="000000"/>
        </w:rPr>
        <w:t xml:space="preserve"> Оқыту қазақ тілінде жүргізілетін кешкі мектептерге арналған негізгі орта, жалпы орта білім берудің (жаңартылған мазмұнның) үлгілік оқу жоспары (сырттай оқу бөлімі)</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8"/>
        <w:gridCol w:w="1396"/>
        <w:gridCol w:w="1642"/>
        <w:gridCol w:w="1642"/>
        <w:gridCol w:w="1642"/>
        <w:gridCol w:w="2142"/>
        <w:gridCol w:w="2388"/>
      </w:tblGrid>
      <w:tr>
        <w:trPr>
          <w:trHeight w:val="30" w:hRule="atLeast"/>
        </w:trPr>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сабақтары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Оқыту қазақ тілінде жүргізілетін</w:t>
            </w:r>
            <w:r>
              <w:br/>
            </w:r>
            <w:r>
              <w:rPr>
                <w:rFonts w:ascii="Times New Roman"/>
                <w:b w:val="false"/>
                <w:i w:val="false"/>
                <w:color w:val="000000"/>
                <w:sz w:val="20"/>
              </w:rPr>
              <w:t>кешкі мектептерге</w:t>
            </w:r>
            <w:r>
              <w:br/>
            </w:r>
            <w:r>
              <w:rPr>
                <w:rFonts w:ascii="Times New Roman"/>
                <w:b w:val="false"/>
                <w:i w:val="false"/>
                <w:color w:val="000000"/>
                <w:sz w:val="20"/>
              </w:rPr>
              <w:t>арналған негізгі орта,</w:t>
            </w:r>
            <w:r>
              <w:br/>
            </w:r>
            <w:r>
              <w:rPr>
                <w:rFonts w:ascii="Times New Roman"/>
                <w:b w:val="false"/>
                <w:i w:val="false"/>
                <w:color w:val="000000"/>
                <w:sz w:val="20"/>
              </w:rPr>
              <w:t>жалпы орта білім берудің</w:t>
            </w:r>
            <w:r>
              <w:br/>
            </w:r>
            <w:r>
              <w:rPr>
                <w:rFonts w:ascii="Times New Roman"/>
                <w:b w:val="false"/>
                <w:i w:val="false"/>
                <w:color w:val="000000"/>
                <w:sz w:val="20"/>
              </w:rPr>
              <w:t>(жаңартылған мазмұнның)</w:t>
            </w:r>
            <w:r>
              <w:br/>
            </w:r>
            <w:r>
              <w:rPr>
                <w:rFonts w:ascii="Times New Roman"/>
                <w:b w:val="false"/>
                <w:i w:val="false"/>
                <w:color w:val="000000"/>
                <w:sz w:val="20"/>
              </w:rPr>
              <w:t>үлгілік оқу жоспарына</w:t>
            </w:r>
            <w:r>
              <w:br/>
            </w:r>
            <w:r>
              <w:rPr>
                <w:rFonts w:ascii="Times New Roman"/>
                <w:b w:val="false"/>
                <w:i w:val="false"/>
                <w:color w:val="000000"/>
                <w:sz w:val="20"/>
              </w:rPr>
              <w:t>(сырттай оқу бөлімі)</w:t>
            </w:r>
            <w:r>
              <w:br/>
            </w:r>
            <w:r>
              <w:rPr>
                <w:rFonts w:ascii="Times New Roman"/>
                <w:b w:val="false"/>
                <w:i w:val="false"/>
                <w:color w:val="000000"/>
                <w:sz w:val="20"/>
              </w:rPr>
              <w:t>қосымша</w:t>
            </w:r>
          </w:p>
        </w:tc>
      </w:tr>
    </w:tbl>
    <w:bookmarkStart w:name="z245" w:id="173"/>
    <w:p>
      <w:pPr>
        <w:spacing w:after="0"/>
        <w:ind w:left="0"/>
        <w:jc w:val="left"/>
      </w:pPr>
      <w:r>
        <w:rPr>
          <w:rFonts w:ascii="Times New Roman"/>
          <w:b/>
          <w:i w:val="false"/>
          <w:color w:val="000000"/>
        </w:rPr>
        <w:t xml:space="preserve"> Сынақ сабақтар саны</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1227"/>
        <w:gridCol w:w="1757"/>
        <w:gridCol w:w="1757"/>
        <w:gridCol w:w="1757"/>
        <w:gridCol w:w="1757"/>
        <w:gridCol w:w="2555"/>
      </w:tblGrid>
      <w:tr>
        <w:trPr>
          <w:trHeight w:val="30" w:hRule="atLeast"/>
        </w:trPr>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30-қосымша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54-қосымша</w:t>
            </w:r>
          </w:p>
        </w:tc>
      </w:tr>
    </w:tbl>
    <w:bookmarkStart w:name="z247" w:id="174"/>
    <w:p>
      <w:pPr>
        <w:spacing w:after="0"/>
        <w:ind w:left="0"/>
        <w:jc w:val="left"/>
      </w:pPr>
      <w:r>
        <w:rPr>
          <w:rFonts w:ascii="Times New Roman"/>
          <w:b/>
          <w:i w:val="false"/>
          <w:color w:val="000000"/>
        </w:rPr>
        <w:t xml:space="preserve"> Оқыту орыс тілінде жүргізілетін кешкі мектептерге арналған негізгі орта, жалпы орта білім берудің (жаңартылған мазмұнның) үлгілік оқу жоспары (сырттай оқу бөлімі)</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8"/>
        <w:gridCol w:w="1396"/>
        <w:gridCol w:w="1642"/>
        <w:gridCol w:w="1642"/>
        <w:gridCol w:w="1642"/>
        <w:gridCol w:w="2142"/>
        <w:gridCol w:w="2388"/>
      </w:tblGrid>
      <w:tr>
        <w:trPr>
          <w:trHeight w:val="30" w:hRule="atLeast"/>
        </w:trPr>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сабақтары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Оқыту орыс тілінде</w:t>
            </w:r>
            <w:r>
              <w:br/>
            </w:r>
            <w:r>
              <w:rPr>
                <w:rFonts w:ascii="Times New Roman"/>
                <w:b w:val="false"/>
                <w:i w:val="false"/>
                <w:color w:val="000000"/>
                <w:sz w:val="20"/>
              </w:rPr>
              <w:t>жүргізілетін кешкі мектептерге</w:t>
            </w:r>
            <w:r>
              <w:br/>
            </w:r>
            <w:r>
              <w:rPr>
                <w:rFonts w:ascii="Times New Roman"/>
                <w:b w:val="false"/>
                <w:i w:val="false"/>
                <w:color w:val="000000"/>
                <w:sz w:val="20"/>
              </w:rPr>
              <w:t>арналған негізгі орта,</w:t>
            </w:r>
            <w:r>
              <w:br/>
            </w:r>
            <w:r>
              <w:rPr>
                <w:rFonts w:ascii="Times New Roman"/>
                <w:b w:val="false"/>
                <w:i w:val="false"/>
                <w:color w:val="000000"/>
                <w:sz w:val="20"/>
              </w:rPr>
              <w:t>жалпы орта білім берудің</w:t>
            </w:r>
            <w:r>
              <w:br/>
            </w:r>
            <w:r>
              <w:rPr>
                <w:rFonts w:ascii="Times New Roman"/>
                <w:b w:val="false"/>
                <w:i w:val="false"/>
                <w:color w:val="000000"/>
                <w:sz w:val="20"/>
              </w:rPr>
              <w:t>(жаңартылған мазмұнның)</w:t>
            </w:r>
            <w:r>
              <w:br/>
            </w:r>
            <w:r>
              <w:rPr>
                <w:rFonts w:ascii="Times New Roman"/>
                <w:b w:val="false"/>
                <w:i w:val="false"/>
                <w:color w:val="000000"/>
                <w:sz w:val="20"/>
              </w:rPr>
              <w:t>үлгілік оқу жоспарына</w:t>
            </w:r>
            <w:r>
              <w:br/>
            </w:r>
            <w:r>
              <w:rPr>
                <w:rFonts w:ascii="Times New Roman"/>
                <w:b w:val="false"/>
                <w:i w:val="false"/>
                <w:color w:val="000000"/>
                <w:sz w:val="20"/>
              </w:rPr>
              <w:t>(сырттай оқу бөлімі)</w:t>
            </w:r>
            <w:r>
              <w:br/>
            </w:r>
            <w:r>
              <w:rPr>
                <w:rFonts w:ascii="Times New Roman"/>
                <w:b w:val="false"/>
                <w:i w:val="false"/>
                <w:color w:val="000000"/>
                <w:sz w:val="20"/>
              </w:rPr>
              <w:t>қосымша</w:t>
            </w:r>
          </w:p>
        </w:tc>
      </w:tr>
    </w:tbl>
    <w:bookmarkStart w:name="z249" w:id="175"/>
    <w:p>
      <w:pPr>
        <w:spacing w:after="0"/>
        <w:ind w:left="0"/>
        <w:jc w:val="left"/>
      </w:pPr>
      <w:r>
        <w:rPr>
          <w:rFonts w:ascii="Times New Roman"/>
          <w:b/>
          <w:i w:val="false"/>
          <w:color w:val="000000"/>
        </w:rPr>
        <w:t xml:space="preserve"> Сынақ сабақтар саны</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1227"/>
        <w:gridCol w:w="1757"/>
        <w:gridCol w:w="1757"/>
        <w:gridCol w:w="1757"/>
        <w:gridCol w:w="1757"/>
        <w:gridCol w:w="2555"/>
      </w:tblGrid>
      <w:tr>
        <w:trPr>
          <w:trHeight w:val="30" w:hRule="atLeast"/>
        </w:trPr>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31-қосымша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55-қосымша</w:t>
            </w:r>
          </w:p>
        </w:tc>
      </w:tr>
    </w:tbl>
    <w:bookmarkStart w:name="z251" w:id="176"/>
    <w:p>
      <w:pPr>
        <w:spacing w:after="0"/>
        <w:ind w:left="0"/>
        <w:jc w:val="left"/>
      </w:pPr>
      <w:r>
        <w:rPr>
          <w:rFonts w:ascii="Times New Roman"/>
          <w:b/>
          <w:i w:val="false"/>
          <w:color w:val="000000"/>
        </w:rPr>
        <w:t xml:space="preserve"> Оқыту қазақ тілінде жүргізілетін кешкі мектептер үшін бастауыш, негізгі орта білім берудің (жаңартылған мазмұнның) жеке сабақтарының үлгілік оқу жоспары (сырттай оқу бөлімі)</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
        <w:gridCol w:w="1416"/>
        <w:gridCol w:w="1472"/>
        <w:gridCol w:w="957"/>
        <w:gridCol w:w="957"/>
        <w:gridCol w:w="957"/>
        <w:gridCol w:w="958"/>
        <w:gridCol w:w="958"/>
        <w:gridCol w:w="1473"/>
        <w:gridCol w:w="2157"/>
      </w:tblGrid>
      <w:tr>
        <w:trPr>
          <w:trHeight w:val="30" w:hRule="atLeast"/>
        </w:trPr>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(Я2)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32-қосымша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56-қосымша</w:t>
            </w:r>
          </w:p>
        </w:tc>
      </w:tr>
    </w:tbl>
    <w:bookmarkStart w:name="z253" w:id="177"/>
    <w:p>
      <w:pPr>
        <w:spacing w:after="0"/>
        <w:ind w:left="0"/>
        <w:jc w:val="left"/>
      </w:pPr>
      <w:r>
        <w:rPr>
          <w:rFonts w:ascii="Times New Roman"/>
          <w:b/>
          <w:i w:val="false"/>
          <w:color w:val="000000"/>
        </w:rPr>
        <w:t xml:space="preserve"> Оқыту орыс тілінде жүргізілетін кешкі мектептер үшін бастауыш, негізгі орта білім берудің (жаңартылған мазмұнның) жеке сабақтарының үлгілік оқу жоспары (сырттай оқу бөлімі)</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
        <w:gridCol w:w="1416"/>
        <w:gridCol w:w="1472"/>
        <w:gridCol w:w="957"/>
        <w:gridCol w:w="957"/>
        <w:gridCol w:w="957"/>
        <w:gridCol w:w="958"/>
        <w:gridCol w:w="958"/>
        <w:gridCol w:w="1473"/>
        <w:gridCol w:w="2157"/>
      </w:tblGrid>
      <w:tr>
        <w:trPr>
          <w:trHeight w:val="30" w:hRule="atLeast"/>
        </w:trPr>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33-қосымша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57-қосымша</w:t>
            </w:r>
          </w:p>
        </w:tc>
      </w:tr>
    </w:tbl>
    <w:bookmarkStart w:name="z255" w:id="178"/>
    <w:p>
      <w:pPr>
        <w:spacing w:after="0"/>
        <w:ind w:left="0"/>
        <w:jc w:val="left"/>
      </w:pPr>
      <w:r>
        <w:rPr>
          <w:rFonts w:ascii="Times New Roman"/>
          <w:b/>
          <w:i w:val="false"/>
          <w:color w:val="000000"/>
        </w:rPr>
        <w:t xml:space="preserve"> Оқыту қазақ тілінде жүргізілетін уақытша білім беру ұйымдарынан тыс уақытша білім алушыларға арналған бастауыш білім берудің (жаңартылған мазмұнның) үлгілік оқу жоспары</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525"/>
        <w:gridCol w:w="1586"/>
        <w:gridCol w:w="1586"/>
        <w:gridCol w:w="1586"/>
        <w:gridCol w:w="1587"/>
        <w:gridCol w:w="1032"/>
        <w:gridCol w:w="2325"/>
      </w:tblGrid>
      <w:tr>
        <w:trPr>
          <w:trHeight w:val="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(Я2)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немесе топтық жұмыстар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34-қосымша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58-қосымша</w:t>
            </w:r>
          </w:p>
        </w:tc>
      </w:tr>
    </w:tbl>
    <w:bookmarkStart w:name="z257" w:id="179"/>
    <w:p>
      <w:pPr>
        <w:spacing w:after="0"/>
        <w:ind w:left="0"/>
        <w:jc w:val="left"/>
      </w:pPr>
      <w:r>
        <w:rPr>
          <w:rFonts w:ascii="Times New Roman"/>
          <w:b/>
          <w:i w:val="false"/>
          <w:color w:val="000000"/>
        </w:rPr>
        <w:t xml:space="preserve"> Оқыту орыс тілінде жүргізілетін білім беру ұйымдарынан тыс уақытша білім алушыларға арналған бастауыш білім берудің (жаңартылған мазмұнның) үлгілік оқу жоспары</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525"/>
        <w:gridCol w:w="1586"/>
        <w:gridCol w:w="1586"/>
        <w:gridCol w:w="1586"/>
        <w:gridCol w:w="1587"/>
        <w:gridCol w:w="1032"/>
        <w:gridCol w:w="2325"/>
      </w:tblGrid>
      <w:tr>
        <w:trPr>
          <w:trHeight w:val="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жәнеинформатика</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немесе топтық жұмыстар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35-қосымша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59-қосымша</w:t>
            </w:r>
          </w:p>
        </w:tc>
      </w:tr>
    </w:tbl>
    <w:bookmarkStart w:name="z259" w:id="180"/>
    <w:p>
      <w:pPr>
        <w:spacing w:after="0"/>
        <w:ind w:left="0"/>
        <w:jc w:val="left"/>
      </w:pPr>
      <w:r>
        <w:rPr>
          <w:rFonts w:ascii="Times New Roman"/>
          <w:b/>
          <w:i w:val="false"/>
          <w:color w:val="000000"/>
        </w:rPr>
        <w:t xml:space="preserve"> Оқыту қазақ тілінде жүргізілетін білім беру ұйымдарынан тыс уақытша білім алушыларға арналған бастауыш білім берудің (жаңартылған мазмұнның) жеке сабақтарының үлгілік оқу жоспары</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3"/>
        <w:gridCol w:w="1795"/>
        <w:gridCol w:w="1432"/>
        <w:gridCol w:w="1432"/>
        <w:gridCol w:w="1432"/>
        <w:gridCol w:w="1432"/>
        <w:gridCol w:w="1214"/>
        <w:gridCol w:w="2300"/>
      </w:tblGrid>
      <w:tr>
        <w:trPr>
          <w:trHeight w:val="30" w:hRule="atLeast"/>
        </w:trPr>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(Я2)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36-қосымша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60-қосымша</w:t>
            </w:r>
          </w:p>
        </w:tc>
      </w:tr>
    </w:tbl>
    <w:bookmarkStart w:name="z261" w:id="181"/>
    <w:p>
      <w:pPr>
        <w:spacing w:after="0"/>
        <w:ind w:left="0"/>
        <w:jc w:val="left"/>
      </w:pPr>
      <w:r>
        <w:rPr>
          <w:rFonts w:ascii="Times New Roman"/>
          <w:b/>
          <w:i w:val="false"/>
          <w:color w:val="000000"/>
        </w:rPr>
        <w:t xml:space="preserve"> Оқыту орыс тілінде жүргізілетін білім беру ұйымдарынан тыс уақытша білім алушыларға арналған бастауыш білім берудің (жаңартылған мазмұнның) жеке сабақтарының үлгілік оқу жоспары</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3"/>
        <w:gridCol w:w="1795"/>
        <w:gridCol w:w="1432"/>
        <w:gridCol w:w="1432"/>
        <w:gridCol w:w="1432"/>
        <w:gridCol w:w="1432"/>
        <w:gridCol w:w="1214"/>
        <w:gridCol w:w="2300"/>
      </w:tblGrid>
      <w:tr>
        <w:trPr>
          <w:trHeight w:val="30" w:hRule="atLeast"/>
        </w:trPr>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37-қосымша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61-қосымша</w:t>
            </w:r>
          </w:p>
        </w:tc>
      </w:tr>
    </w:tbl>
    <w:bookmarkStart w:name="z263" w:id="182"/>
    <w:p>
      <w:pPr>
        <w:spacing w:after="0"/>
        <w:ind w:left="0"/>
        <w:jc w:val="left"/>
      </w:pPr>
      <w:r>
        <w:rPr>
          <w:rFonts w:ascii="Times New Roman"/>
          <w:b/>
          <w:i w:val="false"/>
          <w:color w:val="000000"/>
        </w:rPr>
        <w:t xml:space="preserve"> Оқыту қазақ тілінде жүргізілетін білім беру ұйымдарынан тыс уақытша білім алушыларға арналған негізгі орта білім берудің (жаңартылған мазмұнның) үлгілік оқу жоспары</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924"/>
        <w:gridCol w:w="1418"/>
        <w:gridCol w:w="1418"/>
        <w:gridCol w:w="1418"/>
        <w:gridCol w:w="1418"/>
        <w:gridCol w:w="1418"/>
        <w:gridCol w:w="1746"/>
        <w:gridCol w:w="1581"/>
      </w:tblGrid>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2018 жылғы 4 қыркүйектегі </w:t>
            </w:r>
            <w:r>
              <w:br/>
            </w:r>
            <w:r>
              <w:rPr>
                <w:rFonts w:ascii="Times New Roman"/>
                <w:b w:val="false"/>
                <w:i w:val="false"/>
                <w:color w:val="000000"/>
                <w:sz w:val="20"/>
              </w:rPr>
              <w:t>№ 441 бұйрығына 38-қосымша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62-қосымша</w:t>
            </w:r>
          </w:p>
        </w:tc>
      </w:tr>
    </w:tbl>
    <w:bookmarkStart w:name="z265" w:id="183"/>
    <w:p>
      <w:pPr>
        <w:spacing w:after="0"/>
        <w:ind w:left="0"/>
        <w:jc w:val="left"/>
      </w:pPr>
      <w:r>
        <w:rPr>
          <w:rFonts w:ascii="Times New Roman"/>
          <w:b/>
          <w:i w:val="false"/>
          <w:color w:val="000000"/>
        </w:rPr>
        <w:t xml:space="preserve"> Оқыту орыс тілінде жүргізілетін білім беру ұйымдарынан тыс уақытша білім алушыларға арналған негізгі орта білім берудің (жаңартылған мазмұнның) үлгілік оқу жоспары</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924"/>
        <w:gridCol w:w="1418"/>
        <w:gridCol w:w="1418"/>
        <w:gridCol w:w="1418"/>
        <w:gridCol w:w="1418"/>
        <w:gridCol w:w="1418"/>
        <w:gridCol w:w="1746"/>
        <w:gridCol w:w="1581"/>
      </w:tblGrid>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39-қосымша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63-қосымша</w:t>
            </w:r>
          </w:p>
        </w:tc>
      </w:tr>
    </w:tbl>
    <w:bookmarkStart w:name="z267" w:id="184"/>
    <w:p>
      <w:pPr>
        <w:spacing w:after="0"/>
        <w:ind w:left="0"/>
        <w:jc w:val="left"/>
      </w:pPr>
      <w:r>
        <w:rPr>
          <w:rFonts w:ascii="Times New Roman"/>
          <w:b/>
          <w:i w:val="false"/>
          <w:color w:val="000000"/>
        </w:rPr>
        <w:t xml:space="preserve"> Оқыту қазақ тілінде жүргізілетін білім беру ұйымдарынан тыс уақытша білім алушыларға арналған негізгі орта білім берудің (жаңартылған мазмұнның) жеке сабақтарының үлгілік оқу жоспары</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991"/>
        <w:gridCol w:w="1165"/>
        <w:gridCol w:w="1165"/>
        <w:gridCol w:w="1166"/>
        <w:gridCol w:w="1166"/>
        <w:gridCol w:w="1520"/>
        <w:gridCol w:w="1872"/>
        <w:gridCol w:w="2227"/>
      </w:tblGrid>
      <w:tr>
        <w:trPr>
          <w:trHeight w:val="30" w:hRule="atLeast"/>
        </w:trPr>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40-қосымша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64-қосымша</w:t>
            </w:r>
          </w:p>
        </w:tc>
      </w:tr>
    </w:tbl>
    <w:bookmarkStart w:name="z269" w:id="185"/>
    <w:p>
      <w:pPr>
        <w:spacing w:after="0"/>
        <w:ind w:left="0"/>
        <w:jc w:val="left"/>
      </w:pPr>
      <w:r>
        <w:rPr>
          <w:rFonts w:ascii="Times New Roman"/>
          <w:b/>
          <w:i w:val="false"/>
          <w:color w:val="000000"/>
        </w:rPr>
        <w:t xml:space="preserve"> Оқыту орыс тілінде жүргізілетін білім беру ұйымдарынан тыс уақытша білім алушыларға арналған негізгі орта білім берудің (жаңартылған мазмұнның) жеке сабақтарының үлгілік оқу жоспары</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991"/>
        <w:gridCol w:w="1165"/>
        <w:gridCol w:w="1165"/>
        <w:gridCol w:w="1166"/>
        <w:gridCol w:w="1166"/>
        <w:gridCol w:w="1520"/>
        <w:gridCol w:w="1872"/>
        <w:gridCol w:w="2227"/>
      </w:tblGrid>
      <w:tr>
        <w:trPr>
          <w:trHeight w:val="30" w:hRule="atLeast"/>
        </w:trPr>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41-қосымша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65-қосымша</w:t>
            </w:r>
          </w:p>
        </w:tc>
      </w:tr>
    </w:tbl>
    <w:bookmarkStart w:name="z271" w:id="186"/>
    <w:p>
      <w:pPr>
        <w:spacing w:after="0"/>
        <w:ind w:left="0"/>
        <w:jc w:val="left"/>
      </w:pPr>
      <w:r>
        <w:rPr>
          <w:rFonts w:ascii="Times New Roman"/>
          <w:b/>
          <w:i w:val="false"/>
          <w:color w:val="000000"/>
        </w:rPr>
        <w:t xml:space="preserve"> Оқыту қазақ тілінде жүргізілетін жаратылыстану-математикалық бағыт бойынша білім беру ұйымдарынан тыс уақытша білім алушыларға арналған жалпы орта білім берудің (жаңартылған мазмұнның) үлгілік оқу жоспары</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9"/>
        <w:gridCol w:w="1508"/>
        <w:gridCol w:w="1831"/>
        <w:gridCol w:w="1831"/>
        <w:gridCol w:w="1831"/>
        <w:gridCol w:w="3140"/>
      </w:tblGrid>
      <w:tr>
        <w:trPr>
          <w:trHeight w:val="30" w:hRule="atLeast"/>
        </w:trPr>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2 пән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2 пән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w:t>
            </w:r>
            <w:r>
              <w:br/>
            </w:r>
            <w:r>
              <w:rPr>
                <w:rFonts w:ascii="Times New Roman"/>
                <w:b w:val="false"/>
                <w:i w:val="false"/>
                <w:color w:val="000000"/>
                <w:sz w:val="20"/>
              </w:rPr>
              <w:t>
1 пән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w:t>
            </w:r>
            <w:r>
              <w:br/>
            </w:r>
            <w:r>
              <w:rPr>
                <w:rFonts w:ascii="Times New Roman"/>
                <w:b w:val="false"/>
                <w:i w:val="false"/>
                <w:color w:val="000000"/>
                <w:sz w:val="20"/>
              </w:rPr>
              <w:t>
1 пән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42-қосымша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66-қосымша</w:t>
            </w:r>
          </w:p>
        </w:tc>
      </w:tr>
    </w:tbl>
    <w:bookmarkStart w:name="z273" w:id="187"/>
    <w:p>
      <w:pPr>
        <w:spacing w:after="0"/>
        <w:ind w:left="0"/>
        <w:jc w:val="left"/>
      </w:pPr>
      <w:r>
        <w:rPr>
          <w:rFonts w:ascii="Times New Roman"/>
          <w:b/>
          <w:i w:val="false"/>
          <w:color w:val="000000"/>
        </w:rPr>
        <w:t xml:space="preserve"> Оқыту орыс тілінде жүргізілетін жаратылыстану-математикалық бағыт бойынша білім беру ұйымдарынан тыс уақытша білім алушыларға арналған жалпы орта білім берудің (жаңартылған мазмұнның) үлгілік оқу жоспары</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9"/>
        <w:gridCol w:w="1508"/>
        <w:gridCol w:w="1831"/>
        <w:gridCol w:w="1831"/>
        <w:gridCol w:w="1831"/>
        <w:gridCol w:w="3140"/>
      </w:tblGrid>
      <w:tr>
        <w:trPr>
          <w:trHeight w:val="30" w:hRule="atLeast"/>
        </w:trPr>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2 пән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2 пән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w:t>
            </w:r>
            <w:r>
              <w:br/>
            </w:r>
            <w:r>
              <w:rPr>
                <w:rFonts w:ascii="Times New Roman"/>
                <w:b w:val="false"/>
                <w:i w:val="false"/>
                <w:color w:val="000000"/>
                <w:sz w:val="20"/>
              </w:rPr>
              <w:t>
1 пән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w:t>
            </w:r>
            <w:r>
              <w:br/>
            </w:r>
            <w:r>
              <w:rPr>
                <w:rFonts w:ascii="Times New Roman"/>
                <w:b w:val="false"/>
                <w:i w:val="false"/>
                <w:color w:val="000000"/>
                <w:sz w:val="20"/>
              </w:rPr>
              <w:t>
1 пән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43-қосымша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67-қосымша</w:t>
            </w:r>
          </w:p>
        </w:tc>
      </w:tr>
    </w:tbl>
    <w:bookmarkStart w:name="z275" w:id="188"/>
    <w:p>
      <w:pPr>
        <w:spacing w:after="0"/>
        <w:ind w:left="0"/>
        <w:jc w:val="left"/>
      </w:pPr>
      <w:r>
        <w:rPr>
          <w:rFonts w:ascii="Times New Roman"/>
          <w:b/>
          <w:i w:val="false"/>
          <w:color w:val="000000"/>
        </w:rPr>
        <w:t xml:space="preserve"> Оқыту қазақ тілінде жүргізілетін жаратылыстану-математикалық бағыт бойынша білім беру ұйымдарынан тыс уақытша білім алушыларға арналған жалпы орта білім берудің (жаңартылған мазмұнның) жеке сабақтарының үлгілік оқу жоспары</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9"/>
        <w:gridCol w:w="1431"/>
        <w:gridCol w:w="2360"/>
        <w:gridCol w:w="2360"/>
        <w:gridCol w:w="1738"/>
        <w:gridCol w:w="2362"/>
      </w:tblGrid>
      <w:tr>
        <w:trPr>
          <w:trHeight w:val="30" w:hRule="atLeast"/>
        </w:trPr>
        <w:tc>
          <w:tcPr>
            <w:tcW w:w="2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w:t>
            </w:r>
            <w:r>
              <w:br/>
            </w:r>
            <w:r>
              <w:rPr>
                <w:rFonts w:ascii="Times New Roman"/>
                <w:b w:val="false"/>
                <w:i w:val="false"/>
                <w:color w:val="000000"/>
                <w:sz w:val="20"/>
              </w:rPr>
              <w:t>
2 пән</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w:t>
            </w:r>
            <w:r>
              <w:br/>
            </w:r>
            <w:r>
              <w:rPr>
                <w:rFonts w:ascii="Times New Roman"/>
                <w:b w:val="false"/>
                <w:i w:val="false"/>
                <w:color w:val="000000"/>
                <w:sz w:val="20"/>
              </w:rPr>
              <w:t>
2 пән</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сағаттан</w:t>
            </w:r>
            <w:r>
              <w:br/>
            </w:r>
            <w:r>
              <w:rPr>
                <w:rFonts w:ascii="Times New Roman"/>
                <w:b w:val="false"/>
                <w:i w:val="false"/>
                <w:color w:val="000000"/>
                <w:sz w:val="20"/>
              </w:rPr>
              <w:t>
1 пән</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сағаттан</w:t>
            </w:r>
            <w:r>
              <w:br/>
            </w:r>
            <w:r>
              <w:rPr>
                <w:rFonts w:ascii="Times New Roman"/>
                <w:b w:val="false"/>
                <w:i w:val="false"/>
                <w:color w:val="000000"/>
                <w:sz w:val="20"/>
              </w:rPr>
              <w:t>
1 пән</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44-қосымша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68-қосымша</w:t>
            </w:r>
          </w:p>
        </w:tc>
      </w:tr>
    </w:tbl>
    <w:bookmarkStart w:name="z277" w:id="189"/>
    <w:p>
      <w:pPr>
        <w:spacing w:after="0"/>
        <w:ind w:left="0"/>
        <w:jc w:val="left"/>
      </w:pPr>
      <w:r>
        <w:rPr>
          <w:rFonts w:ascii="Times New Roman"/>
          <w:b/>
          <w:i w:val="false"/>
          <w:color w:val="000000"/>
        </w:rPr>
        <w:t xml:space="preserve"> Оқыту орыс тілінде жүргізілетін жаратылыстану-математикалық бағыт бойынша білім беру ұйымдарынан тыс уақытша білім алушыларға арналған жалпы орта білім берудің (жаңартылған мазмұнның) жеке сабақтарының үлгілік оқу жоспары</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9"/>
        <w:gridCol w:w="1431"/>
        <w:gridCol w:w="2360"/>
        <w:gridCol w:w="2360"/>
        <w:gridCol w:w="1738"/>
        <w:gridCol w:w="2362"/>
      </w:tblGrid>
      <w:tr>
        <w:trPr>
          <w:trHeight w:val="30" w:hRule="atLeast"/>
        </w:trPr>
        <w:tc>
          <w:tcPr>
            <w:tcW w:w="2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w:t>
            </w:r>
            <w:r>
              <w:br/>
            </w:r>
            <w:r>
              <w:rPr>
                <w:rFonts w:ascii="Times New Roman"/>
                <w:b w:val="false"/>
                <w:i w:val="false"/>
                <w:color w:val="000000"/>
                <w:sz w:val="20"/>
              </w:rPr>
              <w:t>
2 пән</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w:t>
            </w:r>
            <w:r>
              <w:br/>
            </w:r>
            <w:r>
              <w:rPr>
                <w:rFonts w:ascii="Times New Roman"/>
                <w:b w:val="false"/>
                <w:i w:val="false"/>
                <w:color w:val="000000"/>
                <w:sz w:val="20"/>
              </w:rPr>
              <w:t>
2 пән</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сағаттан</w:t>
            </w:r>
            <w:r>
              <w:br/>
            </w:r>
            <w:r>
              <w:rPr>
                <w:rFonts w:ascii="Times New Roman"/>
                <w:b w:val="false"/>
                <w:i w:val="false"/>
                <w:color w:val="000000"/>
                <w:sz w:val="20"/>
              </w:rPr>
              <w:t>
1 пән</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сағаттан</w:t>
            </w:r>
            <w:r>
              <w:br/>
            </w:r>
            <w:r>
              <w:rPr>
                <w:rFonts w:ascii="Times New Roman"/>
                <w:b w:val="false"/>
                <w:i w:val="false"/>
                <w:color w:val="000000"/>
                <w:sz w:val="20"/>
              </w:rPr>
              <w:t>
1 пән</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45-қосымша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69-қосымша</w:t>
            </w:r>
          </w:p>
        </w:tc>
      </w:tr>
    </w:tbl>
    <w:bookmarkStart w:name="z279" w:id="190"/>
    <w:p>
      <w:pPr>
        <w:spacing w:after="0"/>
        <w:ind w:left="0"/>
        <w:jc w:val="left"/>
      </w:pPr>
      <w:r>
        <w:rPr>
          <w:rFonts w:ascii="Times New Roman"/>
          <w:b/>
          <w:i w:val="false"/>
          <w:color w:val="000000"/>
        </w:rPr>
        <w:t xml:space="preserve"> Оқыту қазақ тілінде жүргізілетін қоғамдық-гуманитарлық бағыт бойынша білім беру ұйымдарынан тыс уақытша білім алушыларға арналған жалпы орта білім берудің (жаңартылған мазмұнның) үлгілік оқу жоспары</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7"/>
        <w:gridCol w:w="1964"/>
        <w:gridCol w:w="1754"/>
        <w:gridCol w:w="1754"/>
        <w:gridCol w:w="1754"/>
        <w:gridCol w:w="3007"/>
      </w:tblGrid>
      <w:tr>
        <w:trPr>
          <w:trHeight w:val="30" w:hRule="atLeast"/>
        </w:trPr>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2 пән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2 пән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(екінші)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w:t>
            </w:r>
            <w:r>
              <w:br/>
            </w:r>
            <w:r>
              <w:rPr>
                <w:rFonts w:ascii="Times New Roman"/>
                <w:b w:val="false"/>
                <w:i w:val="false"/>
                <w:color w:val="000000"/>
                <w:sz w:val="20"/>
              </w:rPr>
              <w:t>
1 пән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w:t>
            </w:r>
            <w:r>
              <w:br/>
            </w:r>
            <w:r>
              <w:rPr>
                <w:rFonts w:ascii="Times New Roman"/>
                <w:b w:val="false"/>
                <w:i w:val="false"/>
                <w:color w:val="000000"/>
                <w:sz w:val="20"/>
              </w:rPr>
              <w:t>
1 пән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46-қосымша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70-қосымша</w:t>
            </w:r>
          </w:p>
        </w:tc>
      </w:tr>
    </w:tbl>
    <w:bookmarkStart w:name="z281" w:id="191"/>
    <w:p>
      <w:pPr>
        <w:spacing w:after="0"/>
        <w:ind w:left="0"/>
        <w:jc w:val="left"/>
      </w:pPr>
      <w:r>
        <w:rPr>
          <w:rFonts w:ascii="Times New Roman"/>
          <w:b/>
          <w:i w:val="false"/>
          <w:color w:val="000000"/>
        </w:rPr>
        <w:t xml:space="preserve"> Оқыту орыс тілінде жүргізілетін қоғамдық-гуманитарлық бағыт бойынша білім беру ұйымдарынан тыс уақытша білім алушыларға арналған жалпы орта білім берудің (жаңартылған мазмұнның) үлгілік оқу жоспары</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7"/>
        <w:gridCol w:w="1964"/>
        <w:gridCol w:w="1754"/>
        <w:gridCol w:w="1754"/>
        <w:gridCol w:w="1754"/>
        <w:gridCol w:w="3007"/>
      </w:tblGrid>
      <w:tr>
        <w:trPr>
          <w:trHeight w:val="30" w:hRule="atLeast"/>
        </w:trPr>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2 пән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2 пән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(екінші)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w:t>
            </w:r>
            <w:r>
              <w:br/>
            </w:r>
            <w:r>
              <w:rPr>
                <w:rFonts w:ascii="Times New Roman"/>
                <w:b w:val="false"/>
                <w:i w:val="false"/>
                <w:color w:val="000000"/>
                <w:sz w:val="20"/>
              </w:rPr>
              <w:t>
1 пән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w:t>
            </w:r>
            <w:r>
              <w:br/>
            </w:r>
            <w:r>
              <w:rPr>
                <w:rFonts w:ascii="Times New Roman"/>
                <w:b w:val="false"/>
                <w:i w:val="false"/>
                <w:color w:val="000000"/>
                <w:sz w:val="20"/>
              </w:rPr>
              <w:t>
1 пән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47-қосымша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71-қосымша</w:t>
            </w:r>
          </w:p>
        </w:tc>
      </w:tr>
    </w:tbl>
    <w:bookmarkStart w:name="z283" w:id="192"/>
    <w:p>
      <w:pPr>
        <w:spacing w:after="0"/>
        <w:ind w:left="0"/>
        <w:jc w:val="left"/>
      </w:pPr>
      <w:r>
        <w:rPr>
          <w:rFonts w:ascii="Times New Roman"/>
          <w:b/>
          <w:i w:val="false"/>
          <w:color w:val="000000"/>
        </w:rPr>
        <w:t xml:space="preserve"> Оқыту қазақ тілінде жүргізілетін қоғамдық-гуманитарлық бағыт бойынша білім беру ұйымдарынан тыс уақытша білім алушыларға арналған жалпы орта білім берудің (жаңартылған мазмұнның) жеке сабақтарының үлгілік оқу жоспары</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5"/>
        <w:gridCol w:w="1915"/>
        <w:gridCol w:w="2322"/>
        <w:gridCol w:w="2016"/>
        <w:gridCol w:w="1709"/>
        <w:gridCol w:w="2323"/>
      </w:tblGrid>
      <w:tr>
        <w:trPr>
          <w:trHeight w:val="30" w:hRule="atLeast"/>
        </w:trPr>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w:t>
            </w:r>
            <w:r>
              <w:br/>
            </w:r>
            <w:r>
              <w:rPr>
                <w:rFonts w:ascii="Times New Roman"/>
                <w:b w:val="false"/>
                <w:i w:val="false"/>
                <w:color w:val="000000"/>
                <w:sz w:val="20"/>
              </w:rPr>
              <w:t>
2 пән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w:t>
            </w:r>
            <w:r>
              <w:br/>
            </w:r>
            <w:r>
              <w:rPr>
                <w:rFonts w:ascii="Times New Roman"/>
                <w:b w:val="false"/>
                <w:i w:val="false"/>
                <w:color w:val="000000"/>
                <w:sz w:val="20"/>
              </w:rPr>
              <w:t>
2 пән</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(екінші)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сағаттан</w:t>
            </w:r>
            <w:r>
              <w:br/>
            </w:r>
            <w:r>
              <w:rPr>
                <w:rFonts w:ascii="Times New Roman"/>
                <w:b w:val="false"/>
                <w:i w:val="false"/>
                <w:color w:val="000000"/>
                <w:sz w:val="20"/>
              </w:rPr>
              <w:t>
1 пән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0,5сағаттан</w:t>
            </w:r>
            <w:r>
              <w:br/>
            </w:r>
            <w:r>
              <w:rPr>
                <w:rFonts w:ascii="Times New Roman"/>
                <w:b w:val="false"/>
                <w:i w:val="false"/>
                <w:color w:val="000000"/>
                <w:sz w:val="20"/>
              </w:rPr>
              <w:t>
1 пән</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48-қосымша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72-қосымша</w:t>
            </w:r>
          </w:p>
        </w:tc>
      </w:tr>
    </w:tbl>
    <w:bookmarkStart w:name="z285" w:id="193"/>
    <w:p>
      <w:pPr>
        <w:spacing w:after="0"/>
        <w:ind w:left="0"/>
        <w:jc w:val="left"/>
      </w:pPr>
      <w:r>
        <w:rPr>
          <w:rFonts w:ascii="Times New Roman"/>
          <w:b/>
          <w:i w:val="false"/>
          <w:color w:val="000000"/>
        </w:rPr>
        <w:t xml:space="preserve"> Оқыту орыс тілінде жүргізілетін қоғамдық-гуманитарлық бағыт бойынша білім беру ұйымдарынан тыс уақытша білім алушыларға арналған жалпы орта білім берудің (жаңартылған мазмұнның) жеке сабақтарының үлгілік оқу жоспары</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7"/>
        <w:gridCol w:w="1964"/>
        <w:gridCol w:w="2067"/>
        <w:gridCol w:w="2067"/>
        <w:gridCol w:w="1753"/>
        <w:gridCol w:w="2382"/>
      </w:tblGrid>
      <w:tr>
        <w:trPr>
          <w:trHeight w:val="30" w:hRule="atLeast"/>
        </w:trPr>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тереңдетілген деңгейлі міндетті пәндер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w:t>
            </w:r>
            <w:r>
              <w:br/>
            </w:r>
            <w:r>
              <w:rPr>
                <w:rFonts w:ascii="Times New Roman"/>
                <w:b w:val="false"/>
                <w:i w:val="false"/>
                <w:color w:val="000000"/>
                <w:sz w:val="20"/>
              </w:rPr>
              <w:t>
2 пән</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w:t>
            </w:r>
            <w:r>
              <w:br/>
            </w:r>
            <w:r>
              <w:rPr>
                <w:rFonts w:ascii="Times New Roman"/>
                <w:b w:val="false"/>
                <w:i w:val="false"/>
                <w:color w:val="000000"/>
                <w:sz w:val="20"/>
              </w:rPr>
              <w:t>
2 пән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(екінші)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стандарттық деңгейлі міндетті пәндер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0,5сағаттан</w:t>
            </w:r>
            <w:r>
              <w:br/>
            </w:r>
            <w:r>
              <w:rPr>
                <w:rFonts w:ascii="Times New Roman"/>
                <w:b w:val="false"/>
                <w:i w:val="false"/>
                <w:color w:val="000000"/>
                <w:sz w:val="20"/>
              </w:rPr>
              <w:t>
1 пән</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0,5сағаттан</w:t>
            </w:r>
            <w:r>
              <w:br/>
            </w:r>
            <w:r>
              <w:rPr>
                <w:rFonts w:ascii="Times New Roman"/>
                <w:b w:val="false"/>
                <w:i w:val="false"/>
                <w:color w:val="000000"/>
                <w:sz w:val="20"/>
              </w:rPr>
              <w:t>
1 пән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49-қосымша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73-қосымша</w:t>
            </w:r>
          </w:p>
        </w:tc>
      </w:tr>
    </w:tbl>
    <w:bookmarkStart w:name="z287" w:id="194"/>
    <w:p>
      <w:pPr>
        <w:spacing w:after="0"/>
        <w:ind w:left="0"/>
        <w:jc w:val="left"/>
      </w:pPr>
      <w:r>
        <w:rPr>
          <w:rFonts w:ascii="Times New Roman"/>
          <w:b/>
          <w:i w:val="false"/>
          <w:color w:val="000000"/>
        </w:rPr>
        <w:t xml:space="preserve"> Оқыту қазақ тілінде жүргізілетін үйде оқитын білім алушыларға арналған бастауыш білім берудің (жаңартылған мазмұнның) үлгілік оқу жоспары</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
        <w:gridCol w:w="1677"/>
        <w:gridCol w:w="1743"/>
        <w:gridCol w:w="1134"/>
        <w:gridCol w:w="1134"/>
        <w:gridCol w:w="1134"/>
        <w:gridCol w:w="1744"/>
        <w:gridCol w:w="2555"/>
      </w:tblGrid>
      <w:tr>
        <w:trPr>
          <w:trHeight w:val="30" w:hRule="atLeast"/>
        </w:trPr>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(Я2)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 коммуникациялық технологиялар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50-қосымша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74-қосымша</w:t>
            </w:r>
          </w:p>
        </w:tc>
      </w:tr>
    </w:tbl>
    <w:bookmarkStart w:name="z289" w:id="195"/>
    <w:p>
      <w:pPr>
        <w:spacing w:after="0"/>
        <w:ind w:left="0"/>
        <w:jc w:val="left"/>
      </w:pPr>
      <w:r>
        <w:rPr>
          <w:rFonts w:ascii="Times New Roman"/>
          <w:b/>
          <w:i w:val="false"/>
          <w:color w:val="000000"/>
        </w:rPr>
        <w:t xml:space="preserve"> Оқыту орыс тілінде жүргізілетін үйде оқитын білім алушыларға арналған бастауыш білім берудің (жаңартылған мазмұнның) үлгілік оқу жоспары</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
        <w:gridCol w:w="1498"/>
        <w:gridCol w:w="1773"/>
        <w:gridCol w:w="1153"/>
        <w:gridCol w:w="1153"/>
        <w:gridCol w:w="1153"/>
        <w:gridCol w:w="1773"/>
        <w:gridCol w:w="2598"/>
      </w:tblGrid>
      <w:tr>
        <w:trPr>
          <w:trHeight w:val="30" w:hRule="atLeast"/>
        </w:trPr>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тілі(Т2)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51-қосымша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75-қосымша</w:t>
            </w:r>
          </w:p>
        </w:tc>
      </w:tr>
    </w:tbl>
    <w:bookmarkStart w:name="z291" w:id="196"/>
    <w:p>
      <w:pPr>
        <w:spacing w:after="0"/>
        <w:ind w:left="0"/>
        <w:jc w:val="left"/>
      </w:pPr>
      <w:r>
        <w:rPr>
          <w:rFonts w:ascii="Times New Roman"/>
          <w:b/>
          <w:i w:val="false"/>
          <w:color w:val="000000"/>
        </w:rPr>
        <w:t xml:space="preserve"> Оқыту қазақ тілінде жүргізілетін үйде оқитын білім алушыларға арналған негізгі орта білім берудің (жаңартылған мазмұнның) үлгілік оқу жоспары</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5"/>
        <w:gridCol w:w="1057"/>
        <w:gridCol w:w="1284"/>
        <w:gridCol w:w="1284"/>
        <w:gridCol w:w="1284"/>
        <w:gridCol w:w="1284"/>
        <w:gridCol w:w="1284"/>
        <w:gridCol w:w="1285"/>
        <w:gridCol w:w="2203"/>
      </w:tblGrid>
      <w:tr>
        <w:trPr>
          <w:trHeight w:val="30" w:hRule="atLeast"/>
        </w:trPr>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және әдебиеті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52-қосымша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76-қосымша</w:t>
            </w:r>
          </w:p>
        </w:tc>
      </w:tr>
    </w:tbl>
    <w:bookmarkStart w:name="z293" w:id="197"/>
    <w:p>
      <w:pPr>
        <w:spacing w:after="0"/>
        <w:ind w:left="0"/>
        <w:jc w:val="left"/>
      </w:pPr>
      <w:r>
        <w:rPr>
          <w:rFonts w:ascii="Times New Roman"/>
          <w:b/>
          <w:i w:val="false"/>
          <w:color w:val="000000"/>
        </w:rPr>
        <w:t xml:space="preserve"> Оқыту орыс тілінде жүргізілетін үйде оқитын білім алушыларға арналған негізгі орта білім берудің (жаңартылған мазмұнның) үлгілік оқу жоспары</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5"/>
        <w:gridCol w:w="1057"/>
        <w:gridCol w:w="1284"/>
        <w:gridCol w:w="1284"/>
        <w:gridCol w:w="1284"/>
        <w:gridCol w:w="1284"/>
        <w:gridCol w:w="1284"/>
        <w:gridCol w:w="1285"/>
        <w:gridCol w:w="2203"/>
      </w:tblGrid>
      <w:tr>
        <w:trPr>
          <w:trHeight w:val="30" w:hRule="atLeast"/>
        </w:trPr>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және әдебиеті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жүзі тарихы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53-қосымша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77-қосымша</w:t>
            </w:r>
          </w:p>
        </w:tc>
      </w:tr>
    </w:tbl>
    <w:bookmarkStart w:name="z295" w:id="198"/>
    <w:p>
      <w:pPr>
        <w:spacing w:after="0"/>
        <w:ind w:left="0"/>
        <w:jc w:val="left"/>
      </w:pPr>
      <w:r>
        <w:rPr>
          <w:rFonts w:ascii="Times New Roman"/>
          <w:b/>
          <w:i w:val="false"/>
          <w:color w:val="000000"/>
        </w:rPr>
        <w:t xml:space="preserve"> Оқыту қазақ тілінде жүргізілетін жаратылыстану-математикалық бағыт бойынша үйде оқитын білім алушыларға арналған жалпы орта білім берудің (жаңартылған мазмұнның) үлгілік оқу жоспары</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8"/>
        <w:gridCol w:w="1395"/>
        <w:gridCol w:w="1695"/>
        <w:gridCol w:w="2611"/>
        <w:gridCol w:w="1695"/>
        <w:gridCol w:w="2906"/>
      </w:tblGrid>
      <w:tr>
        <w:trPr>
          <w:trHeight w:val="30" w:hRule="atLeast"/>
        </w:trPr>
        <w:tc>
          <w:tcPr>
            <w:tcW w:w="1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2 пән</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2 пән</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1сағаттан</w:t>
            </w:r>
            <w:r>
              <w:br/>
            </w:r>
            <w:r>
              <w:rPr>
                <w:rFonts w:ascii="Times New Roman"/>
                <w:b w:val="false"/>
                <w:i w:val="false"/>
                <w:color w:val="000000"/>
                <w:sz w:val="20"/>
              </w:rPr>
              <w:t>
1 пән</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 1 пән</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54-қосымша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78-қосымша</w:t>
            </w:r>
          </w:p>
        </w:tc>
      </w:tr>
    </w:tbl>
    <w:bookmarkStart w:name="z297" w:id="199"/>
    <w:p>
      <w:pPr>
        <w:spacing w:after="0"/>
        <w:ind w:left="0"/>
        <w:jc w:val="left"/>
      </w:pPr>
      <w:r>
        <w:rPr>
          <w:rFonts w:ascii="Times New Roman"/>
          <w:b/>
          <w:i w:val="false"/>
          <w:color w:val="000000"/>
        </w:rPr>
        <w:t xml:space="preserve"> Оқыту орыс тілінде жүргізілетін жаратылыстану-математикалық бағыт бойынша үйде оқитын білім алушыларға арналған жалпы орта білім берудің (жаңартылған мазмұнның) үлгілік оқу жоспары</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9"/>
        <w:gridCol w:w="1508"/>
        <w:gridCol w:w="1831"/>
        <w:gridCol w:w="1831"/>
        <w:gridCol w:w="1831"/>
        <w:gridCol w:w="3140"/>
      </w:tblGrid>
      <w:tr>
        <w:trPr>
          <w:trHeight w:val="30" w:hRule="atLeast"/>
        </w:trPr>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және әдебиеті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2 пән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2 пән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w:t>
            </w:r>
            <w:r>
              <w:br/>
            </w:r>
            <w:r>
              <w:rPr>
                <w:rFonts w:ascii="Times New Roman"/>
                <w:b w:val="false"/>
                <w:i w:val="false"/>
                <w:color w:val="000000"/>
                <w:sz w:val="20"/>
              </w:rPr>
              <w:t>
1 пән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w:t>
            </w:r>
            <w:r>
              <w:br/>
            </w:r>
            <w:r>
              <w:rPr>
                <w:rFonts w:ascii="Times New Roman"/>
                <w:b w:val="false"/>
                <w:i w:val="false"/>
                <w:color w:val="000000"/>
                <w:sz w:val="20"/>
              </w:rPr>
              <w:t>
1 пән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шекті көлемі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55-қосымша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79-қосымша</w:t>
            </w:r>
          </w:p>
        </w:tc>
      </w:tr>
    </w:tbl>
    <w:bookmarkStart w:name="z299" w:id="200"/>
    <w:p>
      <w:pPr>
        <w:spacing w:after="0"/>
        <w:ind w:left="0"/>
        <w:jc w:val="left"/>
      </w:pPr>
      <w:r>
        <w:rPr>
          <w:rFonts w:ascii="Times New Roman"/>
          <w:b/>
          <w:i w:val="false"/>
          <w:color w:val="000000"/>
        </w:rPr>
        <w:t xml:space="preserve"> Оқыту қазақ тілінде жүргізілетін қоғамдық-гуманитарлық бағыт бойынша үйде оқитын білім алушыларға арналған жалпы орта білім берудің (жаңартылған мазмұнның) үлгілік оқу жоспары</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7"/>
        <w:gridCol w:w="1964"/>
        <w:gridCol w:w="1754"/>
        <w:gridCol w:w="1754"/>
        <w:gridCol w:w="1754"/>
        <w:gridCol w:w="3007"/>
      </w:tblGrid>
      <w:tr>
        <w:trPr>
          <w:trHeight w:val="30" w:hRule="atLeast"/>
        </w:trPr>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және әдебиеті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2 пән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2 пән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(екінші)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w:t>
            </w:r>
            <w:r>
              <w:br/>
            </w:r>
            <w:r>
              <w:rPr>
                <w:rFonts w:ascii="Times New Roman"/>
                <w:b w:val="false"/>
                <w:i w:val="false"/>
                <w:color w:val="000000"/>
                <w:sz w:val="20"/>
              </w:rPr>
              <w:t>
1 пән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w:t>
            </w:r>
            <w:r>
              <w:br/>
            </w:r>
            <w:r>
              <w:rPr>
                <w:rFonts w:ascii="Times New Roman"/>
                <w:b w:val="false"/>
                <w:i w:val="false"/>
                <w:color w:val="000000"/>
                <w:sz w:val="20"/>
              </w:rPr>
              <w:t>
1 пән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56-қосымша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80-қосымша</w:t>
            </w:r>
          </w:p>
        </w:tc>
      </w:tr>
    </w:tbl>
    <w:bookmarkStart w:name="z301" w:id="201"/>
    <w:p>
      <w:pPr>
        <w:spacing w:after="0"/>
        <w:ind w:left="0"/>
        <w:jc w:val="left"/>
      </w:pPr>
      <w:r>
        <w:rPr>
          <w:rFonts w:ascii="Times New Roman"/>
          <w:b/>
          <w:i w:val="false"/>
          <w:color w:val="000000"/>
        </w:rPr>
        <w:t xml:space="preserve"> Оқыту орыс тілінде жүргізілетін қоғамдық-гуманитарлық бағыт бойынша үйде оқитын білім алушыларға арналған жалпы орта білім берудің (жаңартылған мазмұнның) үлгілік оқу жоспары</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7"/>
        <w:gridCol w:w="1964"/>
        <w:gridCol w:w="1754"/>
        <w:gridCol w:w="1754"/>
        <w:gridCol w:w="1754"/>
        <w:gridCol w:w="3007"/>
      </w:tblGrid>
      <w:tr>
        <w:trPr>
          <w:trHeight w:val="30" w:hRule="atLeast"/>
        </w:trPr>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және әдебиеті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2 пән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2 пән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(екінші)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w:t>
            </w:r>
            <w:r>
              <w:br/>
            </w:r>
            <w:r>
              <w:rPr>
                <w:rFonts w:ascii="Times New Roman"/>
                <w:b w:val="false"/>
                <w:i w:val="false"/>
                <w:color w:val="000000"/>
                <w:sz w:val="20"/>
              </w:rPr>
              <w:t>
1 пән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w:t>
            </w:r>
            <w:r>
              <w:br/>
            </w:r>
            <w:r>
              <w:rPr>
                <w:rFonts w:ascii="Times New Roman"/>
                <w:b w:val="false"/>
                <w:i w:val="false"/>
                <w:color w:val="000000"/>
                <w:sz w:val="20"/>
              </w:rPr>
              <w:t>
1 пән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шекті көлемі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57-қосымша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81-қосымша</w:t>
            </w:r>
          </w:p>
        </w:tc>
      </w:tr>
    </w:tbl>
    <w:bookmarkStart w:name="z303" w:id="202"/>
    <w:p>
      <w:pPr>
        <w:spacing w:after="0"/>
        <w:ind w:left="0"/>
        <w:jc w:val="left"/>
      </w:pPr>
      <w:r>
        <w:rPr>
          <w:rFonts w:ascii="Times New Roman"/>
          <w:b/>
          <w:i w:val="false"/>
          <w:color w:val="000000"/>
        </w:rPr>
        <w:t xml:space="preserve"> Оқыту қазақ тілінде жүргізілетін мамандандырылған білім беру ұйымдарына арналған бастауыш білім берудің үлгілік оқу жоспары</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1850"/>
        <w:gridCol w:w="1251"/>
        <w:gridCol w:w="1251"/>
        <w:gridCol w:w="1251"/>
        <w:gridCol w:w="1251"/>
        <w:gridCol w:w="1700"/>
        <w:gridCol w:w="2147"/>
      </w:tblGrid>
      <w:tr>
        <w:trPr>
          <w:trHeight w:val="30" w:hRule="atLeast"/>
        </w:trPr>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(оқылым, жазылым)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сабақтары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кеңестер, дамыту түріндегі сабақтар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58-қосымша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82-қосымша</w:t>
            </w:r>
          </w:p>
        </w:tc>
      </w:tr>
    </w:tbl>
    <w:bookmarkStart w:name="z305" w:id="203"/>
    <w:p>
      <w:pPr>
        <w:spacing w:after="0"/>
        <w:ind w:left="0"/>
        <w:jc w:val="left"/>
      </w:pPr>
      <w:r>
        <w:rPr>
          <w:rFonts w:ascii="Times New Roman"/>
          <w:b/>
          <w:i w:val="false"/>
          <w:color w:val="000000"/>
        </w:rPr>
        <w:t xml:space="preserve"> Оқыту орыс тілінде жүргізілетін мамандандырылған білім беру ұйымдарына арналған бастауыш білім берудің үлгілік оқу жоспары</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896"/>
        <w:gridCol w:w="1282"/>
        <w:gridCol w:w="1282"/>
        <w:gridCol w:w="1282"/>
        <w:gridCol w:w="1283"/>
        <w:gridCol w:w="1742"/>
        <w:gridCol w:w="2200"/>
      </w:tblGrid>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(оқылым, жазылым)</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сабақтары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кеңестер, дамыту түріндегі сабақтар</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59-қосымша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83-қосымша</w:t>
            </w:r>
          </w:p>
        </w:tc>
      </w:tr>
    </w:tbl>
    <w:bookmarkStart w:name="z307" w:id="204"/>
    <w:p>
      <w:pPr>
        <w:spacing w:after="0"/>
        <w:ind w:left="0"/>
        <w:jc w:val="left"/>
      </w:pPr>
      <w:r>
        <w:rPr>
          <w:rFonts w:ascii="Times New Roman"/>
          <w:b/>
          <w:i w:val="false"/>
          <w:color w:val="000000"/>
        </w:rPr>
        <w:t xml:space="preserve"> Оқыту қазақ тілінде жүргізілетін мамандандырылған білім беру ұйымдарына арналған негізгі орта білім берудің үлгілік оқу жоспары</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219"/>
        <w:gridCol w:w="1216"/>
        <w:gridCol w:w="1216"/>
        <w:gridCol w:w="1216"/>
        <w:gridCol w:w="1216"/>
        <w:gridCol w:w="1216"/>
        <w:gridCol w:w="1652"/>
        <w:gridCol w:w="2085"/>
      </w:tblGrid>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таңдау курстары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кеңестер, дамыту түріндегі сабақтар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60-қосымша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84-қосымша</w:t>
            </w:r>
          </w:p>
        </w:tc>
      </w:tr>
    </w:tbl>
    <w:bookmarkStart w:name="z309" w:id="205"/>
    <w:p>
      <w:pPr>
        <w:spacing w:after="0"/>
        <w:ind w:left="0"/>
        <w:jc w:val="left"/>
      </w:pPr>
      <w:r>
        <w:rPr>
          <w:rFonts w:ascii="Times New Roman"/>
          <w:b/>
          <w:i w:val="false"/>
          <w:color w:val="000000"/>
        </w:rPr>
        <w:t xml:space="preserve"> Оқыту орыс тілінде жүргізілетін мамандандырылған білім беру ұйымдарына негізгі орта білім берудің үлгілік оқу жоспары</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219"/>
        <w:gridCol w:w="1216"/>
        <w:gridCol w:w="1216"/>
        <w:gridCol w:w="1216"/>
        <w:gridCol w:w="1216"/>
        <w:gridCol w:w="1216"/>
        <w:gridCol w:w="1652"/>
        <w:gridCol w:w="2085"/>
      </w:tblGrid>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таңдау курстары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кеңестер, дамыту түріндегі сабақтар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61-қосымша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85-қосымша</w:t>
            </w:r>
          </w:p>
        </w:tc>
      </w:tr>
    </w:tbl>
    <w:bookmarkStart w:name="z311" w:id="206"/>
    <w:p>
      <w:pPr>
        <w:spacing w:after="0"/>
        <w:ind w:left="0"/>
        <w:jc w:val="left"/>
      </w:pPr>
      <w:r>
        <w:rPr>
          <w:rFonts w:ascii="Times New Roman"/>
          <w:b/>
          <w:i w:val="false"/>
          <w:color w:val="000000"/>
        </w:rPr>
        <w:t xml:space="preserve"> Оқыту қазақ тілінде жүргізілетін мамандандырылған білім беру ұйымдарына арналған жалпы орта білім берудің (қоғамдық-гуманитарлық бағыт) үлгілік оқу жоспары</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1"/>
        <w:gridCol w:w="1836"/>
        <w:gridCol w:w="1831"/>
        <w:gridCol w:w="1831"/>
        <w:gridCol w:w="1831"/>
        <w:gridCol w:w="3140"/>
      </w:tblGrid>
      <w:tr>
        <w:trPr>
          <w:trHeight w:val="30" w:hRule="atLeast"/>
        </w:trPr>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емес пәндер</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биология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курстары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кеңестер, дамыту түріндегі сабақтар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62-қосымша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86-қосымша</w:t>
            </w:r>
          </w:p>
        </w:tc>
      </w:tr>
    </w:tbl>
    <w:bookmarkStart w:name="z313" w:id="207"/>
    <w:p>
      <w:pPr>
        <w:spacing w:after="0"/>
        <w:ind w:left="0"/>
        <w:jc w:val="left"/>
      </w:pPr>
      <w:r>
        <w:rPr>
          <w:rFonts w:ascii="Times New Roman"/>
          <w:b/>
          <w:i w:val="false"/>
          <w:color w:val="000000"/>
        </w:rPr>
        <w:t xml:space="preserve"> Оқыту орыс тілінде жүргізілетін мамандандырылған білім беру ұйымдарына арналған жалпы орта білім берудің (қоғамдық-гуманитарлық бағыт) үлгілік оқу жоспары</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1"/>
        <w:gridCol w:w="1836"/>
        <w:gridCol w:w="1831"/>
        <w:gridCol w:w="1831"/>
        <w:gridCol w:w="1831"/>
        <w:gridCol w:w="3140"/>
      </w:tblGrid>
      <w:tr>
        <w:trPr>
          <w:trHeight w:val="30" w:hRule="atLeast"/>
        </w:trPr>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емес пәндер</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биология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курстары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кеңестер, дамыту түріндегі сабақтар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63-қосымша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87-қосымша</w:t>
            </w:r>
          </w:p>
        </w:tc>
      </w:tr>
    </w:tbl>
    <w:bookmarkStart w:name="z315" w:id="208"/>
    <w:p>
      <w:pPr>
        <w:spacing w:after="0"/>
        <w:ind w:left="0"/>
        <w:jc w:val="left"/>
      </w:pPr>
      <w:r>
        <w:rPr>
          <w:rFonts w:ascii="Times New Roman"/>
          <w:b/>
          <w:i w:val="false"/>
          <w:color w:val="000000"/>
        </w:rPr>
        <w:t xml:space="preserve"> Оқыту қазақ тілінде жүргізілетін мамандандырылған білім беру ұйымдарына арналған жалпы орта білім берудің (жаратылыстану-математикалық бағыт) үлгілік оқу жоспары</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1"/>
        <w:gridCol w:w="1836"/>
        <w:gridCol w:w="1831"/>
        <w:gridCol w:w="1831"/>
        <w:gridCol w:w="1831"/>
        <w:gridCol w:w="3140"/>
      </w:tblGrid>
      <w:tr>
        <w:trPr>
          <w:trHeight w:val="30" w:hRule="atLeast"/>
        </w:trPr>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биология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емес пәндер</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курстары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кеңестер, дамыту түріндегі сабақтар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64-қосымша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88-қосымша</w:t>
            </w:r>
          </w:p>
        </w:tc>
      </w:tr>
    </w:tbl>
    <w:bookmarkStart w:name="z317" w:id="209"/>
    <w:p>
      <w:pPr>
        <w:spacing w:after="0"/>
        <w:ind w:left="0"/>
        <w:jc w:val="left"/>
      </w:pPr>
      <w:r>
        <w:rPr>
          <w:rFonts w:ascii="Times New Roman"/>
          <w:b/>
          <w:i w:val="false"/>
          <w:color w:val="000000"/>
        </w:rPr>
        <w:t xml:space="preserve"> Оқыту орыс тілінде жүргізілетін мамандандырылған білім беру ұйымдарына арналған жалпы орта білім берудің (жаратылыстану-математикалық бағыт) үлгілік оқу жоспары</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1"/>
        <w:gridCol w:w="1836"/>
        <w:gridCol w:w="1831"/>
        <w:gridCol w:w="1831"/>
        <w:gridCol w:w="1831"/>
        <w:gridCol w:w="3140"/>
      </w:tblGrid>
      <w:tr>
        <w:trPr>
          <w:trHeight w:val="30" w:hRule="atLeast"/>
        </w:trPr>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емес пәндер</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курстары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консультациялар, дамытушылық сипаттағы сабақтар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65-қосымша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89-қосымша</w:t>
            </w:r>
          </w:p>
        </w:tc>
      </w:tr>
    </w:tbl>
    <w:bookmarkStart w:name="z319" w:id="210"/>
    <w:p>
      <w:pPr>
        <w:spacing w:after="0"/>
        <w:ind w:left="0"/>
        <w:jc w:val="left"/>
      </w:pPr>
      <w:r>
        <w:rPr>
          <w:rFonts w:ascii="Times New Roman"/>
          <w:b/>
          <w:i w:val="false"/>
          <w:color w:val="000000"/>
        </w:rPr>
        <w:t xml:space="preserve"> Үш тілде оқытатын мамандандырылған білім беру ұйымдарына арналған негізгі орта білім берудің үлгілік оқу жоспары (оқыту қазақ тілінде жүргізілетін мектептері үшін)</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349"/>
        <w:gridCol w:w="1346"/>
        <w:gridCol w:w="1346"/>
        <w:gridCol w:w="1346"/>
        <w:gridCol w:w="1828"/>
        <w:gridCol w:w="2307"/>
        <w:gridCol w:w="1379"/>
      </w:tblGrid>
      <w:tr>
        <w:trPr>
          <w:trHeight w:val="30" w:hRule="atLeast"/>
        </w:trPr>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c>
          <w:tcPr>
            <w:tcW w:w="1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ағылшын/қазақ</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ағылшын/қазақ</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ағылшын/қазақ</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ағылшын/қазақ</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ағылшын/қазақ</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ағылшын/қазақ</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ағылшын/қазақ</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ағылшын/қазақ</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ағылшын/қазақ</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VIІ</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таңдау курстары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консультациялар, дамытушылық сипаттағы сабақтар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66-қосымша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90-қосымша</w:t>
            </w:r>
          </w:p>
        </w:tc>
      </w:tr>
    </w:tbl>
    <w:bookmarkStart w:name="z321" w:id="211"/>
    <w:p>
      <w:pPr>
        <w:spacing w:after="0"/>
        <w:ind w:left="0"/>
        <w:jc w:val="left"/>
      </w:pPr>
      <w:r>
        <w:rPr>
          <w:rFonts w:ascii="Times New Roman"/>
          <w:b/>
          <w:i w:val="false"/>
          <w:color w:val="000000"/>
        </w:rPr>
        <w:t xml:space="preserve"> Үш тілде оқытатын мамандандырылған білім беру ұйымдарына арналған негізгі орта білім берудің үлгілік оқу жоспары (оқыту орыс тілінде жүргізілетін мектептер үшін)</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349"/>
        <w:gridCol w:w="1346"/>
        <w:gridCol w:w="1346"/>
        <w:gridCol w:w="1346"/>
        <w:gridCol w:w="1828"/>
        <w:gridCol w:w="2307"/>
        <w:gridCol w:w="1379"/>
      </w:tblGrid>
      <w:tr>
        <w:trPr>
          <w:trHeight w:val="30" w:hRule="atLeast"/>
        </w:trPr>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c>
          <w:tcPr>
            <w:tcW w:w="1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*ағылшын/орыс</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ағылшын/орыс</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ағылшын/орыс</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ағылшын/орыс</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ағылшын/орыс</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ағылшын/орыс</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ағылшын/орыс</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ағылшын/орыс</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ағылшын/орыс</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VIІ</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таңдау курстары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консультациялар, дамытушылық сипаттағы сабақтар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67-қосымша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91-қосымша</w:t>
            </w:r>
          </w:p>
        </w:tc>
      </w:tr>
    </w:tbl>
    <w:bookmarkStart w:name="z323" w:id="212"/>
    <w:p>
      <w:pPr>
        <w:spacing w:after="0"/>
        <w:ind w:left="0"/>
        <w:jc w:val="left"/>
      </w:pPr>
      <w:r>
        <w:rPr>
          <w:rFonts w:ascii="Times New Roman"/>
          <w:b/>
          <w:i w:val="false"/>
          <w:color w:val="000000"/>
        </w:rPr>
        <w:t xml:space="preserve"> Үш тілде оқытатын мамандандырылған білім беру ұйымдарына арналған жалпы орта білім берудің үлгілік оқу жоспары (оқыту қазақ тілінде жүргізілетін мектептері үшін)</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9"/>
        <w:gridCol w:w="1593"/>
        <w:gridCol w:w="1589"/>
        <w:gridCol w:w="1589"/>
        <w:gridCol w:w="1589"/>
        <w:gridCol w:w="2723"/>
        <w:gridCol w:w="1628"/>
      </w:tblGrid>
      <w:tr>
        <w:trPr>
          <w:trHeight w:val="30" w:hRule="atLeast"/>
        </w:trPr>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*ағылшын/қазақ</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ағылшын/қазақ</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ағылшын/қазақ</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биология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ағылшын/қазақ</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ағылшын/қазақ</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ағылшын/қазақ</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ағылшын/қазақ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емес пәндер</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курстары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консультациялар, дамытушылық сипаттағы сабақтар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68-қосымша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92-қосымша</w:t>
            </w:r>
          </w:p>
        </w:tc>
      </w:tr>
    </w:tbl>
    <w:bookmarkStart w:name="z325" w:id="213"/>
    <w:p>
      <w:pPr>
        <w:spacing w:after="0"/>
        <w:ind w:left="0"/>
        <w:jc w:val="left"/>
      </w:pPr>
      <w:r>
        <w:rPr>
          <w:rFonts w:ascii="Times New Roman"/>
          <w:b/>
          <w:i w:val="false"/>
          <w:color w:val="000000"/>
        </w:rPr>
        <w:t xml:space="preserve"> Үш тілде оқытатын мамандандырылған білім беру ұйымдарына арналған жалпы орта білім берудің үлгілік оқу жоспары (оқыту орыс тілінде жүргізілетін мектептер үшін) </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9"/>
        <w:gridCol w:w="1593"/>
        <w:gridCol w:w="1589"/>
        <w:gridCol w:w="1589"/>
        <w:gridCol w:w="1589"/>
        <w:gridCol w:w="2723"/>
        <w:gridCol w:w="1628"/>
      </w:tblGrid>
      <w:tr>
        <w:trPr>
          <w:trHeight w:val="30" w:hRule="atLeast"/>
        </w:trPr>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w:t>
            </w:r>
            <w:r>
              <w:br/>
            </w: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*ағылшын/орыс</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*ағылшын/орыс</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*ағылшын/орыс</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биология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ағылшын/орыс</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ағылшын/орыс</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ағылшын/орыс</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ағылшын/орыс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емес пәндер</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курстары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консультациялар, дамытушылық сипаттағы сабақтар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69-қосымша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93-қосымша</w:t>
            </w:r>
          </w:p>
        </w:tc>
      </w:tr>
    </w:tbl>
    <w:bookmarkStart w:name="z327" w:id="214"/>
    <w:p>
      <w:pPr>
        <w:spacing w:after="0"/>
        <w:ind w:left="0"/>
        <w:jc w:val="left"/>
      </w:pPr>
      <w:r>
        <w:rPr>
          <w:rFonts w:ascii="Times New Roman"/>
          <w:b/>
          <w:i w:val="false"/>
          <w:color w:val="000000"/>
        </w:rPr>
        <w:t xml:space="preserve"> Оқыту қазақ тілінде жүргізілетін мамандандырылған музыкалық мектеп-интернаттарға арналған бастауыш, негізгі орта, жалпы орта білім берудің үлгілік оқу жоспары</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1000"/>
        <w:gridCol w:w="676"/>
        <w:gridCol w:w="676"/>
        <w:gridCol w:w="676"/>
        <w:gridCol w:w="676"/>
        <w:gridCol w:w="676"/>
        <w:gridCol w:w="676"/>
        <w:gridCol w:w="676"/>
        <w:gridCol w:w="676"/>
        <w:gridCol w:w="676"/>
        <w:gridCol w:w="676"/>
        <w:gridCol w:w="676"/>
        <w:gridCol w:w="677"/>
        <w:gridCol w:w="919"/>
        <w:gridCol w:w="1404"/>
      </w:tblGrid>
      <w:tr>
        <w:trPr>
          <w:trHeight w:val="30" w:hRule="atLeast"/>
        </w:trPr>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(оқу, жазу)</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Адам.Қоғам.Құқық</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 тану</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9671</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Вариантивті компонент</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курстары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факультативтер</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70-қосымша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94-қосымша</w:t>
            </w:r>
          </w:p>
        </w:tc>
      </w:tr>
    </w:tbl>
    <w:bookmarkStart w:name="z329" w:id="215"/>
    <w:p>
      <w:pPr>
        <w:spacing w:after="0"/>
        <w:ind w:left="0"/>
        <w:jc w:val="left"/>
      </w:pPr>
      <w:r>
        <w:rPr>
          <w:rFonts w:ascii="Times New Roman"/>
          <w:b/>
          <w:i w:val="false"/>
          <w:color w:val="000000"/>
        </w:rPr>
        <w:t xml:space="preserve"> Оқыту орыс тілінде жүргізілетін мамандандырылған музыкалық мектеп-интернаттарға арналған бастауыш, негізгі орта, жалпы орта білім берудің үлгілік оқу жоспары </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1000"/>
        <w:gridCol w:w="676"/>
        <w:gridCol w:w="676"/>
        <w:gridCol w:w="676"/>
        <w:gridCol w:w="676"/>
        <w:gridCol w:w="676"/>
        <w:gridCol w:w="676"/>
        <w:gridCol w:w="676"/>
        <w:gridCol w:w="676"/>
        <w:gridCol w:w="676"/>
        <w:gridCol w:w="676"/>
        <w:gridCol w:w="676"/>
        <w:gridCol w:w="677"/>
        <w:gridCol w:w="919"/>
        <w:gridCol w:w="1404"/>
      </w:tblGrid>
      <w:tr>
        <w:trPr>
          <w:trHeight w:val="30" w:hRule="atLeast"/>
        </w:trPr>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(оқу, жазу)</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 тану</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компонент</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курстары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факультативтер</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71-қосымша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95-қосымша</w:t>
            </w:r>
          </w:p>
        </w:tc>
      </w:tr>
    </w:tbl>
    <w:bookmarkStart w:name="z331" w:id="216"/>
    <w:p>
      <w:pPr>
        <w:spacing w:after="0"/>
        <w:ind w:left="0"/>
        <w:jc w:val="left"/>
      </w:pPr>
      <w:r>
        <w:rPr>
          <w:rFonts w:ascii="Times New Roman"/>
          <w:b/>
          <w:i w:val="false"/>
          <w:color w:val="000000"/>
        </w:rPr>
        <w:t xml:space="preserve"> Оқыту қазақ тілінде жүргізілетін мамандандырылған білім беру ұйымдарына арналған бастауыш білім берудің (жаңартылған мазмұнның) үлгілік оқу жоспары</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861"/>
        <w:gridCol w:w="1484"/>
        <w:gridCol w:w="1259"/>
        <w:gridCol w:w="1259"/>
        <w:gridCol w:w="1259"/>
        <w:gridCol w:w="1710"/>
        <w:gridCol w:w="2159"/>
      </w:tblGrid>
      <w:tr>
        <w:trPr>
          <w:trHeight w:val="30" w:hRule="atLeast"/>
        </w:trPr>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(Я2)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бөліктегі мамандандырылған компонент</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компонент</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72-қосымша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96-қосымша</w:t>
            </w:r>
          </w:p>
        </w:tc>
      </w:tr>
    </w:tbl>
    <w:bookmarkStart w:name="z333" w:id="217"/>
    <w:p>
      <w:pPr>
        <w:spacing w:after="0"/>
        <w:ind w:left="0"/>
        <w:jc w:val="left"/>
      </w:pPr>
      <w:r>
        <w:rPr>
          <w:rFonts w:ascii="Times New Roman"/>
          <w:b/>
          <w:i w:val="false"/>
          <w:color w:val="000000"/>
        </w:rPr>
        <w:t xml:space="preserve"> Оқыту орыс тілінде жүргізілетін мамандандырылған білім беру ұйымдарына арналған бастауыш білім берудің (жаңартылған мазмұнның) үлгілік оқу жоспары</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861"/>
        <w:gridCol w:w="1484"/>
        <w:gridCol w:w="1259"/>
        <w:gridCol w:w="1259"/>
        <w:gridCol w:w="1259"/>
        <w:gridCol w:w="1710"/>
        <w:gridCol w:w="2159"/>
      </w:tblGrid>
      <w:tr>
        <w:trPr>
          <w:trHeight w:val="30" w:hRule="atLeast"/>
        </w:trPr>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бөліктегі мамандандырылған компонент</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компонент</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73-қосымша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97-қосымша</w:t>
            </w:r>
          </w:p>
        </w:tc>
      </w:tr>
    </w:tbl>
    <w:bookmarkStart w:name="z335" w:id="218"/>
    <w:p>
      <w:pPr>
        <w:spacing w:after="0"/>
        <w:ind w:left="0"/>
        <w:jc w:val="left"/>
      </w:pPr>
      <w:r>
        <w:rPr>
          <w:rFonts w:ascii="Times New Roman"/>
          <w:b/>
          <w:i w:val="false"/>
          <w:color w:val="000000"/>
        </w:rPr>
        <w:t xml:space="preserve"> Оқыту қазақ тілінде жүргізілетін мамандандырылған білім беру ұйымдарына арналған негізгі орта білім берудің (жаңартылған мазмұнның) үлгілік оқу жоспары</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219"/>
        <w:gridCol w:w="1216"/>
        <w:gridCol w:w="1216"/>
        <w:gridCol w:w="1216"/>
        <w:gridCol w:w="1216"/>
        <w:gridCol w:w="1216"/>
        <w:gridCol w:w="1652"/>
        <w:gridCol w:w="2085"/>
      </w:tblGrid>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бөліктегі мамандандырылған компонент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74-қосымша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98-қосымша</w:t>
            </w:r>
          </w:p>
        </w:tc>
      </w:tr>
    </w:tbl>
    <w:bookmarkStart w:name="z337" w:id="219"/>
    <w:p>
      <w:pPr>
        <w:spacing w:after="0"/>
        <w:ind w:left="0"/>
        <w:jc w:val="left"/>
      </w:pPr>
      <w:r>
        <w:rPr>
          <w:rFonts w:ascii="Times New Roman"/>
          <w:b/>
          <w:i w:val="false"/>
          <w:color w:val="000000"/>
        </w:rPr>
        <w:t xml:space="preserve"> Оқыту орыс тілінде жүргізілетін мамандандырылған білім беру ұйымдарына арналған негізгі орта білім берудің (жаңартылған мазмұнның) үлгілік оқу жоспары</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219"/>
        <w:gridCol w:w="1216"/>
        <w:gridCol w:w="1216"/>
        <w:gridCol w:w="1216"/>
        <w:gridCol w:w="1216"/>
        <w:gridCol w:w="1216"/>
        <w:gridCol w:w="1652"/>
        <w:gridCol w:w="2085"/>
      </w:tblGrid>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бөліктегі мамандандырылған компонент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8-тамыздағы</w:t>
            </w:r>
            <w:r>
              <w:br/>
            </w:r>
            <w:r>
              <w:rPr>
                <w:rFonts w:ascii="Times New Roman"/>
                <w:b w:val="false"/>
                <w:i w:val="false"/>
                <w:color w:val="000000"/>
                <w:sz w:val="20"/>
              </w:rPr>
              <w:t>№ 441 бұйрығына 75-қосымша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99-қосымша</w:t>
            </w:r>
          </w:p>
        </w:tc>
      </w:tr>
    </w:tbl>
    <w:bookmarkStart w:name="z339" w:id="220"/>
    <w:p>
      <w:pPr>
        <w:spacing w:after="0"/>
        <w:ind w:left="0"/>
        <w:jc w:val="left"/>
      </w:pPr>
      <w:r>
        <w:rPr>
          <w:rFonts w:ascii="Times New Roman"/>
          <w:b/>
          <w:i w:val="false"/>
          <w:color w:val="000000"/>
        </w:rPr>
        <w:t xml:space="preserve"> Үш тілде оқытатын мамандандырылған білім беру ұйымдарына арналған негізгі орта білім берудің (жаңартылған мазмұнның) үлгілік оқу жоспары (оқыту қазақ тілінде жүргізілетін мектептер үшін)</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6"/>
        <w:gridCol w:w="1404"/>
        <w:gridCol w:w="1401"/>
        <w:gridCol w:w="1401"/>
        <w:gridCol w:w="1401"/>
        <w:gridCol w:w="1903"/>
        <w:gridCol w:w="2401"/>
        <w:gridCol w:w="933"/>
      </w:tblGrid>
      <w:tr>
        <w:trPr>
          <w:trHeight w:val="30" w:hRule="atLeast"/>
        </w:trPr>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Қазақ/ағылшын</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Қазақ/ағылшын</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Қазақ/ағылшын</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Қазақ/ағылшын</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бөліктегі мамандандырылған компонент</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 ағылшын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Қазақ/ағылшын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Қазақ/ағылшын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76-қосымша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100-қосымша</w:t>
            </w:r>
          </w:p>
        </w:tc>
      </w:tr>
    </w:tbl>
    <w:bookmarkStart w:name="z341" w:id="221"/>
    <w:p>
      <w:pPr>
        <w:spacing w:after="0"/>
        <w:ind w:left="0"/>
        <w:jc w:val="left"/>
      </w:pPr>
      <w:r>
        <w:rPr>
          <w:rFonts w:ascii="Times New Roman"/>
          <w:b/>
          <w:i w:val="false"/>
          <w:color w:val="000000"/>
        </w:rPr>
        <w:t xml:space="preserve"> Үш тілде оқытатын мамандандырылған білім беру ұйымдарына арналған негізгі орта білім берудің (жаңартылған мазмұнның) үлгілік оқу жоспары (оқыту орыс тілінде жүргізілетін мектептер үшін)</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1433"/>
        <w:gridCol w:w="1430"/>
        <w:gridCol w:w="1430"/>
        <w:gridCol w:w="1430"/>
        <w:gridCol w:w="1942"/>
        <w:gridCol w:w="2451"/>
        <w:gridCol w:w="697"/>
      </w:tblGrid>
      <w:tr>
        <w:trPr>
          <w:trHeight w:val="30" w:hRule="atLeast"/>
        </w:trPr>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Орыс/ағылшын</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Орыс/ағылшын</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Орыс/ағылшын</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Орыс/ағылшын</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бөліктегі мамандандырылған компонент</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r>
              <w:br/>
            </w:r>
            <w:r>
              <w:rPr>
                <w:rFonts w:ascii="Times New Roman"/>
                <w:b w:val="false"/>
                <w:i w:val="false"/>
                <w:color w:val="000000"/>
                <w:sz w:val="20"/>
              </w:rPr>
              <w:t>
ағылшын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Орыс/ағылшын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77-қосымша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101-қосымша</w:t>
            </w:r>
          </w:p>
        </w:tc>
      </w:tr>
    </w:tbl>
    <w:bookmarkStart w:name="z343" w:id="222"/>
    <w:p>
      <w:pPr>
        <w:spacing w:after="0"/>
        <w:ind w:left="0"/>
        <w:jc w:val="left"/>
      </w:pPr>
      <w:r>
        <w:rPr>
          <w:rFonts w:ascii="Times New Roman"/>
          <w:b/>
          <w:i w:val="false"/>
          <w:color w:val="000000"/>
        </w:rPr>
        <w:t xml:space="preserve"> Оқыту қазақ тілінде жүргізілетін мамандандырылған білім беру ұйымдарына арналған жаратылыстану-математикалық бағыт бойынша жалпы орта білім берудің (жаңартылған мазмұнның) үлгілік оқу жоспары</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3"/>
        <w:gridCol w:w="1788"/>
        <w:gridCol w:w="1783"/>
        <w:gridCol w:w="1784"/>
        <w:gridCol w:w="1784"/>
        <w:gridCol w:w="3058"/>
      </w:tblGrid>
      <w:tr>
        <w:trPr>
          <w:trHeight w:val="30" w:hRule="atLeast"/>
        </w:trPr>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w:t>
            </w:r>
            <w:r>
              <w:br/>
            </w:r>
            <w:r>
              <w:rPr>
                <w:rFonts w:ascii="Times New Roman"/>
                <w:b w:val="false"/>
                <w:i w:val="false"/>
                <w:color w:val="000000"/>
                <w:sz w:val="20"/>
              </w:rPr>
              <w:t>
2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w:t>
            </w:r>
            <w:r>
              <w:br/>
            </w:r>
            <w:r>
              <w:rPr>
                <w:rFonts w:ascii="Times New Roman"/>
                <w:b w:val="false"/>
                <w:i w:val="false"/>
                <w:color w:val="000000"/>
                <w:sz w:val="20"/>
              </w:rPr>
              <w:t>
2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деңгей</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1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1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бөліктегі мамандандырылған компонент</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78-қосымша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102-қосымша</w:t>
            </w:r>
          </w:p>
        </w:tc>
      </w:tr>
    </w:tbl>
    <w:bookmarkStart w:name="z345" w:id="223"/>
    <w:p>
      <w:pPr>
        <w:spacing w:after="0"/>
        <w:ind w:left="0"/>
        <w:jc w:val="left"/>
      </w:pPr>
      <w:r>
        <w:rPr>
          <w:rFonts w:ascii="Times New Roman"/>
          <w:b/>
          <w:i w:val="false"/>
          <w:color w:val="000000"/>
        </w:rPr>
        <w:t xml:space="preserve"> Оқыту орыс тілінде жүргізілетін мамандандырылған білім беру ұйымдарына арналған жаратылыстану-математикалық бағыт бойынша жалпы орта білім берудің (жаңартылған мазмұнның) үлгілік оқу жоспары</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3"/>
        <w:gridCol w:w="1788"/>
        <w:gridCol w:w="1783"/>
        <w:gridCol w:w="1784"/>
        <w:gridCol w:w="1784"/>
        <w:gridCol w:w="3058"/>
      </w:tblGrid>
      <w:tr>
        <w:trPr>
          <w:trHeight w:val="30" w:hRule="atLeast"/>
        </w:trPr>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w:t>
            </w:r>
            <w:r>
              <w:br/>
            </w:r>
            <w:r>
              <w:rPr>
                <w:rFonts w:ascii="Times New Roman"/>
                <w:b w:val="false"/>
                <w:i w:val="false"/>
                <w:color w:val="000000"/>
                <w:sz w:val="20"/>
              </w:rPr>
              <w:t>
2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w:t>
            </w:r>
            <w:r>
              <w:br/>
            </w:r>
            <w:r>
              <w:rPr>
                <w:rFonts w:ascii="Times New Roman"/>
                <w:b w:val="false"/>
                <w:i w:val="false"/>
                <w:color w:val="000000"/>
                <w:sz w:val="20"/>
              </w:rPr>
              <w:t>
2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деңгей</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1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1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бөліктегі мамандандырылған компонент</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 хореография, ритмика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79-қосымша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103-қосымша</w:t>
            </w:r>
          </w:p>
        </w:tc>
      </w:tr>
    </w:tbl>
    <w:bookmarkStart w:name="z347" w:id="224"/>
    <w:p>
      <w:pPr>
        <w:spacing w:after="0"/>
        <w:ind w:left="0"/>
        <w:jc w:val="left"/>
      </w:pPr>
      <w:r>
        <w:rPr>
          <w:rFonts w:ascii="Times New Roman"/>
          <w:b/>
          <w:i w:val="false"/>
          <w:color w:val="000000"/>
        </w:rPr>
        <w:t xml:space="preserve"> Оқыту қазақ тілінде жүргізілетін мамандандырылған білім беру ұйымдарына арналған қоғамдық-гуманитарлық бағыт бойынша жалпы орта білім берудің (жаңартылған мазмұнның) үлгілік оқу жоспары</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3"/>
        <w:gridCol w:w="1788"/>
        <w:gridCol w:w="1783"/>
        <w:gridCol w:w="1784"/>
        <w:gridCol w:w="1784"/>
        <w:gridCol w:w="3058"/>
      </w:tblGrid>
      <w:tr>
        <w:trPr>
          <w:trHeight w:val="30" w:hRule="atLeast"/>
        </w:trPr>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w:t>
            </w:r>
            <w:r>
              <w:br/>
            </w:r>
            <w:r>
              <w:rPr>
                <w:rFonts w:ascii="Times New Roman"/>
                <w:b w:val="false"/>
                <w:i w:val="false"/>
                <w:color w:val="000000"/>
                <w:sz w:val="20"/>
              </w:rPr>
              <w:t>
2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w:t>
            </w:r>
            <w:r>
              <w:br/>
            </w:r>
            <w:r>
              <w:rPr>
                <w:rFonts w:ascii="Times New Roman"/>
                <w:b w:val="false"/>
                <w:i w:val="false"/>
                <w:color w:val="000000"/>
                <w:sz w:val="20"/>
              </w:rPr>
              <w:t>
2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деңгей</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1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1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бөліктегі мамандандырылған компонент</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80-қосымша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104-қосымша</w:t>
            </w:r>
          </w:p>
        </w:tc>
      </w:tr>
    </w:tbl>
    <w:bookmarkStart w:name="z349" w:id="225"/>
    <w:p>
      <w:pPr>
        <w:spacing w:after="0"/>
        <w:ind w:left="0"/>
        <w:jc w:val="left"/>
      </w:pPr>
      <w:r>
        <w:rPr>
          <w:rFonts w:ascii="Times New Roman"/>
          <w:b/>
          <w:i w:val="false"/>
          <w:color w:val="000000"/>
        </w:rPr>
        <w:t xml:space="preserve"> Оқыту орыс тілінде жүргізілетін мамандандырылған білім беру ұйымдарына арналған қоғамдық-гуманитарлық бағыт бойынша жалпы орта білім берудің (жаңартылған мазмұнның) үлгілік оқу жоспары</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3"/>
        <w:gridCol w:w="1788"/>
        <w:gridCol w:w="1783"/>
        <w:gridCol w:w="1784"/>
        <w:gridCol w:w="1784"/>
        <w:gridCol w:w="3058"/>
      </w:tblGrid>
      <w:tr>
        <w:trPr>
          <w:trHeight w:val="30" w:hRule="atLeast"/>
        </w:trPr>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w:t>
            </w:r>
            <w:r>
              <w:br/>
            </w:r>
            <w:r>
              <w:rPr>
                <w:rFonts w:ascii="Times New Roman"/>
                <w:b w:val="false"/>
                <w:i w:val="false"/>
                <w:color w:val="000000"/>
                <w:sz w:val="20"/>
              </w:rPr>
              <w:t>
2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w:t>
            </w:r>
            <w:r>
              <w:br/>
            </w:r>
            <w:r>
              <w:rPr>
                <w:rFonts w:ascii="Times New Roman"/>
                <w:b w:val="false"/>
                <w:i w:val="false"/>
                <w:color w:val="000000"/>
                <w:sz w:val="20"/>
              </w:rPr>
              <w:t>
2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1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1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бөліктегі мамандандырылған компонент</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81-қосымша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105-қосымша</w:t>
            </w:r>
          </w:p>
        </w:tc>
      </w:tr>
    </w:tbl>
    <w:bookmarkStart w:name="z351" w:id="226"/>
    <w:p>
      <w:pPr>
        <w:spacing w:after="0"/>
        <w:ind w:left="0"/>
        <w:jc w:val="left"/>
      </w:pPr>
      <w:r>
        <w:rPr>
          <w:rFonts w:ascii="Times New Roman"/>
          <w:b/>
          <w:i w:val="false"/>
          <w:color w:val="000000"/>
        </w:rPr>
        <w:t xml:space="preserve"> Оқыту қазақ тілінде жүргізілетін мамандандырылған білім беру ұйымдарына (соның ішінде "Білім инновация-лицейі") арналған негізгі орта білім берудің (жаңартылған мазмұнның) үлгілік оқу жоспары</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1326"/>
        <w:gridCol w:w="2034"/>
        <w:gridCol w:w="1323"/>
        <w:gridCol w:w="1323"/>
        <w:gridCol w:w="2034"/>
        <w:gridCol w:w="2268"/>
        <w:gridCol w:w="616"/>
      </w:tblGrid>
      <w:tr>
        <w:trPr>
          <w:trHeight w:val="30" w:hRule="atLeast"/>
        </w:trPr>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бөліктегі мамандандырылған компонент</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82-қосымша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106-қосымша</w:t>
            </w:r>
          </w:p>
        </w:tc>
      </w:tr>
    </w:tbl>
    <w:bookmarkStart w:name="z353" w:id="227"/>
    <w:p>
      <w:pPr>
        <w:spacing w:after="0"/>
        <w:ind w:left="0"/>
        <w:jc w:val="left"/>
      </w:pPr>
      <w:r>
        <w:rPr>
          <w:rFonts w:ascii="Times New Roman"/>
          <w:b/>
          <w:i w:val="false"/>
          <w:color w:val="000000"/>
        </w:rPr>
        <w:t xml:space="preserve"> Оқыту орыс тілінде жүргізілетін мамандандырылған білім беру ұйымдарына (соның ішінде "Білім инновация-лицейі") арналған негізгі орта білім берудің (жаңартылған мазмұнның) үлгілік оқу жоспары</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1326"/>
        <w:gridCol w:w="2034"/>
        <w:gridCol w:w="1323"/>
        <w:gridCol w:w="1323"/>
        <w:gridCol w:w="2034"/>
        <w:gridCol w:w="2268"/>
        <w:gridCol w:w="616"/>
      </w:tblGrid>
      <w:tr>
        <w:trPr>
          <w:trHeight w:val="30" w:hRule="atLeast"/>
        </w:trPr>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ағылышын</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бөліктегі мамандандырылған компонент</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83-қосымша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107-қосымша</w:t>
            </w:r>
          </w:p>
        </w:tc>
      </w:tr>
    </w:tbl>
    <w:bookmarkStart w:name="z355" w:id="228"/>
    <w:p>
      <w:pPr>
        <w:spacing w:after="0"/>
        <w:ind w:left="0"/>
        <w:jc w:val="left"/>
      </w:pPr>
      <w:r>
        <w:rPr>
          <w:rFonts w:ascii="Times New Roman"/>
          <w:b/>
          <w:i w:val="false"/>
          <w:color w:val="000000"/>
        </w:rPr>
        <w:t xml:space="preserve"> Оқыту қазақ тілінде жүргізілетін мамандандырылған музыкалық мектеп-интернаттары мен өнер саласында мамандандырылған музыкалық мектептерге арналған бастауыш білім берудің (жаңартылған мазмұнның) үлгілік оқу жоспары</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1969"/>
        <w:gridCol w:w="1332"/>
        <w:gridCol w:w="1332"/>
        <w:gridCol w:w="1332"/>
        <w:gridCol w:w="1332"/>
        <w:gridCol w:w="1333"/>
        <w:gridCol w:w="2285"/>
      </w:tblGrid>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(Я2)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Информациялық-коммуникациялық технологиялар</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тану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r>
    </w:tbl>
    <w:p>
      <w:pPr>
        <w:spacing w:after="0"/>
        <w:ind w:left="0"/>
        <w:jc w:val="both"/>
      </w:pPr>
      <w:r>
        <w:rPr>
          <w:rFonts w:ascii="Times New Roman"/>
          <w:b w:val="false"/>
          <w:i w:val="false"/>
          <w:color w:val="000000"/>
          <w:sz w:val="28"/>
        </w:rPr>
        <w:t>
      ЕСКЕРТУ: Музыкант-оқушылардың аспаптарда орындау құралдары – саусақтары мен қолдарын жарақаттамау мақсатында "көркем еңбек" пәні жүргізілмейді, осы пәнге бөлінген сағаттар "музыка" пәніне жіберілді.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84-қосымша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108-қосымша</w:t>
            </w:r>
          </w:p>
        </w:tc>
      </w:tr>
    </w:tbl>
    <w:bookmarkStart w:name="z357" w:id="229"/>
    <w:p>
      <w:pPr>
        <w:spacing w:after="0"/>
        <w:ind w:left="0"/>
        <w:jc w:val="left"/>
      </w:pPr>
      <w:r>
        <w:rPr>
          <w:rFonts w:ascii="Times New Roman"/>
          <w:b/>
          <w:i w:val="false"/>
          <w:color w:val="000000"/>
        </w:rPr>
        <w:t xml:space="preserve"> Оқыту орыс тілінде жүргізілетін мамандандырылған музыкалық мектеп-интернаттары мен өнер саласында мамандандырылған музыкалық мектептерге арналған бастауыш білім берудің (жаңартылған мазмұнның) үлгілік оқу жоспары</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1969"/>
        <w:gridCol w:w="1332"/>
        <w:gridCol w:w="1332"/>
        <w:gridCol w:w="1332"/>
        <w:gridCol w:w="1332"/>
        <w:gridCol w:w="1333"/>
        <w:gridCol w:w="2285"/>
      </w:tblGrid>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Информациялық-коммуникациялық технологиялар</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тану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r>
    </w:tbl>
    <w:p>
      <w:pPr>
        <w:spacing w:after="0"/>
        <w:ind w:left="0"/>
        <w:jc w:val="both"/>
      </w:pPr>
      <w:r>
        <w:rPr>
          <w:rFonts w:ascii="Times New Roman"/>
          <w:b w:val="false"/>
          <w:i w:val="false"/>
          <w:color w:val="000000"/>
          <w:sz w:val="28"/>
        </w:rPr>
        <w:t>
      ЕСКЕРТУ: Музыкант-оқушылардың аспаптарда орындау құралдары – саусақтары мен қолдарын жарақаттамау мақсатында "көркем еңбек" пәні жүргізілмейді, осы пәнге бөлінген сағаттар "музыка" пәніне жіберілді.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85-қосымша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109-қосымша</w:t>
            </w:r>
          </w:p>
        </w:tc>
      </w:tr>
    </w:tbl>
    <w:bookmarkStart w:name="z359" w:id="230"/>
    <w:p>
      <w:pPr>
        <w:spacing w:after="0"/>
        <w:ind w:left="0"/>
        <w:jc w:val="left"/>
      </w:pPr>
      <w:r>
        <w:rPr>
          <w:rFonts w:ascii="Times New Roman"/>
          <w:b/>
          <w:i w:val="false"/>
          <w:color w:val="000000"/>
        </w:rPr>
        <w:t xml:space="preserve"> Оқыту қазақ тілінде жүргізілетін мамандандырылған музыкалық мектеп-интернаттары мен өнер саласында мамандандырылған музыкалық мектептерге арналған негізгі орта білім берудің (жаңартылған мазмұнның) үлгілік оқу жоспары</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219"/>
        <w:gridCol w:w="1216"/>
        <w:gridCol w:w="1216"/>
        <w:gridCol w:w="1216"/>
        <w:gridCol w:w="1216"/>
        <w:gridCol w:w="1216"/>
        <w:gridCol w:w="1652"/>
        <w:gridCol w:w="2085"/>
      </w:tblGrid>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компоненттен таңдау бойынша пәндер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r>
    </w:tbl>
    <w:p>
      <w:pPr>
        <w:spacing w:after="0"/>
        <w:ind w:left="0"/>
        <w:jc w:val="both"/>
      </w:pPr>
      <w:r>
        <w:rPr>
          <w:rFonts w:ascii="Times New Roman"/>
          <w:b w:val="false"/>
          <w:i w:val="false"/>
          <w:color w:val="000000"/>
          <w:sz w:val="28"/>
        </w:rPr>
        <w:t>
      ЕСКЕРТУ: Музыкант-оқушылардың аспаптарда орындау құралдары – саусақтары мен қолдарын жарақаттамау мақсатында "көркем еңбек" пәні жүргізілмейді, осы пәнге бөлінген сағаттар "музыка" пәніне жіберілді.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86-қосымша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110-қосымша</w:t>
            </w:r>
          </w:p>
        </w:tc>
      </w:tr>
    </w:tbl>
    <w:bookmarkStart w:name="z361" w:id="231"/>
    <w:p>
      <w:pPr>
        <w:spacing w:after="0"/>
        <w:ind w:left="0"/>
        <w:jc w:val="left"/>
      </w:pPr>
      <w:r>
        <w:rPr>
          <w:rFonts w:ascii="Times New Roman"/>
          <w:b/>
          <w:i w:val="false"/>
          <w:color w:val="000000"/>
        </w:rPr>
        <w:t xml:space="preserve"> Оқыту орыс тілінде жүргізілетін мамандандырылған музыкалық мектеп-интернаттары мен өнер саласында мамандандырылған музыкалық мектептерге арналған негізгі орта білім берудің (жаңартылған мазмұнның) үлгілік оқу жоспары</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219"/>
        <w:gridCol w:w="1216"/>
        <w:gridCol w:w="1216"/>
        <w:gridCol w:w="1216"/>
        <w:gridCol w:w="1216"/>
        <w:gridCol w:w="1216"/>
        <w:gridCol w:w="1652"/>
        <w:gridCol w:w="2085"/>
      </w:tblGrid>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компоненттен таңдау бойынша пәндер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r>
    </w:tbl>
    <w:p>
      <w:pPr>
        <w:spacing w:after="0"/>
        <w:ind w:left="0"/>
        <w:jc w:val="both"/>
      </w:pPr>
      <w:r>
        <w:rPr>
          <w:rFonts w:ascii="Times New Roman"/>
          <w:b w:val="false"/>
          <w:i w:val="false"/>
          <w:color w:val="000000"/>
          <w:sz w:val="28"/>
        </w:rPr>
        <w:t>
      ЕСКЕРТУ: Музыкант-оқушылардың аспаптарда орындау құралдары – саусақтары мен қолдарын жарақаттамау мақсатында "көркем еңбек" пәні жүргізілмейді, осы пәнге бөлінген сағаттар "музыка" пәніне жіберілді.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87-қосымша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111-қосымша</w:t>
            </w:r>
          </w:p>
        </w:tc>
      </w:tr>
    </w:tbl>
    <w:bookmarkStart w:name="z363" w:id="232"/>
    <w:p>
      <w:pPr>
        <w:spacing w:after="0"/>
        <w:ind w:left="0"/>
        <w:jc w:val="left"/>
      </w:pPr>
      <w:r>
        <w:rPr>
          <w:rFonts w:ascii="Times New Roman"/>
          <w:b/>
          <w:i w:val="false"/>
          <w:color w:val="000000"/>
        </w:rPr>
        <w:t xml:space="preserve"> Оқыту қазақ тілінде жүргізілетін мамандандырылған музыкалық мектеп-интернаттары мен өнер саласында мамандандырылған музыкалық мектептерге арналған жалпы орта білім берудің (жаңартылған мазмұнның) үлгілік оқу жоспары</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6"/>
        <w:gridCol w:w="1562"/>
        <w:gridCol w:w="1557"/>
        <w:gridCol w:w="1558"/>
        <w:gridCol w:w="1558"/>
        <w:gridCol w:w="1558"/>
        <w:gridCol w:w="2671"/>
      </w:tblGrid>
      <w:tr>
        <w:trPr>
          <w:trHeight w:val="30" w:hRule="atLeast"/>
        </w:trPr>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Инвариативтік компонент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компоненттен таңдау бойынша пәндер</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88-қосымша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112-қосымша</w:t>
            </w:r>
          </w:p>
        </w:tc>
      </w:tr>
    </w:tbl>
    <w:bookmarkStart w:name="z365" w:id="233"/>
    <w:p>
      <w:pPr>
        <w:spacing w:after="0"/>
        <w:ind w:left="0"/>
        <w:jc w:val="left"/>
      </w:pPr>
      <w:r>
        <w:rPr>
          <w:rFonts w:ascii="Times New Roman"/>
          <w:b/>
          <w:i w:val="false"/>
          <w:color w:val="000000"/>
        </w:rPr>
        <w:t xml:space="preserve"> Оқыту орыс тілінде жүргізілетін мамандандырылған музыкалық мектеп-интернаттар мен өнер саласында мамандандырылған музыкалық мектептерге арналған жалпы орта білім берудің (жаңартылған мазмұнның) үлгілік оқу жоспары</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6"/>
        <w:gridCol w:w="1562"/>
        <w:gridCol w:w="1557"/>
        <w:gridCol w:w="1558"/>
        <w:gridCol w:w="1558"/>
        <w:gridCol w:w="1558"/>
        <w:gridCol w:w="2671"/>
      </w:tblGrid>
      <w:tr>
        <w:trPr>
          <w:trHeight w:val="30" w:hRule="atLeast"/>
        </w:trPr>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Инвариативтік компонент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компоненттен таңдау бойынша пәндер</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Мамандандырылған музыкалық</w:t>
            </w:r>
            <w:r>
              <w:br/>
            </w:r>
            <w:r>
              <w:rPr>
                <w:rFonts w:ascii="Times New Roman"/>
                <w:b w:val="false"/>
                <w:i w:val="false"/>
                <w:color w:val="000000"/>
                <w:sz w:val="20"/>
              </w:rPr>
              <w:t>мектеп-интернаттар мен өнер</w:t>
            </w:r>
            <w:r>
              <w:br/>
            </w:r>
            <w:r>
              <w:rPr>
                <w:rFonts w:ascii="Times New Roman"/>
                <w:b w:val="false"/>
                <w:i w:val="false"/>
                <w:color w:val="000000"/>
                <w:sz w:val="20"/>
              </w:rPr>
              <w:t>саласында мамандандырылған</w:t>
            </w:r>
            <w:r>
              <w:br/>
            </w:r>
            <w:r>
              <w:rPr>
                <w:rFonts w:ascii="Times New Roman"/>
                <w:b w:val="false"/>
                <w:i w:val="false"/>
                <w:color w:val="000000"/>
                <w:sz w:val="20"/>
              </w:rPr>
              <w:t>музыкалық мектептерге</w:t>
            </w:r>
            <w:r>
              <w:br/>
            </w:r>
            <w:r>
              <w:rPr>
                <w:rFonts w:ascii="Times New Roman"/>
                <w:b w:val="false"/>
                <w:i w:val="false"/>
                <w:color w:val="000000"/>
                <w:sz w:val="20"/>
              </w:rPr>
              <w:t>арналған бастауыш, негізгі және</w:t>
            </w:r>
            <w:r>
              <w:br/>
            </w:r>
            <w:r>
              <w:rPr>
                <w:rFonts w:ascii="Times New Roman"/>
                <w:b w:val="false"/>
                <w:i w:val="false"/>
                <w:color w:val="000000"/>
                <w:sz w:val="20"/>
              </w:rPr>
              <w:t>жалпы орта білім берудің үлгілік</w:t>
            </w:r>
            <w:r>
              <w:br/>
            </w:r>
            <w:r>
              <w:rPr>
                <w:rFonts w:ascii="Times New Roman"/>
                <w:b w:val="false"/>
                <w:i w:val="false"/>
                <w:color w:val="000000"/>
                <w:sz w:val="20"/>
              </w:rPr>
              <w:t>оқу жоспарына</w:t>
            </w:r>
            <w:r>
              <w:br/>
            </w:r>
            <w:r>
              <w:rPr>
                <w:rFonts w:ascii="Times New Roman"/>
                <w:b w:val="false"/>
                <w:i w:val="false"/>
                <w:color w:val="000000"/>
                <w:sz w:val="20"/>
              </w:rPr>
              <w:t>қосымша</w:t>
            </w:r>
          </w:p>
        </w:tc>
      </w:tr>
    </w:tbl>
    <w:bookmarkStart w:name="z367" w:id="234"/>
    <w:p>
      <w:pPr>
        <w:spacing w:after="0"/>
        <w:ind w:left="0"/>
        <w:jc w:val="left"/>
      </w:pPr>
      <w:r>
        <w:rPr>
          <w:rFonts w:ascii="Times New Roman"/>
          <w:b/>
          <w:i w:val="false"/>
          <w:color w:val="000000"/>
        </w:rPr>
        <w:t xml:space="preserve"> "Клавиштік аспаптар" мамандандыруы бойынша "Аспаптық орындаушылық" мамандығы</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508"/>
        <w:gridCol w:w="327"/>
        <w:gridCol w:w="327"/>
        <w:gridCol w:w="598"/>
        <w:gridCol w:w="595"/>
        <w:gridCol w:w="217"/>
        <w:gridCol w:w="590"/>
        <w:gridCol w:w="279"/>
        <w:gridCol w:w="572"/>
        <w:gridCol w:w="309"/>
        <w:gridCol w:w="551"/>
        <w:gridCol w:w="47"/>
        <w:gridCol w:w="598"/>
        <w:gridCol w:w="598"/>
        <w:gridCol w:w="599"/>
        <w:gridCol w:w="781"/>
        <w:gridCol w:w="781"/>
        <w:gridCol w:w="961"/>
        <w:gridCol w:w="962"/>
        <w:gridCol w:w="599"/>
        <w:gridCol w:w="903"/>
      </w:tblGrid>
      <w:tr>
        <w:trPr>
          <w:trHeight w:val="30" w:hRule="atLeast"/>
        </w:trPr>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емтихандар</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Сыныптан сыныпқа көшу емтихандары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Аптадағы сағат саны</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цикл</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аспап</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сынып</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Нотаны парақтан оқу</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сынып</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Концертмейстерлік шеберлік сыныбы</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сынып</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 ансамбль сыныбы</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сынып</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репертуарды талдау</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теориялық дайындық</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сынып</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Элементарлық музыка теориясы</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сынып</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сынып</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гармония</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 гармониясы және импровизациясы негіздері</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Полифония</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шығармаларды талдау</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музыка әдебиеті</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сынып</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музыка әдебиеті</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сынып</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Пианизімнің тарихы</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Музыканы тыңдау</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сынып</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практика</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сынып</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Концертмейтерлік практика</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сынып</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практика</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Композиторлық шығармашылық</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үрлемелі аспап</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дирижерлеу</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Фортепиано ансамблі</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вокалы</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8" w:id="235"/>
    <w:p>
      <w:pPr>
        <w:spacing w:after="0"/>
        <w:ind w:left="0"/>
        <w:jc w:val="left"/>
      </w:pPr>
      <w:r>
        <w:rPr>
          <w:rFonts w:ascii="Times New Roman"/>
          <w:b/>
          <w:i w:val="false"/>
          <w:color w:val="000000"/>
        </w:rPr>
        <w:t xml:space="preserve"> "Сым ішекті аспаптар" (скрипка және альт) мамандандыруы бойынша "Аспаптық орындаушылық" мамандығы</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510"/>
        <w:gridCol w:w="600"/>
        <w:gridCol w:w="328"/>
        <w:gridCol w:w="600"/>
        <w:gridCol w:w="600"/>
        <w:gridCol w:w="600"/>
        <w:gridCol w:w="600"/>
        <w:gridCol w:w="600"/>
        <w:gridCol w:w="783"/>
        <w:gridCol w:w="601"/>
        <w:gridCol w:w="783"/>
        <w:gridCol w:w="783"/>
        <w:gridCol w:w="784"/>
        <w:gridCol w:w="965"/>
        <w:gridCol w:w="874"/>
        <w:gridCol w:w="601"/>
        <w:gridCol w:w="1088"/>
      </w:tblGrid>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емтихандар</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Сыныптан сыныпқа көшу емтихандары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Аптадағы сағат саны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цикл</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аспап</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Нотаны парақтан оқу</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 ансамбль сыныбы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Квартет сыныбы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Оркестрлер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Аспаптану, аспаптандыру және аранжировка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өнер тарихы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теориялық дайындық</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Элементарлық музыка теориясы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сынып</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гармония</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 гармониясы және импровизациясы негіздері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Полифония</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шығармаларды талдау</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музыка әдебиеті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музыка әдебиеті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Музыканы тыңдау</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фортепиано</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практика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практика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Композиторлық шығармашылық</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үрлемелі аспап</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дирижерлеу</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Скрипкашылар ансамблі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вокалы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Оркестрлер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сынып</w:t>
            </w:r>
          </w:p>
        </w:tc>
      </w:tr>
    </w:tbl>
    <w:bookmarkStart w:name="z369" w:id="236"/>
    <w:p>
      <w:pPr>
        <w:spacing w:after="0"/>
        <w:ind w:left="0"/>
        <w:jc w:val="left"/>
      </w:pPr>
      <w:r>
        <w:rPr>
          <w:rFonts w:ascii="Times New Roman"/>
          <w:b/>
          <w:i w:val="false"/>
          <w:color w:val="000000"/>
        </w:rPr>
        <w:t xml:space="preserve"> "Сым ішекті аспаптар" (виолончель, контрабас және арфа) мамандандыруы бойынша "Аспаптық орындаушылық" мамандығы</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510"/>
        <w:gridCol w:w="600"/>
        <w:gridCol w:w="328"/>
        <w:gridCol w:w="600"/>
        <w:gridCol w:w="600"/>
        <w:gridCol w:w="600"/>
        <w:gridCol w:w="600"/>
        <w:gridCol w:w="600"/>
        <w:gridCol w:w="783"/>
        <w:gridCol w:w="601"/>
        <w:gridCol w:w="783"/>
        <w:gridCol w:w="783"/>
        <w:gridCol w:w="784"/>
        <w:gridCol w:w="965"/>
        <w:gridCol w:w="874"/>
        <w:gridCol w:w="601"/>
        <w:gridCol w:w="1088"/>
      </w:tblGrid>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емтихандар</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Сыныптан сыныпқа көшу емтихандары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Аптадағы сағат саны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цикл</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аспап</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Нотаны парақтан оқу</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 ансамбль сыныбы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Квартет сыныбы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Оркестрлер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Аспаптану, аспаптандыру және аранжировка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теориялық дайындық</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Элементарлық музыка теориясы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сынып</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гармония</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 гармониясы және импровизациясы негіздері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Полифония</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шығармаларды талдау</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муз.әдебиеті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муз. әдебиеті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Музыканы тыңдау</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фортепиано</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практика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практика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пәндер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Композиторлық шығармашылық</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үрлемелі аспап</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дирижерлеу</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Виолончелистер ансамблі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вокалы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Контрабас</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Оркестрлер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сынып</w:t>
            </w:r>
          </w:p>
        </w:tc>
      </w:tr>
    </w:tbl>
    <w:bookmarkStart w:name="z370" w:id="237"/>
    <w:p>
      <w:pPr>
        <w:spacing w:after="0"/>
        <w:ind w:left="0"/>
        <w:jc w:val="left"/>
      </w:pPr>
      <w:r>
        <w:rPr>
          <w:rFonts w:ascii="Times New Roman"/>
          <w:b/>
          <w:i w:val="false"/>
          <w:color w:val="000000"/>
        </w:rPr>
        <w:t xml:space="preserve"> "Халық аспаптары" мамандандыруы бойынша "Аспаптық орындаушылық" мамандығы</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1890"/>
        <w:gridCol w:w="510"/>
        <w:gridCol w:w="279"/>
        <w:gridCol w:w="510"/>
        <w:gridCol w:w="510"/>
        <w:gridCol w:w="665"/>
        <w:gridCol w:w="666"/>
        <w:gridCol w:w="666"/>
        <w:gridCol w:w="433"/>
        <w:gridCol w:w="666"/>
        <w:gridCol w:w="666"/>
        <w:gridCol w:w="666"/>
        <w:gridCol w:w="666"/>
        <w:gridCol w:w="820"/>
        <w:gridCol w:w="742"/>
        <w:gridCol w:w="511"/>
        <w:gridCol w:w="924"/>
      </w:tblGrid>
      <w:tr>
        <w:trPr>
          <w:trHeight w:val="30" w:hRule="atLeast"/>
        </w:trPr>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емтихандар жүргізілетін сыныптар</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Сыныптан сыныпқа көшу емтихандары болатын сыныптар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Аптадағы сағат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циклы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аспап</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сынып</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қыл-қобыз (қобызшылар үшін)</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сынып</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Нотаны парақтан оқу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сынып</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Оркестрлер</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сынып</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дирижерлеу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сынып</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Аспаптану, аспаптандыру, аранжировка және партитураларды оқу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теориялық дайындық</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сынып</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Элементарлық музыка теориясы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сынып</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сынып</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гармония</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 гармониясы және импровизациясы негіздері</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Полифония</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Муз.шығарм.талдау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муз.әдебиеті</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сынып</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муз.әдебиеті</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сынып</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Музыканы тыңдау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сынып</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фортепиано</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сынып</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практика</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сынып</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практика</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Композиторлық шығармашылық</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Домбырамен өлең айту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фольклорлық аспаптары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үрлемелі аспап</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домбыра, қобыз, қыл-қобыз, домра- прима, шертер, баян, аккордеон және қазақтың фольклорлық аспаптары.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вокалы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Оркестрлер</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сынып</w:t>
            </w:r>
          </w:p>
        </w:tc>
      </w:tr>
    </w:tbl>
    <w:bookmarkStart w:name="z371" w:id="238"/>
    <w:p>
      <w:pPr>
        <w:spacing w:after="0"/>
        <w:ind w:left="0"/>
        <w:jc w:val="left"/>
      </w:pPr>
      <w:r>
        <w:rPr>
          <w:rFonts w:ascii="Times New Roman"/>
          <w:b/>
          <w:i w:val="false"/>
          <w:color w:val="000000"/>
        </w:rPr>
        <w:t xml:space="preserve"> "Үрлемелі және ұрмалы аспаптар" мамандандыруы бойынша "Аспаптық орындаушылық" мамандығы</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917"/>
        <w:gridCol w:w="589"/>
        <w:gridCol w:w="321"/>
        <w:gridCol w:w="589"/>
        <w:gridCol w:w="589"/>
        <w:gridCol w:w="589"/>
        <w:gridCol w:w="589"/>
        <w:gridCol w:w="589"/>
        <w:gridCol w:w="768"/>
        <w:gridCol w:w="589"/>
        <w:gridCol w:w="768"/>
        <w:gridCol w:w="768"/>
        <w:gridCol w:w="768"/>
        <w:gridCol w:w="946"/>
        <w:gridCol w:w="856"/>
        <w:gridCol w:w="589"/>
        <w:gridCol w:w="888"/>
      </w:tblGrid>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емтихандар жүргізілетін сыныптар</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Сыныптан сыныпқа көшу емтихандары болатын сыныптар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Аптадағы сағат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цикл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аспап</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сынып</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Нотаны парақтан оқу</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сынып</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 ансамбль сыныбы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сынып</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Оркестрлер</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сынып</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Аспаптану, аспаптандыру және аранжировка</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теориялық дайындық</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сыынп</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Элементарлық музыка теориясы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сынып</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сынып</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гармония</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 гармониясы және ипровизациясы негіздері</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Полифония</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шығармаларды талдау</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музыка әдебиеті</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сыынп</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муз.әдебиеті</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сынып</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Музыканы тыңдау</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сынып</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фортепиано</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сыынп</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практика</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сынып</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практика</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Композиторлық шығармашылық</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 аспаптар</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дирижерлеу</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Ұрмалы және үрлемелі аспаптар ансамблі (партитура бойынша)</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вокалы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Оркестрлер</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сынып</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фольклорлық аспаптары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2" w:id="239"/>
    <w:p>
      <w:pPr>
        <w:spacing w:after="0"/>
        <w:ind w:left="0"/>
        <w:jc w:val="left"/>
      </w:pPr>
      <w:r>
        <w:rPr>
          <w:rFonts w:ascii="Times New Roman"/>
          <w:b/>
          <w:i w:val="false"/>
          <w:color w:val="000000"/>
        </w:rPr>
        <w:t xml:space="preserve"> "Эстрада музыкасын орындау шеберлігі" мамандығы</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877"/>
        <w:gridCol w:w="760"/>
        <w:gridCol w:w="760"/>
        <w:gridCol w:w="991"/>
        <w:gridCol w:w="991"/>
        <w:gridCol w:w="760"/>
        <w:gridCol w:w="760"/>
        <w:gridCol w:w="760"/>
        <w:gridCol w:w="992"/>
        <w:gridCol w:w="876"/>
        <w:gridCol w:w="1106"/>
        <w:gridCol w:w="761"/>
        <w:gridCol w:w="1146"/>
      </w:tblGrid>
      <w:tr>
        <w:trPr>
          <w:trHeight w:val="30"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емтихандар жүргізілетін сыныптар</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Сыныптан сыныпқа көшу емтихандары болатын сыныптар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Аптадағы сағат саны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цикл</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аспап</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сынып</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Суырып салма өнері мен нотаны парақтан оқу</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сынып</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Оркестрлер</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сынып</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Аспаптану, аспаптандыру және аранжировка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фортепиано</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сынып</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теориялық дайындық</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сынып</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Элементарлық музыка теориясы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сынып</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сынып</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гармония (джаздық)</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Полифония</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 талдау</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муз.әдебиеті</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сынып</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музыка әдебиеті</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сынып</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 гармониясы және импровизациясы негіздері</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практика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сынып</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практика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З06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Композиторлық шығармашылық</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үрлемелі аспап</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ансамблдер</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Клавиштік аспаптар (синтезатор)</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вокалы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Оркестрлер</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сынып</w:t>
            </w:r>
          </w:p>
        </w:tc>
      </w:tr>
    </w:tbl>
    <w:bookmarkStart w:name="z373" w:id="240"/>
    <w:p>
      <w:pPr>
        <w:spacing w:after="0"/>
        <w:ind w:left="0"/>
        <w:jc w:val="left"/>
      </w:pPr>
      <w:r>
        <w:rPr>
          <w:rFonts w:ascii="Times New Roman"/>
          <w:b/>
          <w:i w:val="false"/>
          <w:color w:val="000000"/>
        </w:rPr>
        <w:t xml:space="preserve"> "Хорды дирижерлеу" мамандығы</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706"/>
        <w:gridCol w:w="453"/>
        <w:gridCol w:w="453"/>
        <w:gridCol w:w="704"/>
        <w:gridCol w:w="704"/>
        <w:gridCol w:w="1083"/>
        <w:gridCol w:w="830"/>
        <w:gridCol w:w="831"/>
        <w:gridCol w:w="831"/>
        <w:gridCol w:w="1334"/>
        <w:gridCol w:w="1207"/>
        <w:gridCol w:w="831"/>
        <w:gridCol w:w="1503"/>
      </w:tblGrid>
      <w:tr>
        <w:trPr>
          <w:trHeight w:val="30" w:hRule="atLeast"/>
        </w:trPr>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емтихандар</w:t>
            </w:r>
          </w:p>
        </w:tc>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Сыныптан сыныпқа көшу емтихандары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Аптадағы сағат саны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цикл</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Дирижерлеу</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сынып</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партитураларын оқу</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сынып</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Хорды көркемдеу</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әдебиеті</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сынып</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қойылымы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сынып</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Хортану</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теориялық дайын</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сынып</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сольфеджио</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Элементарлық музыка теориясы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сынып</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сынып</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гармония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 гармониясы және импровизация негіздері</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Полифония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 шығар. талдау</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муз әдебиеті</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сынып</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музыка әдебиеті</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сынып</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фортепиано</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сынып</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Хормен практиалық жұмыс</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Сольфеджионың практикасы мен әдісі</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пәндер</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ансамбль</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үрлемелі аспап</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Композиторлық шығармашылық</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вокалы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класы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4" w:id="241"/>
    <w:p>
      <w:pPr>
        <w:spacing w:after="0"/>
        <w:ind w:left="0"/>
        <w:jc w:val="left"/>
      </w:pPr>
      <w:r>
        <w:rPr>
          <w:rFonts w:ascii="Times New Roman"/>
          <w:b/>
          <w:i w:val="false"/>
          <w:color w:val="000000"/>
        </w:rPr>
        <w:t xml:space="preserve"> "Музыка теориясы және тарихы" мамандығы</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1326"/>
        <w:gridCol w:w="1230"/>
        <w:gridCol w:w="1230"/>
        <w:gridCol w:w="1230"/>
        <w:gridCol w:w="800"/>
        <w:gridCol w:w="1231"/>
        <w:gridCol w:w="1372"/>
        <w:gridCol w:w="1087"/>
        <w:gridCol w:w="1851"/>
      </w:tblGrid>
      <w:tr>
        <w:trPr>
          <w:trHeight w:val="30" w:hRule="atLeast"/>
        </w:trPr>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емтихандар</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Сыныптан сыныпқа көшу емтихандары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Аптадағы сағат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циклы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сынып</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сынып</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гармониясы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шығармаларды талдау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сынып</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Полифония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музыка әдебиеті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сынып</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музыка әдебиеті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сынып</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теориялық пәндерінің сабақ беру әдістемесі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 гармониясы және импровизациясы негіздері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фортепиано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сынып.</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әдебиет бойынша жазба жұмысы (реферат)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сынып</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Лекторлық практика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сынып</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практика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 теориялық пәндер бойынша педагогикалық практика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пәндер: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Композиторлық шығарма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үрлемелі аспап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вокалы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5" w:id="242"/>
    <w:p>
      <w:pPr>
        <w:spacing w:after="0"/>
        <w:ind w:left="0"/>
        <w:jc w:val="left"/>
      </w:pPr>
      <w:r>
        <w:rPr>
          <w:rFonts w:ascii="Times New Roman"/>
          <w:b/>
          <w:i w:val="false"/>
          <w:color w:val="000000"/>
        </w:rPr>
        <w:t xml:space="preserve"> "Композиция" мамандығы</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000"/>
        <w:gridCol w:w="1301"/>
        <w:gridCol w:w="1301"/>
        <w:gridCol w:w="1301"/>
        <w:gridCol w:w="846"/>
        <w:gridCol w:w="1301"/>
        <w:gridCol w:w="1450"/>
        <w:gridCol w:w="998"/>
        <w:gridCol w:w="1805"/>
      </w:tblGrid>
      <w:tr>
        <w:trPr>
          <w:trHeight w:val="30" w:hRule="atLeast"/>
        </w:trPr>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емтихандар</w:t>
            </w:r>
          </w:p>
        </w:tc>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Сыныптан сыныпқа көшу емтихандары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Аптадағы сағат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циклы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 (композиция)</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сынып</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сынып</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сынып</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гармония</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 шығармаларды талдау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сынып</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Полифония</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музыка әдебиеті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сынып</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музыка әдебиеті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сынып</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Муз.теориялық пәндердің сабақ беру әдістемесі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 гармониясы және импровизациясы негіздері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фортепиано</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сынып</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Муз.теориялық пәндер бойынша педагогикалық практика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 пәндер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Аспаптану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үрлемелі аспап</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вокалы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6" w:id="243"/>
    <w:p>
      <w:pPr>
        <w:spacing w:after="0"/>
        <w:ind w:left="0"/>
        <w:jc w:val="left"/>
      </w:pPr>
      <w:r>
        <w:rPr>
          <w:rFonts w:ascii="Times New Roman"/>
          <w:b/>
          <w:i w:val="false"/>
          <w:color w:val="000000"/>
        </w:rPr>
        <w:t xml:space="preserve"> Орындаушылық мамандықтары үшін музыкалық-теориялық бағыт </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295"/>
        <w:gridCol w:w="300"/>
        <w:gridCol w:w="333"/>
        <w:gridCol w:w="662"/>
        <w:gridCol w:w="146"/>
        <w:gridCol w:w="298"/>
        <w:gridCol w:w="216"/>
        <w:gridCol w:w="321"/>
        <w:gridCol w:w="626"/>
        <w:gridCol w:w="222"/>
        <w:gridCol w:w="236"/>
        <w:gridCol w:w="85"/>
        <w:gridCol w:w="85"/>
        <w:gridCol w:w="19"/>
        <w:gridCol w:w="24"/>
        <w:gridCol w:w="24"/>
        <w:gridCol w:w="196"/>
        <w:gridCol w:w="242"/>
        <w:gridCol w:w="343"/>
        <w:gridCol w:w="317"/>
        <w:gridCol w:w="1"/>
        <w:gridCol w:w="4"/>
        <w:gridCol w:w="3"/>
        <w:gridCol w:w="3"/>
        <w:gridCol w:w="172"/>
        <w:gridCol w:w="215"/>
        <w:gridCol w:w="237"/>
        <w:gridCol w:w="266"/>
        <w:gridCol w:w="317"/>
        <w:gridCol w:w="3"/>
        <w:gridCol w:w="202"/>
        <w:gridCol w:w="195"/>
        <w:gridCol w:w="178"/>
        <w:gridCol w:w="158"/>
        <w:gridCol w:w="1"/>
        <w:gridCol w:w="180"/>
        <w:gridCol w:w="184"/>
        <w:gridCol w:w="174"/>
        <w:gridCol w:w="265"/>
        <w:gridCol w:w="1"/>
        <w:gridCol w:w="1"/>
        <w:gridCol w:w="348"/>
        <w:gridCol w:w="322"/>
        <w:gridCol w:w="658"/>
        <w:gridCol w:w="9"/>
        <w:gridCol w:w="252"/>
        <w:gridCol w:w="59"/>
        <w:gridCol w:w="64"/>
        <w:gridCol w:w="64"/>
        <w:gridCol w:w="64"/>
        <w:gridCol w:w="67"/>
        <w:gridCol w:w="110"/>
        <w:gridCol w:w="186"/>
        <w:gridCol w:w="186"/>
        <w:gridCol w:w="198"/>
        <w:gridCol w:w="200"/>
        <w:gridCol w:w="4"/>
        <w:gridCol w:w="1290"/>
      </w:tblGrid>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 "Фортепиано" мамандығы</w:t>
            </w:r>
          </w:p>
        </w:tc>
      </w:tr>
      <w:tr>
        <w:trPr>
          <w:trHeight w:val="30" w:hRule="atLeast"/>
        </w:trPr>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цикл</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аспап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Нотаны парақтан 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тәжірибе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Фортепиано дуэті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Сүйемелдеу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теориялық дайындық</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музыка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музыка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цикл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 Факультативтер</w:t>
            </w:r>
            <w:r>
              <w:br/>
            </w:r>
            <w:r>
              <w:rPr>
                <w:rFonts w:ascii="Times New Roman"/>
                <w:b w:val="false"/>
                <w:i w:val="false"/>
                <w:color w:val="000000"/>
                <w:sz w:val="20"/>
              </w:rPr>
              <w:t>
Таңдау бойынша курстар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Ырғақтық сольфеджио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 орындаушылық" "Ішекті аспаптар" мамандығы</w:t>
            </w:r>
          </w:p>
        </w:tc>
      </w:tr>
      <w:tr>
        <w:trPr>
          <w:trHeight w:val="30" w:hRule="atLeast"/>
        </w:trPr>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Рет</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цикл</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аспап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Нотаны парақтан 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тәжірибе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Оркестрлік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1696,5</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теориялық дайындық</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музыка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музыка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фортепиано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цикл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 Факультативтер/</w:t>
            </w:r>
            <w:r>
              <w:br/>
            </w:r>
            <w:r>
              <w:rPr>
                <w:rFonts w:ascii="Times New Roman"/>
                <w:b w:val="false"/>
                <w:i w:val="false"/>
                <w:color w:val="000000"/>
                <w:sz w:val="20"/>
              </w:rPr>
              <w:t>
Таңдау бойынша курстар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Ырғақтық сольфеджио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 орындаушылық" "Үрлемелі және соқпалы аспаптар" мамандығы</w:t>
            </w:r>
          </w:p>
        </w:tc>
      </w:tr>
      <w:tr>
        <w:trPr>
          <w:trHeight w:val="30" w:hRule="atLeast"/>
        </w:trPr>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Рет</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цикл</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аспап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Нотаны парақтан 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тәжірибе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Оркестрлік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1696,5</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теориялық дайындық</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музыка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музыка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фортепиано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цикл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 Факультативтер/</w:t>
            </w:r>
            <w:r>
              <w:br/>
            </w:r>
            <w:r>
              <w:rPr>
                <w:rFonts w:ascii="Times New Roman"/>
                <w:b w:val="false"/>
                <w:i w:val="false"/>
                <w:color w:val="000000"/>
                <w:sz w:val="20"/>
              </w:rPr>
              <w:t>
Таңдау бойынша курстар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Ырғақтық сольфеджио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 орындаушылық" "Қазақ халық аспаптары" мамандығы</w:t>
            </w:r>
          </w:p>
        </w:tc>
      </w:tr>
      <w:tr>
        <w:trPr>
          <w:trHeight w:val="30" w:hRule="atLeast"/>
        </w:trPr>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Рет</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цикл</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аспап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Нотаны парақтан оқу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тәжірибе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Оркестрлік сынып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1696,5</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теориялық дайындық</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музыка әдебиеті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музыка әдебиеті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фортепиано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цикл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 Факультативтер/</w:t>
            </w:r>
            <w:r>
              <w:br/>
            </w:r>
            <w:r>
              <w:rPr>
                <w:rFonts w:ascii="Times New Roman"/>
                <w:b w:val="false"/>
                <w:i w:val="false"/>
                <w:color w:val="000000"/>
                <w:sz w:val="20"/>
              </w:rPr>
              <w:t>
Таңдау бойынша курстар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Ырғақтық сольфеджио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Фольклорлық аспаптар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 орындаушылық" "Орыс халық аспаптары" мамандығы</w:t>
            </w:r>
          </w:p>
        </w:tc>
      </w:tr>
      <w:tr>
        <w:trPr>
          <w:trHeight w:val="30" w:hRule="atLeast"/>
        </w:trPr>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Рет</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цикл</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аспап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Нотаны парақтан оқу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тәжірибе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Оркестрлік сынып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1696,5</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теориялық дайындық</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музыка әдебиеті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музыка әдебиеті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фортепиано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цикл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 Факультативтер/</w:t>
            </w:r>
            <w:r>
              <w:br/>
            </w:r>
            <w:r>
              <w:rPr>
                <w:rFonts w:ascii="Times New Roman"/>
                <w:b w:val="false"/>
                <w:i w:val="false"/>
                <w:color w:val="000000"/>
                <w:sz w:val="20"/>
              </w:rPr>
              <w:t>
Таңдау бойынша курстар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Ырғақтық сольфеджио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Фольклорлық аспаптар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дирижерлеу" мамандығы</w:t>
            </w:r>
          </w:p>
        </w:tc>
      </w:tr>
      <w:tr>
        <w:trPr>
          <w:trHeight w:val="30" w:hRule="atLeast"/>
        </w:trPr>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 п/п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цикл</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партитурасын оқу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Ансамбльмен орындаушылық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Дирижерлеу негіздері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1221,5</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теориялық дайындық</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музыка әдебиеті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музыка әдебиеті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фортепиано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цикл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 Факультативтер</w:t>
            </w:r>
            <w:r>
              <w:br/>
            </w:r>
            <w:r>
              <w:rPr>
                <w:rFonts w:ascii="Times New Roman"/>
                <w:b w:val="false"/>
                <w:i w:val="false"/>
                <w:color w:val="000000"/>
                <w:sz w:val="20"/>
              </w:rPr>
              <w:t>
Таңдауы бойынша курстар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Ырғақтық сольфеджио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хор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ән салу" мамандығы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Рет</w:t>
            </w: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цикл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r>
              <w:br/>
            </w:r>
            <w:r>
              <w:rPr>
                <w:rFonts w:ascii="Times New Roman"/>
                <w:b w:val="false"/>
                <w:i w:val="false"/>
                <w:color w:val="000000"/>
                <w:sz w:val="20"/>
              </w:rPr>
              <w:t>
(дәстүрлі ән салу)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Нотаны парақтан оқу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тәжірибе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сүйемелдеу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 тілінің мәдениеті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аспаппен сүйемелдеу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теориялық дайындық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музыка әдебиеті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музыка әдебиеті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фортепиано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цикл бойынша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музыкалық аспаптар" мамандығы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Рет</w:t>
            </w: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цикл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аспап</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Нотаны парақтан оқу және импровизация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тәжірибе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 сыныбы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Оркестрлік сынып</w:t>
            </w:r>
            <w:r>
              <w:br/>
            </w:r>
            <w:r>
              <w:rPr>
                <w:rFonts w:ascii="Times New Roman"/>
                <w:b w:val="false"/>
                <w:i w:val="false"/>
                <w:color w:val="000000"/>
                <w:sz w:val="20"/>
              </w:rPr>
              <w:t>
(биг-бэнд)</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теориялық дайындық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музыка әдебиеті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музыка әдебиеті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фортепиано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цикл бойынша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ән салу" мамандығы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Рет</w:t>
            </w: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цикл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r>
              <w:br/>
            </w:r>
            <w:r>
              <w:rPr>
                <w:rFonts w:ascii="Times New Roman"/>
                <w:b w:val="false"/>
                <w:i w:val="false"/>
                <w:color w:val="000000"/>
                <w:sz w:val="20"/>
              </w:rPr>
              <w:t>
(эстрадалық ән салу)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Нотаны парақтан оқу және импровизация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тәжірибе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ансамбль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 тілінің мәдениеті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 қозғалысы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теориялық дайындық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музыка әдебиеті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музыка әдебиеті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фортепиано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цикл бойынша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мамандығы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Рет</w:t>
            </w: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цикл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Қондырғылы композиция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Сәндік-қолданбалы композиция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теориялық дайындық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өнерінің тарихы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цикл бойынша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89-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113-қосымша</w:t>
            </w:r>
          </w:p>
        </w:tc>
      </w:tr>
    </w:tbl>
    <w:bookmarkStart w:name="z378" w:id="244"/>
    <w:p>
      <w:pPr>
        <w:spacing w:after="0"/>
        <w:ind w:left="0"/>
        <w:jc w:val="left"/>
      </w:pPr>
      <w:r>
        <w:rPr>
          <w:rFonts w:ascii="Times New Roman"/>
          <w:b/>
          <w:i w:val="false"/>
          <w:color w:val="000000"/>
        </w:rPr>
        <w:t xml:space="preserve"> Оқыту қазақ тілінде жүргізілетін физика-математикалық мектептерге (оның ішінде "Республикалық физика-математика мектебі") арналған бастауыш білім берудің (жаңартылған мазмұнның) үлгілік оқу жоспары</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9"/>
        <w:gridCol w:w="1549"/>
        <w:gridCol w:w="1611"/>
        <w:gridCol w:w="1235"/>
        <w:gridCol w:w="1235"/>
        <w:gridCol w:w="1236"/>
        <w:gridCol w:w="1984"/>
        <w:gridCol w:w="2361"/>
      </w:tblGrid>
      <w:tr>
        <w:trPr>
          <w:trHeight w:val="30" w:hRule="atLeast"/>
        </w:trPr>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(Я2)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компонент (мектептік компонент)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90-қосымша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114- қосымша</w:t>
            </w:r>
          </w:p>
        </w:tc>
      </w:tr>
    </w:tbl>
    <w:bookmarkStart w:name="z380" w:id="245"/>
    <w:p>
      <w:pPr>
        <w:spacing w:after="0"/>
        <w:ind w:left="0"/>
        <w:jc w:val="left"/>
      </w:pPr>
      <w:r>
        <w:rPr>
          <w:rFonts w:ascii="Times New Roman"/>
          <w:b/>
          <w:i w:val="false"/>
          <w:color w:val="000000"/>
        </w:rPr>
        <w:t xml:space="preserve"> Оқыту орыс тілінде жүргізілетін физика-математикалық мектептерге (оның ішінде "Республикалық физика-математика мектебі") арналған бастауыш білім берудің (жаңартылған мазмұнның) үлгілік оқу жоспары</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1597"/>
        <w:gridCol w:w="1661"/>
        <w:gridCol w:w="1274"/>
        <w:gridCol w:w="1274"/>
        <w:gridCol w:w="1274"/>
        <w:gridCol w:w="1662"/>
        <w:gridCol w:w="2435"/>
      </w:tblGrid>
      <w:tr>
        <w:trPr>
          <w:trHeight w:val="30" w:hRule="atLeast"/>
        </w:trPr>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компонент (мектептік компонент)</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91-қосымша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115- қосымша</w:t>
            </w:r>
          </w:p>
        </w:tc>
      </w:tr>
    </w:tbl>
    <w:bookmarkStart w:name="z382" w:id="246"/>
    <w:p>
      <w:pPr>
        <w:spacing w:after="0"/>
        <w:ind w:left="0"/>
        <w:jc w:val="left"/>
      </w:pPr>
      <w:r>
        <w:rPr>
          <w:rFonts w:ascii="Times New Roman"/>
          <w:b/>
          <w:i w:val="false"/>
          <w:color w:val="000000"/>
        </w:rPr>
        <w:t xml:space="preserve"> Оқыту қазақ тілінде жүргізілетін физика-математикалық мектептерге (оның ішінде "Республикалық физика-математика мектебі") арналған негізгі орта білім берудің (жаңартылған мазмұнның) үлгілік оқу жоспары</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
        <w:gridCol w:w="1177"/>
        <w:gridCol w:w="1384"/>
        <w:gridCol w:w="1385"/>
        <w:gridCol w:w="1174"/>
        <w:gridCol w:w="1174"/>
        <w:gridCol w:w="1175"/>
        <w:gridCol w:w="1596"/>
        <w:gridCol w:w="2014"/>
      </w:tblGrid>
      <w:tr>
        <w:trPr>
          <w:trHeight w:val="30" w:hRule="atLeast"/>
        </w:trPr>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консультациялар, дамытушылық сипаттағы сабақтар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92-қосымша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116- қосымша</w:t>
            </w:r>
          </w:p>
        </w:tc>
      </w:tr>
    </w:tbl>
    <w:bookmarkStart w:name="z384" w:id="247"/>
    <w:p>
      <w:pPr>
        <w:spacing w:after="0"/>
        <w:ind w:left="0"/>
        <w:jc w:val="left"/>
      </w:pPr>
      <w:r>
        <w:rPr>
          <w:rFonts w:ascii="Times New Roman"/>
          <w:b/>
          <w:i w:val="false"/>
          <w:color w:val="000000"/>
        </w:rPr>
        <w:t xml:space="preserve"> Оқыту орыс тілінде жүргізілетін физика-математикалық мектептерге (оның ішінде "Республикалық физика-математика мектебі") арналған негізгі орта білім берудің (жаңартылған мазмұнның) үлгілік оқу жоспары</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
        <w:gridCol w:w="1177"/>
        <w:gridCol w:w="1384"/>
        <w:gridCol w:w="1385"/>
        <w:gridCol w:w="1174"/>
        <w:gridCol w:w="1174"/>
        <w:gridCol w:w="1175"/>
        <w:gridCol w:w="1596"/>
        <w:gridCol w:w="2014"/>
      </w:tblGrid>
      <w:tr>
        <w:trPr>
          <w:trHeight w:val="30" w:hRule="atLeast"/>
        </w:trPr>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консультациялар, дамытушылық сипаттағы сабақтар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2018 жылғы 4 қыркүйектегі </w:t>
            </w:r>
            <w:r>
              <w:br/>
            </w:r>
            <w:r>
              <w:rPr>
                <w:rFonts w:ascii="Times New Roman"/>
                <w:b w:val="false"/>
                <w:i w:val="false"/>
                <w:color w:val="000000"/>
                <w:sz w:val="20"/>
              </w:rPr>
              <w:t>№ 441 бұйрығына 93-қосымша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117- қосымша</w:t>
            </w:r>
          </w:p>
        </w:tc>
      </w:tr>
    </w:tbl>
    <w:bookmarkStart w:name="z386" w:id="248"/>
    <w:p>
      <w:pPr>
        <w:spacing w:after="0"/>
        <w:ind w:left="0"/>
        <w:jc w:val="left"/>
      </w:pPr>
      <w:r>
        <w:rPr>
          <w:rFonts w:ascii="Times New Roman"/>
          <w:b/>
          <w:i w:val="false"/>
          <w:color w:val="000000"/>
        </w:rPr>
        <w:t xml:space="preserve"> Оқыту қазақ тілінде жүргізілетін физика-математикалық мектептерге (оның ішінде "Республикалық физика-математика мектебі") арналған жалпы орта білім берудің (жаңартылған мазмұнның) үлгілік оқу жоспары</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1"/>
        <w:gridCol w:w="1836"/>
        <w:gridCol w:w="1831"/>
        <w:gridCol w:w="1831"/>
        <w:gridCol w:w="1831"/>
        <w:gridCol w:w="3140"/>
      </w:tblGrid>
      <w:tr>
        <w:trPr>
          <w:trHeight w:val="30" w:hRule="atLeast"/>
        </w:trPr>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2 пән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2 пән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деңгей</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w:t>
            </w:r>
            <w:r>
              <w:br/>
            </w:r>
            <w:r>
              <w:rPr>
                <w:rFonts w:ascii="Times New Roman"/>
                <w:b w:val="false"/>
                <w:i w:val="false"/>
                <w:color w:val="000000"/>
                <w:sz w:val="20"/>
              </w:rPr>
              <w:t>
1 пән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w:t>
            </w:r>
            <w:r>
              <w:br/>
            </w:r>
            <w:r>
              <w:rPr>
                <w:rFonts w:ascii="Times New Roman"/>
                <w:b w:val="false"/>
                <w:i w:val="false"/>
                <w:color w:val="000000"/>
                <w:sz w:val="20"/>
              </w:rPr>
              <w:t>
1 пән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консультациялар мен сабақтар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94-қосымша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118- қосымша</w:t>
            </w:r>
          </w:p>
        </w:tc>
      </w:tr>
    </w:tbl>
    <w:bookmarkStart w:name="z388" w:id="249"/>
    <w:p>
      <w:pPr>
        <w:spacing w:after="0"/>
        <w:ind w:left="0"/>
        <w:jc w:val="left"/>
      </w:pPr>
      <w:r>
        <w:rPr>
          <w:rFonts w:ascii="Times New Roman"/>
          <w:b/>
          <w:i w:val="false"/>
          <w:color w:val="000000"/>
        </w:rPr>
        <w:t xml:space="preserve"> Оқыту орыс тілінде жүргізілетін физика-математикалық мектептерге (оның ішінде "Республикалық физика-математика мектебі") арналған жалпы орта білім берудің (жаңартылған мазмұнның) үлгілік оқу жоспары</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1"/>
        <w:gridCol w:w="1836"/>
        <w:gridCol w:w="1831"/>
        <w:gridCol w:w="1831"/>
        <w:gridCol w:w="1831"/>
        <w:gridCol w:w="3140"/>
      </w:tblGrid>
      <w:tr>
        <w:trPr>
          <w:trHeight w:val="30" w:hRule="atLeast"/>
        </w:trPr>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Инвариативтік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2 пән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2 пән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деңгей</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w:t>
            </w:r>
            <w:r>
              <w:br/>
            </w:r>
            <w:r>
              <w:rPr>
                <w:rFonts w:ascii="Times New Roman"/>
                <w:b w:val="false"/>
                <w:i w:val="false"/>
                <w:color w:val="000000"/>
                <w:sz w:val="20"/>
              </w:rPr>
              <w:t>
1 пән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w:t>
            </w:r>
            <w:r>
              <w:br/>
            </w:r>
            <w:r>
              <w:rPr>
                <w:rFonts w:ascii="Times New Roman"/>
                <w:b w:val="false"/>
                <w:i w:val="false"/>
                <w:color w:val="000000"/>
                <w:sz w:val="20"/>
              </w:rPr>
              <w:t>
1 пән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консультациялар мен сабақтар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