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28017" w14:textId="e2280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берудің барлық деңгейінің мемлекеттік жалпыға міндетті білім беру стандарттарын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31 қазандағы № 604 бұйрығы. Қазақстан Республикасының Әділет министрлігінде 2018 жылғы 1 қарашада № 17669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19"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 бабының</w:t>
      </w:r>
      <w:r>
        <w:rPr>
          <w:rFonts w:ascii="Times New Roman"/>
          <w:b w:val="false"/>
          <w:i w:val="false"/>
          <w:color w:val="000000"/>
          <w:sz w:val="28"/>
        </w:rPr>
        <w:t xml:space="preserve"> 5-1) тармақшасына сәйкес БҰЙЫРАМЫН:</w:t>
      </w:r>
    </w:p>
    <w:bookmarkEnd w:id="0"/>
    <w:bookmarkStart w:name="z120" w:id="1"/>
    <w:p>
      <w:pPr>
        <w:spacing w:after="0"/>
        <w:ind w:left="0"/>
        <w:jc w:val="both"/>
      </w:pPr>
      <w:r>
        <w:rPr>
          <w:rFonts w:ascii="Times New Roman"/>
          <w:b w:val="false"/>
          <w:i w:val="false"/>
          <w:color w:val="000000"/>
          <w:sz w:val="28"/>
        </w:rPr>
        <w:t>
      1. Мыналар:</w:t>
      </w:r>
    </w:p>
    <w:bookmarkEnd w:id="1"/>
    <w:bookmarkStart w:name="z121"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дейінгі тәрбие мен оқытудың мемлекеттік жалпыға міндетті стандарты; </w:t>
      </w:r>
    </w:p>
    <w:bookmarkEnd w:id="2"/>
    <w:bookmarkStart w:name="z122"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Бастауыш білім берудің мемлекеттік жалпыға міндетті стандарты;</w:t>
      </w:r>
    </w:p>
    <w:bookmarkEnd w:id="3"/>
    <w:bookmarkStart w:name="z123"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Негізгі орта білім берудің мемлекеттік жалпыға міндетті стандарты;</w:t>
      </w:r>
    </w:p>
    <w:bookmarkEnd w:id="4"/>
    <w:bookmarkStart w:name="z124"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Жалпы орта білім берудің мемлекеттік жалпыға міндетті стандарты;</w:t>
      </w:r>
    </w:p>
    <w:bookmarkEnd w:id="5"/>
    <w:bookmarkStart w:name="z125"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Техникалық және кәсіптік білім берудің мемлекеттік жалпыға міндетті стандарты;</w:t>
      </w:r>
    </w:p>
    <w:bookmarkEnd w:id="6"/>
    <w:bookmarkStart w:name="z126"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Орта білімнен кейінгі білім берудің мемлекеттік жалпыға міндетті стандарты;</w:t>
      </w:r>
    </w:p>
    <w:bookmarkEnd w:id="7"/>
    <w:bookmarkStart w:name="z127"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Жоғары білім берудің мемлекеттік жалпыға міндетті стандарты;</w:t>
      </w:r>
    </w:p>
    <w:bookmarkEnd w:id="8"/>
    <w:bookmarkStart w:name="z128"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Жоғары оқу орнынан кейінгі білім берудің мемлекеттік жалпыға міндетті стандарты бекітілсін.</w:t>
      </w:r>
    </w:p>
    <w:bookmarkEnd w:id="9"/>
    <w:bookmarkStart w:name="z129" w:id="10"/>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Техникалық және кәсіптік білім департаменті заңнамада белгіленген тәртіппен: </w:t>
      </w:r>
    </w:p>
    <w:bookmarkEnd w:id="10"/>
    <w:bookmarkStart w:name="z130" w:id="11"/>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11"/>
    <w:bookmarkStart w:name="z131" w:id="12"/>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12"/>
    <w:bookmarkStart w:name="z132" w:id="13"/>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13"/>
    <w:bookmarkStart w:name="z133" w:id="14"/>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4"/>
    <w:bookmarkStart w:name="z134" w:id="15"/>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15"/>
    <w:bookmarkStart w:name="z135" w:id="16"/>
    <w:p>
      <w:pPr>
        <w:spacing w:after="0"/>
        <w:ind w:left="0"/>
        <w:jc w:val="both"/>
      </w:pPr>
      <w:r>
        <w:rPr>
          <w:rFonts w:ascii="Times New Roman"/>
          <w:b w:val="false"/>
          <w:i w:val="false"/>
          <w:color w:val="000000"/>
          <w:sz w:val="28"/>
        </w:rPr>
        <w:t>
      4. Осы бұйрық:</w:t>
      </w:r>
    </w:p>
    <w:bookmarkEnd w:id="16"/>
    <w:bookmarkStart w:name="z136" w:id="17"/>
    <w:p>
      <w:pPr>
        <w:spacing w:after="0"/>
        <w:ind w:left="0"/>
        <w:jc w:val="both"/>
      </w:pPr>
      <w:r>
        <w:rPr>
          <w:rFonts w:ascii="Times New Roman"/>
          <w:b w:val="false"/>
          <w:i w:val="false"/>
          <w:color w:val="000000"/>
          <w:sz w:val="28"/>
        </w:rPr>
        <w:t xml:space="preserve">
      1) 2020 жылғы 1 қыркүйектен бастап қолданысқа енгізілетін Мектепке дейінгі тәрбие мен оқытудың мемлекеттік жалпыға міндетті стандартының </w:t>
      </w:r>
      <w:r>
        <w:rPr>
          <w:rFonts w:ascii="Times New Roman"/>
          <w:b w:val="false"/>
          <w:i w:val="false"/>
          <w:color w:val="000000"/>
          <w:sz w:val="28"/>
        </w:rPr>
        <w:t>10-тармағының</w:t>
      </w:r>
      <w:r>
        <w:rPr>
          <w:rFonts w:ascii="Times New Roman"/>
          <w:b w:val="false"/>
          <w:i w:val="false"/>
          <w:color w:val="000000"/>
          <w:sz w:val="28"/>
        </w:rPr>
        <w:t xml:space="preserve"> 6) тармақшасын және Мектепке дейінгі тәрбие мен оқытудың мемлекеттік жалпыға міндетті стандартының </w:t>
      </w:r>
      <w:r>
        <w:rPr>
          <w:rFonts w:ascii="Times New Roman"/>
          <w:b w:val="false"/>
          <w:i w:val="false"/>
          <w:color w:val="000000"/>
          <w:sz w:val="28"/>
        </w:rPr>
        <w:t>2-қосымшасындағы</w:t>
      </w:r>
      <w:r>
        <w:rPr>
          <w:rFonts w:ascii="Times New Roman"/>
          <w:b w:val="false"/>
          <w:i w:val="false"/>
          <w:color w:val="000000"/>
          <w:sz w:val="28"/>
        </w:rPr>
        <w:t xml:space="preserve"> "Коммуникативтік-тілдік дағдылар" деген бөлімдегі реттік нөмірі 9-жолды;</w:t>
      </w:r>
    </w:p>
    <w:bookmarkEnd w:id="17"/>
    <w:bookmarkStart w:name="z137" w:id="18"/>
    <w:p>
      <w:pPr>
        <w:spacing w:after="0"/>
        <w:ind w:left="0"/>
        <w:jc w:val="both"/>
      </w:pPr>
      <w:r>
        <w:rPr>
          <w:rFonts w:ascii="Times New Roman"/>
          <w:b w:val="false"/>
          <w:i w:val="false"/>
          <w:color w:val="000000"/>
          <w:sz w:val="28"/>
        </w:rPr>
        <w:t xml:space="preserve">
      2) 2019 жылғы 1 қыркүйектен бастап қолданысқа енгізілетін Мектепке дейінгі тәрбие мен оқытудың мемлекеттік жалпыға міндетті стандартының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22-тармақтарын</w:t>
      </w:r>
      <w:r>
        <w:rPr>
          <w:rFonts w:ascii="Times New Roman"/>
          <w:b w:val="false"/>
          <w:i w:val="false"/>
          <w:color w:val="000000"/>
          <w:sz w:val="28"/>
        </w:rPr>
        <w:t>;</w:t>
      </w:r>
    </w:p>
    <w:bookmarkEnd w:id="18"/>
    <w:bookmarkStart w:name="z138" w:id="19"/>
    <w:p>
      <w:pPr>
        <w:spacing w:after="0"/>
        <w:ind w:left="0"/>
        <w:jc w:val="both"/>
      </w:pPr>
      <w:r>
        <w:rPr>
          <w:rFonts w:ascii="Times New Roman"/>
          <w:b w:val="false"/>
          <w:i w:val="false"/>
          <w:color w:val="000000"/>
          <w:sz w:val="28"/>
        </w:rPr>
        <w:t xml:space="preserve">
      3) 2019 жылғы 1 қыркүйектен бастап 4-сыныптар үшін қолданысқа енгізілетін Бастауыш білім берудің мемлекеттік жалпыға міндетті стандартының 2-тарауының </w:t>
      </w:r>
      <w:r>
        <w:rPr>
          <w:rFonts w:ascii="Times New Roman"/>
          <w:b w:val="false"/>
          <w:i w:val="false"/>
          <w:color w:val="000000"/>
          <w:sz w:val="28"/>
        </w:rPr>
        <w:t>1-параграфын</w:t>
      </w:r>
      <w:r>
        <w:rPr>
          <w:rFonts w:ascii="Times New Roman"/>
          <w:b w:val="false"/>
          <w:i w:val="false"/>
          <w:color w:val="000000"/>
          <w:sz w:val="28"/>
        </w:rPr>
        <w:t xml:space="preserve">, 3-тарауының </w:t>
      </w:r>
      <w:r>
        <w:rPr>
          <w:rFonts w:ascii="Times New Roman"/>
          <w:b w:val="false"/>
          <w:i w:val="false"/>
          <w:color w:val="000000"/>
          <w:sz w:val="28"/>
        </w:rPr>
        <w:t>1-параграфын</w:t>
      </w:r>
      <w:r>
        <w:rPr>
          <w:rFonts w:ascii="Times New Roman"/>
          <w:b w:val="false"/>
          <w:i w:val="false"/>
          <w:color w:val="000000"/>
          <w:sz w:val="28"/>
        </w:rPr>
        <w:t xml:space="preserve"> және 4-тарауының </w:t>
      </w:r>
      <w:r>
        <w:rPr>
          <w:rFonts w:ascii="Times New Roman"/>
          <w:b w:val="false"/>
          <w:i w:val="false"/>
          <w:color w:val="000000"/>
          <w:sz w:val="28"/>
        </w:rPr>
        <w:t>1-параграфын</w:t>
      </w:r>
      <w:r>
        <w:rPr>
          <w:rFonts w:ascii="Times New Roman"/>
          <w:b w:val="false"/>
          <w:i w:val="false"/>
          <w:color w:val="000000"/>
          <w:sz w:val="28"/>
        </w:rPr>
        <w:t>;</w:t>
      </w:r>
    </w:p>
    <w:bookmarkEnd w:id="19"/>
    <w:bookmarkStart w:name="z139" w:id="20"/>
    <w:p>
      <w:pPr>
        <w:spacing w:after="0"/>
        <w:ind w:left="0"/>
        <w:jc w:val="both"/>
      </w:pPr>
      <w:r>
        <w:rPr>
          <w:rFonts w:ascii="Times New Roman"/>
          <w:b w:val="false"/>
          <w:i w:val="false"/>
          <w:color w:val="000000"/>
          <w:sz w:val="28"/>
        </w:rPr>
        <w:t xml:space="preserve">
      4) 2019 жылғы 1 қыркүйектен бастап 9-сыныптар үшін қолданысқа енгізілетін Негізгі орта білім берудің мемлекеттік жалпыға міндетті стандартының 2-тарауының </w:t>
      </w:r>
      <w:r>
        <w:rPr>
          <w:rFonts w:ascii="Times New Roman"/>
          <w:b w:val="false"/>
          <w:i w:val="false"/>
          <w:color w:val="000000"/>
          <w:sz w:val="28"/>
        </w:rPr>
        <w:t>1-параграфын</w:t>
      </w:r>
      <w:r>
        <w:rPr>
          <w:rFonts w:ascii="Times New Roman"/>
          <w:b w:val="false"/>
          <w:i w:val="false"/>
          <w:color w:val="000000"/>
          <w:sz w:val="28"/>
        </w:rPr>
        <w:t xml:space="preserve">, 3-тарауының </w:t>
      </w:r>
      <w:r>
        <w:rPr>
          <w:rFonts w:ascii="Times New Roman"/>
          <w:b w:val="false"/>
          <w:i w:val="false"/>
          <w:color w:val="000000"/>
          <w:sz w:val="28"/>
        </w:rPr>
        <w:t>1-параграфын</w:t>
      </w:r>
      <w:r>
        <w:rPr>
          <w:rFonts w:ascii="Times New Roman"/>
          <w:b w:val="false"/>
          <w:i w:val="false"/>
          <w:color w:val="000000"/>
          <w:sz w:val="28"/>
        </w:rPr>
        <w:t xml:space="preserve"> және 4-тарауының </w:t>
      </w:r>
      <w:r>
        <w:rPr>
          <w:rFonts w:ascii="Times New Roman"/>
          <w:b w:val="false"/>
          <w:i w:val="false"/>
          <w:color w:val="000000"/>
          <w:sz w:val="28"/>
        </w:rPr>
        <w:t>1-параграфын</w:t>
      </w:r>
      <w:r>
        <w:rPr>
          <w:rFonts w:ascii="Times New Roman"/>
          <w:b w:val="false"/>
          <w:i w:val="false"/>
          <w:color w:val="000000"/>
          <w:sz w:val="28"/>
        </w:rPr>
        <w:t>;</w:t>
      </w:r>
    </w:p>
    <w:bookmarkEnd w:id="20"/>
    <w:bookmarkStart w:name="z140" w:id="21"/>
    <w:p>
      <w:pPr>
        <w:spacing w:after="0"/>
        <w:ind w:left="0"/>
        <w:jc w:val="both"/>
      </w:pPr>
      <w:r>
        <w:rPr>
          <w:rFonts w:ascii="Times New Roman"/>
          <w:b w:val="false"/>
          <w:i w:val="false"/>
          <w:color w:val="000000"/>
          <w:sz w:val="28"/>
        </w:rPr>
        <w:t xml:space="preserve">
      5) 2019 жылғы 1 қыркүйектен бастап 10-сыныптар және 2020 жылғы 1 қыркүйектен бастап 11-сыныптар үшін қолданысқа енгізілетін Жалпы орта білім берудің мемлекеттік жалпыға міндетті стандартының 2-тарауының </w:t>
      </w:r>
      <w:r>
        <w:rPr>
          <w:rFonts w:ascii="Times New Roman"/>
          <w:b w:val="false"/>
          <w:i w:val="false"/>
          <w:color w:val="000000"/>
          <w:sz w:val="28"/>
        </w:rPr>
        <w:t>1-параграфын</w:t>
      </w:r>
      <w:r>
        <w:rPr>
          <w:rFonts w:ascii="Times New Roman"/>
          <w:b w:val="false"/>
          <w:i w:val="false"/>
          <w:color w:val="000000"/>
          <w:sz w:val="28"/>
        </w:rPr>
        <w:t xml:space="preserve">, 3-тарауының </w:t>
      </w:r>
      <w:r>
        <w:rPr>
          <w:rFonts w:ascii="Times New Roman"/>
          <w:b w:val="false"/>
          <w:i w:val="false"/>
          <w:color w:val="000000"/>
          <w:sz w:val="28"/>
        </w:rPr>
        <w:t>1-параграфын</w:t>
      </w:r>
      <w:r>
        <w:rPr>
          <w:rFonts w:ascii="Times New Roman"/>
          <w:b w:val="false"/>
          <w:i w:val="false"/>
          <w:color w:val="000000"/>
          <w:sz w:val="28"/>
        </w:rPr>
        <w:t xml:space="preserve"> және 4-тарауының </w:t>
      </w:r>
      <w:r>
        <w:rPr>
          <w:rFonts w:ascii="Times New Roman"/>
          <w:b w:val="false"/>
          <w:i w:val="false"/>
          <w:color w:val="000000"/>
          <w:sz w:val="28"/>
        </w:rPr>
        <w:t>1-параграфын</w:t>
      </w:r>
      <w:r>
        <w:rPr>
          <w:rFonts w:ascii="Times New Roman"/>
          <w:b w:val="false"/>
          <w:i w:val="false"/>
          <w:color w:val="000000"/>
          <w:sz w:val="28"/>
        </w:rPr>
        <w:t xml:space="preserve"> қоспағанда, алғашқы ресми жарияланған күннен кейін күнтізбелік он күн өткен соң қолданысқа енгізіледі.</w:t>
      </w:r>
    </w:p>
    <w:bookmarkEnd w:id="21"/>
    <w:p>
      <w:pPr>
        <w:spacing w:after="0"/>
        <w:ind w:left="0"/>
        <w:jc w:val="both"/>
      </w:pPr>
      <w:r>
        <w:rPr>
          <w:rFonts w:ascii="Times New Roman"/>
          <w:b w:val="false"/>
          <w:i w:val="false"/>
          <w:color w:val="000000"/>
          <w:sz w:val="28"/>
        </w:rPr>
        <w:t xml:space="preserve">
      Бұл ретте Мектепке дейінгі тәрбие мен оқытудың мемлекеттік жалпыға міндетті стандартының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21-тармақтары</w:t>
      </w:r>
      <w:r>
        <w:rPr>
          <w:rFonts w:ascii="Times New Roman"/>
          <w:b w:val="false"/>
          <w:i w:val="false"/>
          <w:color w:val="000000"/>
          <w:sz w:val="28"/>
        </w:rPr>
        <w:t xml:space="preserve">, Бастауыш білім берудің мемлекеттік жалпыға міндетті стандартының 2-тарауының </w:t>
      </w:r>
      <w:r>
        <w:rPr>
          <w:rFonts w:ascii="Times New Roman"/>
          <w:b w:val="false"/>
          <w:i w:val="false"/>
          <w:color w:val="000000"/>
          <w:sz w:val="28"/>
        </w:rPr>
        <w:t>2-параграфы</w:t>
      </w:r>
      <w:r>
        <w:rPr>
          <w:rFonts w:ascii="Times New Roman"/>
          <w:b w:val="false"/>
          <w:i w:val="false"/>
          <w:color w:val="000000"/>
          <w:sz w:val="28"/>
        </w:rPr>
        <w:t xml:space="preserve">, 3-тарауының </w:t>
      </w:r>
      <w:r>
        <w:rPr>
          <w:rFonts w:ascii="Times New Roman"/>
          <w:b w:val="false"/>
          <w:i w:val="false"/>
          <w:color w:val="000000"/>
          <w:sz w:val="28"/>
        </w:rPr>
        <w:t>2-параграфы</w:t>
      </w:r>
      <w:r>
        <w:rPr>
          <w:rFonts w:ascii="Times New Roman"/>
          <w:b w:val="false"/>
          <w:i w:val="false"/>
          <w:color w:val="000000"/>
          <w:sz w:val="28"/>
        </w:rPr>
        <w:t xml:space="preserve"> және 4-тарауының </w:t>
      </w:r>
      <w:r>
        <w:rPr>
          <w:rFonts w:ascii="Times New Roman"/>
          <w:b w:val="false"/>
          <w:i w:val="false"/>
          <w:color w:val="000000"/>
          <w:sz w:val="28"/>
        </w:rPr>
        <w:t>2-параграфы</w:t>
      </w:r>
      <w:r>
        <w:rPr>
          <w:rFonts w:ascii="Times New Roman"/>
          <w:b w:val="false"/>
          <w:i w:val="false"/>
          <w:color w:val="000000"/>
          <w:sz w:val="28"/>
        </w:rPr>
        <w:t xml:space="preserve">, Негізгі орта білім берудің мемлекеттік жалпыға міндетті стандартының 2-тарауының </w:t>
      </w:r>
      <w:r>
        <w:rPr>
          <w:rFonts w:ascii="Times New Roman"/>
          <w:b w:val="false"/>
          <w:i w:val="false"/>
          <w:color w:val="000000"/>
          <w:sz w:val="28"/>
        </w:rPr>
        <w:t>2-параграфы</w:t>
      </w:r>
      <w:r>
        <w:rPr>
          <w:rFonts w:ascii="Times New Roman"/>
          <w:b w:val="false"/>
          <w:i w:val="false"/>
          <w:color w:val="000000"/>
          <w:sz w:val="28"/>
        </w:rPr>
        <w:t xml:space="preserve">, 3-тарауының </w:t>
      </w:r>
      <w:r>
        <w:rPr>
          <w:rFonts w:ascii="Times New Roman"/>
          <w:b w:val="false"/>
          <w:i w:val="false"/>
          <w:color w:val="000000"/>
          <w:sz w:val="28"/>
        </w:rPr>
        <w:t>2-параграфы</w:t>
      </w:r>
      <w:r>
        <w:rPr>
          <w:rFonts w:ascii="Times New Roman"/>
          <w:b w:val="false"/>
          <w:i w:val="false"/>
          <w:color w:val="000000"/>
          <w:sz w:val="28"/>
        </w:rPr>
        <w:t xml:space="preserve"> және 4-тарауының </w:t>
      </w:r>
      <w:r>
        <w:rPr>
          <w:rFonts w:ascii="Times New Roman"/>
          <w:b w:val="false"/>
          <w:i w:val="false"/>
          <w:color w:val="000000"/>
          <w:sz w:val="28"/>
        </w:rPr>
        <w:t>2-параграфы</w:t>
      </w:r>
      <w:r>
        <w:rPr>
          <w:rFonts w:ascii="Times New Roman"/>
          <w:b w:val="false"/>
          <w:i w:val="false"/>
          <w:color w:val="000000"/>
          <w:sz w:val="28"/>
        </w:rPr>
        <w:t xml:space="preserve"> 2019 жылғы 1 қыркүйекке дейін, Жалпы орта білім берудің мемлекеттік жалпыға міндетті стандартының 2-тарауының </w:t>
      </w:r>
      <w:r>
        <w:rPr>
          <w:rFonts w:ascii="Times New Roman"/>
          <w:b w:val="false"/>
          <w:i w:val="false"/>
          <w:color w:val="000000"/>
          <w:sz w:val="28"/>
        </w:rPr>
        <w:t>2-параграфы</w:t>
      </w:r>
      <w:r>
        <w:rPr>
          <w:rFonts w:ascii="Times New Roman"/>
          <w:b w:val="false"/>
          <w:i w:val="false"/>
          <w:color w:val="000000"/>
          <w:sz w:val="28"/>
        </w:rPr>
        <w:t xml:space="preserve">, 3-тарауының </w:t>
      </w:r>
      <w:r>
        <w:rPr>
          <w:rFonts w:ascii="Times New Roman"/>
          <w:b w:val="false"/>
          <w:i w:val="false"/>
          <w:color w:val="000000"/>
          <w:sz w:val="28"/>
        </w:rPr>
        <w:t>2-параграфы</w:t>
      </w:r>
      <w:r>
        <w:rPr>
          <w:rFonts w:ascii="Times New Roman"/>
          <w:b w:val="false"/>
          <w:i w:val="false"/>
          <w:color w:val="000000"/>
          <w:sz w:val="28"/>
        </w:rPr>
        <w:t xml:space="preserve"> және 4-тарауының </w:t>
      </w:r>
      <w:r>
        <w:rPr>
          <w:rFonts w:ascii="Times New Roman"/>
          <w:b w:val="false"/>
          <w:i w:val="false"/>
          <w:color w:val="000000"/>
          <w:sz w:val="28"/>
        </w:rPr>
        <w:t>2-параграфы</w:t>
      </w:r>
      <w:r>
        <w:rPr>
          <w:rFonts w:ascii="Times New Roman"/>
          <w:b w:val="false"/>
          <w:i w:val="false"/>
          <w:color w:val="000000"/>
          <w:sz w:val="28"/>
        </w:rPr>
        <w:t xml:space="preserve"> 2020 жылғы 1 қыркүйекке дейін қолданыста болады.</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1-қосымша</w:t>
            </w:r>
          </w:p>
        </w:tc>
      </w:tr>
    </w:tbl>
    <w:bookmarkStart w:name="z2" w:id="22"/>
    <w:p>
      <w:pPr>
        <w:spacing w:after="0"/>
        <w:ind w:left="0"/>
        <w:jc w:val="left"/>
      </w:pPr>
      <w:r>
        <w:rPr>
          <w:rFonts w:ascii="Times New Roman"/>
          <w:b/>
          <w:i w:val="false"/>
          <w:color w:val="000000"/>
        </w:rPr>
        <w:t xml:space="preserve"> Мектепке дейінгі тәрбие мен оқытудың мемлекеттік жалпыға міндетті стандарты</w:t>
      </w:r>
    </w:p>
    <w:bookmarkEnd w:id="22"/>
    <w:bookmarkStart w:name="z3" w:id="23"/>
    <w:p>
      <w:pPr>
        <w:spacing w:after="0"/>
        <w:ind w:left="0"/>
        <w:jc w:val="left"/>
      </w:pPr>
      <w:r>
        <w:rPr>
          <w:rFonts w:ascii="Times New Roman"/>
          <w:b/>
          <w:i w:val="false"/>
          <w:color w:val="000000"/>
        </w:rPr>
        <w:t xml:space="preserve"> 1-тарау. Жалпы ережелер</w:t>
      </w:r>
    </w:p>
    <w:bookmarkEnd w:id="23"/>
    <w:bookmarkStart w:name="z141" w:id="24"/>
    <w:p>
      <w:pPr>
        <w:spacing w:after="0"/>
        <w:ind w:left="0"/>
        <w:jc w:val="both"/>
      </w:pPr>
      <w:r>
        <w:rPr>
          <w:rFonts w:ascii="Times New Roman"/>
          <w:b w:val="false"/>
          <w:i w:val="false"/>
          <w:color w:val="000000"/>
          <w:sz w:val="28"/>
        </w:rPr>
        <w:t xml:space="preserve">
      1. Осы Мектепке дейінгі тәрбие мен оқытудың мемлекеттік жалпыға міндетті стандарты (бұдан әрі – стандарт)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5-1) тармағына сәйкес әзірленді және мыналарға:</w:t>
      </w:r>
    </w:p>
    <w:bookmarkEnd w:id="24"/>
    <w:p>
      <w:pPr>
        <w:spacing w:after="0"/>
        <w:ind w:left="0"/>
        <w:jc w:val="both"/>
      </w:pPr>
      <w:r>
        <w:rPr>
          <w:rFonts w:ascii="Times New Roman"/>
          <w:b w:val="false"/>
          <w:i w:val="false"/>
          <w:color w:val="000000"/>
          <w:sz w:val="28"/>
        </w:rPr>
        <w:t>
      1) оқыту нәтижелеріне бағдарланған мектепке дейінгі тәрбие мен оқытудың мазмұнына;</w:t>
      </w:r>
    </w:p>
    <w:p>
      <w:pPr>
        <w:spacing w:after="0"/>
        <w:ind w:left="0"/>
        <w:jc w:val="both"/>
      </w:pPr>
      <w:r>
        <w:rPr>
          <w:rFonts w:ascii="Times New Roman"/>
          <w:b w:val="false"/>
          <w:i w:val="false"/>
          <w:color w:val="000000"/>
          <w:sz w:val="28"/>
        </w:rPr>
        <w:t>
      2) тәрбиленушілердің оқу жүктемесінің ең жоғары көлеміне;</w:t>
      </w:r>
    </w:p>
    <w:p>
      <w:pPr>
        <w:spacing w:after="0"/>
        <w:ind w:left="0"/>
        <w:jc w:val="both"/>
      </w:pPr>
      <w:r>
        <w:rPr>
          <w:rFonts w:ascii="Times New Roman"/>
          <w:b w:val="false"/>
          <w:i w:val="false"/>
          <w:color w:val="000000"/>
          <w:sz w:val="28"/>
        </w:rPr>
        <w:t>
      3) тәрбиеленушілердің даярлық деңгейіне;</w:t>
      </w:r>
    </w:p>
    <w:p>
      <w:pPr>
        <w:spacing w:after="0"/>
        <w:ind w:left="0"/>
        <w:jc w:val="both"/>
      </w:pPr>
      <w:r>
        <w:rPr>
          <w:rFonts w:ascii="Times New Roman"/>
          <w:b w:val="false"/>
          <w:i w:val="false"/>
          <w:color w:val="000000"/>
          <w:sz w:val="28"/>
        </w:rPr>
        <w:t>
      4) оқыту мерзіміне қойылатын талаптарды анықтайды.</w:t>
      </w:r>
    </w:p>
    <w:bookmarkStart w:name="z142" w:id="25"/>
    <w:p>
      <w:pPr>
        <w:spacing w:after="0"/>
        <w:ind w:left="0"/>
        <w:jc w:val="both"/>
      </w:pPr>
      <w:r>
        <w:rPr>
          <w:rFonts w:ascii="Times New Roman"/>
          <w:b w:val="false"/>
          <w:i w:val="false"/>
          <w:color w:val="000000"/>
          <w:sz w:val="28"/>
        </w:rPr>
        <w:t>
      2. Осы стандартта мынадай терминдер мен олардың анықтамалары қолданылады:</w:t>
      </w:r>
    </w:p>
    <w:bookmarkEnd w:id="25"/>
    <w:p>
      <w:pPr>
        <w:spacing w:after="0"/>
        <w:ind w:left="0"/>
        <w:jc w:val="both"/>
      </w:pPr>
      <w:r>
        <w:rPr>
          <w:rFonts w:ascii="Times New Roman"/>
          <w:b w:val="false"/>
          <w:i w:val="false"/>
          <w:color w:val="000000"/>
          <w:sz w:val="28"/>
        </w:rPr>
        <w:t>
      1) ата-аналар дағдылары – баланың дене, зияткерлік және эмоционалдық қажеттіліктерін қанағаттандыру, оның әлеуметтік дамуын қамтамасыз ету, тиісті мінез-құлықты қалыптастыру үшін қажетті дағдылар;</w:t>
      </w:r>
    </w:p>
    <w:p>
      <w:pPr>
        <w:spacing w:after="0"/>
        <w:ind w:left="0"/>
        <w:jc w:val="both"/>
      </w:pPr>
      <w:r>
        <w:rPr>
          <w:rFonts w:ascii="Times New Roman"/>
          <w:b w:val="false"/>
          <w:i w:val="false"/>
          <w:color w:val="000000"/>
          <w:sz w:val="28"/>
        </w:rPr>
        <w:t>
      2) әлеуметтендіру – қоғамда толыққанды өмір сүру үшін қажетті білім, білік, дағдыларды, нормаларды, қағидаларды меңгеру арқылы баланың әлеуметтік ортаға ену процесі;</w:t>
      </w:r>
    </w:p>
    <w:p>
      <w:pPr>
        <w:spacing w:after="0"/>
        <w:ind w:left="0"/>
        <w:jc w:val="both"/>
      </w:pPr>
      <w:r>
        <w:rPr>
          <w:rFonts w:ascii="Times New Roman"/>
          <w:b w:val="false"/>
          <w:i w:val="false"/>
          <w:color w:val="000000"/>
          <w:sz w:val="28"/>
        </w:rPr>
        <w:t>
      3) әлеуметтік дағдылар – бала мектепке дейінгі жаста меңгеретін өзара әлеуметтік әрекеттің әдістері мен тәсілдері;</w:t>
      </w:r>
    </w:p>
    <w:p>
      <w:pPr>
        <w:spacing w:after="0"/>
        <w:ind w:left="0"/>
        <w:jc w:val="both"/>
      </w:pPr>
      <w:r>
        <w:rPr>
          <w:rFonts w:ascii="Times New Roman"/>
          <w:b w:val="false"/>
          <w:i w:val="false"/>
          <w:color w:val="000000"/>
          <w:sz w:val="28"/>
        </w:rPr>
        <w:t xml:space="preserve">
      4) интеграция – мазмұнның құрылымдық бөлімдерінің арасындағы байланысты орнататын процесс; </w:t>
      </w:r>
    </w:p>
    <w:p>
      <w:pPr>
        <w:spacing w:after="0"/>
        <w:ind w:left="0"/>
        <w:jc w:val="both"/>
      </w:pPr>
      <w:r>
        <w:rPr>
          <w:rFonts w:ascii="Times New Roman"/>
          <w:b w:val="false"/>
          <w:i w:val="false"/>
          <w:color w:val="000000"/>
          <w:sz w:val="28"/>
        </w:rPr>
        <w:t>
      5) ерте дамыту – баланы туғаннан бастап үш жасқа дейін дене, зияткерлік және эмоционалдық дамытуға бағытталған шаралар кешенін жүзеге асыру;</w:t>
      </w:r>
    </w:p>
    <w:p>
      <w:pPr>
        <w:spacing w:after="0"/>
        <w:ind w:left="0"/>
        <w:jc w:val="both"/>
      </w:pPr>
      <w:r>
        <w:rPr>
          <w:rFonts w:ascii="Times New Roman"/>
          <w:b w:val="false"/>
          <w:i w:val="false"/>
          <w:color w:val="000000"/>
          <w:sz w:val="28"/>
        </w:rPr>
        <w:t>
      6) заттық-кеңістіктік дамытушы орта – мектеп жасына дейінгі балалардың тұлғалық, зияткерлік, әлеуметтік және эмоционалдық дамуын қамтамасыз ететін жағдайлар жүйесі;</w:t>
      </w:r>
    </w:p>
    <w:p>
      <w:pPr>
        <w:spacing w:after="0"/>
        <w:ind w:left="0"/>
        <w:jc w:val="both"/>
      </w:pPr>
      <w:r>
        <w:rPr>
          <w:rFonts w:ascii="Times New Roman"/>
          <w:b w:val="false"/>
          <w:i w:val="false"/>
          <w:color w:val="000000"/>
          <w:sz w:val="28"/>
        </w:rPr>
        <w:t xml:space="preserve">
      7) инклюзивті білім беру – барлық тәрбиеленушілердің ерекше білім беру қажеттіліктері мен жеке мүмкіндіктерін ескере отырып, тәрбие мен оқытуға тең қол жеткізуін қамтамасыз ететін процесс; </w:t>
      </w:r>
    </w:p>
    <w:p>
      <w:pPr>
        <w:spacing w:after="0"/>
        <w:ind w:left="0"/>
        <w:jc w:val="both"/>
      </w:pPr>
      <w:r>
        <w:rPr>
          <w:rFonts w:ascii="Times New Roman"/>
          <w:b w:val="false"/>
          <w:i w:val="false"/>
          <w:color w:val="000000"/>
          <w:sz w:val="28"/>
        </w:rPr>
        <w:t>
      8) күн тәртібі – баланың қалыпты дамуына және оның денсаулығын нығайтуға мүмкіндік беретін тәулік бойғы уақытты тиімді бөлу және түрлі іс-әрекет пен демалыстың дұрыс өзара бірізділігі;</w:t>
      </w:r>
    </w:p>
    <w:p>
      <w:pPr>
        <w:spacing w:after="0"/>
        <w:ind w:left="0"/>
        <w:jc w:val="both"/>
      </w:pPr>
      <w:r>
        <w:rPr>
          <w:rFonts w:ascii="Times New Roman"/>
          <w:b w:val="false"/>
          <w:i w:val="false"/>
          <w:color w:val="000000"/>
          <w:sz w:val="28"/>
        </w:rPr>
        <w:t>
      9) күту – ерте жастағы балаларға күтім жасау, тамақтандыру, санитарлық-гигиеналық, сауықтыру шараларын ұйымдастыру;</w:t>
      </w:r>
    </w:p>
    <w:p>
      <w:pPr>
        <w:spacing w:after="0"/>
        <w:ind w:left="0"/>
        <w:jc w:val="both"/>
      </w:pPr>
      <w:r>
        <w:rPr>
          <w:rFonts w:ascii="Times New Roman"/>
          <w:b w:val="false"/>
          <w:i w:val="false"/>
          <w:color w:val="000000"/>
          <w:sz w:val="28"/>
        </w:rPr>
        <w:t>
      10) оқыту нәтижесі – баланың даму деңгейінің көрсеткіші;</w:t>
      </w:r>
    </w:p>
    <w:p>
      <w:pPr>
        <w:spacing w:after="0"/>
        <w:ind w:left="0"/>
        <w:jc w:val="both"/>
      </w:pPr>
      <w:r>
        <w:rPr>
          <w:rFonts w:ascii="Times New Roman"/>
          <w:b w:val="false"/>
          <w:i w:val="false"/>
          <w:color w:val="000000"/>
          <w:sz w:val="28"/>
        </w:rPr>
        <w:t>
      11) өз бетінше үйрену дағдылары – баланың дербес және ересектердің басшылығымен қоршаған ортаны тануда және мектепте оқуға табысты дайындалуда жинақтаған дағдылары;</w:t>
      </w:r>
    </w:p>
    <w:p>
      <w:pPr>
        <w:spacing w:after="0"/>
        <w:ind w:left="0"/>
        <w:jc w:val="both"/>
      </w:pPr>
      <w:r>
        <w:rPr>
          <w:rFonts w:ascii="Times New Roman"/>
          <w:b w:val="false"/>
          <w:i w:val="false"/>
          <w:color w:val="000000"/>
          <w:sz w:val="28"/>
        </w:rPr>
        <w:t>
      12) үлгілік оқу бағдарламасы – әрбір ұйымдастырылған оқу қызметі бойынша меңгеруге тиіс білім, білік, дағдылар мен құзыреттіліктердің мазмұны мен көлемін айқындайтын бағдарлама;</w:t>
      </w:r>
    </w:p>
    <w:p>
      <w:pPr>
        <w:spacing w:after="0"/>
        <w:ind w:left="0"/>
        <w:jc w:val="both"/>
      </w:pPr>
      <w:r>
        <w:rPr>
          <w:rFonts w:ascii="Times New Roman"/>
          <w:b w:val="false"/>
          <w:i w:val="false"/>
          <w:color w:val="000000"/>
          <w:sz w:val="28"/>
        </w:rPr>
        <w:t>
      13) үлгілік оқу жоспары – жас топтары бойынша бір аптадағы ұйымдастырылған оқу қызметінің тізімін, көлемін, ұзақтығын реттейтін құжат;</w:t>
      </w:r>
    </w:p>
    <w:p>
      <w:pPr>
        <w:spacing w:after="0"/>
        <w:ind w:left="0"/>
        <w:jc w:val="both"/>
      </w:pPr>
      <w:r>
        <w:rPr>
          <w:rFonts w:ascii="Times New Roman"/>
          <w:b w:val="false"/>
          <w:i w:val="false"/>
          <w:color w:val="000000"/>
          <w:sz w:val="28"/>
        </w:rPr>
        <w:t>
      14) ұйымдастырылған оқу қызметі – білімді игеруге, біліктер мен дағдыларды меңгеруге бағытталған педагог пен тәрбиеленушілердің бірлескен әрекеті;</w:t>
      </w:r>
    </w:p>
    <w:p>
      <w:pPr>
        <w:spacing w:after="0"/>
        <w:ind w:left="0"/>
        <w:jc w:val="both"/>
      </w:pPr>
      <w:r>
        <w:rPr>
          <w:rFonts w:ascii="Times New Roman"/>
          <w:b w:val="false"/>
          <w:i w:val="false"/>
          <w:color w:val="000000"/>
          <w:sz w:val="28"/>
        </w:rPr>
        <w:t>
      15) жеке оқу жоспары – Үлгілік оқу жоспары негізінде оның жеке мүмкіндіктері мен қажеттіліктерін ескере отырып, тәрбиеші және/немесе психологиялық-педагогикалық қолдау қызметінің мамандары құрастырған оқу жоспары;</w:t>
      </w:r>
    </w:p>
    <w:p>
      <w:pPr>
        <w:spacing w:after="0"/>
        <w:ind w:left="0"/>
        <w:jc w:val="both"/>
      </w:pPr>
      <w:r>
        <w:rPr>
          <w:rFonts w:ascii="Times New Roman"/>
          <w:b w:val="false"/>
          <w:i w:val="false"/>
          <w:color w:val="000000"/>
          <w:sz w:val="28"/>
        </w:rPr>
        <w:t>
      16) жеке оқу бағдарламасы – Үлгілік оқу бағдарламасы негізінде оның жеке мүмкіндіктері мен қажеттіліктерін ескере отырып, тәрбиеші және/немесе психологиялық-педагогикалық қолдау қызметінің мамандары құрастырған оқу бағдарламасы;</w:t>
      </w:r>
    </w:p>
    <w:p>
      <w:pPr>
        <w:spacing w:after="0"/>
        <w:ind w:left="0"/>
        <w:jc w:val="both"/>
      </w:pPr>
      <w:r>
        <w:rPr>
          <w:rFonts w:ascii="Times New Roman"/>
          <w:b w:val="false"/>
          <w:i w:val="false"/>
          <w:color w:val="000000"/>
          <w:sz w:val="28"/>
        </w:rPr>
        <w:t>
      17) ерекше білім беру қажеттіліктері бар балалар–денсаулығына байланысты білім алуда ұдайы және уақытша қиындық көріп жүрген арнайы, жалпы білім беретін оқу бағдарламалары мен қосымша білімнің білім беру бағдарламаларын қажет ететін балалар.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 w:id="26"/>
    <w:p>
      <w:pPr>
        <w:spacing w:after="0"/>
        <w:ind w:left="0"/>
        <w:jc w:val="both"/>
      </w:pPr>
      <w:r>
        <w:rPr>
          <w:rFonts w:ascii="Times New Roman"/>
          <w:b w:val="false"/>
          <w:i w:val="false"/>
          <w:color w:val="000000"/>
          <w:sz w:val="28"/>
        </w:rPr>
        <w:t>
      3. Мектепке дейінгі ұйымдар мен мектепалды даярлық сыныптарында әрбір топта үш адамнан аспайтын ерекше білім беру қажеттіліктері бар балаларды тәрбиелеу мен оқыту қарастырылады. Топта ерекше білім беру қажеттіліктері бар балалар болған жағдайда топты жасақтаудың ара қатынасы үш тәрбиеленушіге бір ерекше білім берілуіне қажеттіліктері бар баладан іске асырылады.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27"/>
    <w:p>
      <w:pPr>
        <w:spacing w:after="0"/>
        <w:ind w:left="0"/>
        <w:jc w:val="left"/>
      </w:pPr>
      <w:r>
        <w:rPr>
          <w:rFonts w:ascii="Times New Roman"/>
          <w:b/>
          <w:i w:val="false"/>
          <w:color w:val="000000"/>
        </w:rPr>
        <w:t xml:space="preserve"> 2-тарау. Оқу нәтижелеріне бағдарланған мектепке дейінгі тәрбие мен оқытудың мазмұнына қойылатын талаптар</w:t>
      </w:r>
    </w:p>
    <w:bookmarkEnd w:id="27"/>
    <w:bookmarkStart w:name="z144" w:id="28"/>
    <w:p>
      <w:pPr>
        <w:spacing w:after="0"/>
        <w:ind w:left="0"/>
        <w:jc w:val="both"/>
      </w:pPr>
      <w:r>
        <w:rPr>
          <w:rFonts w:ascii="Times New Roman"/>
          <w:b w:val="false"/>
          <w:i w:val="false"/>
          <w:color w:val="000000"/>
          <w:sz w:val="28"/>
        </w:rPr>
        <w:t>
      4. Қазақстан Республикасының мектепке дейінгі ұйымдары мен орта білім беру ұйымдарының мектепалды сыныптары білім беру қызметін:</w:t>
      </w:r>
    </w:p>
    <w:bookmarkEnd w:id="28"/>
    <w:p>
      <w:pPr>
        <w:spacing w:after="0"/>
        <w:ind w:left="0"/>
        <w:jc w:val="both"/>
      </w:pPr>
      <w:r>
        <w:rPr>
          <w:rFonts w:ascii="Times New Roman"/>
          <w:b w:val="false"/>
          <w:i w:val="false"/>
          <w:color w:val="000000"/>
          <w:sz w:val="28"/>
        </w:rPr>
        <w:t xml:space="preserve">
      1)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(мемлекеттік нормативтік құқықтық актілерді тіркеу тізілімінде № 8275 болып тіркелген) бекітілген Мектепке дейінгі тәрбие мен оқытудың үлгілік оқу жоспарларына (бұдан әрі - үлгілік оқу жоспарлары);</w:t>
      </w:r>
    </w:p>
    <w:p>
      <w:pPr>
        <w:spacing w:after="0"/>
        <w:ind w:left="0"/>
        <w:jc w:val="both"/>
      </w:pPr>
      <w:r>
        <w:rPr>
          <w:rFonts w:ascii="Times New Roman"/>
          <w:b w:val="false"/>
          <w:i w:val="false"/>
          <w:color w:val="000000"/>
          <w:sz w:val="28"/>
        </w:rPr>
        <w:t xml:space="preserve">
      2) "Мектепке дейінгі тәрбие мен оқытудың үлгілік оқу бағдарламасын бекіту туралы" Қазақстан Республикасы Білім және ғылым министрінің м.а.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үлгілік оқу бағдарламасына (Қазақстан Республикасының Әділет министрлігінде 2016 жылғы 14 қыркүйекте № 14235 болып тіркелген) (бұдан әрі - үлгілік оқу бағдарламасы) сәйкес жүзеге асырады.</w:t>
      </w:r>
    </w:p>
    <w:bookmarkStart w:name="z145" w:id="29"/>
    <w:p>
      <w:pPr>
        <w:spacing w:after="0"/>
        <w:ind w:left="0"/>
        <w:jc w:val="both"/>
      </w:pPr>
      <w:r>
        <w:rPr>
          <w:rFonts w:ascii="Times New Roman"/>
          <w:b w:val="false"/>
          <w:i w:val="false"/>
          <w:color w:val="000000"/>
          <w:sz w:val="28"/>
        </w:rPr>
        <w:t>
      5. Үлгілік оқу бағдарламасының мазмұны:</w:t>
      </w:r>
    </w:p>
    <w:bookmarkEnd w:id="29"/>
    <w:p>
      <w:pPr>
        <w:spacing w:after="0"/>
        <w:ind w:left="0"/>
        <w:jc w:val="both"/>
      </w:pPr>
      <w:r>
        <w:rPr>
          <w:rFonts w:ascii="Times New Roman"/>
          <w:b w:val="false"/>
          <w:i w:val="false"/>
          <w:color w:val="000000"/>
          <w:sz w:val="28"/>
        </w:rPr>
        <w:t>
      1) оқытудың күтілетін нәтижелері түрінде ұсынылған мақсаттар мен міндеттерге қол жеткізуге;</w:t>
      </w:r>
    </w:p>
    <w:p>
      <w:pPr>
        <w:spacing w:after="0"/>
        <w:ind w:left="0"/>
        <w:jc w:val="both"/>
      </w:pPr>
      <w:r>
        <w:rPr>
          <w:rFonts w:ascii="Times New Roman"/>
          <w:b w:val="false"/>
          <w:i w:val="false"/>
          <w:color w:val="000000"/>
          <w:sz w:val="28"/>
        </w:rPr>
        <w:t>
      2) қимыл, коммуникативтік, танымдық, шығармашылық, әлеуметтік білім, білік, дағдыларын, өз бетінше үйрену дағдыларын, сонымен бірге аталған білім, білік, дағдыларды ерте жастағы балаларда қалыптастыруға;</w:t>
      </w:r>
    </w:p>
    <w:p>
      <w:pPr>
        <w:spacing w:after="0"/>
        <w:ind w:left="0"/>
        <w:jc w:val="both"/>
      </w:pPr>
      <w:r>
        <w:rPr>
          <w:rFonts w:ascii="Times New Roman"/>
          <w:b w:val="false"/>
          <w:i w:val="false"/>
          <w:color w:val="000000"/>
          <w:sz w:val="28"/>
        </w:rPr>
        <w:t>
      3) тәрбиелеу мен оқытуға психологиялық-педагогикалық жағдай жасауға;</w:t>
      </w:r>
    </w:p>
    <w:p>
      <w:pPr>
        <w:spacing w:after="0"/>
        <w:ind w:left="0"/>
        <w:jc w:val="both"/>
      </w:pPr>
      <w:r>
        <w:rPr>
          <w:rFonts w:ascii="Times New Roman"/>
          <w:b w:val="false"/>
          <w:i w:val="false"/>
          <w:color w:val="000000"/>
          <w:sz w:val="28"/>
        </w:rPr>
        <w:t>
      4) мектеп жасына дейінгі тәрбиеленушілерді бастауыш білім беру ұйымдарында оқыту үшін тең бастапқы мүмкіндіктерді құруға;</w:t>
      </w:r>
    </w:p>
    <w:p>
      <w:pPr>
        <w:spacing w:after="0"/>
        <w:ind w:left="0"/>
        <w:jc w:val="both"/>
      </w:pPr>
      <w:r>
        <w:rPr>
          <w:rFonts w:ascii="Times New Roman"/>
          <w:b w:val="false"/>
          <w:i w:val="false"/>
          <w:color w:val="000000"/>
          <w:sz w:val="28"/>
        </w:rPr>
        <w:t>
      5) мектепке дейінгі тәрбие мен оқыту және бастауыш білім беру арасында оқыту, дамыту, тәрбиелеу міндеттерін ескеріп, сабақтастық пен үздіксіздік ұстанымдарын қамтамасыз етуге;</w:t>
      </w:r>
    </w:p>
    <w:p>
      <w:pPr>
        <w:spacing w:after="0"/>
        <w:ind w:left="0"/>
        <w:jc w:val="both"/>
      </w:pPr>
      <w:r>
        <w:rPr>
          <w:rFonts w:ascii="Times New Roman"/>
          <w:b w:val="false"/>
          <w:i w:val="false"/>
          <w:color w:val="000000"/>
          <w:sz w:val="28"/>
        </w:rPr>
        <w:t>
      6) тәрбиеленушілердің жеке және жас ерекшеліктерін ескеріп, оқу қызметіне дайындыққа;</w:t>
      </w:r>
    </w:p>
    <w:p>
      <w:pPr>
        <w:spacing w:after="0"/>
        <w:ind w:left="0"/>
        <w:jc w:val="both"/>
      </w:pPr>
      <w:r>
        <w:rPr>
          <w:rFonts w:ascii="Times New Roman"/>
          <w:b w:val="false"/>
          <w:i w:val="false"/>
          <w:color w:val="000000"/>
          <w:sz w:val="28"/>
        </w:rPr>
        <w:t>
      7) креативтілікті, коммуникативтілікті, сыни ойлауды және командада жұмыс істей білуді дамытуға бағытталған әлеуметтік-тұлғалық қасиеттерді қалыптастыруға;</w:t>
      </w:r>
    </w:p>
    <w:p>
      <w:pPr>
        <w:spacing w:after="0"/>
        <w:ind w:left="0"/>
        <w:jc w:val="both"/>
      </w:pPr>
      <w:r>
        <w:rPr>
          <w:rFonts w:ascii="Times New Roman"/>
          <w:b w:val="false"/>
          <w:i w:val="false"/>
          <w:color w:val="000000"/>
          <w:sz w:val="28"/>
        </w:rPr>
        <w:t>
      8) "Рухани жаңғыру" бағдарламасын іске асыру шеңберінде ұлттық салт-дәстүрлер мен жалпы адами құндылықтарға негізделген рухани-адамгершілік дағдыларды қалыптастыруға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30"/>
    <w:p>
      <w:pPr>
        <w:spacing w:after="0"/>
        <w:ind w:left="0"/>
        <w:jc w:val="both"/>
      </w:pPr>
      <w:r>
        <w:rPr>
          <w:rFonts w:ascii="Times New Roman"/>
          <w:b w:val="false"/>
          <w:i w:val="false"/>
          <w:color w:val="000000"/>
          <w:sz w:val="28"/>
        </w:rPr>
        <w:t>
      6. Инклюзивті білім беру жағдайында ерекше білім беру қажеттіліктері бар балаларды оқытуда баланың ерекшеліктері ескеріліп, жеке оқу жоспары мен жеке бағдарлама әзірленеді.</w:t>
      </w:r>
    </w:p>
    <w:bookmarkEnd w:id="30"/>
    <w:bookmarkStart w:name="z147" w:id="31"/>
    <w:p>
      <w:pPr>
        <w:spacing w:after="0"/>
        <w:ind w:left="0"/>
        <w:jc w:val="both"/>
      </w:pPr>
      <w:r>
        <w:rPr>
          <w:rFonts w:ascii="Times New Roman"/>
          <w:b w:val="false"/>
          <w:i w:val="false"/>
          <w:color w:val="000000"/>
          <w:sz w:val="28"/>
        </w:rPr>
        <w:t>
      7. Оқытудың нәтижелері көрсеткіштер ретінде баланың даму мониторингін қамтамасыз етеді және оның жеке дамуын жоспарлаудың негізі болып табылады.</w:t>
      </w:r>
    </w:p>
    <w:bookmarkEnd w:id="31"/>
    <w:bookmarkStart w:name="z148" w:id="32"/>
    <w:p>
      <w:pPr>
        <w:spacing w:after="0"/>
        <w:ind w:left="0"/>
        <w:jc w:val="both"/>
      </w:pPr>
      <w:r>
        <w:rPr>
          <w:rFonts w:ascii="Times New Roman"/>
          <w:b w:val="false"/>
          <w:i w:val="false"/>
          <w:color w:val="000000"/>
          <w:sz w:val="28"/>
        </w:rPr>
        <w:t>
      8. Мектепке дейінгі тәрбие мен оқытудың мазмұны түрлі іс-әрекеттерді ұйымдастыру арқылы оларды кіріктіру жолдарымен іске асырылатын "Денсаулық", "Қатынас", "Таным", "Шығармашылық", "Әлеумет" білім беру салаларына негізделген.</w:t>
      </w:r>
    </w:p>
    <w:bookmarkEnd w:id="32"/>
    <w:bookmarkStart w:name="z149" w:id="33"/>
    <w:p>
      <w:pPr>
        <w:spacing w:after="0"/>
        <w:ind w:left="0"/>
        <w:jc w:val="both"/>
      </w:pPr>
      <w:r>
        <w:rPr>
          <w:rFonts w:ascii="Times New Roman"/>
          <w:b w:val="false"/>
          <w:i w:val="false"/>
          <w:color w:val="000000"/>
          <w:sz w:val="28"/>
        </w:rPr>
        <w:t>
      9. "Денсаулық" білім беру саласы.</w:t>
      </w:r>
    </w:p>
    <w:bookmarkEnd w:id="33"/>
    <w:p>
      <w:pPr>
        <w:spacing w:after="0"/>
        <w:ind w:left="0"/>
        <w:jc w:val="both"/>
      </w:pPr>
      <w:r>
        <w:rPr>
          <w:rFonts w:ascii="Times New Roman"/>
          <w:b w:val="false"/>
          <w:i w:val="false"/>
          <w:color w:val="000000"/>
          <w:sz w:val="28"/>
        </w:rPr>
        <w:t>
      "Денсаулық" білім беру саласының мақсаты денсаулығы мықты, дене бітімі дамыған баланы тәрбиелеу, тәрбиеленушілердің бойында өз денсаулығына саналы түрде қарауды қалыптастыру болып табылады.</w:t>
      </w:r>
    </w:p>
    <w:p>
      <w:pPr>
        <w:spacing w:after="0"/>
        <w:ind w:left="0"/>
        <w:jc w:val="both"/>
      </w:pPr>
      <w:r>
        <w:rPr>
          <w:rFonts w:ascii="Times New Roman"/>
          <w:b w:val="false"/>
          <w:i w:val="false"/>
          <w:color w:val="000000"/>
          <w:sz w:val="28"/>
        </w:rPr>
        <w:t xml:space="preserve">
      "Денсаулық" білім беру саласына ата-аналардың балаларға ерте жастан күтім жасауы мен оларды дамыту дағдыларына ие болуына жәрдемдесу, тәрбиеленушілердің негізгі қимыл түрлерін игеруі арқылы мәдени-гигиеналық дағдыларды, қимыл-қозғалыс тәжірибесін қалыптастыру, дене сапаларын және қимыл белсенділігіне қажеттілікті дамыту, түрлі ұлттық қимылды ойындарды және командамен жарыс сипатындағы ойындарды өткізу, спорттық жаттығуларды орындау, спорттық ойындардың элементтерімен таныстыру, шығармашылық қабілеттерді және командада өзара әрекеттесу дағдыларын дамыту енгізілген. </w:t>
      </w:r>
    </w:p>
    <w:p>
      <w:pPr>
        <w:spacing w:after="0"/>
        <w:ind w:left="0"/>
        <w:jc w:val="both"/>
      </w:pPr>
      <w:r>
        <w:rPr>
          <w:rFonts w:ascii="Times New Roman"/>
          <w:b w:val="false"/>
          <w:i w:val="false"/>
          <w:color w:val="000000"/>
          <w:sz w:val="28"/>
        </w:rPr>
        <w:t>
      "Денсаулық" білім беру саласының мазмұны баланың денсаулығын сақтауға және нығайтуға; тұрмыста, көшеде, табиғат жағдайларында, төтенше жағдайларда қауіпсіз мінез-құлық дағдыларын қалыптастыруға; шығармашылық, танымдық, тілдік қабілеттерді қолдана отырып, негізгі қимылдарды жетілдіру арқылы тәрбиеленушілердің қимыл-қозғалыс тәжірибесін байытуға бағытталған.</w:t>
      </w:r>
    </w:p>
    <w:p>
      <w:pPr>
        <w:spacing w:after="0"/>
        <w:ind w:left="0"/>
        <w:jc w:val="both"/>
      </w:pPr>
      <w:r>
        <w:rPr>
          <w:rFonts w:ascii="Times New Roman"/>
          <w:b w:val="false"/>
          <w:i w:val="false"/>
          <w:color w:val="000000"/>
          <w:sz w:val="28"/>
        </w:rPr>
        <w:t>
      Ақыл-ой кемістігі бар балаларды (ақыл-есі кемістігінің жеңіл және баяу дәрежесі) тәрбиелеу мен оқыту жалпы қимылдық біліктерді, жүру мен жүгіру дағдыларын, қимылдарды үйлестіруді, гигиеналық және дене шынықтыру құралдарын қолданудың қарапайым дағдыларын қалыптастыруды, ойындарға қатысуға қалауы мен эмоционалдық жауап беруді, нұсқау бойынша қимылдарды орындауға баулуды қарастырады.</w:t>
      </w:r>
    </w:p>
    <w:p>
      <w:pPr>
        <w:spacing w:after="0"/>
        <w:ind w:left="0"/>
        <w:jc w:val="both"/>
      </w:pPr>
      <w:r>
        <w:rPr>
          <w:rFonts w:ascii="Times New Roman"/>
          <w:b w:val="false"/>
          <w:i w:val="false"/>
          <w:color w:val="000000"/>
          <w:sz w:val="28"/>
        </w:rPr>
        <w:t>
      "Денсаулық" білім беру саласындағы ұйымдастырылған оқу қызметі:</w:t>
      </w:r>
    </w:p>
    <w:p>
      <w:pPr>
        <w:spacing w:after="0"/>
        <w:ind w:left="0"/>
        <w:jc w:val="both"/>
      </w:pPr>
      <w:r>
        <w:rPr>
          <w:rFonts w:ascii="Times New Roman"/>
          <w:b w:val="false"/>
          <w:i w:val="false"/>
          <w:color w:val="000000"/>
          <w:sz w:val="28"/>
        </w:rPr>
        <w:t>
      1) дене шынықтыруды (ерекше білім беру қажеттіліктері бар тәрбиеленушілерге арналған бейімделген дене шынықтыру);</w:t>
      </w:r>
    </w:p>
    <w:p>
      <w:pPr>
        <w:spacing w:after="0"/>
        <w:ind w:left="0"/>
        <w:jc w:val="both"/>
      </w:pPr>
      <w:r>
        <w:rPr>
          <w:rFonts w:ascii="Times New Roman"/>
          <w:b w:val="false"/>
          <w:i w:val="false"/>
          <w:color w:val="000000"/>
          <w:sz w:val="28"/>
        </w:rPr>
        <w:t>
      2) қауіпсіз мінез-құлық негіздерін"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34"/>
    <w:p>
      <w:pPr>
        <w:spacing w:after="0"/>
        <w:ind w:left="0"/>
        <w:jc w:val="both"/>
      </w:pPr>
      <w:r>
        <w:rPr>
          <w:rFonts w:ascii="Times New Roman"/>
          <w:b w:val="false"/>
          <w:i w:val="false"/>
          <w:color w:val="000000"/>
          <w:sz w:val="28"/>
        </w:rPr>
        <w:t>
      10. "Қатынас" білім беру саласы.</w:t>
      </w:r>
    </w:p>
    <w:bookmarkEnd w:id="34"/>
    <w:p>
      <w:pPr>
        <w:spacing w:after="0"/>
        <w:ind w:left="0"/>
        <w:jc w:val="both"/>
      </w:pPr>
      <w:r>
        <w:rPr>
          <w:rFonts w:ascii="Times New Roman"/>
          <w:b w:val="false"/>
          <w:i w:val="false"/>
          <w:color w:val="000000"/>
          <w:sz w:val="28"/>
        </w:rPr>
        <w:t xml:space="preserve">
      "Қатынас" білім беру саласының мақсаты ауызекі сөйлеуді қалыптастыру, өмірдегі түрлі жағдайлардағы қарым-қатынас дағдыларын игеру, оқу мен жазудың алғышарттарын қалыптастыру болып табылады. </w:t>
      </w:r>
    </w:p>
    <w:p>
      <w:pPr>
        <w:spacing w:after="0"/>
        <w:ind w:left="0"/>
        <w:jc w:val="both"/>
      </w:pPr>
      <w:r>
        <w:rPr>
          <w:rFonts w:ascii="Times New Roman"/>
          <w:b w:val="false"/>
          <w:i w:val="false"/>
          <w:color w:val="000000"/>
          <w:sz w:val="28"/>
        </w:rPr>
        <w:t>
      "Қатынас" білім беру саласы тәрбиеленушілердің әр түрлі балалық іс-әрекетінде Қазақстан халқының мәдениетімен, салт-дәстүрлерімен таныстыру арқылы ауызекі және байланыстырып сөйлеуді, мәнерлеп оқу мен мазмұндауды дамытуды, тілдің дыбыстық мәдениетін тәрбиелеуді, белсенді сөздік қорын байытуды, тілдік нормаларды игеруді, мемлекеттік және орыс тілдеріне үйретуді қамтиды.</w:t>
      </w:r>
    </w:p>
    <w:p>
      <w:pPr>
        <w:spacing w:after="0"/>
        <w:ind w:left="0"/>
        <w:jc w:val="both"/>
      </w:pPr>
      <w:r>
        <w:rPr>
          <w:rFonts w:ascii="Times New Roman"/>
          <w:b w:val="false"/>
          <w:i w:val="false"/>
          <w:color w:val="000000"/>
          <w:sz w:val="28"/>
        </w:rPr>
        <w:t>
      "Қатынас" білім беру саласының мазмұны коммуникативтік біліктер мен дағдыларды дамытуға, балалардың түрлі іс-әрекетінде ауызекі сөйлеуді дамытуға, сөздік қорды байытуға, балалар әдебиетіне қызығушылықты дамытуға бағытталған.</w:t>
      </w:r>
    </w:p>
    <w:p>
      <w:pPr>
        <w:spacing w:after="0"/>
        <w:ind w:left="0"/>
        <w:jc w:val="both"/>
      </w:pPr>
      <w:r>
        <w:rPr>
          <w:rFonts w:ascii="Times New Roman"/>
          <w:b w:val="false"/>
          <w:i w:val="false"/>
          <w:color w:val="000000"/>
          <w:sz w:val="28"/>
        </w:rPr>
        <w:t>
      Ақыл-ой кемістігі бар балаларды (ақыл-есі кемістігінің жеңіл және баяу дәрежесі) тәрбиелеу мен оқыту қатысымның вербалді және вербалді емес дағдыларын қалыптастыруды, тілдік ортаны құруды, сөйлеу белсенділігін, қоршаған ортаға қызығушылықты, коммуникативті әрекеттің түрлі формаларына қатысуға қабілеттілікті оятуды қамтиды.</w:t>
      </w:r>
    </w:p>
    <w:p>
      <w:pPr>
        <w:spacing w:after="0"/>
        <w:ind w:left="0"/>
        <w:jc w:val="both"/>
      </w:pPr>
      <w:r>
        <w:rPr>
          <w:rFonts w:ascii="Times New Roman"/>
          <w:b w:val="false"/>
          <w:i w:val="false"/>
          <w:color w:val="000000"/>
          <w:sz w:val="28"/>
        </w:rPr>
        <w:t>
      "Қатынас" білім беру саласының ұйымдастырылған оқу қызметі:</w:t>
      </w:r>
    </w:p>
    <w:p>
      <w:pPr>
        <w:spacing w:after="0"/>
        <w:ind w:left="0"/>
        <w:jc w:val="both"/>
      </w:pPr>
      <w:r>
        <w:rPr>
          <w:rFonts w:ascii="Times New Roman"/>
          <w:b w:val="false"/>
          <w:i w:val="false"/>
          <w:color w:val="000000"/>
          <w:sz w:val="28"/>
        </w:rPr>
        <w:t>
      1) сөйлеуді дамытуды;</w:t>
      </w:r>
    </w:p>
    <w:p>
      <w:pPr>
        <w:spacing w:after="0"/>
        <w:ind w:left="0"/>
        <w:jc w:val="both"/>
      </w:pPr>
      <w:r>
        <w:rPr>
          <w:rFonts w:ascii="Times New Roman"/>
          <w:b w:val="false"/>
          <w:i w:val="false"/>
          <w:color w:val="000000"/>
          <w:sz w:val="28"/>
        </w:rPr>
        <w:t>
      2) көркем әдебиетті;</w:t>
      </w:r>
    </w:p>
    <w:p>
      <w:pPr>
        <w:spacing w:after="0"/>
        <w:ind w:left="0"/>
        <w:jc w:val="both"/>
      </w:pPr>
      <w:r>
        <w:rPr>
          <w:rFonts w:ascii="Times New Roman"/>
          <w:b w:val="false"/>
          <w:i w:val="false"/>
          <w:color w:val="000000"/>
          <w:sz w:val="28"/>
        </w:rPr>
        <w:t>
      3) сауат ашу негіздерін;</w:t>
      </w:r>
    </w:p>
    <w:p>
      <w:pPr>
        <w:spacing w:after="0"/>
        <w:ind w:left="0"/>
        <w:jc w:val="both"/>
      </w:pPr>
      <w:r>
        <w:rPr>
          <w:rFonts w:ascii="Times New Roman"/>
          <w:b w:val="false"/>
          <w:i w:val="false"/>
          <w:color w:val="000000"/>
          <w:sz w:val="28"/>
        </w:rPr>
        <w:t>
      4) қазақ тілін (орыс тілінде оқытатын топтарда), орыс тілін (қазақ тілінде оқытатын топтарда)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35"/>
    <w:p>
      <w:pPr>
        <w:spacing w:after="0"/>
        <w:ind w:left="0"/>
        <w:jc w:val="both"/>
      </w:pPr>
      <w:r>
        <w:rPr>
          <w:rFonts w:ascii="Times New Roman"/>
          <w:b w:val="false"/>
          <w:i w:val="false"/>
          <w:color w:val="000000"/>
          <w:sz w:val="28"/>
        </w:rPr>
        <w:t>
      11. "Таным" білім беру саласы.</w:t>
      </w:r>
    </w:p>
    <w:bookmarkEnd w:id="35"/>
    <w:p>
      <w:pPr>
        <w:spacing w:after="0"/>
        <w:ind w:left="0"/>
        <w:jc w:val="both"/>
      </w:pPr>
      <w:r>
        <w:rPr>
          <w:rFonts w:ascii="Times New Roman"/>
          <w:b w:val="false"/>
          <w:i w:val="false"/>
          <w:color w:val="000000"/>
          <w:sz w:val="28"/>
        </w:rPr>
        <w:t>
      "Таным" білім беру саласының мақсаты мектеп жасына дейінгі баланың жеке тұлғасын қоршаған әлеммен өзара іс-қимыл жасауда командада жұмыс істей білуге қажетті танымдық іс-әрекеттің қарапайым дағдыларын меңгеруі үшін дамыту болып табылады.</w:t>
      </w:r>
    </w:p>
    <w:p>
      <w:pPr>
        <w:spacing w:after="0"/>
        <w:ind w:left="0"/>
        <w:jc w:val="both"/>
      </w:pPr>
      <w:r>
        <w:rPr>
          <w:rFonts w:ascii="Times New Roman"/>
          <w:b w:val="false"/>
          <w:i w:val="false"/>
          <w:color w:val="000000"/>
          <w:sz w:val="28"/>
        </w:rPr>
        <w:t>
      "Таным" білім беру саласы санау дағдыларын, геометриялық пішіндер туралы түсініктерді қалыптастыруды, кеңістікті және уақытты бағдарлауды; құрылыс, табиғи және қалдық материалдар мен конструктордың бөліктерінен құрастыруды; тірі және өлі табиғат заттары мен құбылыстары жөнінде білімдерді кеңейтуді, креативтік ойлауды дамытуды қамтиды.</w:t>
      </w:r>
    </w:p>
    <w:p>
      <w:pPr>
        <w:spacing w:after="0"/>
        <w:ind w:left="0"/>
        <w:jc w:val="both"/>
      </w:pPr>
      <w:r>
        <w:rPr>
          <w:rFonts w:ascii="Times New Roman"/>
          <w:b w:val="false"/>
          <w:i w:val="false"/>
          <w:color w:val="000000"/>
          <w:sz w:val="28"/>
        </w:rPr>
        <w:t>
      Ақыл-ой кемістігі бар балаларды (ақыл-есі кемістігінің жеңіл және баяу дәрежесі) тәрбиелеу мен оқыту көпсенсорлы қабылдау мен кеңістікті бағдарлау дағдыларын қалыптастыруға, сенсорлық ақпараттарды саралауға, сезімдік тәжірибені жинақтауға, заттық қимылдарды игеру және ойлау процестерін белсендіруге, қарапайым математикалық ұғымдарды қалыптастыруға бағытталған.</w:t>
      </w:r>
    </w:p>
    <w:p>
      <w:pPr>
        <w:spacing w:after="0"/>
        <w:ind w:left="0"/>
        <w:jc w:val="both"/>
      </w:pPr>
      <w:r>
        <w:rPr>
          <w:rFonts w:ascii="Times New Roman"/>
          <w:b w:val="false"/>
          <w:i w:val="false"/>
          <w:color w:val="000000"/>
          <w:sz w:val="28"/>
        </w:rPr>
        <w:t>
      "Таным" білім беру саласының ұйымдастырылған оқу қызметі:</w:t>
      </w:r>
    </w:p>
    <w:p>
      <w:pPr>
        <w:spacing w:after="0"/>
        <w:ind w:left="0"/>
        <w:jc w:val="both"/>
      </w:pPr>
      <w:r>
        <w:rPr>
          <w:rFonts w:ascii="Times New Roman"/>
          <w:b w:val="false"/>
          <w:i w:val="false"/>
          <w:color w:val="000000"/>
          <w:sz w:val="28"/>
        </w:rPr>
        <w:t>
      1) сенсориканы (бөбек жасы топтарында – 1-3 жас), математика негіздерін (мектеп жасына дейінгі топтарда – 3-6 жас);</w:t>
      </w:r>
    </w:p>
    <w:p>
      <w:pPr>
        <w:spacing w:after="0"/>
        <w:ind w:left="0"/>
        <w:jc w:val="both"/>
      </w:pPr>
      <w:r>
        <w:rPr>
          <w:rFonts w:ascii="Times New Roman"/>
          <w:b w:val="false"/>
          <w:i w:val="false"/>
          <w:color w:val="000000"/>
          <w:sz w:val="28"/>
        </w:rPr>
        <w:t xml:space="preserve">
      2) құрастыруды; </w:t>
      </w:r>
    </w:p>
    <w:p>
      <w:pPr>
        <w:spacing w:after="0"/>
        <w:ind w:left="0"/>
        <w:jc w:val="both"/>
      </w:pPr>
      <w:r>
        <w:rPr>
          <w:rFonts w:ascii="Times New Roman"/>
          <w:b w:val="false"/>
          <w:i w:val="false"/>
          <w:color w:val="000000"/>
          <w:sz w:val="28"/>
        </w:rPr>
        <w:t>
      3) жаратылыстануды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36"/>
    <w:p>
      <w:pPr>
        <w:spacing w:after="0"/>
        <w:ind w:left="0"/>
        <w:jc w:val="both"/>
      </w:pPr>
      <w:r>
        <w:rPr>
          <w:rFonts w:ascii="Times New Roman"/>
          <w:b w:val="false"/>
          <w:i w:val="false"/>
          <w:color w:val="000000"/>
          <w:sz w:val="28"/>
        </w:rPr>
        <w:t>
      12. "Шығармашылық" білім беру саласы.</w:t>
      </w:r>
    </w:p>
    <w:bookmarkEnd w:id="36"/>
    <w:p>
      <w:pPr>
        <w:spacing w:after="0"/>
        <w:ind w:left="0"/>
        <w:jc w:val="both"/>
      </w:pPr>
      <w:r>
        <w:rPr>
          <w:rFonts w:ascii="Times New Roman"/>
          <w:b w:val="false"/>
          <w:i w:val="false"/>
          <w:color w:val="000000"/>
          <w:sz w:val="28"/>
        </w:rPr>
        <w:t>
      "Шығармашылық" білім беру саласының мақсаты шығармашыл тұлғаны, шығармашылық қабілеттерді, сезімдік-эмоционалдық саланы, қиялды, ойлауды, көркем талғамды қалыптастыру, ұлттық бейнелеу өнеріне баулу арқылы патриотизмге тәрбиелеу.</w:t>
      </w:r>
    </w:p>
    <w:p>
      <w:pPr>
        <w:spacing w:after="0"/>
        <w:ind w:left="0"/>
        <w:jc w:val="both"/>
      </w:pPr>
      <w:r>
        <w:rPr>
          <w:rFonts w:ascii="Times New Roman"/>
          <w:b w:val="false"/>
          <w:i w:val="false"/>
          <w:color w:val="000000"/>
          <w:sz w:val="28"/>
        </w:rPr>
        <w:t>
      "Шығармашылық" білім беру саласы сурет салу, мүсіндеу, жапсыру және өнер туындыларын қабылдау мен түсіну дағдыларын, командада жұмыс істей білуді, қоршаған ортаға эстетикалық қатынасты қалыптастыруды, өнер түрлері туралы қарапайым ұғымдарды, тәрбиеленушілердің дербес шығармашылық іс-әрекетін іске асыруды қамтиды.</w:t>
      </w:r>
    </w:p>
    <w:p>
      <w:pPr>
        <w:spacing w:after="0"/>
        <w:ind w:left="0"/>
        <w:jc w:val="both"/>
      </w:pPr>
      <w:r>
        <w:rPr>
          <w:rFonts w:ascii="Times New Roman"/>
          <w:b w:val="false"/>
          <w:i w:val="false"/>
          <w:color w:val="000000"/>
          <w:sz w:val="28"/>
        </w:rPr>
        <w:t>
      Ақыл-ой кемістігі бар балаларды (ақыл-есі кемістігінің жеңіл және баяу дәрежесі) тәрбиелеу мен оқыту шығармашылық әрекет процесінде шынайы әлемнің бейнелерін қалыптастыруды, заттық ұғымдарды айқындауды, нақтылауды және жалпылауды қамтиды.</w:t>
      </w:r>
    </w:p>
    <w:p>
      <w:pPr>
        <w:spacing w:after="0"/>
        <w:ind w:left="0"/>
        <w:jc w:val="both"/>
      </w:pPr>
      <w:r>
        <w:rPr>
          <w:rFonts w:ascii="Times New Roman"/>
          <w:b w:val="false"/>
          <w:i w:val="false"/>
          <w:color w:val="000000"/>
          <w:sz w:val="28"/>
        </w:rPr>
        <w:t>
      "Шығармашылық" білім беру саласының ұйымдастырылған оқу қызметі:</w:t>
      </w:r>
    </w:p>
    <w:p>
      <w:pPr>
        <w:spacing w:after="0"/>
        <w:ind w:left="0"/>
        <w:jc w:val="both"/>
      </w:pPr>
      <w:r>
        <w:rPr>
          <w:rFonts w:ascii="Times New Roman"/>
          <w:b w:val="false"/>
          <w:i w:val="false"/>
          <w:color w:val="000000"/>
          <w:sz w:val="28"/>
        </w:rPr>
        <w:t>
      1) сурет салуды;</w:t>
      </w:r>
    </w:p>
    <w:p>
      <w:pPr>
        <w:spacing w:after="0"/>
        <w:ind w:left="0"/>
        <w:jc w:val="both"/>
      </w:pPr>
      <w:r>
        <w:rPr>
          <w:rFonts w:ascii="Times New Roman"/>
          <w:b w:val="false"/>
          <w:i w:val="false"/>
          <w:color w:val="000000"/>
          <w:sz w:val="28"/>
        </w:rPr>
        <w:t>
      2) мүсіндеуді;</w:t>
      </w:r>
    </w:p>
    <w:p>
      <w:pPr>
        <w:spacing w:after="0"/>
        <w:ind w:left="0"/>
        <w:jc w:val="both"/>
      </w:pPr>
      <w:r>
        <w:rPr>
          <w:rFonts w:ascii="Times New Roman"/>
          <w:b w:val="false"/>
          <w:i w:val="false"/>
          <w:color w:val="000000"/>
          <w:sz w:val="28"/>
        </w:rPr>
        <w:t>
      3) жапсыруды;</w:t>
      </w:r>
    </w:p>
    <w:p>
      <w:pPr>
        <w:spacing w:after="0"/>
        <w:ind w:left="0"/>
        <w:jc w:val="both"/>
      </w:pPr>
      <w:r>
        <w:rPr>
          <w:rFonts w:ascii="Times New Roman"/>
          <w:b w:val="false"/>
          <w:i w:val="false"/>
          <w:color w:val="000000"/>
          <w:sz w:val="28"/>
        </w:rPr>
        <w:t>
      4) музыканы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37"/>
    <w:p>
      <w:pPr>
        <w:spacing w:after="0"/>
        <w:ind w:left="0"/>
        <w:jc w:val="both"/>
      </w:pPr>
      <w:r>
        <w:rPr>
          <w:rFonts w:ascii="Times New Roman"/>
          <w:b w:val="false"/>
          <w:i w:val="false"/>
          <w:color w:val="000000"/>
          <w:sz w:val="28"/>
        </w:rPr>
        <w:t>
      13. "Әлеумет" білім беру саласы.</w:t>
      </w:r>
    </w:p>
    <w:bookmarkEnd w:id="37"/>
    <w:p>
      <w:pPr>
        <w:spacing w:after="0"/>
        <w:ind w:left="0"/>
        <w:jc w:val="both"/>
      </w:pPr>
      <w:r>
        <w:rPr>
          <w:rFonts w:ascii="Times New Roman"/>
          <w:b w:val="false"/>
          <w:i w:val="false"/>
          <w:color w:val="000000"/>
          <w:sz w:val="28"/>
        </w:rPr>
        <w:t>
      "Әлеумет" білім беру саласының мақсаты ерте жастағы және мектеп жасына дейінгі тәрбиеленушілерді қолайлы әлеуметтендіру, оларды мәдени-әлеуметтік нормаларға, отбасы, қоғам мен мемлекеттің дәстүрлеріне баулу, рухани-адамгершілік құндылықтарды қалыптастыру болып табылады.</w:t>
      </w:r>
    </w:p>
    <w:p>
      <w:pPr>
        <w:spacing w:after="0"/>
        <w:ind w:left="0"/>
        <w:jc w:val="both"/>
      </w:pPr>
      <w:r>
        <w:rPr>
          <w:rFonts w:ascii="Times New Roman"/>
          <w:b w:val="false"/>
          <w:i w:val="false"/>
          <w:color w:val="000000"/>
          <w:sz w:val="28"/>
        </w:rPr>
        <w:t>
      "Әлеумет" білім беру саласы әлеуметтік дағдылар мен өз бетінше үйрену дағдыларын игеруді; қоғамда өзін-өзі ұстай білудің адамгершілік нормаларын, сондай-ақ жалпы адамзаттық құндылықтарды меңгеруді; баланың ересектермен және құрбыларымен қарым-қатынас жасай білуін, оларға құрметпен қарауды, дербестігін тәрбиелеуді, өзінің отбасына жақындық сезімін, эмоционалды елгезектікті, жанашырлықты қалыптастыруды, қазақ халқының, сондай-ақ басқа халықтардың тарихын, мәдениетін білу мен құрметтеуді, туған жер туралы туралы түсініктерін кеңейтуді, еңбек түрлері мен түрлі мамандық иелеріне қызығушылықты қалыптастыруды қамтиды.</w:t>
      </w:r>
    </w:p>
    <w:p>
      <w:pPr>
        <w:spacing w:after="0"/>
        <w:ind w:left="0"/>
        <w:jc w:val="both"/>
      </w:pPr>
      <w:r>
        <w:rPr>
          <w:rFonts w:ascii="Times New Roman"/>
          <w:b w:val="false"/>
          <w:i w:val="false"/>
          <w:color w:val="000000"/>
          <w:sz w:val="28"/>
        </w:rPr>
        <w:t>
      Ерте жастағы тәрбиеленушілерде отбасында және мектепке дейінгі ұйымдарда әлеуметтік дағдылар мен өз бетінше үйрену дағдыларын қалыптастыру баланың өмірін қорғауға және денсаулығын нығайтуға, әлеуметтік-тұрмыстық және әлеуметтік-коммуникативтік қабілеттер мен дағдыларды: мәдени-гигиеналық біліктер мен дағдыларды меңгеруге, тәртіп ережелерін үйретуге, күн тәртібіне дағдыландыруға, когнитивтік функцияларды дамытуға (алдында туындаған қиындықтарды көре білу, көңіл-күйінің, эмоционалдық жағдайының өзгеруін көру), тұлға аралық қатынастарды құрудың негізі болып табылатын этикалық нормаларға тәрбиелеуге, отбасында және мектепке дейінгі ұйымда балалардың бір-біріне мейірімді болуына, көңіл бөлуге, қамқорлық жасау және бір-біріне көмектесу жағдайын құруға, жеке тұлғаның жайлы әлеуметтенуіне, эмоционалдық-адамгершілік қарым-қатынас тәжірибесін жинақтауға, балалар әрекетінің әр түрінде тәрбиелеу дәстүрлерінің сабақтастығын қамтамасыз етуге, туған өлкеге, еліне деген сүйіспеншілікке, оның тарихына қызығушылыққа тәрбиелеуге бағыталған.</w:t>
      </w:r>
    </w:p>
    <w:p>
      <w:pPr>
        <w:spacing w:after="0"/>
        <w:ind w:left="0"/>
        <w:jc w:val="both"/>
      </w:pPr>
      <w:r>
        <w:rPr>
          <w:rFonts w:ascii="Times New Roman"/>
          <w:b w:val="false"/>
          <w:i w:val="false"/>
          <w:color w:val="000000"/>
          <w:sz w:val="28"/>
        </w:rPr>
        <w:t xml:space="preserve">
      Ақыл-ой кемістігі бар балаларды (ақыл-есі кемістігінің жеңіл және баяу дәрежесі) тәрбиелеу мен оқыту органикалық қажеттіліктерді қанағаттандыру бойынша өзіне қызмет ету дағдыларын, әлеуметте өзін ұстауы мен оған қарым-қатынасын қалыптастыруға, оларды әлеуметтік және тұрмыстық ортаға тартуға, түрлі әлеуметтік-мәдени дағдыларды игеруге бағытталған. </w:t>
      </w:r>
    </w:p>
    <w:p>
      <w:pPr>
        <w:spacing w:after="0"/>
        <w:ind w:left="0"/>
        <w:jc w:val="both"/>
      </w:pPr>
      <w:r>
        <w:rPr>
          <w:rFonts w:ascii="Times New Roman"/>
          <w:b w:val="false"/>
          <w:i w:val="false"/>
          <w:color w:val="000000"/>
          <w:sz w:val="28"/>
        </w:rPr>
        <w:t>
      "Әлеумет" білім беру саласының ұйымдастырылған оқу қызметі:</w:t>
      </w:r>
    </w:p>
    <w:p>
      <w:pPr>
        <w:spacing w:after="0"/>
        <w:ind w:left="0"/>
        <w:jc w:val="both"/>
      </w:pPr>
      <w:r>
        <w:rPr>
          <w:rFonts w:ascii="Times New Roman"/>
          <w:b w:val="false"/>
          <w:i w:val="false"/>
          <w:color w:val="000000"/>
          <w:sz w:val="28"/>
        </w:rPr>
        <w:t>
      1) өзін-өзі тануды;</w:t>
      </w:r>
    </w:p>
    <w:p>
      <w:pPr>
        <w:spacing w:after="0"/>
        <w:ind w:left="0"/>
        <w:jc w:val="both"/>
      </w:pPr>
      <w:r>
        <w:rPr>
          <w:rFonts w:ascii="Times New Roman"/>
          <w:b w:val="false"/>
          <w:i w:val="false"/>
          <w:color w:val="000000"/>
          <w:sz w:val="28"/>
        </w:rPr>
        <w:t>
      2) қоршаған ортамен танысуды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38"/>
    <w:p>
      <w:pPr>
        <w:spacing w:after="0"/>
        <w:ind w:left="0"/>
        <w:jc w:val="left"/>
      </w:pPr>
      <w:r>
        <w:rPr>
          <w:rFonts w:ascii="Times New Roman"/>
          <w:b/>
          <w:i w:val="false"/>
          <w:color w:val="000000"/>
        </w:rPr>
        <w:t xml:space="preserve"> 3- тарау. Тәрбиеленушілердің оқу жүктемесінің ең жоғары көлеміне қойылатын талаптар</w:t>
      </w:r>
    </w:p>
    <w:bookmarkEnd w:id="38"/>
    <w:bookmarkStart w:name="z154" w:id="39"/>
    <w:p>
      <w:pPr>
        <w:spacing w:after="0"/>
        <w:ind w:left="0"/>
        <w:jc w:val="both"/>
      </w:pPr>
      <w:r>
        <w:rPr>
          <w:rFonts w:ascii="Times New Roman"/>
          <w:b w:val="false"/>
          <w:i w:val="false"/>
          <w:color w:val="000000"/>
          <w:sz w:val="28"/>
        </w:rPr>
        <w:t>
      14. Тәрбиеленушілердің оқу жүктемесінің ең жоғары көлеміне қойылатын талаптар Үлгілік оқу жоспарларында белгіленеді.</w:t>
      </w:r>
    </w:p>
    <w:bookmarkEnd w:id="39"/>
    <w:bookmarkStart w:name="z155" w:id="40"/>
    <w:p>
      <w:pPr>
        <w:spacing w:after="0"/>
        <w:ind w:left="0"/>
        <w:jc w:val="both"/>
      </w:pPr>
      <w:r>
        <w:rPr>
          <w:rFonts w:ascii="Times New Roman"/>
          <w:b w:val="false"/>
          <w:i w:val="false"/>
          <w:color w:val="000000"/>
          <w:sz w:val="28"/>
        </w:rPr>
        <w:t>
      15. Оқыту қазақ тілінде жүргізілетін балалар үшін апталық оқу жүктемесінің көлемі мынадай:</w:t>
      </w:r>
    </w:p>
    <w:bookmarkEnd w:id="40"/>
    <w:p>
      <w:pPr>
        <w:spacing w:after="0"/>
        <w:ind w:left="0"/>
        <w:jc w:val="both"/>
      </w:pPr>
      <w:r>
        <w:rPr>
          <w:rFonts w:ascii="Times New Roman"/>
          <w:b w:val="false"/>
          <w:i w:val="false"/>
          <w:color w:val="000000"/>
          <w:sz w:val="28"/>
        </w:rPr>
        <w:t>
      1) ерте жас тобы (1 жастан бастап) – ұзақтығы 7-10 минуттан 7 сағат;</w:t>
      </w:r>
    </w:p>
    <w:p>
      <w:pPr>
        <w:spacing w:after="0"/>
        <w:ind w:left="0"/>
        <w:jc w:val="both"/>
      </w:pPr>
      <w:r>
        <w:rPr>
          <w:rFonts w:ascii="Times New Roman"/>
          <w:b w:val="false"/>
          <w:i w:val="false"/>
          <w:color w:val="000000"/>
          <w:sz w:val="28"/>
        </w:rPr>
        <w:t xml:space="preserve">
      2) кіші топ (2 жастан бастап) – ұзақтығы 10-15 минуттан 9 сағат; </w:t>
      </w:r>
    </w:p>
    <w:p>
      <w:pPr>
        <w:spacing w:after="0"/>
        <w:ind w:left="0"/>
        <w:jc w:val="both"/>
      </w:pPr>
      <w:r>
        <w:rPr>
          <w:rFonts w:ascii="Times New Roman"/>
          <w:b w:val="false"/>
          <w:i w:val="false"/>
          <w:color w:val="000000"/>
          <w:sz w:val="28"/>
        </w:rPr>
        <w:t>
      3) ортаңғы топ (3 жастан бастап) – ұзақтығы 15-20 минуттан 11 сағат;</w:t>
      </w:r>
    </w:p>
    <w:p>
      <w:pPr>
        <w:spacing w:after="0"/>
        <w:ind w:left="0"/>
        <w:jc w:val="both"/>
      </w:pPr>
      <w:r>
        <w:rPr>
          <w:rFonts w:ascii="Times New Roman"/>
          <w:b w:val="false"/>
          <w:i w:val="false"/>
          <w:color w:val="000000"/>
          <w:sz w:val="28"/>
        </w:rPr>
        <w:t>
      4) ересек топ (4 жастан бастап) – ұзақтығы 20-25 минуттан 12 сағат;</w:t>
      </w:r>
    </w:p>
    <w:p>
      <w:pPr>
        <w:spacing w:after="0"/>
        <w:ind w:left="0"/>
        <w:jc w:val="both"/>
      </w:pPr>
      <w:r>
        <w:rPr>
          <w:rFonts w:ascii="Times New Roman"/>
          <w:b w:val="false"/>
          <w:i w:val="false"/>
          <w:color w:val="000000"/>
          <w:sz w:val="28"/>
        </w:rPr>
        <w:t>
      5) мектепалды тобы, мектепалды сыныбы (5 жастан бастап) – ұзақтығы 25-30 минуттан - 17 сағат.";</w:t>
      </w:r>
    </w:p>
    <w:p>
      <w:pPr>
        <w:spacing w:after="0"/>
        <w:ind w:left="0"/>
        <w:jc w:val="both"/>
      </w:pPr>
      <w:r>
        <w:rPr>
          <w:rFonts w:ascii="Times New Roman"/>
          <w:b w:val="false"/>
          <w:i w:val="false"/>
          <w:color w:val="000000"/>
          <w:sz w:val="28"/>
        </w:rPr>
        <w:t>
      Оқыту орыс тілінде жүргізілетін балалар үшін апталық оқу жүктемесінің көлемі мынадай:</w:t>
      </w:r>
    </w:p>
    <w:p>
      <w:pPr>
        <w:spacing w:after="0"/>
        <w:ind w:left="0"/>
        <w:jc w:val="both"/>
      </w:pPr>
      <w:r>
        <w:rPr>
          <w:rFonts w:ascii="Times New Roman"/>
          <w:b w:val="false"/>
          <w:i w:val="false"/>
          <w:color w:val="000000"/>
          <w:sz w:val="28"/>
        </w:rPr>
        <w:t>
      1) ерте жас тобы (1 жастан бастап) – ұзақтығы 7-10 минуттан 7 сағат;</w:t>
      </w:r>
    </w:p>
    <w:p>
      <w:pPr>
        <w:spacing w:after="0"/>
        <w:ind w:left="0"/>
        <w:jc w:val="both"/>
      </w:pPr>
      <w:r>
        <w:rPr>
          <w:rFonts w:ascii="Times New Roman"/>
          <w:b w:val="false"/>
          <w:i w:val="false"/>
          <w:color w:val="000000"/>
          <w:sz w:val="28"/>
        </w:rPr>
        <w:t xml:space="preserve">
      2) кіші топ (2 жастан бастап) – ұзақтығы 10-15 минуттан 9 сағат; </w:t>
      </w:r>
    </w:p>
    <w:p>
      <w:pPr>
        <w:spacing w:after="0"/>
        <w:ind w:left="0"/>
        <w:jc w:val="both"/>
      </w:pPr>
      <w:r>
        <w:rPr>
          <w:rFonts w:ascii="Times New Roman"/>
          <w:b w:val="false"/>
          <w:i w:val="false"/>
          <w:color w:val="000000"/>
          <w:sz w:val="28"/>
        </w:rPr>
        <w:t>
      3) ортаңғы топ (3 жастан бастап) – ұзақтығы 15-20 минуттан 11,5 сағат;</w:t>
      </w:r>
    </w:p>
    <w:p>
      <w:pPr>
        <w:spacing w:after="0"/>
        <w:ind w:left="0"/>
        <w:jc w:val="both"/>
      </w:pPr>
      <w:r>
        <w:rPr>
          <w:rFonts w:ascii="Times New Roman"/>
          <w:b w:val="false"/>
          <w:i w:val="false"/>
          <w:color w:val="000000"/>
          <w:sz w:val="28"/>
        </w:rPr>
        <w:t>
      4) ересек топ (4 жастан бастап) – ұзақтығы 20-25 минуттан 12,5 сағат;</w:t>
      </w:r>
    </w:p>
    <w:p>
      <w:pPr>
        <w:spacing w:after="0"/>
        <w:ind w:left="0"/>
        <w:jc w:val="both"/>
      </w:pPr>
      <w:r>
        <w:rPr>
          <w:rFonts w:ascii="Times New Roman"/>
          <w:b w:val="false"/>
          <w:i w:val="false"/>
          <w:color w:val="000000"/>
          <w:sz w:val="28"/>
        </w:rPr>
        <w:t>
      5) мектепалды тобы, мектепалды сыныбы (5 жастан бастап) - ұзақтығы 25-30 минуттан 18 сағат.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41"/>
    <w:p>
      <w:pPr>
        <w:spacing w:after="0"/>
        <w:ind w:left="0"/>
        <w:jc w:val="left"/>
      </w:pPr>
      <w:r>
        <w:rPr>
          <w:rFonts w:ascii="Times New Roman"/>
          <w:b/>
          <w:i w:val="false"/>
          <w:color w:val="000000"/>
        </w:rPr>
        <w:t xml:space="preserve"> 4-тарау. Тәрбиеленушілердің дайындық деңгейіне қойылатын талаптар</w:t>
      </w:r>
    </w:p>
    <w:bookmarkEnd w:id="41"/>
    <w:bookmarkStart w:name="z156" w:id="42"/>
    <w:p>
      <w:pPr>
        <w:spacing w:after="0"/>
        <w:ind w:left="0"/>
        <w:jc w:val="both"/>
      </w:pPr>
      <w:r>
        <w:rPr>
          <w:rFonts w:ascii="Times New Roman"/>
          <w:b w:val="false"/>
          <w:i w:val="false"/>
          <w:color w:val="000000"/>
          <w:sz w:val="28"/>
        </w:rPr>
        <w:t>
      16. Мектепке дейінгі ұйымның тәрбиеленушісі Үлгілік оқу бағдарламасында белгіленген әрбір білім саласындағы жас топтары мен ұйымдастырылған оқу қызметі бойынша меңгеруге тиісті білім, білік, дағдылар көлемін және құзыреттіліктерді меңгеруі тиіс.</w:t>
      </w:r>
    </w:p>
    <w:bookmarkEnd w:id="42"/>
    <w:bookmarkStart w:name="z157" w:id="43"/>
    <w:p>
      <w:pPr>
        <w:spacing w:after="0"/>
        <w:ind w:left="0"/>
        <w:jc w:val="both"/>
      </w:pPr>
      <w:r>
        <w:rPr>
          <w:rFonts w:ascii="Times New Roman"/>
          <w:b w:val="false"/>
          <w:i w:val="false"/>
          <w:color w:val="000000"/>
          <w:sz w:val="28"/>
        </w:rPr>
        <w:t>
      17. Тәрбиеленушілердің дайындық деңгейіне қойылатын талаптар тәрбиеленушінің жасына сәйкес оның жетістіктерін мониторингілеу негізінде үлгілік оқу бағдарламасында күтілетін нәтижелер түрінде анықталған:</w:t>
      </w:r>
    </w:p>
    <w:bookmarkEnd w:id="43"/>
    <w:p>
      <w:pPr>
        <w:spacing w:after="0"/>
        <w:ind w:left="0"/>
        <w:jc w:val="both"/>
      </w:pPr>
      <w:r>
        <w:rPr>
          <w:rFonts w:ascii="Times New Roman"/>
          <w:b w:val="false"/>
          <w:i w:val="false"/>
          <w:color w:val="000000"/>
          <w:sz w:val="28"/>
        </w:rPr>
        <w:t>
      1) бірінші деңгей – бала осы немесе басқа білім мен әрекетті жаңғыртады;</w:t>
      </w:r>
    </w:p>
    <w:p>
      <w:pPr>
        <w:spacing w:after="0"/>
        <w:ind w:left="0"/>
        <w:jc w:val="both"/>
      </w:pPr>
      <w:r>
        <w:rPr>
          <w:rFonts w:ascii="Times New Roman"/>
          <w:b w:val="false"/>
          <w:i w:val="false"/>
          <w:color w:val="000000"/>
          <w:sz w:val="28"/>
        </w:rPr>
        <w:t>
      2) екінші деңгей – бала белгілі бір білім қорына ие және өзінің әрекетін түсінеді;</w:t>
      </w:r>
    </w:p>
    <w:p>
      <w:pPr>
        <w:spacing w:after="0"/>
        <w:ind w:left="0"/>
        <w:jc w:val="both"/>
      </w:pPr>
      <w:r>
        <w:rPr>
          <w:rFonts w:ascii="Times New Roman"/>
          <w:b w:val="false"/>
          <w:i w:val="false"/>
          <w:color w:val="000000"/>
          <w:sz w:val="28"/>
        </w:rPr>
        <w:t>
      3) үшінші деңгей – бала өзінің білетіні мен қолынан келетінін қолданады, білім, білік, дағдыларды дербес және шығармашылықпен қолданады.</w:t>
      </w:r>
    </w:p>
    <w:bookmarkStart w:name="z158" w:id="44"/>
    <w:p>
      <w:pPr>
        <w:spacing w:after="0"/>
        <w:ind w:left="0"/>
        <w:jc w:val="both"/>
      </w:pPr>
      <w:r>
        <w:rPr>
          <w:rFonts w:ascii="Times New Roman"/>
          <w:b w:val="false"/>
          <w:i w:val="false"/>
          <w:color w:val="000000"/>
          <w:sz w:val="28"/>
        </w:rPr>
        <w:t>
      18. Мектепке дейінгі ұйымның және орта білім беру ұйымдарының мектепалды сыныбы түлегі келесідей сапаларды меңгеруі тиіс:</w:t>
      </w:r>
    </w:p>
    <w:bookmarkEnd w:id="44"/>
    <w:p>
      <w:pPr>
        <w:spacing w:after="0"/>
        <w:ind w:left="0"/>
        <w:jc w:val="both"/>
      </w:pPr>
      <w:r>
        <w:rPr>
          <w:rFonts w:ascii="Times New Roman"/>
          <w:b w:val="false"/>
          <w:i w:val="false"/>
          <w:color w:val="000000"/>
          <w:sz w:val="28"/>
        </w:rPr>
        <w:t>
      1) дене бітімі дамыған;</w:t>
      </w:r>
    </w:p>
    <w:p>
      <w:pPr>
        <w:spacing w:after="0"/>
        <w:ind w:left="0"/>
        <w:jc w:val="both"/>
      </w:pPr>
      <w:r>
        <w:rPr>
          <w:rFonts w:ascii="Times New Roman"/>
          <w:b w:val="false"/>
          <w:i w:val="false"/>
          <w:color w:val="000000"/>
          <w:sz w:val="28"/>
        </w:rPr>
        <w:t>
      2) білуге құмар;</w:t>
      </w:r>
    </w:p>
    <w:p>
      <w:pPr>
        <w:spacing w:after="0"/>
        <w:ind w:left="0"/>
        <w:jc w:val="both"/>
      </w:pPr>
      <w:r>
        <w:rPr>
          <w:rFonts w:ascii="Times New Roman"/>
          <w:b w:val="false"/>
          <w:i w:val="false"/>
          <w:color w:val="000000"/>
          <w:sz w:val="28"/>
        </w:rPr>
        <w:t>
      3) өзіне сенімді және белсенді;</w:t>
      </w:r>
    </w:p>
    <w:p>
      <w:pPr>
        <w:spacing w:after="0"/>
        <w:ind w:left="0"/>
        <w:jc w:val="both"/>
      </w:pPr>
      <w:r>
        <w:rPr>
          <w:rFonts w:ascii="Times New Roman"/>
          <w:b w:val="false"/>
          <w:i w:val="false"/>
          <w:color w:val="000000"/>
          <w:sz w:val="28"/>
        </w:rPr>
        <w:t>
      4) эмоционалды елгезек;</w:t>
      </w:r>
    </w:p>
    <w:p>
      <w:pPr>
        <w:spacing w:after="0"/>
        <w:ind w:left="0"/>
        <w:jc w:val="both"/>
      </w:pPr>
      <w:r>
        <w:rPr>
          <w:rFonts w:ascii="Times New Roman"/>
          <w:b w:val="false"/>
          <w:i w:val="false"/>
          <w:color w:val="000000"/>
          <w:sz w:val="28"/>
        </w:rPr>
        <w:t>
      5) әлеуметтік дағдыларды және ересектермен, құрдастарымен өзара қарым-қатынас жасаудың, өз бетінше үйренудің дағдылары мен әдістерін меңгерген;</w:t>
      </w:r>
    </w:p>
    <w:p>
      <w:pPr>
        <w:spacing w:after="0"/>
        <w:ind w:left="0"/>
        <w:jc w:val="both"/>
      </w:pPr>
      <w:r>
        <w:rPr>
          <w:rFonts w:ascii="Times New Roman"/>
          <w:b w:val="false"/>
          <w:i w:val="false"/>
          <w:color w:val="000000"/>
          <w:sz w:val="28"/>
        </w:rPr>
        <w:t>
      6) өзі, отбасы, қоғам (жақын әлеумет), мемлекет (ел), әлем және табиғат жөнінде алғашқы түсініктері бар;</w:t>
      </w:r>
    </w:p>
    <w:p>
      <w:pPr>
        <w:spacing w:after="0"/>
        <w:ind w:left="0"/>
        <w:jc w:val="both"/>
      </w:pPr>
      <w:r>
        <w:rPr>
          <w:rFonts w:ascii="Times New Roman"/>
          <w:b w:val="false"/>
          <w:i w:val="false"/>
          <w:color w:val="000000"/>
          <w:sz w:val="28"/>
        </w:rPr>
        <w:t>
      7) орта білім беру ұйымында оқуға қажетті біліктер мен дағдыларды игерген.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45"/>
    <w:p>
      <w:pPr>
        <w:spacing w:after="0"/>
        <w:ind w:left="0"/>
        <w:jc w:val="both"/>
      </w:pPr>
      <w:r>
        <w:rPr>
          <w:rFonts w:ascii="Times New Roman"/>
          <w:b w:val="false"/>
          <w:i w:val="false"/>
          <w:color w:val="000000"/>
          <w:sz w:val="28"/>
        </w:rPr>
        <w:t>
      20. Туғаннан бастап 1 сыныпқа қабылданғанға дейін балалардың біліктері мен дағдыларының тізбесі Мектепке дейінгі тәрбие мен оқытудың мемлекеттік жалпыға міндетті стандартының 2-қосымшасында берілген.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46"/>
    <w:p>
      <w:pPr>
        <w:spacing w:after="0"/>
        <w:ind w:left="0"/>
        <w:jc w:val="left"/>
      </w:pPr>
      <w:r>
        <w:rPr>
          <w:rFonts w:ascii="Times New Roman"/>
          <w:b/>
          <w:i w:val="false"/>
          <w:color w:val="000000"/>
        </w:rPr>
        <w:t xml:space="preserve"> 5 тарау. Оқыту мерзіміне қойылатын талаптар</w:t>
      </w:r>
    </w:p>
    <w:bookmarkEnd w:id="46"/>
    <w:bookmarkStart w:name="z161" w:id="47"/>
    <w:p>
      <w:pPr>
        <w:spacing w:after="0"/>
        <w:ind w:left="0"/>
        <w:jc w:val="both"/>
      </w:pPr>
      <w:r>
        <w:rPr>
          <w:rFonts w:ascii="Times New Roman"/>
          <w:b w:val="false"/>
          <w:i w:val="false"/>
          <w:color w:val="ff0000"/>
          <w:sz w:val="28"/>
        </w:rPr>
        <w:t xml:space="preserve">
      21. Алып тасталды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47"/>
    <w:bookmarkStart w:name="z162" w:id="48"/>
    <w:p>
      <w:pPr>
        <w:spacing w:after="0"/>
        <w:ind w:left="0"/>
        <w:jc w:val="both"/>
      </w:pPr>
      <w:r>
        <w:rPr>
          <w:rFonts w:ascii="Times New Roman"/>
          <w:b w:val="false"/>
          <w:i w:val="false"/>
          <w:color w:val="000000"/>
          <w:sz w:val="28"/>
        </w:rPr>
        <w:t>
      22. Жас кезеңдері және жас топтары (балалардың жасы – 1 қыркүйектегі толық жасы) мынадай:</w:t>
      </w:r>
    </w:p>
    <w:bookmarkEnd w:id="48"/>
    <w:p>
      <w:pPr>
        <w:spacing w:after="0"/>
        <w:ind w:left="0"/>
        <w:jc w:val="both"/>
      </w:pPr>
      <w:r>
        <w:rPr>
          <w:rFonts w:ascii="Times New Roman"/>
          <w:b w:val="false"/>
          <w:i w:val="false"/>
          <w:color w:val="000000"/>
          <w:sz w:val="28"/>
        </w:rPr>
        <w:t>
      1) бөбек жасы – 0-3 жас:</w:t>
      </w:r>
    </w:p>
    <w:p>
      <w:pPr>
        <w:spacing w:after="0"/>
        <w:ind w:left="0"/>
        <w:jc w:val="both"/>
      </w:pPr>
      <w:r>
        <w:rPr>
          <w:rFonts w:ascii="Times New Roman"/>
          <w:b w:val="false"/>
          <w:i w:val="false"/>
          <w:color w:val="000000"/>
          <w:sz w:val="28"/>
        </w:rPr>
        <w:t>
      нәрестелік жас – туғаннан бастап;</w:t>
      </w:r>
    </w:p>
    <w:p>
      <w:pPr>
        <w:spacing w:after="0"/>
        <w:ind w:left="0"/>
        <w:jc w:val="both"/>
      </w:pPr>
      <w:r>
        <w:rPr>
          <w:rFonts w:ascii="Times New Roman"/>
          <w:b w:val="false"/>
          <w:i w:val="false"/>
          <w:color w:val="000000"/>
          <w:sz w:val="28"/>
        </w:rPr>
        <w:t>
      ерте жас – 1 жастан бастап (ерте жас тобы);</w:t>
      </w:r>
    </w:p>
    <w:p>
      <w:pPr>
        <w:spacing w:after="0"/>
        <w:ind w:left="0"/>
        <w:jc w:val="both"/>
      </w:pPr>
      <w:r>
        <w:rPr>
          <w:rFonts w:ascii="Times New Roman"/>
          <w:b w:val="false"/>
          <w:i w:val="false"/>
          <w:color w:val="000000"/>
          <w:sz w:val="28"/>
        </w:rPr>
        <w:t>
      кіші жас – 2 жастан бастап (кіші топ);</w:t>
      </w:r>
    </w:p>
    <w:p>
      <w:pPr>
        <w:spacing w:after="0"/>
        <w:ind w:left="0"/>
        <w:jc w:val="both"/>
      </w:pPr>
      <w:r>
        <w:rPr>
          <w:rFonts w:ascii="Times New Roman"/>
          <w:b w:val="false"/>
          <w:i w:val="false"/>
          <w:color w:val="000000"/>
          <w:sz w:val="28"/>
        </w:rPr>
        <w:t>
      2) мектепке дейінгі жас – 3-6 жас:</w:t>
      </w:r>
    </w:p>
    <w:p>
      <w:pPr>
        <w:spacing w:after="0"/>
        <w:ind w:left="0"/>
        <w:jc w:val="both"/>
      </w:pPr>
      <w:r>
        <w:rPr>
          <w:rFonts w:ascii="Times New Roman"/>
          <w:b w:val="false"/>
          <w:i w:val="false"/>
          <w:color w:val="000000"/>
          <w:sz w:val="28"/>
        </w:rPr>
        <w:t>
      орта жас – 3 жастан бастап (ортаңғы топ);</w:t>
      </w:r>
    </w:p>
    <w:p>
      <w:pPr>
        <w:spacing w:after="0"/>
        <w:ind w:left="0"/>
        <w:jc w:val="both"/>
      </w:pPr>
      <w:r>
        <w:rPr>
          <w:rFonts w:ascii="Times New Roman"/>
          <w:b w:val="false"/>
          <w:i w:val="false"/>
          <w:color w:val="000000"/>
          <w:sz w:val="28"/>
        </w:rPr>
        <w:t>
      ересек жас – 4 жастан бастап (ересек топ);</w:t>
      </w:r>
    </w:p>
    <w:p>
      <w:pPr>
        <w:spacing w:after="0"/>
        <w:ind w:left="0"/>
        <w:jc w:val="both"/>
      </w:pPr>
      <w:r>
        <w:rPr>
          <w:rFonts w:ascii="Times New Roman"/>
          <w:b w:val="false"/>
          <w:i w:val="false"/>
          <w:color w:val="000000"/>
          <w:sz w:val="28"/>
        </w:rPr>
        <w:t>
      мектепалды жас – 5 жастан бастап (мектепалды тобы, мектепалды сыныбы).</w:t>
      </w:r>
    </w:p>
    <w:p>
      <w:pPr>
        <w:spacing w:after="0"/>
        <w:ind w:left="0"/>
        <w:jc w:val="both"/>
      </w:pPr>
      <w:r>
        <w:rPr>
          <w:rFonts w:ascii="Times New Roman"/>
          <w:b w:val="false"/>
          <w:i w:val="false"/>
          <w:color w:val="000000"/>
          <w:sz w:val="28"/>
        </w:rPr>
        <w:t>
      Мектепке дейінгі тәрбие мен оқытудың үлгілік оқу бағдарламасын меңгеру мерзімі – 5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1-қосымша</w:t>
            </w:r>
          </w:p>
        </w:tc>
      </w:tr>
    </w:tbl>
    <w:bookmarkStart w:name="z9" w:id="49"/>
    <w:p>
      <w:pPr>
        <w:spacing w:after="0"/>
        <w:ind w:left="0"/>
        <w:jc w:val="left"/>
      </w:pPr>
      <w:r>
        <w:rPr>
          <w:rFonts w:ascii="Times New Roman"/>
          <w:b/>
          <w:i w:val="false"/>
          <w:color w:val="000000"/>
        </w:rPr>
        <w:t xml:space="preserve"> 1 жастан бастап 6(7) жасқа дейінгі тәрбиеленушілердің біліктері мен дағдыларының тізбесі</w:t>
      </w:r>
    </w:p>
    <w:bookmarkEnd w:id="49"/>
    <w:p>
      <w:pPr>
        <w:spacing w:after="0"/>
        <w:ind w:left="0"/>
        <w:jc w:val="both"/>
      </w:pPr>
      <w:r>
        <w:rPr>
          <w:rFonts w:ascii="Times New Roman"/>
          <w:b w:val="false"/>
          <w:i w:val="false"/>
          <w:color w:val="ff0000"/>
          <w:sz w:val="28"/>
        </w:rPr>
        <w:t xml:space="preserve">
      Ескерту. 1-қосымша алып тасталды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w:t>
            </w:r>
            <w:r>
              <w:br/>
            </w:r>
            <w:r>
              <w:rPr>
                <w:rFonts w:ascii="Times New Roman"/>
                <w:b w:val="false"/>
                <w:i w:val="false"/>
                <w:color w:val="000000"/>
                <w:sz w:val="20"/>
              </w:rPr>
              <w:t>мен оқытудың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2-қосымша</w:t>
            </w:r>
          </w:p>
        </w:tc>
      </w:tr>
    </w:tbl>
    <w:bookmarkStart w:name="z11" w:id="50"/>
    <w:p>
      <w:pPr>
        <w:spacing w:after="0"/>
        <w:ind w:left="0"/>
        <w:jc w:val="left"/>
      </w:pPr>
      <w:r>
        <w:rPr>
          <w:rFonts w:ascii="Times New Roman"/>
          <w:b/>
          <w:i w:val="false"/>
          <w:color w:val="000000"/>
        </w:rPr>
        <w:t xml:space="preserve"> Туғаннан бастап 1 сыныпқа қабылданғанға дейін балалардың біліктері мен дағдыларының тізбесі</w:t>
      </w:r>
    </w:p>
    <w:bookmarkEnd w:id="50"/>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
        <w:gridCol w:w="416"/>
        <w:gridCol w:w="1913"/>
        <w:gridCol w:w="1711"/>
        <w:gridCol w:w="2043"/>
        <w:gridCol w:w="1235"/>
        <w:gridCol w:w="2704"/>
        <w:gridCol w:w="2018"/>
      </w:tblGrid>
      <w:tr>
        <w:trPr>
          <w:trHeight w:val="30" w:hRule="atLeast"/>
        </w:trPr>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жасы (0-3 жас)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 (3-6 жас)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Нәрестелік жас (туғаннан бастап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w:t>
            </w:r>
            <w:r>
              <w:br/>
            </w:r>
            <w:r>
              <w:rPr>
                <w:rFonts w:ascii="Times New Roman"/>
                <w:b w:val="false"/>
                <w:i w:val="false"/>
                <w:color w:val="000000"/>
                <w:sz w:val="20"/>
              </w:rPr>
              <w:t>
(1 жастан бастап)</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жас</w:t>
            </w:r>
            <w:r>
              <w:br/>
            </w:r>
            <w:r>
              <w:rPr>
                <w:rFonts w:ascii="Times New Roman"/>
                <w:b w:val="false"/>
                <w:i w:val="false"/>
                <w:color w:val="000000"/>
                <w:sz w:val="20"/>
              </w:rPr>
              <w:t>
(2 жастан бастап)</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жас</w:t>
            </w:r>
            <w:r>
              <w:br/>
            </w:r>
            <w:r>
              <w:rPr>
                <w:rFonts w:ascii="Times New Roman"/>
                <w:b w:val="false"/>
                <w:i w:val="false"/>
                <w:color w:val="000000"/>
                <w:sz w:val="20"/>
              </w:rPr>
              <w:t>
(3 жастан бастап)</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жас</w:t>
            </w:r>
            <w:r>
              <w:br/>
            </w:r>
            <w:r>
              <w:rPr>
                <w:rFonts w:ascii="Times New Roman"/>
                <w:b w:val="false"/>
                <w:i w:val="false"/>
                <w:color w:val="000000"/>
                <w:sz w:val="20"/>
              </w:rPr>
              <w:t>
(4 жастан бастап)</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жасы</w:t>
            </w:r>
            <w:r>
              <w:br/>
            </w:r>
            <w:r>
              <w:rPr>
                <w:rFonts w:ascii="Times New Roman"/>
                <w:b w:val="false"/>
                <w:i w:val="false"/>
                <w:color w:val="000000"/>
                <w:sz w:val="20"/>
              </w:rPr>
              <w:t>
(5 жастан бастап)</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дағдылары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Мәдени-гигиеналық дағдылар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көргенде қимылдайды. Ыдысты ұстауға көмектеседі, ұстайды.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еркімен қасықпен тамақ ішеді, ересектің көмегімен киінеді, түбекке сұранады, оның орнын біледі және уақытында қажеттілігін айтады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 гигиенасының алғашқы дағдыларын меңгереді.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 гигиенасының ережелерін біледі және сақтайды.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шараларды орындау ретін біледі.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шынықтыру шараларын өздігінен орындайды.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саусақтарынан ұстайды. Заттарға ұмтылып, екі қолымен ұстайды, заттарды қолдан қолға ауыстырады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бағытта жүре алады, жүгіре алады. Баспалдақпен жоғары көтерілгенді және төмен түскенді ұнатады.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өрмелеу және секірудің алғашқы дағдыларын меңгереді.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қимыл түрлерін орындаудың қарапайым дағдыларын меңгереді.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маңызы бар қимылдарды өздігінен орындай алады.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қимыл түрлерін орындау кезінде шығармашылық танытады.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қимыл белсенділігі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Сүйене отырып заттың үстіне шығады, айналаға қарайды, контейнерден заттарды алады, суды шашыратады.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отырып ойнай алады, кеңістіктегі ашық, зейін аударатын заттарды өз бетінше таба алады.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топта бірге ойнай алады.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ойнаудың қарапайым ережелерін сақтай біледі.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ойындарды, оның ішінде ұлттық ойындарды ойнайды, ойын ережелерін сақтайды.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қимылды ойындарды ұйымдастыру дағдыларын игерген. Қимыл белсенділігіне қарапайым өзіндік бақылауы қалыптасады.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жұбату және ұйықтау қабілеттерінің жоғарылағанын көрсетеді.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тәртібін орындайды.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Шынықтыру шараларын өткізу кезінде жағымды көңіл-күй танытады және қауіпті жағдайда сақтық танытады.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салтының қарапайым ережелерін біледі, ересектердің көрсетуімен шынықтыру элементтерін орындайды.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салтының қарапайым ережелерін біледі және сақтайды.</w:t>
            </w:r>
            <w:r>
              <w:br/>
            </w:r>
            <w:r>
              <w:rPr>
                <w:rFonts w:ascii="Times New Roman"/>
                <w:b w:val="false"/>
                <w:i w:val="false"/>
                <w:color w:val="000000"/>
                <w:sz w:val="20"/>
              </w:rPr>
              <w:t>
Өсімдіктермен, жануарлармен, жәндіктермен не істеуге болатынын біледі.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қағидаларын саналы түрде орындайды.</w:t>
            </w:r>
            <w:r>
              <w:br/>
            </w:r>
            <w:r>
              <w:rPr>
                <w:rFonts w:ascii="Times New Roman"/>
                <w:b w:val="false"/>
                <w:i w:val="false"/>
                <w:color w:val="000000"/>
                <w:sz w:val="20"/>
              </w:rPr>
              <w:t>
Шынықтыру шараларының маңыздылығы мен қажеттілігін түсінеді. Күн тәртібін сақтайды.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Коммуникативтік-тілдік дағдылар</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мәдениеті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Дыбысқа және оның дереккөздеріне назар аударады.</w:t>
            </w:r>
            <w:r>
              <w:br/>
            </w:r>
            <w:r>
              <w:rPr>
                <w:rFonts w:ascii="Times New Roman"/>
                <w:b w:val="false"/>
                <w:i w:val="false"/>
                <w:color w:val="000000"/>
                <w:sz w:val="20"/>
              </w:rPr>
              <w:t>
Былдырлайды және дыбыстарға еліктейді.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сөздерге еліктейді; таныс заттардың және қимылдардың жеңілдетілген атауларын, алғашқы толық сөздерді қолданады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құрбыларымен және жақындарымен қарым-қатынасқа түсе алады.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сөзін түсінеді. Сұрақтарды тыңдайды, оларға жауап береді.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балалармен қарым-қатынасқа түсе алады және олардың өтініштерін орындайды.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орындардағы тәртіп ережелерін біледі және оларды сақтайды.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грамматикалық құрылымы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сөздерді қолданады және заттар мен қимылдарды қарапайым сөздермен атауды біледі.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Түсінікті болу үшін өз ойын дұрыс жеткізе алады.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сөздер мен сөз тіркестерін қолданады.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сұрақ қоюы арқылы салалас және сабақтас құрмалас сөйлемдерді үйлесімді құрастыра алады.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Сөйлеуге сыни қарым-қатынас таныта алады, грамматикалық дұрыс сөйлеуге тырысады.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Сөйлеудің дыбыстық мәдениеті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есімін атағанда ыммен немесе дауысымен жауап береді.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 дыбыстарды және артикуляциялық қатынаста дауыссыз дыбыстарды жеткілікті түрде анық айта алады.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 және дауыссыз дыбыстарды дұрыс дыбыстай алады.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Сөздердің қалай айтылатынын тыңдап, оларды анық айтады.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тілінің барлық дыбыстарын дұрыс айтады.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мәнерлі сөйлей алады. Интонациялық мәнерлеудің түрлі тәсілдерін қолданады.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 қор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Қимылдарға, басқа ымдар мен дыбыстарға еліктейді.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айтқан сөздері мен сөз тіркестерін қайталайды.</w:t>
            </w:r>
            <w:r>
              <w:br/>
            </w:r>
            <w:r>
              <w:rPr>
                <w:rFonts w:ascii="Times New Roman"/>
                <w:b w:val="false"/>
                <w:i w:val="false"/>
                <w:color w:val="000000"/>
                <w:sz w:val="20"/>
              </w:rPr>
              <w:t>
Жануарлардың дыбыстарына еліктейді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отбасы мүшелері, сүйікті ойыншықтары туралы сұрақтарға жауап береді.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қимылдарды, заттар мен құбылыстарды, олардың белгілері мен сапасын атайды.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 көрмей-ақ сөздерді қолданып, сөйлеуде етістіктерді белсенді қолдана алады.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Сөйлеуде антоним, синоним сөздерді қолдана отырып, тілдегі сөздің көп мағыналығын түсінеді.</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Байланыстырып сөйлеу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сөз тіркестері мен сөздерді қолданып, өтініш жасай алады, тапсырманы мұқият тыңдайды және оны дұрыс орындайды.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Тілектерін, ойларын, сезімдерін айту үшін сөздерді қолдана алады.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Табиғаттың тірі және өлі нысандарын бақылау, суреттерді, заттарды қарастыру кезінде сұрақтарға дұрыс жауап береді.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Диалогтік сөйлеудің, тілдесудің негізгі формасын меңгерген.</w:t>
            </w:r>
            <w:r>
              <w:br/>
            </w:r>
            <w:r>
              <w:rPr>
                <w:rFonts w:ascii="Times New Roman"/>
                <w:b w:val="false"/>
                <w:i w:val="false"/>
                <w:color w:val="000000"/>
                <w:sz w:val="20"/>
              </w:rPr>
              <w:t>
2-3 сөйлеммен өз ойын жеткізе алады.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сөз таптарын, эпитеттер мен салыстыруларды қолдана отырып, монолог құра алады.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Шығармашылықпен тілдік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Шаршаған немесе ренжіген кезде өзін құшақтаудың, еркелетудің қажет екенін ыммен білдіреді.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Ойыншықтармен қойылатын күрделі емес шағын сахналық қойылымдарды түсінеді, ойыншықтардың әр қимылына еліктейді.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ойындарына арналған тақпақтарды жатқа</w:t>
            </w:r>
            <w:r>
              <w:br/>
            </w:r>
            <w:r>
              <w:rPr>
                <w:rFonts w:ascii="Times New Roman"/>
                <w:b w:val="false"/>
                <w:i w:val="false"/>
                <w:color w:val="000000"/>
                <w:sz w:val="20"/>
              </w:rPr>
              <w:t>
айтады.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Кейіпкерлердің мінезін жеткізу үшін интонациялық мәнерлеудің қарапайым түрлерін қолданады.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 ертегілерді айтады, ойыншықтар туралы шағын әңгімелер құрастырады.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Оқиғаларды құрастыра алады, астарлы және ауыспалы сөздерді қолданады және түсінеді. Ұйқас және сөздік ойыңға қызығушылық танытады.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Шығармаларды қабылдауы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тақпақтар мен тіл жаттығуларын тыңдайды және оған көңіл-күймен жауап береді.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суреттерді қолдана отырып шағын, қарапайым әңгімелерді, өлеңдерді, тақпақтарды түсінеді.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ауыз әдебиеті туындыларына эмоционалды үн қатады.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оқиғаларға, кейіпкерге өзінің қарым-қатынасын білдіреді.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ұнайтын бірнеше шығармаларды атай алады, әдеби кейіпкерлерді ойында қолданады.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Кітапқа қызығушылық танытады, өлеңдерді жатқа мәнерлеп оқи алады.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дыбыстан тұратын сөздерге дыбыстық талдау жасай алады. Буындарды ажыратады.</w:t>
            </w:r>
            <w:r>
              <w:br/>
            </w:r>
            <w:r>
              <w:rPr>
                <w:rFonts w:ascii="Times New Roman"/>
                <w:b w:val="false"/>
                <w:i w:val="false"/>
                <w:color w:val="000000"/>
                <w:sz w:val="20"/>
              </w:rPr>
              <w:t>
Жазудың қарапайым дағдыларын: қарындаш, қалам ұстауды, алады, сурет салуды, сызықтар сызуды, басып жазуды меңгереді. Қағаздың, кітаптың бетінде бағдарлана біледі.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дағдылар</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қасиеттерін бағдарлау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есте сақтауға және іздеуге қабілетті.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заттарды бір белгісі бойынша (көлемі, пішіні) топтастыра біледі.</w:t>
            </w:r>
            <w:r>
              <w:br/>
            </w:r>
            <w:r>
              <w:rPr>
                <w:rFonts w:ascii="Times New Roman"/>
                <w:b w:val="false"/>
                <w:i w:val="false"/>
                <w:color w:val="000000"/>
                <w:sz w:val="20"/>
              </w:rPr>
              <w:t>
Негізгі төрт түсті ажырата алады.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негізгі түстерін, пішінін, көлемін, сипатын ажыратады.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(қатар қою, беттестіру) тәсілімен заттарға тән айырмашы-лықтарды таниды және атайды.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Заттарға тән ерекшеліктерді және белгілерді иісі, дәмі, дыбысы негізінде қабылдайды.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әрекет ретінде заттардың қасиеттері мен белгілерін қарастырады.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тану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тәсілдермен заттарды зерттейді (яғни лақтырады, шашады, басқалардың әрекетін бақылайды).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отбасы туралы білімге ие.</w:t>
            </w:r>
            <w:r>
              <w:br/>
            </w:r>
            <w:r>
              <w:rPr>
                <w:rFonts w:ascii="Times New Roman"/>
                <w:b w:val="false"/>
                <w:i w:val="false"/>
                <w:color w:val="000000"/>
                <w:sz w:val="20"/>
              </w:rPr>
              <w:t>
Үйге, балабақшаға жақын маңайдағы</w:t>
            </w:r>
            <w:r>
              <w:br/>
            </w:r>
            <w:r>
              <w:rPr>
                <w:rFonts w:ascii="Times New Roman"/>
                <w:b w:val="false"/>
                <w:i w:val="false"/>
                <w:color w:val="000000"/>
                <w:sz w:val="20"/>
              </w:rPr>
              <w:t>
жануарларды, өсімдіктерді, заттарды таниды.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олардың әрекетіне ерекше қызығушылық танытады.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Табиғаттағы және ауа райындағы қарапайым өзгерістерді байқайды және атайды.</w:t>
            </w:r>
            <w:r>
              <w:br/>
            </w:r>
            <w:r>
              <w:rPr>
                <w:rFonts w:ascii="Times New Roman"/>
                <w:b w:val="false"/>
                <w:i w:val="false"/>
                <w:color w:val="000000"/>
                <w:sz w:val="20"/>
              </w:rPr>
              <w:t>
Бағдаршам белгілерін түсінеді және атайды.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және өлі табиғат пен қоғамдық өмірдегі қарапайым себеп-салдарлық байланыстарды түсінеді.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міндеттерді көрнекі-қимылдық және көрнекі-үлгілік жоспармен шеше алады, жүйелей және топтастыра алады.</w:t>
            </w:r>
            <w:r>
              <w:br/>
            </w:r>
            <w:r>
              <w:rPr>
                <w:rFonts w:ascii="Times New Roman"/>
                <w:b w:val="false"/>
                <w:i w:val="false"/>
                <w:color w:val="000000"/>
                <w:sz w:val="20"/>
              </w:rPr>
              <w:t>
Ұқсастықтары мен айырмашылықтарын табу қабілетіне ие.</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дағдылары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Қимылдарды орындаудың түрлі әдістерін жасауға тырысады.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көмегімен қарапайым құрастырылымдарды құрастыра біледі.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көрсетуімен қарапайым құрылыстарды қайталап жасайды (үстіне, жанына, астына қоя алады).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тәсілдерді қолдана отырып, құрылыс материалдарын қолдана біледі.</w:t>
            </w:r>
            <w:r>
              <w:br/>
            </w:r>
            <w:r>
              <w:rPr>
                <w:rFonts w:ascii="Times New Roman"/>
                <w:b w:val="false"/>
                <w:i w:val="false"/>
                <w:color w:val="000000"/>
                <w:sz w:val="20"/>
              </w:rPr>
              <w:t>
Оның негізгі бөлшектерін біледі және атайды.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өз бетінше таңдайды, өзі құрастыруға тырысады. Командада жұмыс істеуді біледі.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Құрастырудың бірнеше және қарапайым жинақтау тәсілдерін меңгерген және түрлі нәтиже алу үшін бір және бірнеше тәсілдерді қолданады.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r>
              <w:br/>
            </w:r>
            <w:r>
              <w:rPr>
                <w:rFonts w:ascii="Times New Roman"/>
                <w:b w:val="false"/>
                <w:i w:val="false"/>
                <w:color w:val="000000"/>
                <w:sz w:val="20"/>
              </w:rPr>
              <w:t>
лық мәдениет негіздері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әлемін жағымды қабылдайды, қоршаған ортадағы өсімдіктер мен жануарларды аңғарады.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иелерін, өсімдіктерді ажырата алады, оларға қызығушылық танытады.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әлеміне мейірімділік пен ұқыптылық танытады.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көмегімен өсімдіктерді күтіп баптау бойынша қарапайым еңбек дағдыларын орындай алады.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Табиғатта өзін-өзі ұстаудың кейбір нормаларын меңгереді.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әлемнің алуан түрлілігін түсінеді. Өсімдіктердің белгілерін, қасиеттерін, олардың тіршілік ортасын біледі.</w:t>
            </w:r>
            <w:r>
              <w:br/>
            </w:r>
            <w:r>
              <w:rPr>
                <w:rFonts w:ascii="Times New Roman"/>
                <w:b w:val="false"/>
                <w:i w:val="false"/>
                <w:color w:val="000000"/>
                <w:sz w:val="20"/>
              </w:rPr>
              <w:t>
Табиғат бұрышын мекендеушілерге күтім жасай алады.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көлемдегі және пішіндегі ойыншықтармен немесе заттармен ойнайды.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нұсқауларын түсінеді және айналасындағы кеңістіктен заттарды таба алады.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 бағдарлаудың бастапқы дағдыларын меңгереді.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кеңістік туралы қарапайым түсініктерін көрсете алады.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туралы (тәулік бөліктері: таңертең, күндіз, түн; күндер: бүгін, кеше, ертең), жылдам, баяу түсініктерін біледі.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пішіндердің құрылымдық сипаттамаларын, тура және кері реттегі сандық қатынасты біледі.</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Ізденіс және экспери-менттік әрекет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зерттеуге қызығушылық танытады, жаңа заттармен танысады немесе зерттейді. Заттарды көбінесе қолданылуына қарай емес, өлшемі бойынша салыстырады.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пішіндегі ойықтарға (тесіктерге) сәйкес заттарды салуды біледі.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заттармен әрекет жасай (ажырата, жалғай, құрастыра) алады.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 материалдармен өз бетінше, сондай-ақ командада эксперимент жасай алады.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түрде жаңа материалдармен эксперимент, үлгі жасай алады және заттар арасындағы жалпы белгілерді ажырата біледі.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себеп-салдарлық байланыс орната алады, ретімен және нәтижелі эксперимент жасай алады.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Ақпаратпен жұмыс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Айнадағы бейнесін бақылайды және қызығушылық танытады.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сезім мүшелерінің (сезім, иіс сезу, жанасу түйсіктері арқылы) көмегімен алады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ақпарат көздеріне қызығушылық танытады.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Қызықты ақпаратты анықтайды.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ақпарат алу қажеттігін түсінеді.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ақпаратты қызығушылық танытқандарға қалай ұсынуды біледі және түсінеді.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дағдылар</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әрекет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адаммен көңілді ойын ойнағанда қуанады, дабылдың соғылғанын көргенде, заттың бетін ұрады.</w:t>
            </w:r>
            <w:r>
              <w:br/>
            </w:r>
            <w:r>
              <w:rPr>
                <w:rFonts w:ascii="Times New Roman"/>
                <w:b w:val="false"/>
                <w:i w:val="false"/>
                <w:color w:val="000000"/>
                <w:sz w:val="20"/>
              </w:rPr>
              <w:t>
Музыкалық құралдармен әрекет жасайды.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Әнді орындау барысында қарапайым қимылдармен би әуеніне көңілді сипат бере алады.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біледі, музыкалық фразалардың жоғары және төмен дыбысталуын ажыратады, ересектермен бірге ән айтуға ықылас танытады.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шығарманың қарқынын, жоғары дыбыстарды ажыратады, әуеннің басы мен соңына назар аударады.</w:t>
            </w:r>
            <w:r>
              <w:br/>
            </w:r>
            <w:r>
              <w:rPr>
                <w:rFonts w:ascii="Times New Roman"/>
                <w:b w:val="false"/>
                <w:i w:val="false"/>
                <w:color w:val="000000"/>
                <w:sz w:val="20"/>
              </w:rPr>
              <w:t>
Халық әуендерін тындайды және қабылдайды.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тембрін ажыратады, әнді созып айтады, сөздерді анық айтады; би, музыкалық- ырғақты қимылдарды орындайды.</w:t>
            </w:r>
            <w:r>
              <w:br/>
            </w:r>
            <w:r>
              <w:rPr>
                <w:rFonts w:ascii="Times New Roman"/>
                <w:b w:val="false"/>
                <w:i w:val="false"/>
                <w:color w:val="000000"/>
                <w:sz w:val="20"/>
              </w:rPr>
              <w:t>
Отандық композиторлардың шығармаларын тындайды және қабылдайды.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музыкалық аспаптарында ойнаудың қарапайым дағдыларына ие. Халық әндерін, билерін орындайды.</w:t>
            </w:r>
            <w:r>
              <w:br/>
            </w:r>
            <w:r>
              <w:rPr>
                <w:rFonts w:ascii="Times New Roman"/>
                <w:b w:val="false"/>
                <w:i w:val="false"/>
                <w:color w:val="000000"/>
                <w:sz w:val="20"/>
              </w:rPr>
              <w:t>
Әнді ойдан шығарып айту қабілетіне ие.</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әрекет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заттарға, картиналарға, гүлдерге эмоционалды үн қатады (аузына салады, басын изейді, тоқылдатады, ұрады, лақтырады).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бетін ашық дақтармен, жақпалармен толтырады (бояу, маркер, борлар, қарындаштар); дөңгелек, жалпақ пішіндерді мүсіндейді.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дағдыларын игерген (заттарды шұңқырлау, сәндеу).</w:t>
            </w:r>
            <w:r>
              <w:br/>
            </w:r>
            <w:r>
              <w:rPr>
                <w:rFonts w:ascii="Times New Roman"/>
                <w:b w:val="false"/>
                <w:i w:val="false"/>
                <w:color w:val="000000"/>
                <w:sz w:val="20"/>
              </w:rPr>
              <w:t>
Қағаз бетіне тік және жатық, ирек сызықтар сыза алады.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әрекетіне қажетті негізгі техникалық дағдылар мен біліктерді игереді.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өнерінің түрлері туралы ұғымдары бар (кескіндеме, мүсіндеу, халық өнері).</w:t>
            </w:r>
            <w:r>
              <w:br/>
            </w:r>
            <w:r>
              <w:rPr>
                <w:rFonts w:ascii="Times New Roman"/>
                <w:b w:val="false"/>
                <w:i w:val="false"/>
                <w:color w:val="000000"/>
                <w:sz w:val="20"/>
              </w:rPr>
              <w:t>
Ата-бабалардың тұрған үйлерін, тұрмыстық заттарды, ұлттық киімнің бөліктерін атайды.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Бейненің сипатына тән бейнелеудің техникалық тәсілдері мен құралдарын өз бетінше таңдай алады.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эстетикалық қабылдау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Бояудың ашық түстеріне назар аударады, оларға таң қалады, куанады.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ойыншықтарын қарастыру кезінде эмоционалды түрде қуанышын көрсетеді.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халық өнерінің түрлеріне қызығушылық танытады. Материалдарды ұқыпты қолданады.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пішіндерді және өсімдік элементтерін халық өнері шығармаларының желісі бойынша біркелкі орналастырады.</w:t>
            </w:r>
            <w:r>
              <w:br/>
            </w:r>
            <w:r>
              <w:rPr>
                <w:rFonts w:ascii="Times New Roman"/>
                <w:b w:val="false"/>
                <w:i w:val="false"/>
                <w:color w:val="000000"/>
                <w:sz w:val="20"/>
              </w:rPr>
              <w:t>
Түрлі заттары дайындаудын қарапайым дағдыларын игереді.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өнеріне және сәндік өнерге, дизайнға қызығушылық білдіреді, жұмыс тәсілдерін таңдайды және негіздейді, жұмыста материалдарды тиімді қолданады, табиғаттың әсемдігіне, киімге және бөлменің жинақылығы</w:t>
            </w:r>
            <w:r>
              <w:br/>
            </w:r>
            <w:r>
              <w:rPr>
                <w:rFonts w:ascii="Times New Roman"/>
                <w:b w:val="false"/>
                <w:i w:val="false"/>
                <w:color w:val="000000"/>
                <w:sz w:val="20"/>
              </w:rPr>
              <w:t>
на эмоционалды түрде мән береді.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дағдылар</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мінез-құлық дағдылары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Сәлемдескенде, қоштасқанда жауап қайтарады.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сөйлеммен айтылған өтінішті орындайды.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нормалары мен қағидаларын түсінеді, сәлемдесу, қоштасу, ризашылық сөздерін қолданады.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қарым-қатынас туралы білімді меңгерген, эмоционалдық жай-күйді түсінеді.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және жақын адамдарға қамқорлық көрсетеді.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жағдайларда көмек сұрай алады, басқа адамдардың тілектеріне құрметпен қарайды.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және құрдастарымен өзара әрекет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 таниды. Ересектермен жағымды қарым-қатынаста бола отырып күледі, қол бұлғайды немесе күлімсірейді. Қарым-қатынас жасауда ұнату, жақтырмау сезімін білдіреді.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Ойын-сауықтар мен әртүрлі ойындарда ересектермен әрекет етеді.</w:t>
            </w:r>
            <w:r>
              <w:br/>
            </w:r>
            <w:r>
              <w:rPr>
                <w:rFonts w:ascii="Times New Roman"/>
                <w:b w:val="false"/>
                <w:i w:val="false"/>
                <w:color w:val="000000"/>
                <w:sz w:val="20"/>
              </w:rPr>
              <w:t>
Ересектерді ынтамен тыңдайды және қарапайым тапсырмаларды орындайды.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Жақындарына, құрдастарына бауырмалдық, тілектестік сезім танытады.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ойын топтарына қосылады және танымдық тақырыптарда құрдастарымен тілдесе алады.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бірге еңбек әрекеттерін орындайды, командада әрекет ете алады. Құрдастарының арасында өзінің орнын, өзінің "Мен" екенін сезінеді. Ересектермен және құрбы-құрдастарымен қарым-қатынас жасағанда адамгершілік нормалары мен ережелерін сақтайды.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және құрдастарымен бірге еңбек ете алады, ортақ мақсат қояды және оның нәтижесін талқылай алады.</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 нормалары туралы түсінік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эмоцияларын білдіреді.</w:t>
            </w:r>
            <w:r>
              <w:br/>
            </w:r>
            <w:r>
              <w:rPr>
                <w:rFonts w:ascii="Times New Roman"/>
                <w:b w:val="false"/>
                <w:i w:val="false"/>
                <w:color w:val="000000"/>
                <w:sz w:val="20"/>
              </w:rPr>
              <w:t>
Көмек қажет болғанда дененің қозғалысын және дыбысты қолданады.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Айналасындағылармен қарым-қатынасты реттеу және өзінің қалауын білдіру үшін қажетті сөздерді қолданады.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астанасын, өзі тұратын қаланын атауын біледі. Халық ауыз әдебиеті шығармалары арқылы ненің "жақсы", ненің "жаман" екенін түсінеді.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Айналасындағыларға сүйіспеншілік пен қамқорлық танытады. Өзінің әрекеттерін және ертегі кейіпкерлерінің әрекеттерін бағалай алады.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халқының салт-дәстүрлері туралы түсінікке 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құндылықтарды сақтайды. Өзінің кіші отанына, туған елінің мәдениетіне сүйіспеншілік және құрмет танытады.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Ерекше білім беруге қажеттіліктері бар, оның ішінде ақыл-есі кемістігінің жеңіл және баяу дәрежесіндегі балалар үшін күтілетін нәтижелер жеке және арнайы үлгілік оқу бағдарламаларына сәйкес анықталады.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2-қосымша</w:t>
            </w:r>
          </w:p>
        </w:tc>
      </w:tr>
    </w:tbl>
    <w:bookmarkStart w:name="z13" w:id="51"/>
    <w:p>
      <w:pPr>
        <w:spacing w:after="0"/>
        <w:ind w:left="0"/>
        <w:jc w:val="left"/>
      </w:pPr>
      <w:r>
        <w:rPr>
          <w:rFonts w:ascii="Times New Roman"/>
          <w:b/>
          <w:i w:val="false"/>
          <w:color w:val="000000"/>
        </w:rPr>
        <w:t xml:space="preserve"> Бастауыш білім берудің мемлекеттік жалпыға міндетті стандарты</w:t>
      </w:r>
    </w:p>
    <w:bookmarkEnd w:id="51"/>
    <w:bookmarkStart w:name="z14" w:id="52"/>
    <w:p>
      <w:pPr>
        <w:spacing w:after="0"/>
        <w:ind w:left="0"/>
        <w:jc w:val="left"/>
      </w:pPr>
      <w:r>
        <w:rPr>
          <w:rFonts w:ascii="Times New Roman"/>
          <w:b/>
          <w:i w:val="false"/>
          <w:color w:val="000000"/>
        </w:rPr>
        <w:t xml:space="preserve"> 1-тарау. Жалпы ережелер</w:t>
      </w:r>
    </w:p>
    <w:bookmarkEnd w:id="52"/>
    <w:bookmarkStart w:name="z163" w:id="53"/>
    <w:p>
      <w:pPr>
        <w:spacing w:after="0"/>
        <w:ind w:left="0"/>
        <w:jc w:val="both"/>
      </w:pPr>
      <w:r>
        <w:rPr>
          <w:rFonts w:ascii="Times New Roman"/>
          <w:b w:val="false"/>
          <w:i w:val="false"/>
          <w:color w:val="000000"/>
          <w:sz w:val="28"/>
        </w:rPr>
        <w:t xml:space="preserve">
      1. Осы Бастауыш білім берудің мемлекеттік жалпыға міндетті стандарты (бұдан әрі – Стандарт) "Білім туралы" 2007 жылғы 27 шілдедегі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5-1) тармақшасына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бастауыш білім беру мазмұнына, оқу жүктемесінің ең жоғарғы көлеміне, білім алушылардың дайындық деңгейіне және оқу мерзіміне қойылатын талаптарды айқындайды.</w:t>
      </w:r>
    </w:p>
    <w:bookmarkEnd w:id="53"/>
    <w:bookmarkStart w:name="z164" w:id="54"/>
    <w:p>
      <w:pPr>
        <w:spacing w:after="0"/>
        <w:ind w:left="0"/>
        <w:jc w:val="both"/>
      </w:pPr>
      <w:r>
        <w:rPr>
          <w:rFonts w:ascii="Times New Roman"/>
          <w:b w:val="false"/>
          <w:i w:val="false"/>
          <w:color w:val="000000"/>
          <w:sz w:val="28"/>
        </w:rPr>
        <w:t>
      2. Стандартта Заңға сәйкес терминдер мен анықтамалар қолданылады. Оларға қосымша мынадай терминдер мен олардың анықтамалары енгізілді:</w:t>
      </w:r>
    </w:p>
    <w:bookmarkEnd w:id="54"/>
    <w:p>
      <w:pPr>
        <w:spacing w:after="0"/>
        <w:ind w:left="0"/>
        <w:jc w:val="both"/>
      </w:pPr>
      <w:r>
        <w:rPr>
          <w:rFonts w:ascii="Times New Roman"/>
          <w:b w:val="false"/>
          <w:i w:val="false"/>
          <w:color w:val="000000"/>
          <w:sz w:val="28"/>
        </w:rPr>
        <w:t>
      1) бастауыш білім берудің базалық мазмұны – типіне, түріне және меншік нысанына, сондай-ақ оқыту тіліне қарамастан білім беру ұйымдарында оқып білуге міндетті бастауыш білім беру мазмұнының құрамы, құрылымы мен көлемі;</w:t>
      </w:r>
    </w:p>
    <w:p>
      <w:pPr>
        <w:spacing w:after="0"/>
        <w:ind w:left="0"/>
        <w:jc w:val="both"/>
      </w:pPr>
      <w:r>
        <w:rPr>
          <w:rFonts w:ascii="Times New Roman"/>
          <w:b w:val="false"/>
          <w:i w:val="false"/>
          <w:color w:val="000000"/>
          <w:sz w:val="28"/>
        </w:rPr>
        <w:t xml:space="preserve">
      2) бағалау – әзірленген критерийлер негізінде білім алушылардың нақты қол жеткізген оқу нәтижелерін оқудан күтілетін нәтижелермен салыстыру процесі; </w:t>
      </w:r>
    </w:p>
    <w:p>
      <w:pPr>
        <w:spacing w:after="0"/>
        <w:ind w:left="0"/>
        <w:jc w:val="both"/>
      </w:pPr>
      <w:r>
        <w:rPr>
          <w:rFonts w:ascii="Times New Roman"/>
          <w:b w:val="false"/>
          <w:i w:val="false"/>
          <w:color w:val="000000"/>
          <w:sz w:val="28"/>
        </w:rPr>
        <w:t>
      3) бағалау критерийлері – білім алушылардың оқу жетістіктерін бағалауға негіз болатын нақты өлшеуіштер;</w:t>
      </w:r>
    </w:p>
    <w:p>
      <w:pPr>
        <w:spacing w:after="0"/>
        <w:ind w:left="0"/>
        <w:jc w:val="both"/>
      </w:pPr>
      <w:r>
        <w:rPr>
          <w:rFonts w:ascii="Times New Roman"/>
          <w:b w:val="false"/>
          <w:i w:val="false"/>
          <w:color w:val="000000"/>
          <w:sz w:val="28"/>
        </w:rPr>
        <w:t>
      4) білім беру процесінің мониторингі – білім беру ұйымдарындағы білім беру процесін жүзеге асырудың нәтижелері мен жай-күйіндегі өзгерістердің динамикасын жүйелі бақылау, диагностикалау, талдау, бағалау және жай-күйін болжау;</w:t>
      </w:r>
    </w:p>
    <w:p>
      <w:pPr>
        <w:spacing w:after="0"/>
        <w:ind w:left="0"/>
        <w:jc w:val="both"/>
      </w:pPr>
      <w:r>
        <w:rPr>
          <w:rFonts w:ascii="Times New Roman"/>
          <w:b w:val="false"/>
          <w:i w:val="false"/>
          <w:color w:val="000000"/>
          <w:sz w:val="28"/>
        </w:rPr>
        <w:t>
      5) білім беру құндылықтары – білім беру мазмұнын айқындау үшін негіз болатын, білім алушының тұлғасын қалыптастыруда жетекші фактор болып табылатын оқу мақсаттарының жүйесін құрудағы бағдарлар;</w:t>
      </w:r>
    </w:p>
    <w:p>
      <w:pPr>
        <w:spacing w:after="0"/>
        <w:ind w:left="0"/>
        <w:jc w:val="both"/>
      </w:pPr>
      <w:r>
        <w:rPr>
          <w:rFonts w:ascii="Times New Roman"/>
          <w:b w:val="false"/>
          <w:i w:val="false"/>
          <w:color w:val="000000"/>
          <w:sz w:val="28"/>
        </w:rPr>
        <w:t>
      6) білім беру қызметі – білім алушылардың ерекше білім беру қажеттіліктерін және жеке мүмкіндіктерін ескере отырып, білім беру субъектілерінің мақсатқа бағытталған, педагогикалық негізделген, дәйекті өзара іс-қимылы барысында жеке адамды оқыту, дамыту және тәрбиелеу міндеттері шешілетін процесс;</w:t>
      </w:r>
    </w:p>
    <w:p>
      <w:pPr>
        <w:spacing w:after="0"/>
        <w:ind w:left="0"/>
        <w:jc w:val="both"/>
      </w:pPr>
      <w:r>
        <w:rPr>
          <w:rFonts w:ascii="Times New Roman"/>
          <w:b w:val="false"/>
          <w:i w:val="false"/>
          <w:color w:val="000000"/>
          <w:sz w:val="28"/>
        </w:rPr>
        <w:t>
      7) білім беру саласы – мәндес оқу пәндерінің жиынтығын қамтитын бастауыш білім берудің базалық мазмұнының құраушы бөлігі;</w:t>
      </w:r>
    </w:p>
    <w:p>
      <w:pPr>
        <w:spacing w:after="0"/>
        <w:ind w:left="0"/>
        <w:jc w:val="both"/>
      </w:pPr>
      <w:r>
        <w:rPr>
          <w:rFonts w:ascii="Times New Roman"/>
          <w:b w:val="false"/>
          <w:i w:val="false"/>
          <w:color w:val="000000"/>
          <w:sz w:val="28"/>
        </w:rPr>
        <w:t>
      8) жиынтық бағалау – белгілі бір оқу кезеңін (тоқсан), сондай-ақ оқу бағдарламасына сәйкес бөлімдерді/ортақ тақырыптарды оқып аяқтағаннан кейін өткізілетін бағалау түрі;</w:t>
      </w:r>
    </w:p>
    <w:p>
      <w:pPr>
        <w:spacing w:after="0"/>
        <w:ind w:left="0"/>
        <w:jc w:val="both"/>
      </w:pPr>
      <w:r>
        <w:rPr>
          <w:rFonts w:ascii="Times New Roman"/>
          <w:b w:val="false"/>
          <w:i w:val="false"/>
          <w:color w:val="000000"/>
          <w:sz w:val="28"/>
        </w:rPr>
        <w:t>
      9) инклюзивті білім беру – ерекше білім беру қажеттіліктері мен жеке мүмкіндіктерін ескере отырып, барлық білім алушылардың білім алуға тең қол жеткізуі үшін жағдай жасау;</w:t>
      </w:r>
    </w:p>
    <w:p>
      <w:pPr>
        <w:spacing w:after="0"/>
        <w:ind w:left="0"/>
        <w:jc w:val="both"/>
      </w:pPr>
      <w:r>
        <w:rPr>
          <w:rFonts w:ascii="Times New Roman"/>
          <w:b w:val="false"/>
          <w:i w:val="false"/>
          <w:color w:val="000000"/>
          <w:sz w:val="28"/>
        </w:rPr>
        <w:t>
      10) оқу жүктемесінің инварианттық компоненті – білім беру ұйымдарының типіне, түріне және меншік нысанына, сондай-ақ оқыту тіліне қарамастан барлық білім алушылар оқып білуге міндетті оқу пәндерін айқындайтын үлгілік оқу жоспарының құрамдас компоненті;</w:t>
      </w:r>
    </w:p>
    <w:p>
      <w:pPr>
        <w:spacing w:after="0"/>
        <w:ind w:left="0"/>
        <w:jc w:val="both"/>
      </w:pPr>
      <w:r>
        <w:rPr>
          <w:rFonts w:ascii="Times New Roman"/>
          <w:b w:val="false"/>
          <w:i w:val="false"/>
          <w:color w:val="000000"/>
          <w:sz w:val="28"/>
        </w:rPr>
        <w:t xml:space="preserve">
      11) оқу жүктемесінің вариативтік компоненті – білім алушылардың білімге деген қажеттіліктеріне сәйкес білім беру ұйымы айқындайтын үлгілік оқу жоспарының құрамдас компоненті; </w:t>
      </w:r>
    </w:p>
    <w:p>
      <w:pPr>
        <w:spacing w:after="0"/>
        <w:ind w:left="0"/>
        <w:jc w:val="both"/>
      </w:pPr>
      <w:r>
        <w:rPr>
          <w:rFonts w:ascii="Times New Roman"/>
          <w:b w:val="false"/>
          <w:i w:val="false"/>
          <w:color w:val="000000"/>
          <w:sz w:val="28"/>
        </w:rPr>
        <w:t>
      12)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w:t>
      </w:r>
    </w:p>
    <w:p>
      <w:pPr>
        <w:spacing w:after="0"/>
        <w:ind w:left="0"/>
        <w:jc w:val="both"/>
      </w:pPr>
      <w:r>
        <w:rPr>
          <w:rFonts w:ascii="Times New Roman"/>
          <w:b w:val="false"/>
          <w:i w:val="false"/>
          <w:color w:val="000000"/>
          <w:sz w:val="28"/>
        </w:rPr>
        <w:t>
      13) сабақтан тыс іс-әрекет – білім беру ұйымындағы біртұтас оқу-тәрбие процесінің құраушы бөлігі, үлгілік оқу жоспарында айқындалған оқу жүктемесінен тыс іске асырылатын білім алушылардың бос уақытын ұйымдастыру нысандарының бірі;</w:t>
      </w:r>
    </w:p>
    <w:p>
      <w:pPr>
        <w:spacing w:after="0"/>
        <w:ind w:left="0"/>
        <w:jc w:val="both"/>
      </w:pPr>
      <w:r>
        <w:rPr>
          <w:rFonts w:ascii="Times New Roman"/>
          <w:b w:val="false"/>
          <w:i w:val="false"/>
          <w:color w:val="000000"/>
          <w:sz w:val="28"/>
        </w:rPr>
        <w:t>
      14) үлгілік оқу жоспары – оқу пәндерінің (сабақ) тізбесін регламенттейтін және тиісті білім беру деңгейінің оқу жүктемесінің инварианттық және вариативтік компоненттерінің көлемін айқындайтын құжат;</w:t>
      </w:r>
    </w:p>
    <w:p>
      <w:pPr>
        <w:spacing w:after="0"/>
        <w:ind w:left="0"/>
        <w:jc w:val="both"/>
      </w:pPr>
      <w:r>
        <w:rPr>
          <w:rFonts w:ascii="Times New Roman"/>
          <w:b w:val="false"/>
          <w:i w:val="false"/>
          <w:color w:val="000000"/>
          <w:sz w:val="28"/>
        </w:rPr>
        <w:t>
      15)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pPr>
        <w:spacing w:after="0"/>
        <w:ind w:left="0"/>
        <w:jc w:val="both"/>
      </w:pPr>
      <w:r>
        <w:rPr>
          <w:rFonts w:ascii="Times New Roman"/>
          <w:b w:val="false"/>
          <w:i w:val="false"/>
          <w:color w:val="000000"/>
          <w:sz w:val="28"/>
        </w:rPr>
        <w:t>
      16) элективті курс – білім алушылардың таңдауы бойынша курс, білім алушылардың білім дайындығын кеңейтуге бағытталған оқу жоспарының вариативті компонентінің құрамдас бөлігі.</w:t>
      </w:r>
    </w:p>
    <w:bookmarkStart w:name="z165" w:id="55"/>
    <w:p>
      <w:pPr>
        <w:spacing w:after="0"/>
        <w:ind w:left="0"/>
        <w:jc w:val="both"/>
      </w:pPr>
      <w:r>
        <w:rPr>
          <w:rFonts w:ascii="Times New Roman"/>
          <w:b w:val="false"/>
          <w:i w:val="false"/>
          <w:color w:val="000000"/>
          <w:sz w:val="28"/>
        </w:rPr>
        <w:t>
      3. Стандартты қолдану:</w:t>
      </w:r>
    </w:p>
    <w:bookmarkEnd w:id="55"/>
    <w:p>
      <w:pPr>
        <w:spacing w:after="0"/>
        <w:ind w:left="0"/>
        <w:jc w:val="both"/>
      </w:pPr>
      <w:r>
        <w:rPr>
          <w:rFonts w:ascii="Times New Roman"/>
          <w:b w:val="false"/>
          <w:i w:val="false"/>
          <w:color w:val="000000"/>
          <w:sz w:val="28"/>
        </w:rPr>
        <w:t>
      1) оқытудың күтілетін нәтижелері түрінде көрсетілген бастауыш білім берудің мақсаттары жүйесіне қол жеткізу есебінен оқыту мен тәрбиелеудің сапасын арттыруға;</w:t>
      </w:r>
    </w:p>
    <w:p>
      <w:pPr>
        <w:spacing w:after="0"/>
        <w:ind w:left="0"/>
        <w:jc w:val="both"/>
      </w:pPr>
      <w:r>
        <w:rPr>
          <w:rFonts w:ascii="Times New Roman"/>
          <w:b w:val="false"/>
          <w:i w:val="false"/>
          <w:color w:val="000000"/>
          <w:sz w:val="28"/>
        </w:rPr>
        <w:t>
      2) қазақ, орыс және шетел тілдерінде білім беру процесін ұйымдастыру үшін қажетті жағдай жасауға;</w:t>
      </w:r>
    </w:p>
    <w:p>
      <w:pPr>
        <w:spacing w:after="0"/>
        <w:ind w:left="0"/>
        <w:jc w:val="both"/>
      </w:pPr>
      <w:r>
        <w:rPr>
          <w:rFonts w:ascii="Times New Roman"/>
          <w:b w:val="false"/>
          <w:i w:val="false"/>
          <w:color w:val="000000"/>
          <w:sz w:val="28"/>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бастауыш білім берудің академиялық және практикалық бағыттылығының үйлесімділігіне;</w:t>
      </w:r>
    </w:p>
    <w:p>
      <w:pPr>
        <w:spacing w:after="0"/>
        <w:ind w:left="0"/>
        <w:jc w:val="both"/>
      </w:pPr>
      <w:r>
        <w:rPr>
          <w:rFonts w:ascii="Times New Roman"/>
          <w:b w:val="false"/>
          <w:i w:val="false"/>
          <w:color w:val="000000"/>
          <w:sz w:val="28"/>
        </w:rPr>
        <w:t>
      4) білім алушылардың жас ерекшеліктерін ескере отырып, оқу пәндері мазмұнының тереңдігі мен күрделілігін қамтамасыз ететін пәндік білім мен дағдыларды кезең-кезеңмен толықтырып отыруға;</w:t>
      </w:r>
    </w:p>
    <w:p>
      <w:pPr>
        <w:spacing w:after="0"/>
        <w:ind w:left="0"/>
        <w:jc w:val="both"/>
      </w:pPr>
      <w:r>
        <w:rPr>
          <w:rFonts w:ascii="Times New Roman"/>
          <w:b w:val="false"/>
          <w:i w:val="false"/>
          <w:color w:val="000000"/>
          <w:sz w:val="28"/>
        </w:rPr>
        <w:t>
      5) күнделікті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принципін іске асыруға;</w:t>
      </w:r>
    </w:p>
    <w:p>
      <w:pPr>
        <w:spacing w:after="0"/>
        <w:ind w:left="0"/>
        <w:jc w:val="both"/>
      </w:pPr>
      <w:r>
        <w:rPr>
          <w:rFonts w:ascii="Times New Roman"/>
          <w:b w:val="false"/>
          <w:i w:val="false"/>
          <w:color w:val="000000"/>
          <w:sz w:val="28"/>
        </w:rPr>
        <w:t>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 қажеттіліктерін қанағаттандыруға қолайлы жағдайлар жасауға;</w:t>
      </w:r>
    </w:p>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бастауыш білім берудің баламалылығын қамтамасыз етуге;</w:t>
      </w:r>
    </w:p>
    <w:p>
      <w:pPr>
        <w:spacing w:after="0"/>
        <w:ind w:left="0"/>
        <w:jc w:val="both"/>
      </w:pPr>
      <w:r>
        <w:rPr>
          <w:rFonts w:ascii="Times New Roman"/>
          <w:b w:val="false"/>
          <w:i w:val="false"/>
          <w:color w:val="000000"/>
          <w:sz w:val="28"/>
        </w:rPr>
        <w:t>
      8) білім беру ұйымдарындағы инновациялық практиканы қолдау мен дамытуға;</w:t>
      </w:r>
    </w:p>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Start w:name="z166" w:id="56"/>
    <w:p>
      <w:pPr>
        <w:spacing w:after="0"/>
        <w:ind w:left="0"/>
        <w:jc w:val="both"/>
      </w:pPr>
      <w:r>
        <w:rPr>
          <w:rFonts w:ascii="Times New Roman"/>
          <w:b w:val="false"/>
          <w:i w:val="false"/>
          <w:color w:val="000000"/>
          <w:sz w:val="28"/>
        </w:rPr>
        <w:t xml:space="preserve">
      4. Жеңіл ақыл-ой кемістігі және орташа ақыл-ой кемістігі бар білім алушыларға арналған білім беру ұйымдарындағы инварианттық компоненттің оқу пәндерінің көлемі мен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жоспарларына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8424 болып тіркелген) бекітілген үлгілік оқу бағдарламалармен айқындалады.</w:t>
      </w:r>
    </w:p>
    <w:bookmarkEnd w:id="56"/>
    <w:bookmarkStart w:name="z15" w:id="57"/>
    <w:p>
      <w:pPr>
        <w:spacing w:after="0"/>
        <w:ind w:left="0"/>
        <w:jc w:val="left"/>
      </w:pPr>
      <w:r>
        <w:rPr>
          <w:rFonts w:ascii="Times New Roman"/>
          <w:b/>
          <w:i w:val="false"/>
          <w:color w:val="000000"/>
        </w:rPr>
        <w:t xml:space="preserve"> 2-тарау. Оқыту нәтижелеріне бағдарлана отырып, білімнің мазмұнына қойылатын талаптар</w:t>
      </w:r>
    </w:p>
    <w:bookmarkEnd w:id="57"/>
    <w:bookmarkStart w:name="z16" w:id="58"/>
    <w:p>
      <w:pPr>
        <w:spacing w:after="0"/>
        <w:ind w:left="0"/>
        <w:jc w:val="left"/>
      </w:pPr>
      <w:r>
        <w:rPr>
          <w:rFonts w:ascii="Times New Roman"/>
          <w:b/>
          <w:i w:val="false"/>
          <w:color w:val="000000"/>
        </w:rPr>
        <w:t xml:space="preserve"> 1-параграф. Оқыту нәтижелеріне бағдарлана отырып, жаңартылған бастауыш білім беру мазмұнына қойылатын талаптар</w:t>
      </w:r>
    </w:p>
    <w:bookmarkEnd w:id="58"/>
    <w:bookmarkStart w:name="z167" w:id="59"/>
    <w:p>
      <w:pPr>
        <w:spacing w:after="0"/>
        <w:ind w:left="0"/>
        <w:jc w:val="both"/>
      </w:pPr>
      <w:r>
        <w:rPr>
          <w:rFonts w:ascii="Times New Roman"/>
          <w:b w:val="false"/>
          <w:i w:val="false"/>
          <w:color w:val="000000"/>
          <w:sz w:val="28"/>
        </w:rPr>
        <w:t>
      5. Бастауыш білім беру мазмұнында:</w:t>
      </w:r>
    </w:p>
    <w:bookmarkEnd w:id="59"/>
    <w:p>
      <w:pPr>
        <w:spacing w:after="0"/>
        <w:ind w:left="0"/>
        <w:jc w:val="both"/>
      </w:pPr>
      <w:r>
        <w:rPr>
          <w:rFonts w:ascii="Times New Roman"/>
          <w:b w:val="false"/>
          <w:i w:val="false"/>
          <w:color w:val="000000"/>
          <w:sz w:val="28"/>
        </w:rPr>
        <w:t>
      1) қазақстандық патриотизм мен азаматтық жауапкершілік;</w:t>
      </w:r>
    </w:p>
    <w:p>
      <w:pPr>
        <w:spacing w:after="0"/>
        <w:ind w:left="0"/>
        <w:jc w:val="both"/>
      </w:pPr>
      <w:r>
        <w:rPr>
          <w:rFonts w:ascii="Times New Roman"/>
          <w:b w:val="false"/>
          <w:i w:val="false"/>
          <w:color w:val="000000"/>
          <w:sz w:val="28"/>
        </w:rPr>
        <w:t>
      2) құрмет;</w:t>
      </w:r>
    </w:p>
    <w:p>
      <w:pPr>
        <w:spacing w:after="0"/>
        <w:ind w:left="0"/>
        <w:jc w:val="both"/>
      </w:pPr>
      <w:r>
        <w:rPr>
          <w:rFonts w:ascii="Times New Roman"/>
          <w:b w:val="false"/>
          <w:i w:val="false"/>
          <w:color w:val="000000"/>
          <w:sz w:val="28"/>
        </w:rPr>
        <w:t>
      3) ынтымақтастық;</w:t>
      </w:r>
    </w:p>
    <w:p>
      <w:pPr>
        <w:spacing w:after="0"/>
        <w:ind w:left="0"/>
        <w:jc w:val="both"/>
      </w:pPr>
      <w:r>
        <w:rPr>
          <w:rFonts w:ascii="Times New Roman"/>
          <w:b w:val="false"/>
          <w:i w:val="false"/>
          <w:color w:val="000000"/>
          <w:sz w:val="28"/>
        </w:rPr>
        <w:t>
      4) еңбек пен шығармашылық;</w:t>
      </w:r>
    </w:p>
    <w:p>
      <w:pPr>
        <w:spacing w:after="0"/>
        <w:ind w:left="0"/>
        <w:jc w:val="both"/>
      </w:pPr>
      <w:r>
        <w:rPr>
          <w:rFonts w:ascii="Times New Roman"/>
          <w:b w:val="false"/>
          <w:i w:val="false"/>
          <w:color w:val="000000"/>
          <w:sz w:val="28"/>
        </w:rPr>
        <w:t>
      5) ашықтық;</w:t>
      </w:r>
    </w:p>
    <w:p>
      <w:pPr>
        <w:spacing w:after="0"/>
        <w:ind w:left="0"/>
        <w:jc w:val="both"/>
      </w:pPr>
      <w:r>
        <w:rPr>
          <w:rFonts w:ascii="Times New Roman"/>
          <w:b w:val="false"/>
          <w:i w:val="false"/>
          <w:color w:val="000000"/>
          <w:sz w:val="28"/>
        </w:rPr>
        <w:t>
      6) өмір бойы білім алу базалық құндылықтар болып айқындалған.</w:t>
      </w:r>
    </w:p>
    <w:bookmarkStart w:name="z168" w:id="60"/>
    <w:p>
      <w:pPr>
        <w:spacing w:after="0"/>
        <w:ind w:left="0"/>
        <w:jc w:val="both"/>
      </w:pPr>
      <w:r>
        <w:rPr>
          <w:rFonts w:ascii="Times New Roman"/>
          <w:b w:val="false"/>
          <w:i w:val="false"/>
          <w:color w:val="000000"/>
          <w:sz w:val="28"/>
        </w:rPr>
        <w:t>
      6. Бастауыш білім берудің мақсаты мынадай кең ауқымды дағдылар негіздерін меңгерген білім алушы тұлғасының үйлесімді қалыптасуы мен дамуына қолайлы білім беру кеңістігін жасау болып табылады:</w:t>
      </w:r>
    </w:p>
    <w:bookmarkEnd w:id="60"/>
    <w:p>
      <w:pPr>
        <w:spacing w:after="0"/>
        <w:ind w:left="0"/>
        <w:jc w:val="both"/>
      </w:pPr>
      <w:r>
        <w:rPr>
          <w:rFonts w:ascii="Times New Roman"/>
          <w:b w:val="false"/>
          <w:i w:val="false"/>
          <w:color w:val="000000"/>
          <w:sz w:val="28"/>
        </w:rPr>
        <w:t>
      1) білімді функционалдықпен және шығармашылықпен қолдана білу;</w:t>
      </w:r>
    </w:p>
    <w:p>
      <w:pPr>
        <w:spacing w:after="0"/>
        <w:ind w:left="0"/>
        <w:jc w:val="both"/>
      </w:pPr>
      <w:r>
        <w:rPr>
          <w:rFonts w:ascii="Times New Roman"/>
          <w:b w:val="false"/>
          <w:i w:val="false"/>
          <w:color w:val="000000"/>
          <w:sz w:val="28"/>
        </w:rPr>
        <w:t>
      2) сын тұрғысынан ойлау;</w:t>
      </w:r>
    </w:p>
    <w:p>
      <w:pPr>
        <w:spacing w:after="0"/>
        <w:ind w:left="0"/>
        <w:jc w:val="both"/>
      </w:pPr>
      <w:r>
        <w:rPr>
          <w:rFonts w:ascii="Times New Roman"/>
          <w:b w:val="false"/>
          <w:i w:val="false"/>
          <w:color w:val="000000"/>
          <w:sz w:val="28"/>
        </w:rPr>
        <w:t>
      3) зерттеу жұмыстарын жүргізе білу;</w:t>
      </w:r>
    </w:p>
    <w:p>
      <w:pPr>
        <w:spacing w:after="0"/>
        <w:ind w:left="0"/>
        <w:jc w:val="both"/>
      </w:pPr>
      <w:r>
        <w:rPr>
          <w:rFonts w:ascii="Times New Roman"/>
          <w:b w:val="false"/>
          <w:i w:val="false"/>
          <w:color w:val="000000"/>
          <w:sz w:val="28"/>
        </w:rPr>
        <w:t>
      4) ақпараттық-коммуникациялық технологияларды қолдана білу;</w:t>
      </w:r>
    </w:p>
    <w:p>
      <w:pPr>
        <w:spacing w:after="0"/>
        <w:ind w:left="0"/>
        <w:jc w:val="both"/>
      </w:pPr>
      <w:r>
        <w:rPr>
          <w:rFonts w:ascii="Times New Roman"/>
          <w:b w:val="false"/>
          <w:i w:val="false"/>
          <w:color w:val="000000"/>
          <w:sz w:val="28"/>
        </w:rPr>
        <w:t>
      5) коммуникацияның түрлі тәсілдерін, оның ішінде тілдік дағдыларды меңгеру;</w:t>
      </w:r>
    </w:p>
    <w:p>
      <w:pPr>
        <w:spacing w:after="0"/>
        <w:ind w:left="0"/>
        <w:jc w:val="both"/>
      </w:pPr>
      <w:r>
        <w:rPr>
          <w:rFonts w:ascii="Times New Roman"/>
          <w:b w:val="false"/>
          <w:i w:val="false"/>
          <w:color w:val="000000"/>
          <w:sz w:val="28"/>
        </w:rPr>
        <w:t>
      6) топпен және жеке жұмыс істеу дағдылары.</w:t>
      </w:r>
    </w:p>
    <w:bookmarkStart w:name="z169" w:id="61"/>
    <w:p>
      <w:pPr>
        <w:spacing w:after="0"/>
        <w:ind w:left="0"/>
        <w:jc w:val="both"/>
      </w:pPr>
      <w:r>
        <w:rPr>
          <w:rFonts w:ascii="Times New Roman"/>
          <w:b w:val="false"/>
          <w:i w:val="false"/>
          <w:color w:val="000000"/>
          <w:sz w:val="28"/>
        </w:rPr>
        <w:t>
      7. Бастауыш білім берудің мазмұны оқыту нәтижелеріне бағдарланады және мынадай аспектілерді ескере отырып айқындалады:</w:t>
      </w:r>
    </w:p>
    <w:bookmarkEnd w:id="61"/>
    <w:p>
      <w:pPr>
        <w:spacing w:after="0"/>
        <w:ind w:left="0"/>
        <w:jc w:val="both"/>
      </w:pPr>
      <w:r>
        <w:rPr>
          <w:rFonts w:ascii="Times New Roman"/>
          <w:b w:val="false"/>
          <w:i w:val="false"/>
          <w:color w:val="000000"/>
          <w:sz w:val="28"/>
        </w:rPr>
        <w:t>
      1) заманауи қоғамның динамикалық сұраныстарына сәйкес болуы;</w:t>
      </w:r>
    </w:p>
    <w:p>
      <w:pPr>
        <w:spacing w:after="0"/>
        <w:ind w:left="0"/>
        <w:jc w:val="both"/>
      </w:pPr>
      <w:r>
        <w:rPr>
          <w:rFonts w:ascii="Times New Roman"/>
          <w:b w:val="false"/>
          <w:i w:val="false"/>
          <w:color w:val="000000"/>
          <w:sz w:val="28"/>
        </w:rPr>
        <w:t>
      2) сын тұрғысынан, шығармашыл және позитивті ойлауды дамыту қажеттілігі;</w:t>
      </w:r>
    </w:p>
    <w:p>
      <w:pPr>
        <w:spacing w:after="0"/>
        <w:ind w:left="0"/>
        <w:jc w:val="both"/>
      </w:pPr>
      <w:r>
        <w:rPr>
          <w:rFonts w:ascii="Times New Roman"/>
          <w:b w:val="false"/>
          <w:i w:val="false"/>
          <w:color w:val="000000"/>
          <w:sz w:val="28"/>
        </w:rPr>
        <w:t>
      3) оқу пәндері мазмұнының ықпалдасуын күшейте түсудің орындылығы;</w:t>
      </w:r>
    </w:p>
    <w:p>
      <w:pPr>
        <w:spacing w:after="0"/>
        <w:ind w:left="0"/>
        <w:jc w:val="both"/>
      </w:pPr>
      <w:r>
        <w:rPr>
          <w:rFonts w:ascii="Times New Roman"/>
          <w:b w:val="false"/>
          <w:i w:val="false"/>
          <w:color w:val="000000"/>
          <w:sz w:val="28"/>
        </w:rPr>
        <w:t>
      4) оқытудың, тәрбие мен дамытудың біртұтастығын қамтамасыз ету.</w:t>
      </w:r>
    </w:p>
    <w:bookmarkStart w:name="z170" w:id="62"/>
    <w:p>
      <w:pPr>
        <w:spacing w:after="0"/>
        <w:ind w:left="0"/>
        <w:jc w:val="both"/>
      </w:pPr>
      <w:r>
        <w:rPr>
          <w:rFonts w:ascii="Times New Roman"/>
          <w:b w:val="false"/>
          <w:i w:val="false"/>
          <w:color w:val="000000"/>
          <w:sz w:val="28"/>
        </w:rPr>
        <w:t>
      8. Бастауыш білім берудің мазмұны үштілді білім беру саясаты шеңберінде іске асырылады. Үштілді білім берудің мақсаты көптілді тұлғаны – кемінде үш тілді меңгерген, қызметтің алуан түрлі саласында үш тілде диалог жүргізе алатын, өз елінің мәдениетін бағалайтын, басқа елдердің мәдениетін түсінетін және сыйлайтын Қазақстанның азаматын қалыптастыруға негізделеді.</w:t>
      </w:r>
    </w:p>
    <w:bookmarkEnd w:id="62"/>
    <w:bookmarkStart w:name="z171" w:id="63"/>
    <w:p>
      <w:pPr>
        <w:spacing w:after="0"/>
        <w:ind w:left="0"/>
        <w:jc w:val="both"/>
      </w:pPr>
      <w:r>
        <w:rPr>
          <w:rFonts w:ascii="Times New Roman"/>
          <w:b w:val="false"/>
          <w:i w:val="false"/>
          <w:color w:val="000000"/>
          <w:sz w:val="28"/>
        </w:rPr>
        <w:t>
      9. Үштілді білім беру іс жүзінде мынадай жолдармен іске асырылады:</w:t>
      </w:r>
    </w:p>
    <w:bookmarkEnd w:id="63"/>
    <w:p>
      <w:pPr>
        <w:spacing w:after="0"/>
        <w:ind w:left="0"/>
        <w:jc w:val="both"/>
      </w:pPr>
      <w:r>
        <w:rPr>
          <w:rFonts w:ascii="Times New Roman"/>
          <w:b w:val="false"/>
          <w:i w:val="false"/>
          <w:color w:val="000000"/>
          <w:sz w:val="28"/>
        </w:rPr>
        <w:t>
      1) қазақ, орыс және шетел тілдерінің халықаралық стандарттарға сәйкес деңгейлік меңгерілуін қамтамасыз ету;</w:t>
      </w:r>
    </w:p>
    <w:p>
      <w:pPr>
        <w:spacing w:after="0"/>
        <w:ind w:left="0"/>
        <w:jc w:val="both"/>
      </w:pPr>
      <w:r>
        <w:rPr>
          <w:rFonts w:ascii="Times New Roman"/>
          <w:b w:val="false"/>
          <w:i w:val="false"/>
          <w:color w:val="000000"/>
          <w:sz w:val="28"/>
        </w:rPr>
        <w:t>
      2) сабақтан тыс жұмысты қазақ, орыс және шетел тілдерінде ұйымдастыру.</w:t>
      </w:r>
    </w:p>
    <w:bookmarkStart w:name="z172" w:id="64"/>
    <w:p>
      <w:pPr>
        <w:spacing w:after="0"/>
        <w:ind w:left="0"/>
        <w:jc w:val="both"/>
      </w:pPr>
      <w:r>
        <w:rPr>
          <w:rFonts w:ascii="Times New Roman"/>
          <w:b w:val="false"/>
          <w:i w:val="false"/>
          <w:color w:val="000000"/>
          <w:sz w:val="28"/>
        </w:rPr>
        <w:t>
      10. "Тіл және әдебиет" білім беру саласының мазмұны оқу пәндерінің аясында жүзеге асырылады:</w:t>
      </w:r>
    </w:p>
    <w:bookmarkEnd w:id="64"/>
    <w:p>
      <w:pPr>
        <w:spacing w:after="0"/>
        <w:ind w:left="0"/>
        <w:jc w:val="both"/>
      </w:pPr>
      <w:r>
        <w:rPr>
          <w:rFonts w:ascii="Times New Roman"/>
          <w:b w:val="false"/>
          <w:i w:val="false"/>
          <w:color w:val="000000"/>
          <w:sz w:val="28"/>
        </w:rPr>
        <w:t>
      1) "Сауат ашу", "Қазақ тілі" қазақ тілінде оқытатын сыныптарда, "Русский язык" орыс тілінде оқытатын сыныптарда, оқыту қазақ тілінде жүргізілмейтін сыныптарда "Қазақ тілі", оқыту орыс тілінде жүргізілмейтін сыныптарда "Русский язык", "Әдебиеттік оқу", "Шетел тілі";</w:t>
      </w:r>
    </w:p>
    <w:p>
      <w:pPr>
        <w:spacing w:after="0"/>
        <w:ind w:left="0"/>
        <w:jc w:val="both"/>
      </w:pPr>
      <w:r>
        <w:rPr>
          <w:rFonts w:ascii="Times New Roman"/>
          <w:b w:val="false"/>
          <w:i w:val="false"/>
          <w:color w:val="000000"/>
          <w:sz w:val="28"/>
        </w:rPr>
        <w:t>
      2) Қазақстан аумағында жинақы тұратын этностардың тілінде оқытатын білім беру ұйымдарында "Тіл және әдебиет" білім беру саласына осы этностың "Ана тілі" оқу пәні қосымша енеді. Ұйғыр/өзбек/тәжік тілінде оқытатын білім беру ұйымдарына арналған "Ана тілі" оқу пәні үлгілік оқу жоспарының инвариантты компонентіне енеді.</w:t>
      </w:r>
    </w:p>
    <w:bookmarkStart w:name="z674" w:id="65"/>
    <w:p>
      <w:pPr>
        <w:spacing w:after="0"/>
        <w:ind w:left="0"/>
        <w:jc w:val="both"/>
      </w:pPr>
      <w:r>
        <w:rPr>
          <w:rFonts w:ascii="Times New Roman"/>
          <w:b w:val="false"/>
          <w:i w:val="false"/>
          <w:color w:val="000000"/>
          <w:sz w:val="28"/>
        </w:rPr>
        <w:t>
      10-1. Қазақ тілінде оқытылатын оқушылар үшін "Әліппе", "Ана тілі" пәндері бойынша әліппеге дейінгі және әліппе кезеңдерінің міндеттері "Әліппе" оқулығымен 1-жартыжылдықта, әліппеден кейінгі кезеңнің міндеттері "Ана тілі" оқулығымен 2-жартыжылдықта; орыс тілінде оқытылатын оқушылар үшін "Букварь", "Обучение грамоте" пәндері бойынша әліппеге дейінгі және әліппе кезеңдерінің міндеттері "Букварь" оқулығымен 1-жартыжылдықта, әліппеден кейінгі кезең міндеттері "Обучение грамоте" оқулығымен 2-жартыжылдықта жүзеге асырылады.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28.08. 2020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173" w:id="66"/>
    <w:p>
      <w:pPr>
        <w:spacing w:after="0"/>
        <w:ind w:left="0"/>
        <w:jc w:val="both"/>
      </w:pPr>
      <w:r>
        <w:rPr>
          <w:rFonts w:ascii="Times New Roman"/>
          <w:b w:val="false"/>
          <w:i w:val="false"/>
          <w:color w:val="000000"/>
          <w:sz w:val="28"/>
        </w:rPr>
        <w:t>
      11. "Тіл және әдебиет" білім беру саласындағы пәндердің мазмұнында Қазақстанның ұлт мәдениеттерінің бірлігі мен әртүрлілігі, ұлттық сана-сезімнің негізі ретінде мемлекеттік тіл туралы түсініктерін қалыптастыруға, сөйлеу әрекетінің төрт түрі бойынша дағдыларды дамытуға бағытталған коммуникативтік тәсілді қолдану көзделеді. Тілдік пәндердің мазмұны ойын және танымдық іс-әрекеттер арқылы білім алушылардың бойында тілдерді үйренуге деген қызығушылығы мен оң қатынасын дамытуға, сондай-ақ ақпарат алмасу, тілдік материал ретінде мәтінмен жұмыс істей білу, фразалар мен сөз орамдарының мәнін түсіну және оларды нақты жағдайлар кезінде қолдану үшін бастапқы коммуникативтік дағдыларды қалыптастыруға бағытталған.</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67"/>
    <w:p>
      <w:pPr>
        <w:spacing w:after="0"/>
        <w:ind w:left="0"/>
        <w:jc w:val="both"/>
      </w:pPr>
      <w:r>
        <w:rPr>
          <w:rFonts w:ascii="Times New Roman"/>
          <w:b w:val="false"/>
          <w:i w:val="false"/>
          <w:color w:val="000000"/>
          <w:sz w:val="28"/>
        </w:rPr>
        <w:t>
      12. Қазақ тілін/орыс тілін/ана тіліноқыту тілі ретінде үйрету білім алушылардың тілдік дағдыларын дамыту, мәтіннің әртүрлі түрлерімен және типтерімен өз бетінше жұмыс істеуге машықтандыру үшін әдеби мәтіндерді пайдалануға негізделген.</w:t>
      </w:r>
    </w:p>
    <w:bookmarkEnd w:id="67"/>
    <w:bookmarkStart w:name="z175" w:id="68"/>
    <w:p>
      <w:pPr>
        <w:spacing w:after="0"/>
        <w:ind w:left="0"/>
        <w:jc w:val="both"/>
      </w:pPr>
      <w:r>
        <w:rPr>
          <w:rFonts w:ascii="Times New Roman"/>
          <w:b w:val="false"/>
          <w:i w:val="false"/>
          <w:color w:val="000000"/>
          <w:sz w:val="28"/>
        </w:rPr>
        <w:t>
      13. Екінші тілді (оқыту тіліне байланысты қазақ тілі/орыс тілі) және үшінші тілді (шетел тілі) оқыту тілді деңгейлеп меңгеруге бағдарланған.</w:t>
      </w:r>
    </w:p>
    <w:bookmarkEnd w:id="68"/>
    <w:bookmarkStart w:name="z176" w:id="69"/>
    <w:p>
      <w:pPr>
        <w:spacing w:after="0"/>
        <w:ind w:left="0"/>
        <w:jc w:val="both"/>
      </w:pPr>
      <w:r>
        <w:rPr>
          <w:rFonts w:ascii="Times New Roman"/>
          <w:b w:val="false"/>
          <w:i w:val="false"/>
          <w:color w:val="000000"/>
          <w:sz w:val="28"/>
        </w:rPr>
        <w:t>
      14. "Математика және информатика" білім беру саласының мазмұны "Математика", "Цифрлық сауаттылық" оқу пәндерінде іске асырылады.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 w:id="70"/>
    <w:p>
      <w:pPr>
        <w:spacing w:after="0"/>
        <w:ind w:left="0"/>
        <w:jc w:val="both"/>
      </w:pPr>
      <w:r>
        <w:rPr>
          <w:rFonts w:ascii="Times New Roman"/>
          <w:b w:val="false"/>
          <w:i w:val="false"/>
          <w:color w:val="000000"/>
          <w:sz w:val="28"/>
        </w:rPr>
        <w:t>
      15. "Математика және информатика" білім беру саласының мазмұны білім алушыларда қоршаған болмыстың алуан түрлі объектілері мен құбылыстарын сипаттау үшін бастапқы математикалық білімді қалыптастыруға; ауызша және жазбаша есептеу алгоритмдерін игеруге; есептер шығарудың жалпы амалдарын, өлшем және есептеу дағдылары негізінде логикалық пайымдаулар түзе білу машықтарын дамытуға; ақпараттық-коммуникациялық технологиялардың қарапайым құралдарын қолдану дағдыларын, ақпаратты іздеу, таңдау, жеткізу, объектілер мен процестерді жобалау, кестелермен, схемалармен, графикалармен және диаграммалармен жұмыс істеуде ең қарапайым әдістерді қолдану, интерпретациялау және деректерді беру машықтарын қалыптастыруға бағытталған.</w:t>
      </w:r>
    </w:p>
    <w:bookmarkEnd w:id="70"/>
    <w:bookmarkStart w:name="z178" w:id="71"/>
    <w:p>
      <w:pPr>
        <w:spacing w:after="0"/>
        <w:ind w:left="0"/>
        <w:jc w:val="both"/>
      </w:pPr>
      <w:r>
        <w:rPr>
          <w:rFonts w:ascii="Times New Roman"/>
          <w:b w:val="false"/>
          <w:i w:val="false"/>
          <w:color w:val="000000"/>
          <w:sz w:val="28"/>
        </w:rPr>
        <w:t>
      16. "Жаратылыстану" білім беру саласының мазмұны "Жаратылыстану" оқу пәнінде іске асырылады.</w:t>
      </w:r>
    </w:p>
    <w:bookmarkEnd w:id="71"/>
    <w:bookmarkStart w:name="z179" w:id="72"/>
    <w:p>
      <w:pPr>
        <w:spacing w:after="0"/>
        <w:ind w:left="0"/>
        <w:jc w:val="both"/>
      </w:pPr>
      <w:r>
        <w:rPr>
          <w:rFonts w:ascii="Times New Roman"/>
          <w:b w:val="false"/>
          <w:i w:val="false"/>
          <w:color w:val="000000"/>
          <w:sz w:val="28"/>
        </w:rPr>
        <w:t>
      17. "Жаратылыстану" пәнінің мазмұны "Адам – Табиғат" жүйесі шеңберіндегі ғылыми білімнің қарапайым деңгейін қамтамасыз етуі тиіс. Бұл оқу пәні білім алушылардың табиғатты тануға деген қызығушылығын, зерттеу дағдыларын дамытуға, қоршаған ортаны ғылыми тұрғыдан түсініп, көре білуді қалыптастыруға бағытталған. Пәннің мазмұны "қарапайымнан күрделіге қарай, таныстан таныс емеске қарай" принципі бойынша құрастырылған. Жанды және жансыз табиғаттың құбылыстары мен процестерінің өзара байланыстарының себебін ұғыну және түсіну, қоршаған ортаның көптүрлілігі мен күрделілігін саналы аңғару білім алушылардың ой-өрісін кеңейтеді. "Жаратылыстану" оқу пәні – білім берудің кейінгі деңгейлерінде дербес пән ретінде оқылатын "Биология", "Физика", "География", "Химия" оқу пәндерін оқып-меңгеруге жол бастайтын, сондай-ақ білімнің барлық салаларында маңызды орын алатын зерттеу дағдыларының іргетасын қалайды.</w:t>
      </w:r>
    </w:p>
    <w:bookmarkEnd w:id="72"/>
    <w:bookmarkStart w:name="z180" w:id="73"/>
    <w:p>
      <w:pPr>
        <w:spacing w:after="0"/>
        <w:ind w:left="0"/>
        <w:jc w:val="both"/>
      </w:pPr>
      <w:r>
        <w:rPr>
          <w:rFonts w:ascii="Times New Roman"/>
          <w:b w:val="false"/>
          <w:i w:val="false"/>
          <w:color w:val="000000"/>
          <w:sz w:val="28"/>
        </w:rPr>
        <w:t>
      18. "Адам және қоғам" білім беру саласының мазмұны "Дүниетану", "Өзін-өзі тану" оқу пәндерінде іске асырылады.</w:t>
      </w:r>
    </w:p>
    <w:bookmarkEnd w:id="73"/>
    <w:bookmarkStart w:name="z181" w:id="74"/>
    <w:p>
      <w:pPr>
        <w:spacing w:after="0"/>
        <w:ind w:left="0"/>
        <w:jc w:val="both"/>
      </w:pPr>
      <w:r>
        <w:rPr>
          <w:rFonts w:ascii="Times New Roman"/>
          <w:b w:val="false"/>
          <w:i w:val="false"/>
          <w:color w:val="000000"/>
          <w:sz w:val="28"/>
        </w:rPr>
        <w:t>
      19. "Адам және қоғам" білім беру саласы пәндерінің мазмұны "Адам –Қоғам" жүйесі шеңберінде кіріспе білімді қамтамасыз етуге бағытталған. Пәндердің мазмұны қоғамдық қатынастардың өткені мен бүгінін, олардың өзара байланысын, адамдардың отбасындағы, қоғамдағы өзара қарым-қатынастарын танып-білуге; өз Отаны үшін мақтаныш сезімін қалыптастыруға, отбасындағы, жергілікті, өңірлік, ұлттық және жаһандық қауымдастықтағы өз орнын ұғуға; қазақстандық қоғамның құндылықтары мен жалпыадамзаттық құндылықтарды түсінуге; әр білім алушының өзінің табиғи қабілеттері мен шығармашылық әлеуетінің көзін ашуына; өз халқының және басқа да халықтардың мәдениетіне деген құрмет сезімін дамытуға, өз қылығы үшін жеке басы жауапкершілігін ұғынуына, басқа адамдардың сезімдерін түсінуге және бірге бөлісуге, адам мен қоршаған ортаға деген ізгілік қатынасын тәрбиелеуге бағытталған.</w:t>
      </w:r>
    </w:p>
    <w:bookmarkEnd w:id="74"/>
    <w:bookmarkStart w:name="z182" w:id="75"/>
    <w:p>
      <w:pPr>
        <w:spacing w:after="0"/>
        <w:ind w:left="0"/>
        <w:jc w:val="both"/>
      </w:pPr>
      <w:r>
        <w:rPr>
          <w:rFonts w:ascii="Times New Roman"/>
          <w:b w:val="false"/>
          <w:i w:val="false"/>
          <w:color w:val="000000"/>
          <w:sz w:val="28"/>
        </w:rPr>
        <w:t>
      20. "Технология және өнер" білім беру саласының мазмұны "Музыка", "Көркем еңбек" және оқу пәндері арқылы беріледі.</w:t>
      </w:r>
    </w:p>
    <w:bookmarkEnd w:id="75"/>
    <w:bookmarkStart w:name="z183" w:id="76"/>
    <w:p>
      <w:pPr>
        <w:spacing w:after="0"/>
        <w:ind w:left="0"/>
        <w:jc w:val="both"/>
      </w:pPr>
      <w:r>
        <w:rPr>
          <w:rFonts w:ascii="Times New Roman"/>
          <w:b w:val="false"/>
          <w:i w:val="false"/>
          <w:color w:val="000000"/>
          <w:sz w:val="28"/>
        </w:rPr>
        <w:t>
      21. "Технология және өнер" білім беру саласы пәндерінің мазмұны қоршаған ортаны біртұтас қабылдауды қалыптастыруға, оны визуалды өнер мен музыка құралдары арқылы тануға; бейнелеу өнерінің, қолөнер мен музыканың адам өміріндегі рөлі туралы алғашқы түсініктерді дамытуға, қазақтың ұлттық сәндік-қолданбалы өнеріне, музыкалық салт-дәстүрі мен әдет-ғұрпына, әлемдегі басқа халықтардың өнеріне құрметпен қарауға тәрбиелеуге; өнердің алуан түріне адам өмірінің көрінісі ретінде адамгершілік-эстетикалық көзқарасын тәрбиелеуге, бастауыш мектеп білім алушыларының көркем және музыкалық-шығармашылық дамуына бағытталған.</w:t>
      </w:r>
    </w:p>
    <w:bookmarkEnd w:id="76"/>
    <w:bookmarkStart w:name="z184" w:id="77"/>
    <w:p>
      <w:pPr>
        <w:spacing w:after="0"/>
        <w:ind w:left="0"/>
        <w:jc w:val="both"/>
      </w:pPr>
      <w:r>
        <w:rPr>
          <w:rFonts w:ascii="Times New Roman"/>
          <w:b w:val="false"/>
          <w:i w:val="false"/>
          <w:color w:val="000000"/>
          <w:sz w:val="28"/>
        </w:rPr>
        <w:t>
      22. "Дене шынықтыру" білім беру саласының мазмұны "Дене шынықтыру" оқу пәнінде жүзеге асырылады.</w:t>
      </w:r>
    </w:p>
    <w:bookmarkEnd w:id="77"/>
    <w:bookmarkStart w:name="z185" w:id="78"/>
    <w:p>
      <w:pPr>
        <w:spacing w:after="0"/>
        <w:ind w:left="0"/>
        <w:jc w:val="both"/>
      </w:pPr>
      <w:r>
        <w:rPr>
          <w:rFonts w:ascii="Times New Roman"/>
          <w:b w:val="false"/>
          <w:i w:val="false"/>
          <w:color w:val="000000"/>
          <w:sz w:val="28"/>
        </w:rPr>
        <w:t>
      23. "Дене шынықтыру" пәнінің мазмұны физикалық қасиеттерді, жалпы дамыту жаттығуларын өз бетімен орындауға деген қызығушылықты дамытуға; саламатты өмір салты мәдениетін дарытуға; дене шынықтырудың адам өміріндегі рөлі туралы түсініктерді қалыптастыруға, спорт, қазақтың ұлттық спорт түрлері туралы ақпаратты өз бетімен таба білу және оны өзінің денсаулығын нығайту үшін пайдалана білу дағдыларын қалыптастыруға; оқу, ойын және жарыс қызметі жағдайында құрбы-құрдастармен қарым-қатынас жасау мәдениетінің машықтарын қалыптастыруға бағытталған.</w:t>
      </w:r>
    </w:p>
    <w:bookmarkEnd w:id="78"/>
    <w:bookmarkStart w:name="z186" w:id="79"/>
    <w:p>
      <w:pPr>
        <w:spacing w:after="0"/>
        <w:ind w:left="0"/>
        <w:jc w:val="both"/>
      </w:pPr>
      <w:r>
        <w:rPr>
          <w:rFonts w:ascii="Times New Roman"/>
          <w:b w:val="false"/>
          <w:i w:val="false"/>
          <w:color w:val="000000"/>
          <w:sz w:val="28"/>
        </w:rPr>
        <w:t>
      24. 1-4-сыныптарда "Өмір қауіпсіздігінің негіздері" оқу курсын міндетті меңгеруқамтамасыз етіледі. Оқу курсының мазмұнын 1-4-сыныптарда "Дүниетану" оқу пәнінің шеңберінде: жылдық оқу жүктемесі 1-3-сыныптарда 6 сағаттан, 4-сыныпта 10 сағаттан бастауыш сынып мұғалімдері іске асырады.</w:t>
      </w:r>
    </w:p>
    <w:bookmarkEnd w:id="79"/>
    <w:bookmarkStart w:name="z187" w:id="80"/>
    <w:p>
      <w:pPr>
        <w:spacing w:after="0"/>
        <w:ind w:left="0"/>
        <w:jc w:val="both"/>
      </w:pPr>
      <w:r>
        <w:rPr>
          <w:rFonts w:ascii="Times New Roman"/>
          <w:b w:val="false"/>
          <w:i w:val="false"/>
          <w:color w:val="000000"/>
          <w:sz w:val="28"/>
        </w:rPr>
        <w:t>
      25. "Жолда жүру ережелері"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w:t>
      </w:r>
    </w:p>
    <w:bookmarkEnd w:id="80"/>
    <w:bookmarkStart w:name="z188" w:id="81"/>
    <w:p>
      <w:pPr>
        <w:spacing w:after="0"/>
        <w:ind w:left="0"/>
        <w:jc w:val="both"/>
      </w:pPr>
      <w:r>
        <w:rPr>
          <w:rFonts w:ascii="Times New Roman"/>
          <w:b w:val="false"/>
          <w:i w:val="false"/>
          <w:color w:val="000000"/>
          <w:sz w:val="28"/>
        </w:rPr>
        <w:t xml:space="preserve">
      26.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81"/>
    <w:bookmarkStart w:name="z17" w:id="82"/>
    <w:p>
      <w:pPr>
        <w:spacing w:after="0"/>
        <w:ind w:left="0"/>
        <w:jc w:val="left"/>
      </w:pPr>
      <w:r>
        <w:rPr>
          <w:rFonts w:ascii="Times New Roman"/>
          <w:b/>
          <w:i w:val="false"/>
          <w:color w:val="000000"/>
        </w:rPr>
        <w:t xml:space="preserve"> 2-параграф. Оқыту нәтижелеріне бағдарлана отырып білім мазмұнына қойылатын талаптар</w:t>
      </w:r>
    </w:p>
    <w:bookmarkEnd w:id="82"/>
    <w:bookmarkStart w:name="z189" w:id="83"/>
    <w:p>
      <w:pPr>
        <w:spacing w:after="0"/>
        <w:ind w:left="0"/>
        <w:jc w:val="both"/>
      </w:pPr>
      <w:r>
        <w:rPr>
          <w:rFonts w:ascii="Times New Roman"/>
          <w:b w:val="false"/>
          <w:i w:val="false"/>
          <w:color w:val="000000"/>
          <w:sz w:val="28"/>
        </w:rPr>
        <w:t>
      27. Бастауыш білім берудің үлгілік оқу бағдарламалары баланы жеке тұлға ретінде қалыптастыруға, оның жеке қабілеттерін, оқу ісіндегі оң мотивациясы мен іскерлігін: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bookmarkEnd w:id="83"/>
    <w:bookmarkStart w:name="z190" w:id="84"/>
    <w:p>
      <w:pPr>
        <w:spacing w:after="0"/>
        <w:ind w:left="0"/>
        <w:jc w:val="both"/>
      </w:pPr>
      <w:r>
        <w:rPr>
          <w:rFonts w:ascii="Times New Roman"/>
          <w:b w:val="false"/>
          <w:i w:val="false"/>
          <w:color w:val="000000"/>
          <w:sz w:val="28"/>
        </w:rPr>
        <w:t>
      28. Бастауыш білім беру баланың жеке тұлға ретінде адамгершілік қасиеттерінің, оның қоршаған ортаға эмоционалдық-құндылық қатынасының, оқу процесіне оң мотивациясының қалыптасуын және таным әрекетіндегі жеке қабілеттері мен іскерліктерінің дамуын қамтамасыз етеді.</w:t>
      </w:r>
    </w:p>
    <w:bookmarkEnd w:id="84"/>
    <w:bookmarkStart w:name="z191" w:id="85"/>
    <w:p>
      <w:pPr>
        <w:spacing w:after="0"/>
        <w:ind w:left="0"/>
        <w:jc w:val="both"/>
      </w:pPr>
      <w:r>
        <w:rPr>
          <w:rFonts w:ascii="Times New Roman"/>
          <w:b w:val="false"/>
          <w:i w:val="false"/>
          <w:color w:val="000000"/>
          <w:sz w:val="28"/>
        </w:rPr>
        <w:t>
      29. Орта білімнің іргелілігін сақтау және орта білімнің базалық мазмұнына қойылатын мемлекеттік талаптарды орындау мақсатында инварианттық компонент жалпы сағат көлемінен бастауыш білім деңгейінде 90%-дан төмен болмайтын көлемде белгіленеді.</w:t>
      </w:r>
    </w:p>
    <w:bookmarkEnd w:id="85"/>
    <w:bookmarkStart w:name="z192" w:id="86"/>
    <w:p>
      <w:pPr>
        <w:spacing w:after="0"/>
        <w:ind w:left="0"/>
        <w:jc w:val="both"/>
      </w:pPr>
      <w:r>
        <w:rPr>
          <w:rFonts w:ascii="Times New Roman"/>
          <w:b w:val="false"/>
          <w:i w:val="false"/>
          <w:color w:val="000000"/>
          <w:sz w:val="28"/>
        </w:rPr>
        <w:t>
      30. "Тіл және әдебиет" білім беру саласына енетін оқу пәндері:"Қазақ тілі"(қазақ тілінде оқытатын сыныптарда), "Орыс тілі" (орыс тілінде оқытатын сыныптарда), "Әдебиеттік оқу", "Қазақ тілі" (оқыту қазақ тілінде жүргізілмейтін сыныптарда), "Орыс тілі" (оқыту орыс тілінде емес сыныптарда), "Шетел тілі".</w:t>
      </w:r>
    </w:p>
    <w:bookmarkEnd w:id="86"/>
    <w:bookmarkStart w:name="z193" w:id="87"/>
    <w:p>
      <w:pPr>
        <w:spacing w:after="0"/>
        <w:ind w:left="0"/>
        <w:jc w:val="both"/>
      </w:pPr>
      <w:r>
        <w:rPr>
          <w:rFonts w:ascii="Times New Roman"/>
          <w:b w:val="false"/>
          <w:i w:val="false"/>
          <w:color w:val="000000"/>
          <w:sz w:val="28"/>
        </w:rPr>
        <w:t>
      31. Қазақстан аумағында жинақы тұратын этностардың тілінде оқытатын білім беру ұйымдарында "Тіл және әдебиет" білім беру саласына осы этностың "Ана тілі" қосымша енеді. "Ана тілі" ("Ұйғыр тілі", "Өзбек тілі, "Тәжік тілі") оқу пәні үлгілік оқу жоспарының инвариантты компонентіне енеді.</w:t>
      </w:r>
    </w:p>
    <w:bookmarkEnd w:id="87"/>
    <w:bookmarkStart w:name="z194" w:id="88"/>
    <w:p>
      <w:pPr>
        <w:spacing w:after="0"/>
        <w:ind w:left="0"/>
        <w:jc w:val="both"/>
      </w:pPr>
      <w:r>
        <w:rPr>
          <w:rFonts w:ascii="Times New Roman"/>
          <w:b w:val="false"/>
          <w:i w:val="false"/>
          <w:color w:val="000000"/>
          <w:sz w:val="28"/>
        </w:rPr>
        <w:t>
      32. "Математика" білім беру саласына"Математика" оқу пәніенеді.</w:t>
      </w:r>
    </w:p>
    <w:bookmarkEnd w:id="88"/>
    <w:bookmarkStart w:name="z195" w:id="89"/>
    <w:p>
      <w:pPr>
        <w:spacing w:after="0"/>
        <w:ind w:left="0"/>
        <w:jc w:val="both"/>
      </w:pPr>
      <w:r>
        <w:rPr>
          <w:rFonts w:ascii="Times New Roman"/>
          <w:b w:val="false"/>
          <w:i w:val="false"/>
          <w:color w:val="000000"/>
          <w:sz w:val="28"/>
        </w:rPr>
        <w:t>
      33. "Жаратылыстану" білім беру саласына"Дүниетану" оқу пәніенеді.</w:t>
      </w:r>
    </w:p>
    <w:bookmarkEnd w:id="89"/>
    <w:bookmarkStart w:name="z196" w:id="90"/>
    <w:p>
      <w:pPr>
        <w:spacing w:after="0"/>
        <w:ind w:left="0"/>
        <w:jc w:val="both"/>
      </w:pPr>
      <w:r>
        <w:rPr>
          <w:rFonts w:ascii="Times New Roman"/>
          <w:b w:val="false"/>
          <w:i w:val="false"/>
          <w:color w:val="000000"/>
          <w:sz w:val="28"/>
        </w:rPr>
        <w:t>
      34. "Адам және қоғам" білім беру саласына "Өзін-өзі тану" оқу пәні енеді.</w:t>
      </w:r>
    </w:p>
    <w:bookmarkEnd w:id="90"/>
    <w:bookmarkStart w:name="z197" w:id="91"/>
    <w:p>
      <w:pPr>
        <w:spacing w:after="0"/>
        <w:ind w:left="0"/>
        <w:jc w:val="both"/>
      </w:pPr>
      <w:r>
        <w:rPr>
          <w:rFonts w:ascii="Times New Roman"/>
          <w:b w:val="false"/>
          <w:i w:val="false"/>
          <w:color w:val="000000"/>
          <w:sz w:val="28"/>
        </w:rPr>
        <w:t>
      35. "Өнер" білім беру саласына: "Музыка", "Бейнелеу өнері" оқу пәндері енеді.</w:t>
      </w:r>
    </w:p>
    <w:bookmarkEnd w:id="91"/>
    <w:bookmarkStart w:name="z198" w:id="92"/>
    <w:p>
      <w:pPr>
        <w:spacing w:after="0"/>
        <w:ind w:left="0"/>
        <w:jc w:val="both"/>
      </w:pPr>
      <w:r>
        <w:rPr>
          <w:rFonts w:ascii="Times New Roman"/>
          <w:b w:val="false"/>
          <w:i w:val="false"/>
          <w:color w:val="000000"/>
          <w:sz w:val="28"/>
        </w:rPr>
        <w:t>
      36. "Технология" білім беру саласына "Еңбекке баулу" оқу пәні енеді.</w:t>
      </w:r>
    </w:p>
    <w:bookmarkEnd w:id="92"/>
    <w:bookmarkStart w:name="z199" w:id="93"/>
    <w:p>
      <w:pPr>
        <w:spacing w:after="0"/>
        <w:ind w:left="0"/>
        <w:jc w:val="both"/>
      </w:pPr>
      <w:r>
        <w:rPr>
          <w:rFonts w:ascii="Times New Roman"/>
          <w:b w:val="false"/>
          <w:i w:val="false"/>
          <w:color w:val="000000"/>
          <w:sz w:val="28"/>
        </w:rPr>
        <w:t>
      37. "Дене шынықтыру" білім беру саласына "Дене шынықтыру" оқу пәні енеді.</w:t>
      </w:r>
    </w:p>
    <w:bookmarkEnd w:id="93"/>
    <w:bookmarkStart w:name="z200" w:id="94"/>
    <w:p>
      <w:pPr>
        <w:spacing w:after="0"/>
        <w:ind w:left="0"/>
        <w:jc w:val="both"/>
      </w:pPr>
      <w:r>
        <w:rPr>
          <w:rFonts w:ascii="Times New Roman"/>
          <w:b w:val="false"/>
          <w:i w:val="false"/>
          <w:color w:val="000000"/>
          <w:sz w:val="28"/>
        </w:rPr>
        <w:t>
      38. "Өмір қауіпсіздігінің негіздері" оқу курсын міндетті меңгеру қамтамасыз етіледі. Оқу курсының мазмұнын "Дүниетану" оқу пәнінің шеңберінде 10 сағат көлемінде бастауыш сынып мұғалімдері іске асырады.</w:t>
      </w:r>
    </w:p>
    <w:bookmarkEnd w:id="94"/>
    <w:bookmarkStart w:name="z201" w:id="95"/>
    <w:p>
      <w:pPr>
        <w:spacing w:after="0"/>
        <w:ind w:left="0"/>
        <w:jc w:val="both"/>
      </w:pPr>
      <w:r>
        <w:rPr>
          <w:rFonts w:ascii="Times New Roman"/>
          <w:b w:val="false"/>
          <w:i w:val="false"/>
          <w:color w:val="000000"/>
          <w:sz w:val="28"/>
        </w:rPr>
        <w:t>
      39. "Жолда жүру ережелері" оқу курсының мазмұнын6 сағат көлемінде сынып сағаттары есебінен және сабақтан тыс уақытта сынып жетекшілерінің жылдық жұмыс жоспарында тақырыптары мен мерзімі көрсетіле отырып іске асырылады.</w:t>
      </w:r>
    </w:p>
    <w:bookmarkEnd w:id="95"/>
    <w:bookmarkStart w:name="z18" w:id="96"/>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96"/>
    <w:bookmarkStart w:name="z19" w:id="97"/>
    <w:p>
      <w:pPr>
        <w:spacing w:after="0"/>
        <w:ind w:left="0"/>
        <w:jc w:val="left"/>
      </w:pPr>
      <w:r>
        <w:rPr>
          <w:rFonts w:ascii="Times New Roman"/>
          <w:b/>
          <w:i w:val="false"/>
          <w:color w:val="000000"/>
        </w:rPr>
        <w:t xml:space="preserve"> 1-параграф. Жаңартылған бастауыш білім беру мазмұны бойынша білім алушылардың оқу жүктемесінің ең жоғары көлеміне қойылатын талаптар</w:t>
      </w:r>
    </w:p>
    <w:bookmarkEnd w:id="97"/>
    <w:bookmarkStart w:name="z202" w:id="98"/>
    <w:p>
      <w:pPr>
        <w:spacing w:after="0"/>
        <w:ind w:left="0"/>
        <w:jc w:val="both"/>
      </w:pPr>
      <w:r>
        <w:rPr>
          <w:rFonts w:ascii="Times New Roman"/>
          <w:b w:val="false"/>
          <w:i w:val="false"/>
          <w:color w:val="000000"/>
          <w:sz w:val="28"/>
        </w:rPr>
        <w:t>
      40. Бастауыш мектептегі білім алушылардың апталық оқу жүктемесінің ең жоғары көлемі 29 сағаттан аспайды.</w:t>
      </w:r>
    </w:p>
    <w:bookmarkEnd w:id="98"/>
    <w:bookmarkStart w:name="z203" w:id="99"/>
    <w:p>
      <w:pPr>
        <w:spacing w:after="0"/>
        <w:ind w:left="0"/>
        <w:jc w:val="both"/>
      </w:pPr>
      <w:r>
        <w:rPr>
          <w:rFonts w:ascii="Times New Roman"/>
          <w:b w:val="false"/>
          <w:i w:val="false"/>
          <w:color w:val="000000"/>
          <w:sz w:val="28"/>
        </w:rPr>
        <w:t>
      41. Білім алушылардың инвариантты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p>
    <w:bookmarkEnd w:id="99"/>
    <w:bookmarkStart w:name="z204" w:id="100"/>
    <w:p>
      <w:pPr>
        <w:spacing w:after="0"/>
        <w:ind w:left="0"/>
        <w:jc w:val="both"/>
      </w:pPr>
      <w:r>
        <w:rPr>
          <w:rFonts w:ascii="Times New Roman"/>
          <w:b w:val="false"/>
          <w:i w:val="false"/>
          <w:color w:val="000000"/>
          <w:sz w:val="28"/>
        </w:rPr>
        <w:t>
      42. Сыныпты екі топқа бөлу қалалық жалпы білім беретін ұйымдарда сыныптарда білім алушылар саны 24 және одан артық, ауылдық жерлерде білім алушылар саны 20 және одан артық болғанда:</w:t>
      </w:r>
    </w:p>
    <w:bookmarkEnd w:id="100"/>
    <w:p>
      <w:pPr>
        <w:spacing w:after="0"/>
        <w:ind w:left="0"/>
        <w:jc w:val="both"/>
      </w:pPr>
      <w:r>
        <w:rPr>
          <w:rFonts w:ascii="Times New Roman"/>
          <w:b w:val="false"/>
          <w:i w:val="false"/>
          <w:color w:val="000000"/>
          <w:sz w:val="28"/>
        </w:rPr>
        <w:t>
      1) оқыту қазақ тілінде жүргізілмейтін сыныптарда қазақ тілі бойынша;</w:t>
      </w:r>
    </w:p>
    <w:p>
      <w:pPr>
        <w:spacing w:after="0"/>
        <w:ind w:left="0"/>
        <w:jc w:val="both"/>
      </w:pPr>
      <w:r>
        <w:rPr>
          <w:rFonts w:ascii="Times New Roman"/>
          <w:b w:val="false"/>
          <w:i w:val="false"/>
          <w:color w:val="000000"/>
          <w:sz w:val="28"/>
        </w:rPr>
        <w:t>
      2) оқыту орыс тілінде жүргізілмейтін сыныптарда орыс тілі бойынша;</w:t>
      </w:r>
    </w:p>
    <w:p>
      <w:pPr>
        <w:spacing w:after="0"/>
        <w:ind w:left="0"/>
        <w:jc w:val="both"/>
      </w:pPr>
      <w:r>
        <w:rPr>
          <w:rFonts w:ascii="Times New Roman"/>
          <w:b w:val="false"/>
          <w:i w:val="false"/>
          <w:color w:val="000000"/>
          <w:sz w:val="28"/>
        </w:rPr>
        <w:t>
      3) шетел тілі бойынша;</w:t>
      </w:r>
    </w:p>
    <w:p>
      <w:pPr>
        <w:spacing w:after="0"/>
        <w:ind w:left="0"/>
        <w:jc w:val="both"/>
      </w:pPr>
      <w:r>
        <w:rPr>
          <w:rFonts w:ascii="Times New Roman"/>
          <w:b w:val="false"/>
          <w:i w:val="false"/>
          <w:color w:val="000000"/>
          <w:sz w:val="28"/>
        </w:rPr>
        <w:t>
      4) цифрлық сауаттылық бойынша;</w:t>
      </w:r>
    </w:p>
    <w:p>
      <w:pPr>
        <w:spacing w:after="0"/>
        <w:ind w:left="0"/>
        <w:jc w:val="both"/>
      </w:pPr>
      <w:r>
        <w:rPr>
          <w:rFonts w:ascii="Times New Roman"/>
          <w:b w:val="false"/>
          <w:i w:val="false"/>
          <w:color w:val="000000"/>
          <w:sz w:val="28"/>
        </w:rPr>
        <w:t>
      5) өзін-өзі тану бойынша жүзеге асыруға болады.</w:t>
      </w:r>
    </w:p>
    <w:p>
      <w:pPr>
        <w:spacing w:after="0"/>
        <w:ind w:left="0"/>
        <w:jc w:val="both"/>
      </w:pPr>
      <w:r>
        <w:rPr>
          <w:rFonts w:ascii="Times New Roman"/>
          <w:b w:val="false"/>
          <w:i w:val="false"/>
          <w:color w:val="000000"/>
          <w:sz w:val="28"/>
        </w:rPr>
        <w:t>
      Тиісті мемлекеттік органдар шектеу іс-шараларын жүзеге асырған, карантин, әлеуметтік, табиғи және техногендік сипаттағы төтенше жағдайлар туындаған жағдайларда барлық оқу пәндері бойынша сыныпты топтарға бөлу бір сыныпта 15 білім алушыға дейінгі толымдылықпен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Білім және ғылым министрінің 28.08. 2020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05" w:id="101"/>
    <w:p>
      <w:pPr>
        <w:spacing w:after="0"/>
        <w:ind w:left="0"/>
        <w:jc w:val="both"/>
      </w:pPr>
      <w:r>
        <w:rPr>
          <w:rFonts w:ascii="Times New Roman"/>
          <w:b w:val="false"/>
          <w:i w:val="false"/>
          <w:color w:val="000000"/>
          <w:sz w:val="28"/>
        </w:rPr>
        <w:t>
      43. Инклюзивті білім беру шеңберінде 42-тармақта көрсетілген пәндер бойынша сыныпты топтарға бөлу әрбір ерекше білім беру қажеттілігі бар балаға сынып толымдылығындағы білім алушылардың жалпы санын үшке кеміту есебінен жүзеге асырылады.</w:t>
      </w:r>
    </w:p>
    <w:bookmarkEnd w:id="101"/>
    <w:bookmarkStart w:name="z20" w:id="102"/>
    <w:p>
      <w:pPr>
        <w:spacing w:after="0"/>
        <w:ind w:left="0"/>
        <w:jc w:val="left"/>
      </w:pPr>
      <w:r>
        <w:rPr>
          <w:rFonts w:ascii="Times New Roman"/>
          <w:b/>
          <w:i w:val="false"/>
          <w:color w:val="000000"/>
        </w:rPr>
        <w:t xml:space="preserve"> 2-параграф. Білім алушылардың оқу жүктемесінің ең жоғары көлеміне қойылатын талаптар</w:t>
      </w:r>
    </w:p>
    <w:bookmarkEnd w:id="102"/>
    <w:bookmarkStart w:name="z206" w:id="103"/>
    <w:p>
      <w:pPr>
        <w:spacing w:after="0"/>
        <w:ind w:left="0"/>
        <w:jc w:val="both"/>
      </w:pPr>
      <w:r>
        <w:rPr>
          <w:rFonts w:ascii="Times New Roman"/>
          <w:b w:val="false"/>
          <w:i w:val="false"/>
          <w:color w:val="000000"/>
          <w:sz w:val="28"/>
        </w:rPr>
        <w:t>
      44. Білім алушылардың апталық оқу жүктемесінің ең жоғары көлемісыныптағы және сыныптан тыс (дамыту сипатындағы жеке және топтық сабақтар) оқу жұмыстарының барлық түрлерін қоса алғанда, 4-сыныпта 29 сағаттан аспауы тиіс.</w:t>
      </w:r>
    </w:p>
    <w:bookmarkEnd w:id="103"/>
    <w:bookmarkStart w:name="z207" w:id="104"/>
    <w:p>
      <w:pPr>
        <w:spacing w:after="0"/>
        <w:ind w:left="0"/>
        <w:jc w:val="both"/>
      </w:pPr>
      <w:r>
        <w:rPr>
          <w:rFonts w:ascii="Times New Roman"/>
          <w:b w:val="false"/>
          <w:i w:val="false"/>
          <w:color w:val="000000"/>
          <w:sz w:val="28"/>
        </w:rPr>
        <w:t>
      45. Үлгілік оқу жоспарларында пәнді меңгеруге бөлінетін оқу уақыты тиісті үлгілік және вариативтік оқу бағдарламаларының құрылымы мен мазмұнын әзірлеу кезінде ескеріледі.</w:t>
      </w:r>
    </w:p>
    <w:bookmarkEnd w:id="104"/>
    <w:bookmarkStart w:name="z208" w:id="105"/>
    <w:p>
      <w:pPr>
        <w:spacing w:after="0"/>
        <w:ind w:left="0"/>
        <w:jc w:val="both"/>
      </w:pPr>
      <w:r>
        <w:rPr>
          <w:rFonts w:ascii="Times New Roman"/>
          <w:b w:val="false"/>
          <w:i w:val="false"/>
          <w:color w:val="000000"/>
          <w:sz w:val="28"/>
        </w:rPr>
        <w:t>
      46. Білім алушылардың инвариантты және вариативтік компоненттерден тұратын оқу пәндері бойынша оқу жүктемесінің жалпы көлемі үлгілік оқу жоспарына (бұдан әрі - ҮОЖ) сәйкес белгіленеді.</w:t>
      </w:r>
    </w:p>
    <w:bookmarkEnd w:id="105"/>
    <w:bookmarkStart w:name="z209" w:id="106"/>
    <w:p>
      <w:pPr>
        <w:spacing w:after="0"/>
        <w:ind w:left="0"/>
        <w:jc w:val="both"/>
      </w:pPr>
      <w:r>
        <w:rPr>
          <w:rFonts w:ascii="Times New Roman"/>
          <w:b w:val="false"/>
          <w:i w:val="false"/>
          <w:color w:val="000000"/>
          <w:sz w:val="28"/>
        </w:rPr>
        <w:t>
      47. Білім алушылардың оқу жүктемесінің ең жоғары көлемі олардың қажеттіліктері ескеріліп, білім беру ұйымының оқу жұмыс жоспарында белгіленеді.</w:t>
      </w:r>
    </w:p>
    <w:bookmarkEnd w:id="106"/>
    <w:bookmarkStart w:name="z210" w:id="107"/>
    <w:p>
      <w:pPr>
        <w:spacing w:after="0"/>
        <w:ind w:left="0"/>
        <w:jc w:val="both"/>
      </w:pPr>
      <w:r>
        <w:rPr>
          <w:rFonts w:ascii="Times New Roman"/>
          <w:b w:val="false"/>
          <w:i w:val="false"/>
          <w:color w:val="000000"/>
          <w:sz w:val="28"/>
        </w:rPr>
        <w:t>
      48. Сыныпта ерекше білім беруге қажеттілігі бар балалар болған жағдайда сынып толымдылығы осындай әр балаға барлық білім алушылар санын үшке кеміту есебінен жүзеге асырылады.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108"/>
    <w:p>
      <w:pPr>
        <w:spacing w:after="0"/>
        <w:ind w:left="0"/>
        <w:jc w:val="both"/>
      </w:pPr>
      <w:r>
        <w:rPr>
          <w:rFonts w:ascii="Times New Roman"/>
          <w:b w:val="false"/>
          <w:i w:val="false"/>
          <w:color w:val="000000"/>
          <w:sz w:val="28"/>
        </w:rPr>
        <w:t>
      49. Білім алушылардың денсаулығын нығайту және олардың қозғалыс белсенділігін арттыру мақсатында жергілікті атқарушы органдарсыныптан тыс жұмыс нысанындағы спорт секцияларының сабақтарын ұйымдастыруды қамтамасыз етеді.</w:t>
      </w:r>
    </w:p>
    <w:bookmarkEnd w:id="108"/>
    <w:bookmarkStart w:name="z212" w:id="109"/>
    <w:p>
      <w:pPr>
        <w:spacing w:after="0"/>
        <w:ind w:left="0"/>
        <w:jc w:val="both"/>
      </w:pPr>
      <w:r>
        <w:rPr>
          <w:rFonts w:ascii="Times New Roman"/>
          <w:b w:val="false"/>
          <w:i w:val="false"/>
          <w:color w:val="000000"/>
          <w:sz w:val="28"/>
        </w:rPr>
        <w:t>
      50. Денсаулығына байланысты ұзақ уақыт бойы жалпы орта білім беретін ұйымда оқи алмайтын білім алушылар үйінде немесе емделу орындарында ақысыз жеке оқытумен қамтамасыз етіледі.</w:t>
      </w:r>
    </w:p>
    <w:bookmarkEnd w:id="109"/>
    <w:bookmarkStart w:name="z213" w:id="110"/>
    <w:p>
      <w:pPr>
        <w:spacing w:after="0"/>
        <w:ind w:left="0"/>
        <w:jc w:val="both"/>
      </w:pPr>
      <w:r>
        <w:rPr>
          <w:rFonts w:ascii="Times New Roman"/>
          <w:b w:val="false"/>
          <w:i w:val="false"/>
          <w:color w:val="000000"/>
          <w:sz w:val="28"/>
        </w:rPr>
        <w:t>
      51. Жергілікті атқарушы органдар және жалпы білім беретін ұйымдар білім алушылардың өмір қауіпсіздігі мен денсаулығын сақтау үшін:</w:t>
      </w:r>
    </w:p>
    <w:bookmarkEnd w:id="110"/>
    <w:p>
      <w:pPr>
        <w:spacing w:after="0"/>
        <w:ind w:left="0"/>
        <w:jc w:val="both"/>
      </w:pPr>
      <w:r>
        <w:rPr>
          <w:rFonts w:ascii="Times New Roman"/>
          <w:b w:val="false"/>
          <w:i w:val="false"/>
          <w:color w:val="000000"/>
          <w:sz w:val="28"/>
        </w:rPr>
        <w:t>
      1) салауатты өмір салтын насихаттау;</w:t>
      </w:r>
    </w:p>
    <w:p>
      <w:pPr>
        <w:spacing w:after="0"/>
        <w:ind w:left="0"/>
        <w:jc w:val="both"/>
      </w:pPr>
      <w:r>
        <w:rPr>
          <w:rFonts w:ascii="Times New Roman"/>
          <w:b w:val="false"/>
          <w:i w:val="false"/>
          <w:color w:val="000000"/>
          <w:sz w:val="28"/>
        </w:rPr>
        <w:t>
      2) әлеуметтік және психологиялық қызметті күшейту;</w:t>
      </w:r>
    </w:p>
    <w:p>
      <w:pPr>
        <w:spacing w:after="0"/>
        <w:ind w:left="0"/>
        <w:jc w:val="both"/>
      </w:pPr>
      <w:r>
        <w:rPr>
          <w:rFonts w:ascii="Times New Roman"/>
          <w:b w:val="false"/>
          <w:i w:val="false"/>
          <w:color w:val="000000"/>
          <w:sz w:val="28"/>
        </w:rPr>
        <w:t>
      3) ғимаратты күзетуді қамтамасыз ету;</w:t>
      </w:r>
    </w:p>
    <w:p>
      <w:pPr>
        <w:spacing w:after="0"/>
        <w:ind w:left="0"/>
        <w:jc w:val="both"/>
      </w:pPr>
      <w:r>
        <w:rPr>
          <w:rFonts w:ascii="Times New Roman"/>
          <w:b w:val="false"/>
          <w:i w:val="false"/>
          <w:color w:val="000000"/>
          <w:sz w:val="28"/>
        </w:rPr>
        <w:t>
      4) жергілікті тұрғындар мен ата-аналар қауымдастығы арасында тығыз байланыс орнату;</w:t>
      </w:r>
    </w:p>
    <w:p>
      <w:pPr>
        <w:spacing w:after="0"/>
        <w:ind w:left="0"/>
        <w:jc w:val="both"/>
      </w:pPr>
      <w:r>
        <w:rPr>
          <w:rFonts w:ascii="Times New Roman"/>
          <w:b w:val="false"/>
          <w:i w:val="false"/>
          <w:color w:val="000000"/>
          <w:sz w:val="28"/>
        </w:rPr>
        <w:t>
      5) білім алушылардың бейресми ортасын зерделеу;</w:t>
      </w:r>
    </w:p>
    <w:p>
      <w:pPr>
        <w:spacing w:after="0"/>
        <w:ind w:left="0"/>
        <w:jc w:val="both"/>
      </w:pPr>
      <w:r>
        <w:rPr>
          <w:rFonts w:ascii="Times New Roman"/>
          <w:b w:val="false"/>
          <w:i w:val="false"/>
          <w:color w:val="000000"/>
          <w:sz w:val="28"/>
        </w:rPr>
        <w:t>
      6) алдын алу іс-шараларын (әлеуметтік сұрақ-жауап, психологиялық қолдау, құқық қорғау және медицина мекемелері қызметкерлерімен кездесулер) өткізу;</w:t>
      </w:r>
    </w:p>
    <w:p>
      <w:pPr>
        <w:spacing w:after="0"/>
        <w:ind w:left="0"/>
        <w:jc w:val="both"/>
      </w:pPr>
      <w:r>
        <w:rPr>
          <w:rFonts w:ascii="Times New Roman"/>
          <w:b w:val="false"/>
          <w:i w:val="false"/>
          <w:color w:val="000000"/>
          <w:sz w:val="28"/>
        </w:rPr>
        <w:t>
      7) профилактикалық медициналық тексеруді уақытылы ұйымдастыру;</w:t>
      </w:r>
    </w:p>
    <w:p>
      <w:pPr>
        <w:spacing w:after="0"/>
        <w:ind w:left="0"/>
        <w:jc w:val="both"/>
      </w:pPr>
      <w:r>
        <w:rPr>
          <w:rFonts w:ascii="Times New Roman"/>
          <w:b w:val="false"/>
          <w:i w:val="false"/>
          <w:color w:val="000000"/>
          <w:sz w:val="28"/>
        </w:rPr>
        <w:t>
      8) техника қауіпсіздігін, өрттің алдын алу ережелерін сақтау;</w:t>
      </w:r>
    </w:p>
    <w:p>
      <w:pPr>
        <w:spacing w:after="0"/>
        <w:ind w:left="0"/>
        <w:jc w:val="both"/>
      </w:pPr>
      <w:r>
        <w:rPr>
          <w:rFonts w:ascii="Times New Roman"/>
          <w:b w:val="false"/>
          <w:i w:val="false"/>
          <w:color w:val="000000"/>
          <w:sz w:val="28"/>
        </w:rPr>
        <w:t>
      9) үй-жайларда жарық, ауа және жылу режимін сақтау;</w:t>
      </w:r>
    </w:p>
    <w:p>
      <w:pPr>
        <w:spacing w:after="0"/>
        <w:ind w:left="0"/>
        <w:jc w:val="both"/>
      </w:pPr>
      <w:r>
        <w:rPr>
          <w:rFonts w:ascii="Times New Roman"/>
          <w:b w:val="false"/>
          <w:i w:val="false"/>
          <w:color w:val="000000"/>
          <w:sz w:val="28"/>
        </w:rPr>
        <w:t>
      10) компьютерлік техникамен жұмыс істеу тәртібін сақтау;</w:t>
      </w:r>
    </w:p>
    <w:p>
      <w:pPr>
        <w:spacing w:after="0"/>
        <w:ind w:left="0"/>
        <w:jc w:val="both"/>
      </w:pPr>
      <w:r>
        <w:rPr>
          <w:rFonts w:ascii="Times New Roman"/>
          <w:b w:val="false"/>
          <w:i w:val="false"/>
          <w:color w:val="000000"/>
          <w:sz w:val="28"/>
        </w:rPr>
        <w:t>
      11) жолда жүру қауіпсіздігі ережелерін сақтауды насихаттау;</w:t>
      </w:r>
    </w:p>
    <w:p>
      <w:pPr>
        <w:spacing w:after="0"/>
        <w:ind w:left="0"/>
        <w:jc w:val="both"/>
      </w:pPr>
      <w:r>
        <w:rPr>
          <w:rFonts w:ascii="Times New Roman"/>
          <w:b w:val="false"/>
          <w:i w:val="false"/>
          <w:color w:val="000000"/>
          <w:sz w:val="28"/>
        </w:rPr>
        <w:t>
      12) балаларды тасымалдауда техника қауіпсіздігін сақтау арқылы жағдай жасайды.</w:t>
      </w:r>
    </w:p>
    <w:bookmarkStart w:name="z214" w:id="111"/>
    <w:p>
      <w:pPr>
        <w:spacing w:after="0"/>
        <w:ind w:left="0"/>
        <w:jc w:val="both"/>
      </w:pPr>
      <w:r>
        <w:rPr>
          <w:rFonts w:ascii="Times New Roman"/>
          <w:b w:val="false"/>
          <w:i w:val="false"/>
          <w:color w:val="000000"/>
          <w:sz w:val="28"/>
        </w:rPr>
        <w:t>
      52. Білім беру ұйымдарында білім беру процесі ҮОЖ негізінде әзірленетін және білім беру ұйымдары дербес бекітетін, білім беру саласындағы жергілікті атқарушы органдармен келісілетін оқу жұмыс жоспары аясында жүзеге асырылады.</w:t>
      </w:r>
    </w:p>
    <w:bookmarkEnd w:id="111"/>
    <w:bookmarkStart w:name="z215" w:id="112"/>
    <w:p>
      <w:pPr>
        <w:spacing w:after="0"/>
        <w:ind w:left="0"/>
        <w:jc w:val="both"/>
      </w:pPr>
      <w:r>
        <w:rPr>
          <w:rFonts w:ascii="Times New Roman"/>
          <w:b w:val="false"/>
          <w:i w:val="false"/>
          <w:color w:val="000000"/>
          <w:sz w:val="28"/>
        </w:rPr>
        <w:t>
      53. Республикалық мамандандырылған мектеп-интернаттарда білім беру процесі ҮОЖ негізінде әзірленетін жұмыс оқу жоспары шеңберінде жүзеге асырылады.</w:t>
      </w:r>
    </w:p>
    <w:bookmarkEnd w:id="112"/>
    <w:bookmarkStart w:name="z675" w:id="113"/>
    <w:p>
      <w:pPr>
        <w:spacing w:after="0"/>
        <w:ind w:left="0"/>
        <w:jc w:val="both"/>
      </w:pPr>
      <w:r>
        <w:rPr>
          <w:rFonts w:ascii="Times New Roman"/>
          <w:b w:val="false"/>
          <w:i w:val="false"/>
          <w:color w:val="000000"/>
          <w:sz w:val="28"/>
        </w:rPr>
        <w:t>
      53.1. Инклюзивті білім беру жағдайында ерекше білім беру қажеттілігі бар білім алушыларды оқыту кезінде баланың ерекшеліктерін ескере отырып жеке оқу жоспары мен жеке оқу бағдарламасы әзірленеді.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53-1-тармақпен толықтырылды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14"/>
    <w:p>
      <w:pPr>
        <w:spacing w:after="0"/>
        <w:ind w:left="0"/>
        <w:jc w:val="left"/>
      </w:pPr>
      <w:r>
        <w:rPr>
          <w:rFonts w:ascii="Times New Roman"/>
          <w:b/>
          <w:i w:val="false"/>
          <w:color w:val="000000"/>
        </w:rPr>
        <w:t xml:space="preserve"> 4-тарау. Білім алушылардың дайындық деңгейіне қойылатын талаптар</w:t>
      </w:r>
    </w:p>
    <w:bookmarkEnd w:id="114"/>
    <w:bookmarkStart w:name="z22" w:id="115"/>
    <w:p>
      <w:pPr>
        <w:spacing w:after="0"/>
        <w:ind w:left="0"/>
        <w:jc w:val="left"/>
      </w:pPr>
      <w:r>
        <w:rPr>
          <w:rFonts w:ascii="Times New Roman"/>
          <w:b/>
          <w:i w:val="false"/>
          <w:color w:val="000000"/>
        </w:rPr>
        <w:t xml:space="preserve"> 1-параграф. Жаңартылған бастауыш білім беру мазмұны бойынша білім алушылардың дайындық деңгейіне қойылатын талаптар</w:t>
      </w:r>
    </w:p>
    <w:bookmarkEnd w:id="115"/>
    <w:bookmarkStart w:name="z216" w:id="116"/>
    <w:p>
      <w:pPr>
        <w:spacing w:after="0"/>
        <w:ind w:left="0"/>
        <w:jc w:val="both"/>
      </w:pPr>
      <w:r>
        <w:rPr>
          <w:rFonts w:ascii="Times New Roman"/>
          <w:b w:val="false"/>
          <w:i w:val="false"/>
          <w:color w:val="000000"/>
          <w:sz w:val="28"/>
        </w:rPr>
        <w:t>
      54. Білім алушылардың дайындық деңгейі "Тіл және әдебиет", "Математика және информатика", "Жаратылыстану", "Адам және қоғам", "Технология және өнер", "Дене шынықтыру" сияқты бірнеше мәндес оқу пәндерін біріктіретін әрбір білім беру саласының ерекшеліктері ескеріле отырып жобаланған оқытудан күтілетін нәтижелер арқылы айқындалады.</w:t>
      </w:r>
    </w:p>
    <w:bookmarkEnd w:id="116"/>
    <w:bookmarkStart w:name="z217" w:id="117"/>
    <w:p>
      <w:pPr>
        <w:spacing w:after="0"/>
        <w:ind w:left="0"/>
        <w:jc w:val="both"/>
      </w:pPr>
      <w:r>
        <w:rPr>
          <w:rFonts w:ascii="Times New Roman"/>
          <w:b w:val="false"/>
          <w:i w:val="false"/>
          <w:color w:val="000000"/>
          <w:sz w:val="28"/>
        </w:rPr>
        <w:t xml:space="preserve">
      55. "Тіл және әдебиет" білім беру саласы бойынша бастауыш білім беру аяқталғанда күтілетін нәтижелер. </w:t>
      </w:r>
    </w:p>
    <w:bookmarkEnd w:id="117"/>
    <w:p>
      <w:pPr>
        <w:spacing w:after="0"/>
        <w:ind w:left="0"/>
        <w:jc w:val="both"/>
      </w:pPr>
      <w:r>
        <w:rPr>
          <w:rFonts w:ascii="Times New Roman"/>
          <w:b w:val="false"/>
          <w:i w:val="false"/>
          <w:color w:val="000000"/>
          <w:sz w:val="28"/>
        </w:rPr>
        <w:t>
      Қазақ тілі/Орыс тілі/Ана тілі, Әдебиеттік оқу:</w:t>
      </w:r>
    </w:p>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білім алушы әңгімелесудің, оқылған немесе тыңдалған мәтіннің негізгі мазмұнын түсінеді және жеткізе алады; сөйлеушінің көзқарасын жеткізу жолдарын айқындайды, қорытындылар жасайды; пікірталастың тақырыбын түсінеді және сөйлеу нормасын сақтай отырып, оны талқылауға қатысады; сөйлеу барысында синонимдерді, антонимдерді, омонимдерді, тура және ауыспалы мағыналы сөздерді саналы түрде қолданады; мәнерліліктің эмоциялық-реңкті құралдарын қолдана отырып, әңгімелеу және сипаттау мәтіндерінің мазмұнын баяндаудың түрлі тәсілдерін пайдаланады; көркем шығармалардың мазмұнын баяндаудың түрлі тәсілдерін қолданады; тыңдағандарына және оқығандарына қатысты пайымдайды, өз ойымен және эмоциясымен бөліседі; логикалық дәйектілікті сақтай отырып, өз көзқарасын дәлелдейді; берілген тақырып пен коммуникативтік нұсқауға сәйкес өзара байланысқан, логикалық тұрғыдан дәйектелген дербес пікір білдіреді; тілдік қатынастың әртүрлі тәсілдерін қолдана отырып, диалогқа қатысады; оқылған, тыңдалған ақпараттың негізінде рухани-адамгершілік құндылықтар туралы түсінікті талдайды;</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білім алушы халық ауыз әдебиеті мен балалар әдебиеті туындыларын оқиды, кейіпкерлердің мінез-құлықтарын талдайды және іс-әрекеттеріне баға береді; көркем мәтіндерді көркем емес мәтіндерден ажыратады; көркем шығармалардың негізгі идеялары мен композициясын айқындайды; көркем туындының жанрын айқындайды, өзінің жауабына/таңдауына негіздеме береді; автордың бейнені сомдау үшін қолданған әдеби көркемдеуіш құралдарын айқындайды; жазушының өз кейіпкерлеріне қатынасы туралы қорытынды жасайды; мәтіндерді белгілі бір оқу түрлері мен стратегияларын қолдана отырып оқиды; шығармалардағы оқиғалар барысын болжайды; мәтін түрлерін (сипаттау, әңгімелеу, пайымдау) айқындайды; әңгімелерді/өлеңдерді мәнерлеп оқиды; өлеңді мәнерлеп жатқа оқиды; көркем әдебиет туындыларындағы адамзаттың ортақ құндылықтарын айқындайды;</w:t>
      </w:r>
    </w:p>
    <w:p>
      <w:pPr>
        <w:spacing w:after="0"/>
        <w:ind w:left="0"/>
        <w:jc w:val="both"/>
      </w:pPr>
      <w:r>
        <w:rPr>
          <w:rFonts w:ascii="Times New Roman"/>
          <w:b w:val="false"/>
          <w:i w:val="false"/>
          <w:color w:val="000000"/>
          <w:sz w:val="28"/>
        </w:rPr>
        <w:t>
      3) жазылым:</w:t>
      </w:r>
    </w:p>
    <w:p>
      <w:pPr>
        <w:spacing w:after="0"/>
        <w:ind w:left="0"/>
        <w:jc w:val="both"/>
      </w:pPr>
      <w:r>
        <w:rPr>
          <w:rFonts w:ascii="Times New Roman"/>
          <w:b w:val="false"/>
          <w:i w:val="false"/>
          <w:color w:val="000000"/>
          <w:sz w:val="28"/>
        </w:rPr>
        <w:t>
      білім алушы тиісті сөздерді негізді түрде іріктей отырып, әртүрлі типте, жанр мен стильде өз мәтіндерін құрастырып жазады; меңгерген грамматикалық, пунктуациялық және орфографиялық нормаларға сай жазады; жеткізудің түрлі тәсілдерін (суреттер, сызбалар, кескіндер, кестелер) қолдана отырып, мәтіндер жазады; жазудың гигиеналық және каллиграфиялық дағдыларын сақтайды; Қазақстан халқының мәдениетіне, салт-дәстүріне байланысты тақырыптарға өзінің жеке көзқарасын білдіре отырып, шағын мәтіндер құрастырады.</w:t>
      </w:r>
    </w:p>
    <w:p>
      <w:pPr>
        <w:spacing w:after="0"/>
        <w:ind w:left="0"/>
        <w:jc w:val="both"/>
      </w:pPr>
      <w:r>
        <w:rPr>
          <w:rFonts w:ascii="Times New Roman"/>
          <w:b w:val="false"/>
          <w:i w:val="false"/>
          <w:color w:val="000000"/>
          <w:sz w:val="28"/>
        </w:rPr>
        <w:t>
      Қазақ тілі (оқыту қазақ тілінде жүргізілмейтін сыныптарда,)/Орыс тілі (оқыту орыс тілінде жүргізілмейтінсыныптарда):</w:t>
      </w:r>
    </w:p>
    <w:p>
      <w:pPr>
        <w:spacing w:after="0"/>
        <w:ind w:left="0"/>
        <w:jc w:val="both"/>
      </w:pPr>
      <w:r>
        <w:rPr>
          <w:rFonts w:ascii="Times New Roman"/>
          <w:b w:val="false"/>
          <w:i w:val="false"/>
          <w:color w:val="000000"/>
          <w:sz w:val="28"/>
        </w:rPr>
        <w:t>
      1) тыңдалым:</w:t>
      </w:r>
    </w:p>
    <w:p>
      <w:pPr>
        <w:spacing w:after="0"/>
        <w:ind w:left="0"/>
        <w:jc w:val="both"/>
      </w:pPr>
      <w:r>
        <w:rPr>
          <w:rFonts w:ascii="Times New Roman"/>
          <w:b w:val="false"/>
          <w:i w:val="false"/>
          <w:color w:val="000000"/>
          <w:sz w:val="28"/>
        </w:rPr>
        <w:t>
      білім алушылар қарым-қатынас жасаудың әлеуметтік-тұрмыстық және әлеуметтік-мәдени салалары үшін өзекті аудиовизуалды материалдардың мазмұнын түсінеді; мәтіннің тақырыбын, негізгі идеясын, мәтіндегі басты және қосалқы ақпараттың мағынасын барынша толыққанды, терең және дәл түсіне алады; қарым-қатынас жасау жағдаяттарына, қарым-қатынас орнына және қарым-қатынасқа (коммуникацияға) қатысушыларға қарай сөйлеу стильдерінің қалай өзгеретінін түсінеді; түрлі пікірлерді ескере отырып, оқиғаның/әңгіменің мазмұнын болжайды;</w:t>
      </w:r>
    </w:p>
    <w:p>
      <w:pPr>
        <w:spacing w:after="0"/>
        <w:ind w:left="0"/>
        <w:jc w:val="both"/>
      </w:pPr>
      <w:r>
        <w:rPr>
          <w:rFonts w:ascii="Times New Roman"/>
          <w:b w:val="false"/>
          <w:i w:val="false"/>
          <w:color w:val="000000"/>
          <w:sz w:val="28"/>
        </w:rPr>
        <w:t>
      2) айтылым:</w:t>
      </w:r>
    </w:p>
    <w:p>
      <w:pPr>
        <w:spacing w:after="0"/>
        <w:ind w:left="0"/>
        <w:jc w:val="both"/>
      </w:pPr>
      <w:r>
        <w:rPr>
          <w:rFonts w:ascii="Times New Roman"/>
          <w:b w:val="false"/>
          <w:i w:val="false"/>
          <w:color w:val="000000"/>
          <w:sz w:val="28"/>
        </w:rPr>
        <w:t xml:space="preserve">
      білім алушы алдын ала дайындалған жазбалар мен жоспарды пайдалана отырып, әңгіменің, оқиғаның мазмұнын жеткізеді; оқығаны, естігені жөнінде сұрақтар құрастырады және көзқарасын білдіреді; ұсынылған тақырып пен белгіленген коммуникативтік тапсырма бойынша өзара байланысқан, логикалық жүйеге құрылған хабарламаны құрастырады; қарым-қатынастың әлеуметтік-тұрмыстық және әлеуметтік-мәдени саласында түрлі тілдік жағдаяттарға сай өзінің коммуникативтік ниетін білдіре отырып, диалогқа қатысады; </w:t>
      </w:r>
    </w:p>
    <w:p>
      <w:pPr>
        <w:spacing w:after="0"/>
        <w:ind w:left="0"/>
        <w:jc w:val="both"/>
      </w:pPr>
      <w:r>
        <w:rPr>
          <w:rFonts w:ascii="Times New Roman"/>
          <w:b w:val="false"/>
          <w:i w:val="false"/>
          <w:color w:val="000000"/>
          <w:sz w:val="28"/>
        </w:rPr>
        <w:t>
      3) оқылым:</w:t>
      </w:r>
    </w:p>
    <w:p>
      <w:pPr>
        <w:spacing w:after="0"/>
        <w:ind w:left="0"/>
        <w:jc w:val="both"/>
      </w:pPr>
      <w:r>
        <w:rPr>
          <w:rFonts w:ascii="Times New Roman"/>
          <w:b w:val="false"/>
          <w:i w:val="false"/>
          <w:color w:val="000000"/>
          <w:sz w:val="28"/>
        </w:rPr>
        <w:t>
      білім алушы оқу түрлері мен стратегияларын пайдалана отырып, мәтіндерді оқиды; таныс емес сөздері бар мәтіннен негізгі ақпаратты, автордың тұжырымы мен бағасын түсінеді; көркем және көркем емес мәтіндерді ажыратып таниды; алуан түрлі дереккөздерден қажетті ақпаратты табады; идеяны, оқиғаларды және кейіпкерлер іс-әрекеттерінің себептерін түсінетінін көрсетеді; сөздіктер мен анықтамалықтарды пайдаланып, таныс емес сөздер мен фразалардың мағынасын анықтайды; қазақ және әлем әдебиетінің көркем туындыларындағы адамзаттың ортақ құндылықтарын айқындайды;</w:t>
      </w:r>
    </w:p>
    <w:p>
      <w:pPr>
        <w:spacing w:after="0"/>
        <w:ind w:left="0"/>
        <w:jc w:val="both"/>
      </w:pPr>
      <w:r>
        <w:rPr>
          <w:rFonts w:ascii="Times New Roman"/>
          <w:b w:val="false"/>
          <w:i w:val="false"/>
          <w:color w:val="000000"/>
          <w:sz w:val="28"/>
        </w:rPr>
        <w:t>
      4) жазылым:</w:t>
      </w:r>
    </w:p>
    <w:p>
      <w:pPr>
        <w:spacing w:after="0"/>
        <w:ind w:left="0"/>
        <w:jc w:val="both"/>
      </w:pPr>
      <w:r>
        <w:rPr>
          <w:rFonts w:ascii="Times New Roman"/>
          <w:b w:val="false"/>
          <w:i w:val="false"/>
          <w:color w:val="000000"/>
          <w:sz w:val="28"/>
        </w:rPr>
        <w:t>
      білім алушы тыңдалған мәтіннің, оқылған ақпараттың және көрген оқиғаның (тақырыптар, жекелеген деректер, пікірлер) қысқаша жазбаларын жасайды; орфографиялық, грамматикалық және пунктуациялық нормаларды ескере отырып, баяндау (баяндаусыз) сипатындағы мәтіндерді құрастыру үшін тиісті лексикалық бірліктерді пайдаланады.</w:t>
      </w:r>
    </w:p>
    <w:p>
      <w:pPr>
        <w:spacing w:after="0"/>
        <w:ind w:left="0"/>
        <w:jc w:val="both"/>
      </w:pPr>
      <w:r>
        <w:rPr>
          <w:rFonts w:ascii="Times New Roman"/>
          <w:b w:val="false"/>
          <w:i w:val="false"/>
          <w:color w:val="000000"/>
          <w:sz w:val="28"/>
        </w:rPr>
        <w:t>
      Шетел тілі:</w:t>
      </w:r>
    </w:p>
    <w:p>
      <w:pPr>
        <w:spacing w:after="0"/>
        <w:ind w:left="0"/>
        <w:jc w:val="both"/>
      </w:pPr>
      <w:r>
        <w:rPr>
          <w:rFonts w:ascii="Times New Roman"/>
          <w:b w:val="false"/>
          <w:i w:val="false"/>
          <w:color w:val="000000"/>
          <w:sz w:val="28"/>
        </w:rPr>
        <w:t>
      1) тыңдалым:</w:t>
      </w:r>
    </w:p>
    <w:p>
      <w:pPr>
        <w:spacing w:after="0"/>
        <w:ind w:left="0"/>
        <w:jc w:val="both"/>
      </w:pPr>
      <w:r>
        <w:rPr>
          <w:rFonts w:ascii="Times New Roman"/>
          <w:b w:val="false"/>
          <w:i w:val="false"/>
          <w:color w:val="000000"/>
          <w:sz w:val="28"/>
        </w:rPr>
        <w:t>
      білім алушы таныс тақырыптар бойынша қысқа әңгімелесулердің негізгі мазмұнын түсінеді, таныс сөздер мен фразалардың айтылуын ажырата алады; түстер мен сандар туралы қысқа сұрақтарды түсінеді; таныс тақырыптар бойынша қысқа әңгімелердің мазмұны мен мәнін болжау үшін мәнмәтіндік тірек сөздерді пайдаланады; баяу және айқын дыбысталып айтылған шағын әңгімелердің жалпы мәнін түсінеді;</w:t>
      </w:r>
    </w:p>
    <w:p>
      <w:pPr>
        <w:spacing w:after="0"/>
        <w:ind w:left="0"/>
        <w:jc w:val="both"/>
      </w:pPr>
      <w:r>
        <w:rPr>
          <w:rFonts w:ascii="Times New Roman"/>
          <w:b w:val="false"/>
          <w:i w:val="false"/>
          <w:color w:val="000000"/>
          <w:sz w:val="28"/>
        </w:rPr>
        <w:t>
      2) айтылым:</w:t>
      </w:r>
    </w:p>
    <w:p>
      <w:pPr>
        <w:spacing w:after="0"/>
        <w:ind w:left="0"/>
        <w:jc w:val="both"/>
      </w:pPr>
      <w:r>
        <w:rPr>
          <w:rFonts w:ascii="Times New Roman"/>
          <w:b w:val="false"/>
          <w:i w:val="false"/>
          <w:color w:val="000000"/>
          <w:sz w:val="28"/>
        </w:rPr>
        <w:t>
      білім алушы өзі туралы тіркестер мен сөйлемдер құрастырады, сұрақтар құрастырады; сұрақтарға жауап береді; заттар мен оқиғаларды сипаттағанда негізгі сөздер мен фразаларды дұрыс интонациямен және екпінмен айтады; өзіне не ұнайтынын және не ұнамайтынын айтады;</w:t>
      </w:r>
    </w:p>
    <w:p>
      <w:pPr>
        <w:spacing w:after="0"/>
        <w:ind w:left="0"/>
        <w:jc w:val="both"/>
      </w:pPr>
      <w:r>
        <w:rPr>
          <w:rFonts w:ascii="Times New Roman"/>
          <w:b w:val="false"/>
          <w:i w:val="false"/>
          <w:color w:val="000000"/>
          <w:sz w:val="28"/>
        </w:rPr>
        <w:t>
      3) оқылым:</w:t>
      </w:r>
    </w:p>
    <w:p>
      <w:pPr>
        <w:spacing w:after="0"/>
        <w:ind w:left="0"/>
        <w:jc w:val="both"/>
      </w:pPr>
      <w:r>
        <w:rPr>
          <w:rFonts w:ascii="Times New Roman"/>
          <w:b w:val="false"/>
          <w:i w:val="false"/>
          <w:color w:val="000000"/>
          <w:sz w:val="28"/>
        </w:rPr>
        <w:t xml:space="preserve">
      білім алушы қарапайым иллюстрацияланған сөздікті пайдаланады; тұрмыстық-әлеуметтік тақырыптағы көлемі шағын көркем және көркем емес мәтіндерді түсінеді; қысқа мәтіндердің негізгі ойын айқындайды; қысқа мәтіндерден нақты және детальді ақпаратты айқындайды; </w:t>
      </w:r>
    </w:p>
    <w:p>
      <w:pPr>
        <w:spacing w:after="0"/>
        <w:ind w:left="0"/>
        <w:jc w:val="both"/>
      </w:pPr>
      <w:r>
        <w:rPr>
          <w:rFonts w:ascii="Times New Roman"/>
          <w:b w:val="false"/>
          <w:i w:val="false"/>
          <w:color w:val="000000"/>
          <w:sz w:val="28"/>
        </w:rPr>
        <w:t>
      4) жазылым:</w:t>
      </w:r>
    </w:p>
    <w:p>
      <w:pPr>
        <w:spacing w:after="0"/>
        <w:ind w:left="0"/>
        <w:jc w:val="both"/>
      </w:pPr>
      <w:r>
        <w:rPr>
          <w:rFonts w:ascii="Times New Roman"/>
          <w:b w:val="false"/>
          <w:i w:val="false"/>
          <w:color w:val="000000"/>
          <w:sz w:val="28"/>
        </w:rPr>
        <w:t xml:space="preserve">
      білім алушы жиі қолданылатын сөздердің жазылуы мен айтылуы арасындағы айырмашылықты білетіндігін көрсете отырып, дұрыс жазады; дауыстап оқығанда жай сөйлемдерді жаза алады; сөйлем соңында тыныс белгілерін дұрыс қояды. </w:t>
      </w:r>
    </w:p>
    <w:bookmarkStart w:name="z218" w:id="118"/>
    <w:p>
      <w:pPr>
        <w:spacing w:after="0"/>
        <w:ind w:left="0"/>
        <w:jc w:val="both"/>
      </w:pPr>
      <w:r>
        <w:rPr>
          <w:rFonts w:ascii="Times New Roman"/>
          <w:b w:val="false"/>
          <w:i w:val="false"/>
          <w:color w:val="000000"/>
          <w:sz w:val="28"/>
        </w:rPr>
        <w:t>
      56. "Математика және информатика" білім беру саласы бойынша оқытудың күтілетін нәтижелері.</w:t>
      </w:r>
    </w:p>
    <w:bookmarkEnd w:id="118"/>
    <w:p>
      <w:pPr>
        <w:spacing w:after="0"/>
        <w:ind w:left="0"/>
        <w:jc w:val="both"/>
      </w:pPr>
      <w:r>
        <w:rPr>
          <w:rFonts w:ascii="Times New Roman"/>
          <w:b w:val="false"/>
          <w:i w:val="false"/>
          <w:color w:val="000000"/>
          <w:sz w:val="28"/>
        </w:rPr>
        <w:t>
      Бастауыш білім беру аяқталғанда білім алушы:</w:t>
      </w:r>
    </w:p>
    <w:p>
      <w:pPr>
        <w:spacing w:after="0"/>
        <w:ind w:left="0"/>
        <w:jc w:val="both"/>
      </w:pPr>
      <w:r>
        <w:rPr>
          <w:rFonts w:ascii="Times New Roman"/>
          <w:b w:val="false"/>
          <w:i w:val="false"/>
          <w:color w:val="000000"/>
          <w:sz w:val="28"/>
        </w:rPr>
        <w:t>
      1) "цифр", "сан", "координаталық сәуле", "санның үлесі", "жай бөлшек", "аралас сан", "санды өрнек", "әріпті өрнек", "теңдік", "теңсіздік", "бұрыштың градустық өлшемі", "пайыз", "жиын", "симметрия", "ақпарат", "объект", "файл", "папка", "затбелгі", "модель", "компьютер желісі", "Интернет" ұғымдарының мәнін; ондық санау жүйесіндегі разряд бірліктерінің мәндерін; жазық және кеңістік геометриялық фигураларының түрлерін және олардың элементтерін; шаршы және тік төртбұрыш периметрі мен ауданын есептеу формулаларын, бірдей дәрежелі бөлшектерді қосу және азайту принциптерін; операциялық жүйе объектілерінің қызметін; ақпаратты ұсыну түрлері мен өлшем бірліктерін; компьютердің негізгі құрылғыларын, енгізу мен шығару құрылғыларын; қолданбалы, сервистік бағдарламалардың және операциялық жүйенің мақсатын, компьютерде жұмыс істеген кезде қауіпсіздік техникасы принциптерін біледі;</w:t>
      </w:r>
    </w:p>
    <w:p>
      <w:pPr>
        <w:spacing w:after="0"/>
        <w:ind w:left="0"/>
        <w:jc w:val="both"/>
      </w:pPr>
      <w:r>
        <w:rPr>
          <w:rFonts w:ascii="Times New Roman"/>
          <w:b w:val="false"/>
          <w:i w:val="false"/>
          <w:color w:val="000000"/>
          <w:sz w:val="28"/>
        </w:rPr>
        <w:t>
      2) натурал сандарға, шамаларға және олардың арасындағы байланысқа қатысты арифметикалық амалдардың мәні мен ретін; шамалар арасындағы қарапайым өзара тәуелділікті; жиындардың "қиылысуы" мен "бірігуіне" қатысты операциялардың мағынасын; пайызды бөлшек санмен өрнектеуді, бөлшек сандарды пайызбен өрнектеуді; тұрақты және айнымалы шамалар арасындағы айырмашылықтарды; компьютердің негізгі бөліктерінің қолданылуы, құрылымдарының, операциялық жүйе интерфейсі элементтерінің кіру және шығу құрылғысы; компьютерлік техниканың адам денсаулығына тигізетін әсері; ақпаратты және құрылымдарды зиян келтіретін бағдарламалардан қорғаудың маңыздылығы; ақпараттың авторларға сілтеме жасалған ілеспе қажеттілігін түсінеді;</w:t>
      </w:r>
    </w:p>
    <w:p>
      <w:pPr>
        <w:spacing w:after="0"/>
        <w:ind w:left="0"/>
        <w:jc w:val="both"/>
      </w:pPr>
      <w:r>
        <w:rPr>
          <w:rFonts w:ascii="Times New Roman"/>
          <w:b w:val="false"/>
          <w:i w:val="false"/>
          <w:color w:val="000000"/>
          <w:sz w:val="28"/>
        </w:rPr>
        <w:t>
      3) өрнектер жазу үшін, санды өрнектерді түрлендіру үшін, есептер шығару үшін математикалық символдарды, арифметикалық амалдар мен қасиеттерді; натурал сандар мен арифметикалық амалдарды ауызша және жазбаша есептеу амалдарын; шамалардың стандартты және стандартты емес өлшем бірліктерін (ұзындық, аудан, көлем, масса, уақыт); шамаларды өлшеу құралдарын; есеп шарттарын жазудың математикалық тілі мен графикалық модельдерін; теңдеулер мен теңсіздіктерді шешу алгоритмдерін; периметр мен ауданды есептеу формулаларын (шаршының, тік төртбұрыштың, тікбұрышты үшбұрыштың); жиын элементтері арасындағы қатынастарды көрсету үшін Эйлер-Венн диаграммаларын; санның бөлігін және оның бөлігі бойынша санды табу білігін; ақпаратты жинауға, сақтауға, өңдеуге және жеткізуге арналған ақпараттық-коммуникациялық құралдарды; ақпараттың алуан түрлерімен жұмыс істеуге, модельдер құруға арналған қолданбалы бағдарламаларды; алға қойылған міндеттерді шешу үшін интернет қызметін; компьютерде жұмыс істеу принциптерін қолданады;</w:t>
      </w:r>
    </w:p>
    <w:p>
      <w:pPr>
        <w:spacing w:after="0"/>
        <w:ind w:left="0"/>
        <w:jc w:val="both"/>
      </w:pPr>
      <w:r>
        <w:rPr>
          <w:rFonts w:ascii="Times New Roman"/>
          <w:b w:val="false"/>
          <w:i w:val="false"/>
          <w:color w:val="000000"/>
          <w:sz w:val="28"/>
        </w:rPr>
        <w:t>
      4) ауызша және жазбаша санаудың рационалды тәсілдерін; геометриялық фигуралардың ерекшеліктерін; сандық өрнектер мен айнымалысы бар өрнектердің мәндерін салыстыру нәтижесін; әртүрлі шамалар арасындағы тәуелділіктер (сан, баға, құн, жылдамдық, уақыт, арақашықтық, еңбек (жұмыс) өнімділігі, жұмыс ұзақтығы, жұмыс көлемі); заңдылықтарды және тізбектің жетіспейтін элементтерін табуды; күрделі емес комбинаторикалық және логикалық есептерді; есеп шартының сызба, кесте түрлеріндегі жазбасын; санаумен, өлшеумен байланысты деректер мен нәтижелерді; қолданбалы бағдарламалардың мүмкіндіктерін; желіде этикалық және құқықтық нормалардың бұзылу салдарын; мәлімделген талаптарға сәйкес іріктеп, түрлі дереккөздерден алынған ақпаратты талдайды;</w:t>
      </w:r>
    </w:p>
    <w:p>
      <w:pPr>
        <w:spacing w:after="0"/>
        <w:ind w:left="0"/>
        <w:jc w:val="both"/>
      </w:pPr>
      <w:r>
        <w:rPr>
          <w:rFonts w:ascii="Times New Roman"/>
          <w:b w:val="false"/>
          <w:i w:val="false"/>
          <w:color w:val="000000"/>
          <w:sz w:val="28"/>
        </w:rPr>
        <w:t>
      5) заттарды олардың белгілері мен кеңістіктегі орналасуына қарай сыныптауышын; шамалар арасындағы тәуелділіктің математикалық моделін; шынайы әлемнің нақты нысандары мен процестерінің бейнелер мен сызбалар түріндегі ең қарапайым модельдерін; ұсынылған мәліметтер немесе математикалық модельдер бойынша есеп құрастырады және оған кері есеп құрайды; берілген заңдылықтар бойынша тізбек құрастырады; практикалық міндеттерді шешу үшін ақпараттық-коммуникациялық технологияларды қолданып, объектілер мен жағдаяттардың модельдерін; қолданбалы бағдарламалар мен желілік қызметтердің мүмкіндіктері туралы білімдерін түрлі міндеттерді шешу үшін жинақтайды;</w:t>
      </w:r>
    </w:p>
    <w:p>
      <w:pPr>
        <w:spacing w:after="0"/>
        <w:ind w:left="0"/>
        <w:jc w:val="both"/>
      </w:pPr>
      <w:r>
        <w:rPr>
          <w:rFonts w:ascii="Times New Roman"/>
          <w:b w:val="false"/>
          <w:i w:val="false"/>
          <w:color w:val="000000"/>
          <w:sz w:val="28"/>
        </w:rPr>
        <w:t>
      6) өлшем нәтижелерін; сандар, шамалар, геометриялық фигуралар туралы қарапайым тұжырымдардың ақиқаттылығын немесе жалғандығын; графика, кесте, диаграмма түрінде берілген деректерді; модельдің берілген критерийлерге сәйкестігін; қолданбалы бағдарламалар мен желілік қызметтердің түрлі міндеттерді шешуде пайдалану мүмкіндіктерін бағалайды.</w:t>
      </w:r>
    </w:p>
    <w:bookmarkStart w:name="z219" w:id="119"/>
    <w:p>
      <w:pPr>
        <w:spacing w:after="0"/>
        <w:ind w:left="0"/>
        <w:jc w:val="both"/>
      </w:pPr>
      <w:r>
        <w:rPr>
          <w:rFonts w:ascii="Times New Roman"/>
          <w:b w:val="false"/>
          <w:i w:val="false"/>
          <w:color w:val="000000"/>
          <w:sz w:val="28"/>
        </w:rPr>
        <w:t>
      57. "Жаратылыстану" білім беру саласы бойынша оқытудың күтілетін нәтижелері.</w:t>
      </w:r>
    </w:p>
    <w:bookmarkEnd w:id="119"/>
    <w:p>
      <w:pPr>
        <w:spacing w:after="0"/>
        <w:ind w:left="0"/>
        <w:jc w:val="both"/>
      </w:pPr>
      <w:r>
        <w:rPr>
          <w:rFonts w:ascii="Times New Roman"/>
          <w:b w:val="false"/>
          <w:i w:val="false"/>
          <w:color w:val="000000"/>
          <w:sz w:val="28"/>
        </w:rPr>
        <w:t>
      Бастауыш білім беру аяқталғанда білім алушы:</w:t>
      </w:r>
    </w:p>
    <w:p>
      <w:pPr>
        <w:spacing w:after="0"/>
        <w:ind w:left="0"/>
        <w:jc w:val="both"/>
      </w:pPr>
      <w:r>
        <w:rPr>
          <w:rFonts w:ascii="Times New Roman"/>
          <w:b w:val="false"/>
          <w:i w:val="false"/>
          <w:color w:val="000000"/>
          <w:sz w:val="28"/>
        </w:rPr>
        <w:t>
      1) Күн жүйесінің ғаламшарларын және олардың ерекшеліктерін; Жер мен оның табиғаты туралы, Ғалам туралы негізгі жаратылыстану түсініктерін; ғылыми таным әдістерін: бақылау, эксперимент, тәжірибе; зерттеуді жоспарлау мен жүргізу барысындағы қауіпсіздік техникасы негіздерін; апатты табиғи құбылыстар кезінде әрекет жасау принциптерін; адамның, өсімдіктердің, жануарлар мен саңырауқұлақтардың өмірлік циклдерін; адамның, өсімдіктердің, жануарлар мен саңырауқұлақтардың негізгі органдарының құрылымы мен орналасу ерекшеліктерін және олардың функцияларын; өсімдіктердің, жануарлар мен саңырауқұлақтардың жіктелуін; фотосинтез процесінің негіздерін; жарықтың кейбір қасиеттерін; кейбір физикалық күштерді және олардың пайда болу себептерін; қуаттың кейбір түрлерін; Жер бетінде кеңінен таралған заттектердің құрамы мен қасиеттерін; түрлі денелердің қасиеттерін және олар қолданатын кейбір салаларды; пайдалы қазбалардың негізгі түрлерін және олардың маңызын, Қазақстан Республикасындағы пайдалы қазбалардың негізгі кеніштерін біледі;</w:t>
      </w:r>
    </w:p>
    <w:p>
      <w:pPr>
        <w:spacing w:after="0"/>
        <w:ind w:left="0"/>
        <w:jc w:val="both"/>
      </w:pPr>
      <w:r>
        <w:rPr>
          <w:rFonts w:ascii="Times New Roman"/>
          <w:b w:val="false"/>
          <w:i w:val="false"/>
          <w:color w:val="000000"/>
          <w:sz w:val="28"/>
        </w:rPr>
        <w:t>
      2) қоршаған ортаға қамқорлықпен қараудың және Жердегі биоалуантүрлілікті сақтаудың маңыздылығын; жеке бас гигиенасын сақтаудың қажеттілігін; ағзаның қорғану функцияларын; табиғат компоненттерінің тірі ағзалар үшін маңызын; қоршаған ортаға енудің құралы ретіндегі ағзалар ерекшеліктерін; омыртқалы және омыртқасыз жан-жануарлардың қарапайым айырмашылықтарын; табиғат ресурстарын ұтымды пайдаланудың қажеттілігін түсінеді;</w:t>
      </w:r>
    </w:p>
    <w:p>
      <w:pPr>
        <w:spacing w:after="0"/>
        <w:ind w:left="0"/>
        <w:jc w:val="both"/>
      </w:pPr>
      <w:r>
        <w:rPr>
          <w:rFonts w:ascii="Times New Roman"/>
          <w:b w:val="false"/>
          <w:i w:val="false"/>
          <w:color w:val="000000"/>
          <w:sz w:val="28"/>
        </w:rPr>
        <w:t>
      3) табиғи объектілерді, процестер мен құбылыстарды зерделеу үшін кейбір зерттеу әдістерін; табиғи объектілерді, құбылыстар мен процестерді өлшеудің стандартты және стандартты емес бірліктерін; табиғи объектілерді, процестер мен құбылыстарды өлшеудің қарапайым құралдарын; жүргізген зерттеулерді түсіндіруге қажет тиісті ғылыми терминологияны; өзі тұрып жатқан жердегі өсімдіктер мен жан-жануарларды жіктеу үшін олардың қарапайым белгілері туралы білімді қолданады;</w:t>
      </w:r>
    </w:p>
    <w:p>
      <w:pPr>
        <w:spacing w:after="0"/>
        <w:ind w:left="0"/>
        <w:jc w:val="both"/>
      </w:pPr>
      <w:r>
        <w:rPr>
          <w:rFonts w:ascii="Times New Roman"/>
          <w:b w:val="false"/>
          <w:i w:val="false"/>
          <w:color w:val="000000"/>
          <w:sz w:val="28"/>
        </w:rPr>
        <w:t>
      4) табиғат компоненттері арасындағы себеп-салдарлық байланыстарды; материалдарды қолдану мүмкіндіктерін айқындау үшін олардың қасиеттерін; белгілі бір аумақтың жануарлар мен өсімдіктер әлемін; алуан түрлі өмір сүру орталарының ұқсастығы мен айырмашылығын; өз зерттеулеріндегі және түрлі дереккөздерден алынған материалдарды талдайды;</w:t>
      </w:r>
    </w:p>
    <w:p>
      <w:pPr>
        <w:spacing w:after="0"/>
        <w:ind w:left="0"/>
        <w:jc w:val="both"/>
      </w:pPr>
      <w:r>
        <w:rPr>
          <w:rFonts w:ascii="Times New Roman"/>
          <w:b w:val="false"/>
          <w:i w:val="false"/>
          <w:color w:val="000000"/>
          <w:sz w:val="28"/>
        </w:rPr>
        <w:t>
      5) тірі және өлі табиғаттың объектілері мен құбылыстарына зерттеу жүргізуді жоспарлау және өткізу үшін алынған білімі мен дағдыларын; сурет, сызба, графиктер, диаграммалар, кестелер түріндегі ақпараттық материалдарды; қоршаған ортаны қорғау мәселелеріне қатысты идеяларды; микро- және макроәлемнің объектілері, құбылыстары мен процестерінің имитациялық және географиялық үлгілерін жинақтайды;</w:t>
      </w:r>
    </w:p>
    <w:p>
      <w:pPr>
        <w:spacing w:after="0"/>
        <w:ind w:left="0"/>
        <w:jc w:val="both"/>
      </w:pPr>
      <w:r>
        <w:rPr>
          <w:rFonts w:ascii="Times New Roman"/>
          <w:b w:val="false"/>
          <w:i w:val="false"/>
          <w:color w:val="000000"/>
          <w:sz w:val="28"/>
        </w:rPr>
        <w:t>
      6) табиғи объектілердің, құбылыстар мен процестердің даму факторлары мен жағдайын; адамның әрекеті мен қоршаған ортаның жағдайына ғылыми-техникалық прогрестің салдары; ғылыми-техникалық прогрестің адамның тіршілік әрекетіне әсері; жасалған болжамға өз зерттеулерінен алынған нәтижелердің сәйкестігін бағалайды.</w:t>
      </w:r>
    </w:p>
    <w:bookmarkStart w:name="z220" w:id="120"/>
    <w:p>
      <w:pPr>
        <w:spacing w:after="0"/>
        <w:ind w:left="0"/>
        <w:jc w:val="both"/>
      </w:pPr>
      <w:r>
        <w:rPr>
          <w:rFonts w:ascii="Times New Roman"/>
          <w:b w:val="false"/>
          <w:i w:val="false"/>
          <w:color w:val="000000"/>
          <w:sz w:val="28"/>
        </w:rPr>
        <w:t>
      58. "Адам және қоғам" білім беру саласы бойынша оқытудың күтілетін нәтижелері.</w:t>
      </w:r>
    </w:p>
    <w:bookmarkEnd w:id="120"/>
    <w:p>
      <w:pPr>
        <w:spacing w:after="0"/>
        <w:ind w:left="0"/>
        <w:jc w:val="both"/>
      </w:pPr>
      <w:r>
        <w:rPr>
          <w:rFonts w:ascii="Times New Roman"/>
          <w:b w:val="false"/>
          <w:i w:val="false"/>
          <w:color w:val="000000"/>
          <w:sz w:val="28"/>
        </w:rPr>
        <w:t>
      Бастауыш білім беру аяқталғанда білім алушы:</w:t>
      </w:r>
    </w:p>
    <w:p>
      <w:pPr>
        <w:spacing w:after="0"/>
        <w:ind w:left="0"/>
        <w:jc w:val="both"/>
      </w:pPr>
      <w:r>
        <w:rPr>
          <w:rFonts w:ascii="Times New Roman"/>
          <w:b w:val="false"/>
          <w:i w:val="false"/>
          <w:color w:val="000000"/>
          <w:sz w:val="28"/>
        </w:rPr>
        <w:t>
      1) білім алушының күнделікті өмірі өтетін отбасының, мектеп қоғамдастығының құрылымын, құрамы мен функциясын; адамның ең негізгі әлеуметтік функцияларын; "адам – қоғам" өзара байланысы туралы бастапқы мәліметтерді; "қауіпсіздік", "денсаулық" ұғымдары және олардың басты белгілерін; жеке тұлғаның, отбасының, қауымдастықтардың және тұтас қоғамның ерекшеліктерін және олардың адам өміріндегі маңызы мен атқаратын рөлін; тұтыну тауарларының негізгі түрлерін және олардың құрамын; Қазақстанның тарихы мен географиясы туралы жалпы мәліметті; Қазақстан халқы мен Қазақстан халықтарының негізгі дәстүрлері мен фольклорын; Қазақстанның әлемдегі орны мен рөлін; Қазақстан Республикасының Мемлекеттік рәміздерін; жалпыадамзаттық құндылықтарды; оң және достық қарым-қатынас жасау принциптерін, этикет принциптерін, мектеп оқушысының құқықтары мен міндеттерін, саламатты өмір салтының принциптерін біледі;</w:t>
      </w:r>
    </w:p>
    <w:p>
      <w:pPr>
        <w:spacing w:after="0"/>
        <w:ind w:left="0"/>
        <w:jc w:val="both"/>
      </w:pPr>
      <w:r>
        <w:rPr>
          <w:rFonts w:ascii="Times New Roman"/>
          <w:b w:val="false"/>
          <w:i w:val="false"/>
          <w:color w:val="000000"/>
          <w:sz w:val="28"/>
        </w:rPr>
        <w:t>
      2) өзінің Қазақстанның жас азаматы ретіндегі азаматтық болмысын және белгілі бір ұлтқа қатыстылығын; отбасының, туған жері мен Атамекенінің құндылығын; көпұлтты қазақстандық қоғамның құндылығын; Қазақстанның Мемлекеттік рәміздерінің маңызын; қоғамдағы адамның адамгершілік мінез-құлық нормаларын; өз өмірінің мектеп өмірімен, ауыл, қала, ел өмірімен тығыз байланыста екендігін; қоғамға қызмет етудің маңыздылығын; әртүрлі елді мекен түрлерінің функционалдық және құрылымдық ерекшеліктерін; өз ойы мен сөзінің, іс-әрекетінің бір жерден шығуының маңыздылығын, олар үшін өз жауапкершілігін; ұлттық салт-дәстүрлердің мәнін; адам өміріндегі және қоғам дамуындағы саяхаттардың рөлін; адамның өзін тануы мен өзін дамытудың маңыздылығын; "еңбек", "өзара түсіністік", "өмірге қуанышпен қарау", "қиындыққа мойымау", "мейірімділік", "жомарттық", "кеңпейілділік", "патриоттық", "шығармашылық" ұғымдарының мазмұнын және маңыздылығын; саламатты өмір салтын ұстануы керектігін; табиғаттың өмірлік қуат көзі ретіндегі мәнін; табиғатқа қамқорлық көрсетудің маңызын түсінеді;</w:t>
      </w:r>
    </w:p>
    <w:p>
      <w:pPr>
        <w:spacing w:after="0"/>
        <w:ind w:left="0"/>
        <w:jc w:val="both"/>
      </w:pPr>
      <w:r>
        <w:rPr>
          <w:rFonts w:ascii="Times New Roman"/>
          <w:b w:val="false"/>
          <w:i w:val="false"/>
          <w:color w:val="000000"/>
          <w:sz w:val="28"/>
        </w:rPr>
        <w:t>
      3) таным әдістерін қоғамдық процестер мен құбылыстарды зерттеу үшін, оқу тапсырмалары мен шығармашылық, танымдық, зерттеу, жобалау сипатындағы жұмыстарды орындау үшін; қарапайым қаржылық қарым-қатынастардағы жеке басының тәжірибесі мен білімін; салауатты өмір салты туралы, жеке бас гигиенасы туралы, тамақтану және күн тәртібі туралы білімін; дәрігерге дейінгі алғашқы көмек көрсету туралы қарапайым білімін; қоршаған ортаға бейімделудегі өзінің жеке және қоғам тәжірибесін; отбасында және ұжымда өзара оң және достық қарым-қатынасты сақтау мақсатындағы қатынас принциптерін қолданады;</w:t>
      </w:r>
    </w:p>
    <w:p>
      <w:pPr>
        <w:spacing w:after="0"/>
        <w:ind w:left="0"/>
        <w:jc w:val="both"/>
      </w:pPr>
      <w:r>
        <w:rPr>
          <w:rFonts w:ascii="Times New Roman"/>
          <w:b w:val="false"/>
          <w:i w:val="false"/>
          <w:color w:val="000000"/>
          <w:sz w:val="28"/>
        </w:rPr>
        <w:t>
      4) Қазақстанның әлемдегі орнын; қазақ халқының және елде тұрып жатқан басқа да ұлт өкілдерінің мәдени және салт-дәстүрлерінің ортақ және ерекше белгілерін; жеке тұлғаның, отбасының, мектеп қауымдастығының даму факторларын; адам өміріндегі негізгі ресурстардың мәнін; денсаулық пен қауіпсіздік факторларын; адамның көңіл-күйінің, сезімі мен адамдар іс-әрекетінің көрінісі, олардың себеп-салдарын; өзіндік эмоционалдық күйін талдайды;</w:t>
      </w:r>
    </w:p>
    <w:p>
      <w:pPr>
        <w:spacing w:after="0"/>
        <w:ind w:left="0"/>
        <w:jc w:val="both"/>
      </w:pPr>
      <w:r>
        <w:rPr>
          <w:rFonts w:ascii="Times New Roman"/>
          <w:b w:val="false"/>
          <w:i w:val="false"/>
          <w:color w:val="000000"/>
          <w:sz w:val="28"/>
        </w:rPr>
        <w:t>
      5) қоғамдық құбылыстар мен процестерді жүйелеу және топтастыру үшін білімі мен дағдыларын; қоғамның кейбір өзекті проблемаларын айқындау үшін білімі мен дағдыларын; кеңістікте (орын), уақытта (хронологияда), әлеуметтік ортада (қоғамда) бағдарлануы үшін жеке шешімдерін; отбасылық, тұлғааралық және қоғамдық салаларда коммуникация модельдерін; өмір қауіпсіздігі, саяхатты ұйымдастыру бойынша өз жобаларын, өзіндік рухани-адамгершілік дамуы бойынша шешімдерін жинақтайды;</w:t>
      </w:r>
    </w:p>
    <w:p>
      <w:pPr>
        <w:spacing w:after="0"/>
        <w:ind w:left="0"/>
        <w:jc w:val="both"/>
      </w:pPr>
      <w:r>
        <w:rPr>
          <w:rFonts w:ascii="Times New Roman"/>
          <w:b w:val="false"/>
          <w:i w:val="false"/>
          <w:color w:val="000000"/>
          <w:sz w:val="28"/>
        </w:rPr>
        <w:t>
      6) адамгершілік нормасы тұрғысынан өзінің мінез-құлқы мен айналадағы адамдардың істерін; отбасының, қоғамның, мемлекеттің әрбір адам өміріндегі маңыздылығын; заманауи өмірдегі дәстүр мен фольклордың рөлін; тұтыну заттарының маңыздылығы мен құны бойынша құндылығын; сабақта өз жұмысына қанағаттану дәрежесін; тұлғааралық, қоғамдық және қаржы-экономикалық қарым-қатынас саласында өзінің ілгерілеу деңгейін, өзінің эмоциялық және физикалық қалпын; адамдардың тәртібін жалпы қабылданған адамгершілік нормалары тұрғысынан бағалайды.</w:t>
      </w:r>
    </w:p>
    <w:bookmarkStart w:name="z221" w:id="121"/>
    <w:p>
      <w:pPr>
        <w:spacing w:after="0"/>
        <w:ind w:left="0"/>
        <w:jc w:val="both"/>
      </w:pPr>
      <w:r>
        <w:rPr>
          <w:rFonts w:ascii="Times New Roman"/>
          <w:b w:val="false"/>
          <w:i w:val="false"/>
          <w:color w:val="000000"/>
          <w:sz w:val="28"/>
        </w:rPr>
        <w:t>
      59. "Технология және өнер" білім беру саласы бойынша оқытудың күтілетін нәтижелері.</w:t>
      </w:r>
    </w:p>
    <w:bookmarkEnd w:id="121"/>
    <w:p>
      <w:pPr>
        <w:spacing w:after="0"/>
        <w:ind w:left="0"/>
        <w:jc w:val="both"/>
      </w:pPr>
      <w:r>
        <w:rPr>
          <w:rFonts w:ascii="Times New Roman"/>
          <w:b w:val="false"/>
          <w:i w:val="false"/>
          <w:color w:val="000000"/>
          <w:sz w:val="28"/>
        </w:rPr>
        <w:t>
      Бастауыш білімді аяқтағанда білім алушылар:</w:t>
      </w:r>
    </w:p>
    <w:p>
      <w:pPr>
        <w:spacing w:after="0"/>
        <w:ind w:left="0"/>
        <w:jc w:val="both"/>
      </w:pPr>
      <w:r>
        <w:rPr>
          <w:rFonts w:ascii="Times New Roman"/>
          <w:b w:val="false"/>
          <w:i w:val="false"/>
          <w:color w:val="000000"/>
          <w:sz w:val="28"/>
        </w:rPr>
        <w:t>
      1) өнердің негізгі түрлері мен жанрларын; сызықтардың және формалардың негізгі түрлерін; негізгі және қосымша түстерді; сурет салуға және сәндік-көркем жұмыстарға керекті негізгі материалдар мен құралдарды; өнердің әр алуан түрлерінде жұмыс істеудің негізгі техникалары мен әдістерін; әлемдік және отандық өнер қайраткерлері туындыларының үздік үлгілерін; шығармашылық идеяларды берудің көркем әдіс-тәсілдерін; музыкалық сауаттылық негіздерін; әнді орындау және музыка тыңдау принциптерін; қазақтың дәстүрлі музыкасының негізгі түрлерін, жанрларын және стильдерін; халық аспаптар оркестрі мен симфониялық оркестердің музыкалық аспаптарының атаулары мен жіктеуішін; хор мен оркестр түрлерін; қазақтың дәстүрлі және классикалық музыкасының үздік үлгілері мен танымал орындаушыларын; Қазақстан композиторларының музыкасын және әлем халықтарының музыкасын; қарапайым компьютерлік музыкалық бағдарламаларды біледі;</w:t>
      </w:r>
    </w:p>
    <w:p>
      <w:pPr>
        <w:spacing w:after="0"/>
        <w:ind w:left="0"/>
        <w:jc w:val="both"/>
      </w:pPr>
      <w:r>
        <w:rPr>
          <w:rFonts w:ascii="Times New Roman"/>
          <w:b w:val="false"/>
          <w:i w:val="false"/>
          <w:color w:val="000000"/>
          <w:sz w:val="28"/>
        </w:rPr>
        <w:t>
      2) өнердің өмірмен байланысын; орындау техникасының өнердің түрімен, стилімен, жанрымен байланысын; Қазақстанның сәндік-көркем өнеріндегі ұлттық салт-дәстүрлердің ерекшеліктері мен маңызын; қазақ халқының және басқа да әлем халықтарының мәдениетіндегі өнер туындыларының маңызын; музыканың адам өміріндегі маңызын; музыканың басқа өнер түрлерімен байланысын; қазақ халқы мен әлемнің басқа халықтарының мәдениетін көрсететін дәстүрлі музыканы; халықтық музыканың композиторлар музыкасы үшін негіз қалаушы рөлін түсінеді;</w:t>
      </w:r>
    </w:p>
    <w:p>
      <w:pPr>
        <w:spacing w:after="0"/>
        <w:ind w:left="0"/>
        <w:jc w:val="both"/>
      </w:pPr>
      <w:r>
        <w:rPr>
          <w:rFonts w:ascii="Times New Roman"/>
          <w:b w:val="false"/>
          <w:i w:val="false"/>
          <w:color w:val="000000"/>
          <w:sz w:val="28"/>
        </w:rPr>
        <w:t>
      3) заттарды бейнелеудегі композиция заңдарын; өнердің мәнерлілік құралдарын; идеяларды дамыту үшін әртүрлі ақпарат көздерін және ақпараттық-коммуникациялық технологияларды; шығармашылық жұмыс жасау үшін әртүрлі көркем материалдарды, құралдарды және техникаларды; шығармашылық жұмысты жасау үшін өнердің түрлері, стилдері мен жанрлары туралы білімді; қауіпсіздік техникасының ережелерін; жеке және ансамбльде, хорда/оркестрде ән айтуда, музыкалық аспаптарда ойнауда сезімді, көңіл-күйді жеткізу үшін, қарапайым шығармаларды, импровизацияларды, шығармашылық жобаларды, оның ішінде компьютерлік музыкалық бағдарламаларды пайдалана отырып жасау үшін музыкалық сауаттылық негіздерін; музыкалық құбылыстарды, қоршаған өмірдің құбылыстарын дыбыс тілі арқылы түсіндіргенде музыканың түрлері, стилдері және жанрлары туралы білімді қолданады;</w:t>
      </w:r>
    </w:p>
    <w:p>
      <w:pPr>
        <w:spacing w:after="0"/>
        <w:ind w:left="0"/>
        <w:jc w:val="both"/>
      </w:pPr>
      <w:r>
        <w:rPr>
          <w:rFonts w:ascii="Times New Roman"/>
          <w:b w:val="false"/>
          <w:i w:val="false"/>
          <w:color w:val="000000"/>
          <w:sz w:val="28"/>
        </w:rPr>
        <w:t>
      4) өзінің қызметін жоспарлау үшін әртүрлі дереккөздерінен алынған ақпаратты; қазақ халқының және әлемнің басқа да халықтары өнерінің стильдері мен жанрларын; өнер туындыларын жасау үшін қолданылған материалдар мен техникаларды; эксперименталдық, зерттеу жұмыстарын жүргізуде көркем материалдар мен аспаптардың қасиеті мен сапасын; өзінің шығармашылық қызметінің процесі мен нәтижелерін; адам өміріндегі музыканың рөлі мен мәнін; дәстүрлі қазақ музыкасы мен әлем халықтары музыкасының ұқсастығы мен айырмашылығын, сондай-ақ мазмұнын; халық және симфониялық оркестрлердің музыкалық аспаптарының ерекшеліктерін; жеке музыкалық шығармашылық жұмыстарды жасау және импровизациялау үшін әртүрлі дыбыстар мен дыбыс әсерлерін талдайды;</w:t>
      </w:r>
    </w:p>
    <w:p>
      <w:pPr>
        <w:spacing w:after="0"/>
        <w:ind w:left="0"/>
        <w:jc w:val="both"/>
      </w:pPr>
      <w:r>
        <w:rPr>
          <w:rFonts w:ascii="Times New Roman"/>
          <w:b w:val="false"/>
          <w:i w:val="false"/>
          <w:color w:val="000000"/>
          <w:sz w:val="28"/>
        </w:rPr>
        <w:t>
      5) шығармашылық жұмыстарды жасау үшін тәсілдер мен техникаларды, материалдың қасиеті мен мүмкіндіктерін; идеяны дамыту үшін түрлі дереккөздерден алынған ақпаратты, оның ішінде ақпараттық-коммуникациялық технологияларды пайдалана отырып алынған ақпаратты; шығармашылық жобаларды орындау және идеяларды, оның ішінде музыкалық компьютерлік бағдарламаларды пайдалана отырып іске асыру үшін білімдерді, дағдыларды, ақпаратты, шығармашылық жұмысты әзірлеу үшін өнердің әртүрлі элементтерін синтездейді;</w:t>
      </w:r>
    </w:p>
    <w:p>
      <w:pPr>
        <w:spacing w:after="0"/>
        <w:ind w:left="0"/>
        <w:jc w:val="both"/>
      </w:pPr>
      <w:r>
        <w:rPr>
          <w:rFonts w:ascii="Times New Roman"/>
          <w:b w:val="false"/>
          <w:i w:val="false"/>
          <w:color w:val="000000"/>
          <w:sz w:val="28"/>
        </w:rPr>
        <w:t>
      6) көркем және музыкалық жұмыстардың негізгі мақсатын, образдары мен идеяларын; шығармашылық жұмыстарды жасау үшін мәнерлілік құралдары мен материалдың қасиетін; көркем еңбек бойынша жеке/ұжымдық орындалған жұмыстарды; үйренетін музыканың адамгершілік-эстетикалық жағын, алынған шығармашылық қызмет нәтижесін, музыка мен көркем шығармашылықтың өмірдегі рөлін бағалайды.</w:t>
      </w:r>
    </w:p>
    <w:bookmarkStart w:name="z222" w:id="122"/>
    <w:p>
      <w:pPr>
        <w:spacing w:after="0"/>
        <w:ind w:left="0"/>
        <w:jc w:val="both"/>
      </w:pPr>
      <w:r>
        <w:rPr>
          <w:rFonts w:ascii="Times New Roman"/>
          <w:b w:val="false"/>
          <w:i w:val="false"/>
          <w:color w:val="000000"/>
          <w:sz w:val="28"/>
        </w:rPr>
        <w:t>
      60. "Дене шынықтыру" білім беру саласы бойынша оқытудың күтілетін нәтижелері.</w:t>
      </w:r>
    </w:p>
    <w:bookmarkEnd w:id="122"/>
    <w:p>
      <w:pPr>
        <w:spacing w:after="0"/>
        <w:ind w:left="0"/>
        <w:jc w:val="both"/>
      </w:pPr>
      <w:r>
        <w:rPr>
          <w:rFonts w:ascii="Times New Roman"/>
          <w:b w:val="false"/>
          <w:i w:val="false"/>
          <w:color w:val="000000"/>
          <w:sz w:val="28"/>
        </w:rPr>
        <w:t>
      Бастауыш білім беру аяқталғанда білім алушы:</w:t>
      </w:r>
    </w:p>
    <w:p>
      <w:pPr>
        <w:spacing w:after="0"/>
        <w:ind w:left="0"/>
        <w:jc w:val="both"/>
      </w:pPr>
      <w:r>
        <w:rPr>
          <w:rFonts w:ascii="Times New Roman"/>
          <w:b w:val="false"/>
          <w:i w:val="false"/>
          <w:color w:val="000000"/>
          <w:sz w:val="28"/>
        </w:rPr>
        <w:t>
      1) ағзаның дамуына ықпал ететін негізгі дене шынықтыру жаттығуларын, оларды орындаудың принциптері мен техникасын; дене шынықтыру жаттығуларын орындау барысындағы техникалық қауіпсіздік принциптерін; сергіту жаттығулары мен ширатып шынықтыру жаттығуларын орындау принциптерін; дене жаттығуларын орындау кезіндегі ағзадағы өзгерістерді бақылау тәсілдерін; дене даярлығын жақсарту үшін дене бөліктері мен бұлшық еттерді дамыту әдістерін біледі;</w:t>
      </w:r>
    </w:p>
    <w:p>
      <w:pPr>
        <w:spacing w:after="0"/>
        <w:ind w:left="0"/>
        <w:jc w:val="both"/>
      </w:pPr>
      <w:r>
        <w:rPr>
          <w:rFonts w:ascii="Times New Roman"/>
          <w:b w:val="false"/>
          <w:i w:val="false"/>
          <w:color w:val="000000"/>
          <w:sz w:val="28"/>
        </w:rPr>
        <w:t>
      2) дене шынықтырудың денсаулықты нығайтудағы маңызын; дене шынықтыру мен спорттың елдің дамуындағы және сол үшін мақтаныш сезімін қалыптастырудағы рөлін; орындалатын жаттығулардың күрделілік деңгейін; түрлі физикалық жүктемелердің талап етілетін қарқындылығына қол жеткізу қажеттілігін; дене, психикалық және эмоциялық саламаттылықты сақтау мен қолдаудың маңызын; түрлі дене жаттығуларын орындау кезінде туындайтын тәуекелдерді түсінеді;</w:t>
      </w:r>
    </w:p>
    <w:p>
      <w:pPr>
        <w:spacing w:after="0"/>
        <w:ind w:left="0"/>
        <w:jc w:val="both"/>
      </w:pPr>
      <w:r>
        <w:rPr>
          <w:rFonts w:ascii="Times New Roman"/>
          <w:b w:val="false"/>
          <w:i w:val="false"/>
          <w:color w:val="000000"/>
          <w:sz w:val="28"/>
        </w:rPr>
        <w:t>
      3) келісілген мақсаттарға қол жеткізу үшін өзіндік/бірлескен жұмысты орындау дағдыларын; кешенді дене жаттығуларын орындау кезінде қолданылатын композициялық амалдар мен ережелер туралы білімін; уақытты, кеңістікті, дағды мен қозғалыс координацияларын түсінетінін көрсете отырып, дене жаттығуларын орындаудың дұрыс бірізділігін; дене дамуындағы кемістіктерді және денсаулық үшін ықтимал тәуекелдерді жоятын арнайы жаттығуларды; дұрыс тамақтану мен қозғалу режимінің негізгі принциптерін қолданады;</w:t>
      </w:r>
    </w:p>
    <w:p>
      <w:pPr>
        <w:spacing w:after="0"/>
        <w:ind w:left="0"/>
        <w:jc w:val="both"/>
      </w:pPr>
      <w:r>
        <w:rPr>
          <w:rFonts w:ascii="Times New Roman"/>
          <w:b w:val="false"/>
          <w:i w:val="false"/>
          <w:color w:val="000000"/>
          <w:sz w:val="28"/>
        </w:rPr>
        <w:t>
      4) болашақ оқуды және мінез-құлқын басқару үшін топта дене шынықтыру жаттығуларын орындаудағы өзінің жетістіктері мен тәжірибесін; дене шынықтырудың әр түріндегі жеке қабілеттерін және сенімділігін жақсарту; ортақ мақсатқа қол жеткізудегі ынтымақтастық және әділ жарыс жағдаяттарын талдайды;</w:t>
      </w:r>
    </w:p>
    <w:p>
      <w:pPr>
        <w:spacing w:after="0"/>
        <w:ind w:left="0"/>
        <w:jc w:val="both"/>
      </w:pPr>
      <w:r>
        <w:rPr>
          <w:rFonts w:ascii="Times New Roman"/>
          <w:b w:val="false"/>
          <w:i w:val="false"/>
          <w:color w:val="000000"/>
          <w:sz w:val="28"/>
        </w:rPr>
        <w:t>
      5) қозғалыс түрлерінен тұратын белгілі бір қозғалыстар комбинацияларын, сондай-ақ түрлі спорт тактикаларын пайдалана отырып стратегияларды; дене шынықтырудың алуан түрлі жағдаяттарына бейімделу үшін білім мен дағдыларды жинақтайды;</w:t>
      </w:r>
    </w:p>
    <w:p>
      <w:pPr>
        <w:spacing w:after="0"/>
        <w:ind w:left="0"/>
        <w:jc w:val="both"/>
      </w:pPr>
      <w:r>
        <w:rPr>
          <w:rFonts w:ascii="Times New Roman"/>
          <w:b w:val="false"/>
          <w:i w:val="false"/>
          <w:color w:val="000000"/>
          <w:sz w:val="28"/>
        </w:rPr>
        <w:t>
      6) әртүрлі физикалық жүктемелерді орындау кезінде туындайтын қиындықтар мен тәуекелдерді; өзінің және өзгелердің физикалық мүмкіндіктерін; мектепішілік және мектептен тыс спорттық іс-шараларға қатысу үшін өзінің мүмкіндіктерін бағалайды.</w:t>
      </w:r>
    </w:p>
    <w:bookmarkStart w:name="z223" w:id="123"/>
    <w:p>
      <w:pPr>
        <w:spacing w:after="0"/>
        <w:ind w:left="0"/>
        <w:jc w:val="both"/>
      </w:pPr>
      <w:r>
        <w:rPr>
          <w:rFonts w:ascii="Times New Roman"/>
          <w:b w:val="false"/>
          <w:i w:val="false"/>
          <w:color w:val="000000"/>
          <w:sz w:val="28"/>
        </w:rPr>
        <w:t>
      61. Білім алушыларға үй тапсырмалары олардың орындау мүмкіндіктері ескеріле отырып беріледі, 2-сыныпта 50 минуттан, ал 3-4-сыныптарда 1 сағат 10 минуттан (астрономиялық сағатта) аспайды.</w:t>
      </w:r>
    </w:p>
    <w:bookmarkEnd w:id="123"/>
    <w:bookmarkStart w:name="z224" w:id="124"/>
    <w:p>
      <w:pPr>
        <w:spacing w:after="0"/>
        <w:ind w:left="0"/>
        <w:jc w:val="both"/>
      </w:pPr>
      <w:r>
        <w:rPr>
          <w:rFonts w:ascii="Times New Roman"/>
          <w:b w:val="false"/>
          <w:i w:val="false"/>
          <w:color w:val="000000"/>
          <w:sz w:val="28"/>
        </w:rPr>
        <w:t>
      62. Білім алушылардың оқу жетістіктерін бағалау білім алушылардың білімдерін бағалау критерийлерін пайдалану арқылы жүзеге асырылады. Бағалау критерийлері ерекше білім беру қажеттіліктері мен жеке мүмкіндіктерін де ескере отырып, білім алушылардың оқу жетістіктерінің деңгейін өлшеу үшін пайдаланылады.</w:t>
      </w:r>
    </w:p>
    <w:bookmarkEnd w:id="124"/>
    <w:bookmarkStart w:name="z225" w:id="125"/>
    <w:p>
      <w:pPr>
        <w:spacing w:after="0"/>
        <w:ind w:left="0"/>
        <w:jc w:val="both"/>
      </w:pPr>
      <w:r>
        <w:rPr>
          <w:rFonts w:ascii="Times New Roman"/>
          <w:b w:val="false"/>
          <w:i w:val="false"/>
          <w:color w:val="000000"/>
          <w:sz w:val="28"/>
        </w:rPr>
        <w:t>
      63. Бағалау нақты бөлім/ортақ тақырып бойынша білім алушылардың оқу жетістіктерін қадағалау негізінде әрбір оқу пәні бойынша оқу бағдарламасында көрсетілген оқу мақсаттары жүйесіне сәйкес жүзеге асырылады.</w:t>
      </w:r>
    </w:p>
    <w:bookmarkEnd w:id="125"/>
    <w:bookmarkStart w:name="z226" w:id="126"/>
    <w:p>
      <w:pPr>
        <w:spacing w:after="0"/>
        <w:ind w:left="0"/>
        <w:jc w:val="both"/>
      </w:pPr>
      <w:r>
        <w:rPr>
          <w:rFonts w:ascii="Times New Roman"/>
          <w:b w:val="false"/>
          <w:i w:val="false"/>
          <w:color w:val="000000"/>
          <w:sz w:val="28"/>
        </w:rPr>
        <w:t>
      64. Білім алушылардың оқу жетістіктерін бағалау формативті және жиынтық бағалау нысанында жүзеге асырылады.</w:t>
      </w:r>
    </w:p>
    <w:bookmarkEnd w:id="126"/>
    <w:bookmarkStart w:name="z227" w:id="127"/>
    <w:p>
      <w:pPr>
        <w:spacing w:after="0"/>
        <w:ind w:left="0"/>
        <w:jc w:val="both"/>
      </w:pPr>
      <w:r>
        <w:rPr>
          <w:rFonts w:ascii="Times New Roman"/>
          <w:b w:val="false"/>
          <w:i w:val="false"/>
          <w:color w:val="000000"/>
          <w:sz w:val="28"/>
        </w:rPr>
        <w:t>
      65. Бастауыш білім беру деңгейінде бағалау 2-сыныптан бастап формативті және жиынтық бағалауды қолдану арқылы жүзеге асырылады.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Білім және ғылым министрінің 28.08. 2020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28" w:id="128"/>
    <w:p>
      <w:pPr>
        <w:spacing w:after="0"/>
        <w:ind w:left="0"/>
        <w:jc w:val="both"/>
      </w:pPr>
      <w:r>
        <w:rPr>
          <w:rFonts w:ascii="Times New Roman"/>
          <w:b w:val="false"/>
          <w:i w:val="false"/>
          <w:color w:val="000000"/>
          <w:sz w:val="28"/>
        </w:rPr>
        <w:t>
      66. Бастауыш білім берудің оқу бағдарламаларын жүзеге асыратын білім беру ұйымдарындағы білім алушылардың оқу жетістіктерін критериалды бағалау тәртібін білім беру саласындағы уәкілетті орган айқындайды.</w:t>
      </w:r>
    </w:p>
    <w:bookmarkEnd w:id="128"/>
    <w:bookmarkStart w:name="z229" w:id="129"/>
    <w:p>
      <w:pPr>
        <w:spacing w:after="0"/>
        <w:ind w:left="0"/>
        <w:jc w:val="both"/>
      </w:pPr>
      <w:r>
        <w:rPr>
          <w:rFonts w:ascii="Times New Roman"/>
          <w:b w:val="false"/>
          <w:i w:val="false"/>
          <w:color w:val="000000"/>
          <w:sz w:val="28"/>
        </w:rPr>
        <w:t>
      67. Ерекше білім беру қажеттіліктері бар білім алушылардың білім алуы үшін, даму бұзушылықтарын түзету және әлеуметтік бейімделуі үшін жағдай жасалады.</w:t>
      </w:r>
    </w:p>
    <w:bookmarkEnd w:id="129"/>
    <w:bookmarkStart w:name="z23" w:id="130"/>
    <w:p>
      <w:pPr>
        <w:spacing w:after="0"/>
        <w:ind w:left="0"/>
        <w:jc w:val="left"/>
      </w:pPr>
      <w:r>
        <w:rPr>
          <w:rFonts w:ascii="Times New Roman"/>
          <w:b/>
          <w:i w:val="false"/>
          <w:color w:val="000000"/>
        </w:rPr>
        <w:t xml:space="preserve"> 2-параграф. Білім алушылардың дайындық деңгейіне қойылатын талаптар</w:t>
      </w:r>
    </w:p>
    <w:bookmarkEnd w:id="130"/>
    <w:bookmarkStart w:name="z230" w:id="131"/>
    <w:p>
      <w:pPr>
        <w:spacing w:after="0"/>
        <w:ind w:left="0"/>
        <w:jc w:val="both"/>
      </w:pPr>
      <w:r>
        <w:rPr>
          <w:rFonts w:ascii="Times New Roman"/>
          <w:b w:val="false"/>
          <w:i w:val="false"/>
          <w:color w:val="000000"/>
          <w:sz w:val="28"/>
        </w:rPr>
        <w:t>
      68. Бастауыш білім беру мазмұны жеті білім беру саласын құрайды: "Тіл және әдебиет", "Математика", "Жаратылыстану", "Адам және қоғам", "Өнер", "Технология", "Дене шынықтыру".</w:t>
      </w:r>
    </w:p>
    <w:bookmarkEnd w:id="131"/>
    <w:bookmarkStart w:name="z231" w:id="132"/>
    <w:p>
      <w:pPr>
        <w:spacing w:after="0"/>
        <w:ind w:left="0"/>
        <w:jc w:val="both"/>
      </w:pPr>
      <w:r>
        <w:rPr>
          <w:rFonts w:ascii="Times New Roman"/>
          <w:b w:val="false"/>
          <w:i w:val="false"/>
          <w:color w:val="000000"/>
          <w:sz w:val="28"/>
        </w:rPr>
        <w:t>
      69. Бақылау нысандары ауызша, жазбаша және шығармашылық жұмыстар, тест тапсырмаларының ашық және жабық нысандары, бақылау жұмыстары, ауызша сұрақ-жауап, әңгімелесу түрінде болуы мүмкін.</w:t>
      </w:r>
    </w:p>
    <w:bookmarkEnd w:id="132"/>
    <w:bookmarkStart w:name="z232" w:id="133"/>
    <w:p>
      <w:pPr>
        <w:spacing w:after="0"/>
        <w:ind w:left="0"/>
        <w:jc w:val="both"/>
      </w:pPr>
      <w:r>
        <w:rPr>
          <w:rFonts w:ascii="Times New Roman"/>
          <w:b w:val="false"/>
          <w:i w:val="false"/>
          <w:color w:val="000000"/>
          <w:sz w:val="28"/>
        </w:rPr>
        <w:t>
      70. Білім алушылардың дайындық деңгейі үш аспект бойынша бағаланады:</w:t>
      </w:r>
    </w:p>
    <w:bookmarkEnd w:id="133"/>
    <w:p>
      <w:pPr>
        <w:spacing w:after="0"/>
        <w:ind w:left="0"/>
        <w:jc w:val="both"/>
      </w:pPr>
      <w:r>
        <w:rPr>
          <w:rFonts w:ascii="Times New Roman"/>
          <w:b w:val="false"/>
          <w:i w:val="false"/>
          <w:color w:val="000000"/>
          <w:sz w:val="28"/>
        </w:rPr>
        <w:t>
      1) тұлғалық нәтижелер;</w:t>
      </w:r>
    </w:p>
    <w:p>
      <w:pPr>
        <w:spacing w:after="0"/>
        <w:ind w:left="0"/>
        <w:jc w:val="both"/>
      </w:pPr>
      <w:r>
        <w:rPr>
          <w:rFonts w:ascii="Times New Roman"/>
          <w:b w:val="false"/>
          <w:i w:val="false"/>
          <w:color w:val="000000"/>
          <w:sz w:val="28"/>
        </w:rPr>
        <w:t>
      2) жүйелік-әрекеттік нәтижелер;</w:t>
      </w:r>
    </w:p>
    <w:p>
      <w:pPr>
        <w:spacing w:after="0"/>
        <w:ind w:left="0"/>
        <w:jc w:val="both"/>
      </w:pPr>
      <w:r>
        <w:rPr>
          <w:rFonts w:ascii="Times New Roman"/>
          <w:b w:val="false"/>
          <w:i w:val="false"/>
          <w:color w:val="000000"/>
          <w:sz w:val="28"/>
        </w:rPr>
        <w:t>
      3) пәндік нәтижелер.</w:t>
      </w:r>
    </w:p>
    <w:bookmarkStart w:name="z233" w:id="134"/>
    <w:p>
      <w:pPr>
        <w:spacing w:after="0"/>
        <w:ind w:left="0"/>
        <w:jc w:val="both"/>
      </w:pPr>
      <w:r>
        <w:rPr>
          <w:rFonts w:ascii="Times New Roman"/>
          <w:b w:val="false"/>
          <w:i w:val="false"/>
          <w:color w:val="000000"/>
          <w:sz w:val="28"/>
        </w:rPr>
        <w:t>
      71. Пәндік нәтижелер білім алушылардың бастауыш білімнің базалық мазмұнын меңгеруі барысында білімдік және іс-әрекеттік дайындығынан көрінеді және базалық деңгейде белгіленеді.</w:t>
      </w:r>
    </w:p>
    <w:bookmarkEnd w:id="134"/>
    <w:bookmarkStart w:name="z234" w:id="135"/>
    <w:p>
      <w:pPr>
        <w:spacing w:after="0"/>
        <w:ind w:left="0"/>
        <w:jc w:val="both"/>
      </w:pPr>
      <w:r>
        <w:rPr>
          <w:rFonts w:ascii="Times New Roman"/>
          <w:b w:val="false"/>
          <w:i w:val="false"/>
          <w:color w:val="000000"/>
          <w:sz w:val="28"/>
        </w:rPr>
        <w:t>
      72. Білім алушылардың оқу пәндерін игеруінің базалық деңгейі білімнің міндетті минимум көлемін және олардың біліктілігі мен дағдыларын қамтиды.</w:t>
      </w:r>
    </w:p>
    <w:bookmarkEnd w:id="135"/>
    <w:bookmarkStart w:name="z24" w:id="136"/>
    <w:p>
      <w:pPr>
        <w:spacing w:after="0"/>
        <w:ind w:left="0"/>
        <w:jc w:val="left"/>
      </w:pPr>
      <w:r>
        <w:rPr>
          <w:rFonts w:ascii="Times New Roman"/>
          <w:b/>
          <w:i w:val="false"/>
          <w:color w:val="000000"/>
        </w:rPr>
        <w:t xml:space="preserve"> 5-тарау. Оқу мерзіміне қойылатын талаптар</w:t>
      </w:r>
    </w:p>
    <w:bookmarkEnd w:id="136"/>
    <w:bookmarkStart w:name="z235" w:id="137"/>
    <w:p>
      <w:pPr>
        <w:spacing w:after="0"/>
        <w:ind w:left="0"/>
        <w:jc w:val="both"/>
      </w:pPr>
      <w:r>
        <w:rPr>
          <w:rFonts w:ascii="Times New Roman"/>
          <w:b w:val="false"/>
          <w:i w:val="false"/>
          <w:color w:val="000000"/>
          <w:sz w:val="28"/>
        </w:rPr>
        <w:t>
      73. Бастауыш білім берудің жалпы білім беретін оқу бағдарламасын меңгеру мерзімі – төрт жыл.</w:t>
      </w:r>
    </w:p>
    <w:bookmarkEnd w:id="137"/>
    <w:bookmarkStart w:name="z236" w:id="138"/>
    <w:p>
      <w:pPr>
        <w:spacing w:after="0"/>
        <w:ind w:left="0"/>
        <w:jc w:val="both"/>
      </w:pPr>
      <w:r>
        <w:rPr>
          <w:rFonts w:ascii="Times New Roman"/>
          <w:b w:val="false"/>
          <w:i w:val="false"/>
          <w:color w:val="000000"/>
          <w:sz w:val="28"/>
        </w:rPr>
        <w:t>
      74. Оқу жылының ұзақтығы 1-сыныпта – 33 оқу аптасын, 2-4-сыныптарда 34 оқу аптасын құрайды.</w:t>
      </w:r>
    </w:p>
    <w:bookmarkEnd w:id="138"/>
    <w:bookmarkStart w:name="z237" w:id="139"/>
    <w:p>
      <w:pPr>
        <w:spacing w:after="0"/>
        <w:ind w:left="0"/>
        <w:jc w:val="both"/>
      </w:pPr>
      <w:r>
        <w:rPr>
          <w:rFonts w:ascii="Times New Roman"/>
          <w:b w:val="false"/>
          <w:i w:val="false"/>
          <w:color w:val="000000"/>
          <w:sz w:val="28"/>
        </w:rPr>
        <w:t>
      75. Оқу жылындағы каникул уақытының ұзақтығы кемінде 30 күнді құрайды.</w:t>
      </w:r>
    </w:p>
    <w:bookmarkEnd w:id="139"/>
    <w:bookmarkStart w:name="z238" w:id="140"/>
    <w:p>
      <w:pPr>
        <w:spacing w:after="0"/>
        <w:ind w:left="0"/>
        <w:jc w:val="both"/>
      </w:pPr>
      <w:r>
        <w:rPr>
          <w:rFonts w:ascii="Times New Roman"/>
          <w:b w:val="false"/>
          <w:i w:val="false"/>
          <w:color w:val="000000"/>
          <w:sz w:val="28"/>
        </w:rPr>
        <w:t>
      76. Каникулдар оқу жылында үш рет – күзде, қыста және көктемде беріледі. 1-сыныптың білім алушылары үшін үшінші тоқсанда ұзақтығы бір апта болатын қосымша каникул уақыты беріледі.</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3-қосымша</w:t>
            </w:r>
          </w:p>
        </w:tc>
      </w:tr>
    </w:tbl>
    <w:bookmarkStart w:name="z26" w:id="141"/>
    <w:p>
      <w:pPr>
        <w:spacing w:after="0"/>
        <w:ind w:left="0"/>
        <w:jc w:val="left"/>
      </w:pPr>
      <w:r>
        <w:rPr>
          <w:rFonts w:ascii="Times New Roman"/>
          <w:b/>
          <w:i w:val="false"/>
          <w:color w:val="000000"/>
        </w:rPr>
        <w:t xml:space="preserve"> Негізгі орта білім берудің мемлекеттік жалпыға міндетті стандарты</w:t>
      </w:r>
    </w:p>
    <w:bookmarkEnd w:id="141"/>
    <w:bookmarkStart w:name="z27" w:id="142"/>
    <w:p>
      <w:pPr>
        <w:spacing w:after="0"/>
        <w:ind w:left="0"/>
        <w:jc w:val="left"/>
      </w:pPr>
      <w:r>
        <w:rPr>
          <w:rFonts w:ascii="Times New Roman"/>
          <w:b/>
          <w:i w:val="false"/>
          <w:color w:val="000000"/>
        </w:rPr>
        <w:t xml:space="preserve"> 1-тарау. Жалпы ережелер</w:t>
      </w:r>
    </w:p>
    <w:bookmarkEnd w:id="142"/>
    <w:bookmarkStart w:name="z239" w:id="143"/>
    <w:p>
      <w:pPr>
        <w:spacing w:after="0"/>
        <w:ind w:left="0"/>
        <w:jc w:val="both"/>
      </w:pPr>
      <w:r>
        <w:rPr>
          <w:rFonts w:ascii="Times New Roman"/>
          <w:b w:val="false"/>
          <w:i w:val="false"/>
          <w:color w:val="000000"/>
          <w:sz w:val="28"/>
        </w:rPr>
        <w:t xml:space="preserve">
      1. Осы негізгі орта білім берудің мемлекеттік жалпыға міндетті стандарты (бұдан әрі – стандарт) "Білім туралы" 2007 жылғы 27 шілдедегі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5-1) тармақшасына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білім беру мазмұнына, оқу жүктемесінің ең жоғары көлеміне, білім алушылардың дайындық деңгейіне және оқу мерзіміне қойылатын талаптарды айқындайды.</w:t>
      </w:r>
    </w:p>
    <w:bookmarkEnd w:id="143"/>
    <w:bookmarkStart w:name="z240" w:id="144"/>
    <w:p>
      <w:pPr>
        <w:spacing w:after="0"/>
        <w:ind w:left="0"/>
        <w:jc w:val="both"/>
      </w:pPr>
      <w:r>
        <w:rPr>
          <w:rFonts w:ascii="Times New Roman"/>
          <w:b w:val="false"/>
          <w:i w:val="false"/>
          <w:color w:val="000000"/>
          <w:sz w:val="28"/>
        </w:rPr>
        <w:t>
      2. Стандартта Заңға сәйкес терминдер мен анықтамалар қолданылады. Оларға қосымша мынадай терминдер мен олардың анықтамалары енгізілді:</w:t>
      </w:r>
    </w:p>
    <w:bookmarkEnd w:id="144"/>
    <w:p>
      <w:pPr>
        <w:spacing w:after="0"/>
        <w:ind w:left="0"/>
        <w:jc w:val="both"/>
      </w:pPr>
      <w:r>
        <w:rPr>
          <w:rFonts w:ascii="Times New Roman"/>
          <w:b w:val="false"/>
          <w:i w:val="false"/>
          <w:color w:val="000000"/>
          <w:sz w:val="28"/>
        </w:rPr>
        <w:t>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w:t>
      </w:r>
    </w:p>
    <w:p>
      <w:pPr>
        <w:spacing w:after="0"/>
        <w:ind w:left="0"/>
        <w:jc w:val="both"/>
      </w:pPr>
      <w:r>
        <w:rPr>
          <w:rFonts w:ascii="Times New Roman"/>
          <w:b w:val="false"/>
          <w:i w:val="false"/>
          <w:color w:val="000000"/>
          <w:sz w:val="28"/>
        </w:rPr>
        <w:t>
      2) бағалау критерийлері – білім алушылардың оқу жетістіктерін бағалауға негіз болатын нақты өлшеуіштер;</w:t>
      </w:r>
    </w:p>
    <w:p>
      <w:pPr>
        <w:spacing w:after="0"/>
        <w:ind w:left="0"/>
        <w:jc w:val="both"/>
      </w:pPr>
      <w:r>
        <w:rPr>
          <w:rFonts w:ascii="Times New Roman"/>
          <w:b w:val="false"/>
          <w:i w:val="false"/>
          <w:color w:val="000000"/>
          <w:sz w:val="28"/>
        </w:rPr>
        <w:t>
      3) білім беру саласы – мәндес оқу пәндерінің жиынтығын қамтитын негізгі орта білім берудің базалық мазмұнының құраушы бөлігі;</w:t>
      </w:r>
    </w:p>
    <w:p>
      <w:pPr>
        <w:spacing w:after="0"/>
        <w:ind w:left="0"/>
        <w:jc w:val="both"/>
      </w:pPr>
      <w:r>
        <w:rPr>
          <w:rFonts w:ascii="Times New Roman"/>
          <w:b w:val="false"/>
          <w:i w:val="false"/>
          <w:color w:val="000000"/>
          <w:sz w:val="28"/>
        </w:rPr>
        <w:t>
      4) білім берудегі құндылықтар – білім алушының тұлғасын қалыптастыруда жетекші фактор болып табылатын жалпыадамзаттық құндылықтарға негізделген оқыту мақсаттарының жүйесін қалыптастырудағы бағдарлар.</w:t>
      </w:r>
    </w:p>
    <w:p>
      <w:pPr>
        <w:spacing w:after="0"/>
        <w:ind w:left="0"/>
        <w:jc w:val="both"/>
      </w:pPr>
      <w:r>
        <w:rPr>
          <w:rFonts w:ascii="Times New Roman"/>
          <w:b w:val="false"/>
          <w:i w:val="false"/>
          <w:color w:val="000000"/>
          <w:sz w:val="28"/>
        </w:rPr>
        <w:t>
      5) білім алушының дайындық деңгейі - тұлғалық, жүйелік-әрекеттік және пәндік нәтижелерінен көрінетін білім алушылардың орта білім мазмұнын меңгеру деңгейі.</w:t>
      </w:r>
    </w:p>
    <w:p>
      <w:pPr>
        <w:spacing w:after="0"/>
        <w:ind w:left="0"/>
        <w:jc w:val="both"/>
      </w:pPr>
      <w:r>
        <w:rPr>
          <w:rFonts w:ascii="Times New Roman"/>
          <w:b w:val="false"/>
          <w:i w:val="false"/>
          <w:color w:val="000000"/>
          <w:sz w:val="28"/>
        </w:rPr>
        <w:t>
      6) білім беру мазмұнын меңгерудің базалық деңгейі - білім алушылардың білім, іскерлік және дағдының міндетті көлемін меңгеру деңгейі.</w:t>
      </w:r>
    </w:p>
    <w:p>
      <w:pPr>
        <w:spacing w:after="0"/>
        <w:ind w:left="0"/>
        <w:jc w:val="both"/>
      </w:pPr>
      <w:r>
        <w:rPr>
          <w:rFonts w:ascii="Times New Roman"/>
          <w:b w:val="false"/>
          <w:i w:val="false"/>
          <w:color w:val="000000"/>
          <w:sz w:val="28"/>
        </w:rPr>
        <w:t>
      7) білім беру мазмұнын меңгерудің жетік деңгейі - білім алушылардың білім, шеберлік және дағдының кеңейтілген және тереңдетілген көлемін меңгеру деңгейі.</w:t>
      </w:r>
    </w:p>
    <w:p>
      <w:pPr>
        <w:spacing w:after="0"/>
        <w:ind w:left="0"/>
        <w:jc w:val="both"/>
      </w:pPr>
      <w:r>
        <w:rPr>
          <w:rFonts w:ascii="Times New Roman"/>
          <w:b w:val="false"/>
          <w:i w:val="false"/>
          <w:color w:val="000000"/>
          <w:sz w:val="28"/>
        </w:rPr>
        <w:t>
      8) ерекше білім беру қажеттіліктері – денсаулығына байланысты білім алуда тұрақты немесе уақытша қиындық көріп жүрген, арнайы, жалпы білім беретін оқу бағдарламалары мен қосымша білім беру бағдарламаларына мұқтаж балалардың қажеттіліктері;</w:t>
      </w:r>
    </w:p>
    <w:p>
      <w:pPr>
        <w:spacing w:after="0"/>
        <w:ind w:left="0"/>
        <w:jc w:val="both"/>
      </w:pPr>
      <w:r>
        <w:rPr>
          <w:rFonts w:ascii="Times New Roman"/>
          <w:b w:val="false"/>
          <w:i w:val="false"/>
          <w:color w:val="000000"/>
          <w:sz w:val="28"/>
        </w:rPr>
        <w:t>
      9) жиынтық бағалау – белгілі бір оқу кезеңін (тоқсан), сондай-ақ оқу бағдарламасына сәйкес бөлімдерді оқып аяқтағаннан кейін өткізілетін бағалау түрі;</w:t>
      </w:r>
    </w:p>
    <w:p>
      <w:pPr>
        <w:spacing w:after="0"/>
        <w:ind w:left="0"/>
        <w:jc w:val="both"/>
      </w:pPr>
      <w:r>
        <w:rPr>
          <w:rFonts w:ascii="Times New Roman"/>
          <w:b w:val="false"/>
          <w:i w:val="false"/>
          <w:color w:val="000000"/>
          <w:sz w:val="28"/>
        </w:rPr>
        <w:t>
      10) жұмыс оқу жоспары - білім алушылардың білім алу қажеттіліктерін ескере отырып, үлгілік оқу жоспары негізінде жалпы орта білім беретін ұйымдар әзірлейтін құжат</w:t>
      </w:r>
    </w:p>
    <w:p>
      <w:pPr>
        <w:spacing w:after="0"/>
        <w:ind w:left="0"/>
        <w:jc w:val="both"/>
      </w:pPr>
      <w:r>
        <w:rPr>
          <w:rFonts w:ascii="Times New Roman"/>
          <w:b w:val="false"/>
          <w:i w:val="false"/>
          <w:color w:val="000000"/>
          <w:sz w:val="28"/>
        </w:rPr>
        <w:t>
      11) инклюзивті білім беру – ерекше білім беру қажеттіліктері мен жеке-дара мүмкіндіктерін ескере отырып, барлық білім алушылардың білім алуға тең қол жеткізуі үшін жағдай жасау;</w:t>
      </w:r>
    </w:p>
    <w:p>
      <w:pPr>
        <w:spacing w:after="0"/>
        <w:ind w:left="0"/>
        <w:jc w:val="both"/>
      </w:pPr>
      <w:r>
        <w:rPr>
          <w:rFonts w:ascii="Times New Roman"/>
          <w:b w:val="false"/>
          <w:i w:val="false"/>
          <w:color w:val="000000"/>
          <w:sz w:val="28"/>
        </w:rPr>
        <w:t>
      12) негізгі орта білім берудің базалық мазмұны – типіне, түріне және меншік нысанына, сондай-ақ оқыту тіліне қарамастан білім беру ұйымдарында оқып білуге міндетті негізгі орта білім беру мазмұнының құрамы, құрылымы мен көлемі;</w:t>
      </w:r>
    </w:p>
    <w:p>
      <w:pPr>
        <w:spacing w:after="0"/>
        <w:ind w:left="0"/>
        <w:jc w:val="both"/>
      </w:pPr>
      <w:r>
        <w:rPr>
          <w:rFonts w:ascii="Times New Roman"/>
          <w:b w:val="false"/>
          <w:i w:val="false"/>
          <w:color w:val="000000"/>
          <w:sz w:val="28"/>
        </w:rPr>
        <w:t>
      13)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құраушы компоненті</w:t>
      </w:r>
    </w:p>
    <w:p>
      <w:pPr>
        <w:spacing w:after="0"/>
        <w:ind w:left="0"/>
        <w:jc w:val="both"/>
      </w:pPr>
      <w:r>
        <w:rPr>
          <w:rFonts w:ascii="Times New Roman"/>
          <w:b w:val="false"/>
          <w:i w:val="false"/>
          <w:color w:val="000000"/>
          <w:sz w:val="28"/>
        </w:rPr>
        <w:t>
      14) оқу жүктемесінің вариативтік компоненті – білім алушылардың білімге деген қажеттіліктеріне сәйкес білім беру ұйымдары айқындайтын үлгілік оқу жоспарының құраушы компоненті;</w:t>
      </w:r>
    </w:p>
    <w:p>
      <w:pPr>
        <w:spacing w:after="0"/>
        <w:ind w:left="0"/>
        <w:jc w:val="both"/>
      </w:pPr>
      <w:r>
        <w:rPr>
          <w:rFonts w:ascii="Times New Roman"/>
          <w:b w:val="false"/>
          <w:i w:val="false"/>
          <w:color w:val="000000"/>
          <w:sz w:val="28"/>
        </w:rPr>
        <w:t xml:space="preserve">
      15) оқу жүктемесінің ең жоғары көлемі - үлгілік оқу жоспарының инварианттық және вариативтік (мектеп және оқушы) компоненттеріндегі оқу пәндерінің мазмұнын меңгеру үшін қажетті және негізгі орта білім беру деңгейлері мен оқу жылдары бойынша белгіленген оқу уақытының көлемі; </w:t>
      </w:r>
    </w:p>
    <w:p>
      <w:pPr>
        <w:spacing w:after="0"/>
        <w:ind w:left="0"/>
        <w:jc w:val="both"/>
      </w:pPr>
      <w:r>
        <w:rPr>
          <w:rFonts w:ascii="Times New Roman"/>
          <w:b w:val="false"/>
          <w:i w:val="false"/>
          <w:color w:val="000000"/>
          <w:sz w:val="28"/>
        </w:rPr>
        <w:t xml:space="preserve">
      16)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 </w:t>
      </w:r>
    </w:p>
    <w:p>
      <w:pPr>
        <w:spacing w:after="0"/>
        <w:ind w:left="0"/>
        <w:jc w:val="both"/>
      </w:pPr>
      <w:r>
        <w:rPr>
          <w:rFonts w:ascii="Times New Roman"/>
          <w:b w:val="false"/>
          <w:i w:val="false"/>
          <w:color w:val="000000"/>
          <w:sz w:val="28"/>
        </w:rPr>
        <w:t>
      17) сабақтан тыс іс-әрекет – біртұтас оқу-тәрбие процесінің құраушы бөлігі, білім алушылардың бос уақытын ұйымдастыру нысаны;</w:t>
      </w:r>
    </w:p>
    <w:p>
      <w:pPr>
        <w:spacing w:after="0"/>
        <w:ind w:left="0"/>
        <w:jc w:val="both"/>
      </w:pPr>
      <w:r>
        <w:rPr>
          <w:rFonts w:ascii="Times New Roman"/>
          <w:b w:val="false"/>
          <w:i w:val="false"/>
          <w:color w:val="000000"/>
          <w:sz w:val="28"/>
        </w:rPr>
        <w:t>
      18) үлгілік оқу жоспары – оқу пәндерінің тізбесін регламенттейтін және тиісті білім беру деңгейінің оқу жүктемесінің инвариантты және вариативті компоненттерінің көлемін айқындайтын құжат;</w:t>
      </w:r>
    </w:p>
    <w:p>
      <w:pPr>
        <w:spacing w:after="0"/>
        <w:ind w:left="0"/>
        <w:jc w:val="both"/>
      </w:pPr>
      <w:r>
        <w:rPr>
          <w:rFonts w:ascii="Times New Roman"/>
          <w:b w:val="false"/>
          <w:i w:val="false"/>
          <w:color w:val="000000"/>
          <w:sz w:val="28"/>
        </w:rPr>
        <w:t>
      19)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pPr>
        <w:spacing w:after="0"/>
        <w:ind w:left="0"/>
        <w:jc w:val="both"/>
      </w:pPr>
      <w:r>
        <w:rPr>
          <w:rFonts w:ascii="Times New Roman"/>
          <w:b w:val="false"/>
          <w:i w:val="false"/>
          <w:color w:val="000000"/>
          <w:sz w:val="28"/>
        </w:rPr>
        <w:t>
      20) элективті курс – білім алушының таңдауы бойынша курс, білім алушылардың білім алу дайындығын кеңейтуге бағытталған оқу жоспарындағы вариативті компоненттің құраушы бөлігі.</w:t>
      </w:r>
    </w:p>
    <w:bookmarkStart w:name="z241" w:id="145"/>
    <w:p>
      <w:pPr>
        <w:spacing w:after="0"/>
        <w:ind w:left="0"/>
        <w:jc w:val="both"/>
      </w:pPr>
      <w:r>
        <w:rPr>
          <w:rFonts w:ascii="Times New Roman"/>
          <w:b w:val="false"/>
          <w:i w:val="false"/>
          <w:color w:val="000000"/>
          <w:sz w:val="28"/>
        </w:rPr>
        <w:t>
      3. Стандартты қолдану:</w:t>
      </w:r>
    </w:p>
    <w:bookmarkEnd w:id="145"/>
    <w:p>
      <w:pPr>
        <w:spacing w:after="0"/>
        <w:ind w:left="0"/>
        <w:jc w:val="both"/>
      </w:pPr>
      <w:r>
        <w:rPr>
          <w:rFonts w:ascii="Times New Roman"/>
          <w:b w:val="false"/>
          <w:i w:val="false"/>
          <w:color w:val="000000"/>
          <w:sz w:val="28"/>
        </w:rPr>
        <w:t>
      1) оқытудың күтілетін нәтижелері түрінде көрсетілген негізгі орта білім беру мақсаттары жүйесіне қол жеткізу арқылы оқыту мен тәрбиелеудің сапасын арттыруға;</w:t>
      </w:r>
    </w:p>
    <w:p>
      <w:pPr>
        <w:spacing w:after="0"/>
        <w:ind w:left="0"/>
        <w:jc w:val="both"/>
      </w:pPr>
      <w:r>
        <w:rPr>
          <w:rFonts w:ascii="Times New Roman"/>
          <w:b w:val="false"/>
          <w:i w:val="false"/>
          <w:color w:val="000000"/>
          <w:sz w:val="28"/>
        </w:rPr>
        <w:t>
      2) қазақ, орыс және шетел тілдерінде білім беру процесін ұйымдастыру үшін қажетті жағдай жасау;</w:t>
      </w:r>
    </w:p>
    <w:p>
      <w:pPr>
        <w:spacing w:after="0"/>
        <w:ind w:left="0"/>
        <w:jc w:val="both"/>
      </w:pPr>
      <w:r>
        <w:rPr>
          <w:rFonts w:ascii="Times New Roman"/>
          <w:b w:val="false"/>
          <w:i w:val="false"/>
          <w:color w:val="000000"/>
          <w:sz w:val="28"/>
        </w:rPr>
        <w:t>
      3) білім алушылардың теориялық білім негіздерін меңгеруін және алған білімдерін қолданбалы сипаттағы міндеттерді шешу үшін қолдана білу іскерлігін дамытуды көздейтін негізгі орта білім берудің академиялық және практикалық бағыттылығының үйлесімділігіне;</w:t>
      </w:r>
    </w:p>
    <w:p>
      <w:pPr>
        <w:spacing w:after="0"/>
        <w:ind w:left="0"/>
        <w:jc w:val="both"/>
      </w:pPr>
      <w:r>
        <w:rPr>
          <w:rFonts w:ascii="Times New Roman"/>
          <w:b w:val="false"/>
          <w:i w:val="false"/>
          <w:color w:val="000000"/>
          <w:sz w:val="28"/>
        </w:rPr>
        <w:t>
      4) білім алушылардың жас ерекшеліктерін ескере отырып, пәндік білім мен дағдыларды кезең-кезеңімен тереңдетуді қамтамасыз етуге;</w:t>
      </w:r>
    </w:p>
    <w:p>
      <w:pPr>
        <w:spacing w:after="0"/>
        <w:ind w:left="0"/>
        <w:jc w:val="both"/>
      </w:pPr>
      <w:r>
        <w:rPr>
          <w:rFonts w:ascii="Times New Roman"/>
          <w:b w:val="false"/>
          <w:i w:val="false"/>
          <w:color w:val="000000"/>
          <w:sz w:val="28"/>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тәрбиенің бірлігі қағидатын іске асыруға;</w:t>
      </w:r>
    </w:p>
    <w:p>
      <w:pPr>
        <w:spacing w:after="0"/>
        <w:ind w:left="0"/>
        <w:jc w:val="both"/>
      </w:pPr>
      <w:r>
        <w:rPr>
          <w:rFonts w:ascii="Times New Roman"/>
          <w:b w:val="false"/>
          <w:i w:val="false"/>
          <w:color w:val="000000"/>
          <w:sz w:val="28"/>
        </w:rPr>
        <w:t>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алуға қажеттіліктерін қанағаттандыру үшін қолайлы жағдайлар жасауға;</w:t>
      </w:r>
    </w:p>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негізгі орта білім берудің баламалылығын қамтамасыз етуге;</w:t>
      </w:r>
    </w:p>
    <w:p>
      <w:pPr>
        <w:spacing w:after="0"/>
        <w:ind w:left="0"/>
        <w:jc w:val="both"/>
      </w:pPr>
      <w:r>
        <w:rPr>
          <w:rFonts w:ascii="Times New Roman"/>
          <w:b w:val="false"/>
          <w:i w:val="false"/>
          <w:color w:val="000000"/>
          <w:sz w:val="28"/>
        </w:rPr>
        <w:t xml:space="preserve">
      8) білім беру ұйымдарында инновациялық практиканы қолдауға және дамытуға; </w:t>
      </w:r>
    </w:p>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Start w:name="z242" w:id="146"/>
    <w:p>
      <w:pPr>
        <w:spacing w:after="0"/>
        <w:ind w:left="0"/>
        <w:jc w:val="both"/>
      </w:pPr>
      <w:r>
        <w:rPr>
          <w:rFonts w:ascii="Times New Roman"/>
          <w:b w:val="false"/>
          <w:i w:val="false"/>
          <w:color w:val="000000"/>
          <w:sz w:val="28"/>
        </w:rPr>
        <w:t>
      4. Білім беру ұйымдары тәрбиелеудің, оқыту мен дамытудың әртүрлі педагогикалық технологияларын қолдану арқылы денсаулық сақтайтын ортаны қамтамасыз етеді.</w:t>
      </w:r>
    </w:p>
    <w:bookmarkEnd w:id="146"/>
    <w:bookmarkStart w:name="z243" w:id="147"/>
    <w:p>
      <w:pPr>
        <w:spacing w:after="0"/>
        <w:ind w:left="0"/>
        <w:jc w:val="both"/>
      </w:pPr>
      <w:r>
        <w:rPr>
          <w:rFonts w:ascii="Times New Roman"/>
          <w:b w:val="false"/>
          <w:i w:val="false"/>
          <w:color w:val="000000"/>
          <w:sz w:val="28"/>
        </w:rPr>
        <w:t xml:space="preserve">
      5. Жеңіл және орташа ақыл-ой кемістігі бар балаларға білім беретін ұйымдардағы білім көлемі мен инвариантты компоненттегі оқу пәндерінің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жоспарларымен (бұдан әрі - ҮОЖ)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8424 болып тіркелген) бекітілген бағдарламаларымен белгіленеді.</w:t>
      </w:r>
    </w:p>
    <w:bookmarkEnd w:id="147"/>
    <w:bookmarkStart w:name="z244" w:id="148"/>
    <w:p>
      <w:pPr>
        <w:spacing w:after="0"/>
        <w:ind w:left="0"/>
        <w:jc w:val="both"/>
      </w:pPr>
      <w:r>
        <w:rPr>
          <w:rFonts w:ascii="Times New Roman"/>
          <w:b w:val="false"/>
          <w:i w:val="false"/>
          <w:color w:val="000000"/>
          <w:sz w:val="28"/>
        </w:rPr>
        <w:t>
      6. Арнайы оқу бағдарламалары жалпы білім беретін оқу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психологиялық-медициналық-педагогикалық консультациялардың ұсынымдарын ескере отырып айқындалатын психикалық-физикалық ерекшеліктері мен танымдық мүмкіндіктерін ескереді.</w:t>
      </w:r>
    </w:p>
    <w:bookmarkEnd w:id="148"/>
    <w:bookmarkStart w:name="z28" w:id="149"/>
    <w:p>
      <w:pPr>
        <w:spacing w:after="0"/>
        <w:ind w:left="0"/>
        <w:jc w:val="left"/>
      </w:pPr>
      <w:r>
        <w:rPr>
          <w:rFonts w:ascii="Times New Roman"/>
          <w:b/>
          <w:i w:val="false"/>
          <w:color w:val="000000"/>
        </w:rPr>
        <w:t xml:space="preserve"> 2-тарау. Оқыту нәтижелеріне бағдарлана отырып, білімнің мазмұнына қойылатын талаптар</w:t>
      </w:r>
    </w:p>
    <w:bookmarkEnd w:id="149"/>
    <w:bookmarkStart w:name="z29" w:id="150"/>
    <w:p>
      <w:pPr>
        <w:spacing w:after="0"/>
        <w:ind w:left="0"/>
        <w:jc w:val="left"/>
      </w:pPr>
      <w:r>
        <w:rPr>
          <w:rFonts w:ascii="Times New Roman"/>
          <w:b/>
          <w:i w:val="false"/>
          <w:color w:val="000000"/>
        </w:rPr>
        <w:t xml:space="preserve"> 1-параграф. Оқыту нәтижелеріне бағдарлана отырып, жаңартылған негізгі орта білім беру мазмұнына қойылатын талаптар</w:t>
      </w:r>
    </w:p>
    <w:bookmarkEnd w:id="150"/>
    <w:bookmarkStart w:name="z245" w:id="151"/>
    <w:p>
      <w:pPr>
        <w:spacing w:after="0"/>
        <w:ind w:left="0"/>
        <w:jc w:val="both"/>
      </w:pPr>
      <w:r>
        <w:rPr>
          <w:rFonts w:ascii="Times New Roman"/>
          <w:b w:val="false"/>
          <w:i w:val="false"/>
          <w:color w:val="000000"/>
          <w:sz w:val="28"/>
        </w:rPr>
        <w:t>
      7. Негізгі орта білім беру мазмұнында айқындалған негізгі құндылықтар:</w:t>
      </w:r>
    </w:p>
    <w:bookmarkEnd w:id="151"/>
    <w:p>
      <w:pPr>
        <w:spacing w:after="0"/>
        <w:ind w:left="0"/>
        <w:jc w:val="both"/>
      </w:pPr>
      <w:r>
        <w:rPr>
          <w:rFonts w:ascii="Times New Roman"/>
          <w:b w:val="false"/>
          <w:i w:val="false"/>
          <w:color w:val="000000"/>
          <w:sz w:val="28"/>
        </w:rPr>
        <w:t>
      1) қазақстандық патриотизм мен азаматтық жауапкершілік;</w:t>
      </w:r>
    </w:p>
    <w:p>
      <w:pPr>
        <w:spacing w:after="0"/>
        <w:ind w:left="0"/>
        <w:jc w:val="both"/>
      </w:pPr>
      <w:r>
        <w:rPr>
          <w:rFonts w:ascii="Times New Roman"/>
          <w:b w:val="false"/>
          <w:i w:val="false"/>
          <w:color w:val="000000"/>
          <w:sz w:val="28"/>
        </w:rPr>
        <w:t>
      2) құрмет;</w:t>
      </w:r>
    </w:p>
    <w:p>
      <w:pPr>
        <w:spacing w:after="0"/>
        <w:ind w:left="0"/>
        <w:jc w:val="both"/>
      </w:pPr>
      <w:r>
        <w:rPr>
          <w:rFonts w:ascii="Times New Roman"/>
          <w:b w:val="false"/>
          <w:i w:val="false"/>
          <w:color w:val="000000"/>
          <w:sz w:val="28"/>
        </w:rPr>
        <w:t>
      3) ынтымақтастық;</w:t>
      </w:r>
    </w:p>
    <w:p>
      <w:pPr>
        <w:spacing w:after="0"/>
        <w:ind w:left="0"/>
        <w:jc w:val="both"/>
      </w:pPr>
      <w:r>
        <w:rPr>
          <w:rFonts w:ascii="Times New Roman"/>
          <w:b w:val="false"/>
          <w:i w:val="false"/>
          <w:color w:val="000000"/>
          <w:sz w:val="28"/>
        </w:rPr>
        <w:t>
      4) еңбек пен шығармашылық;</w:t>
      </w:r>
    </w:p>
    <w:p>
      <w:pPr>
        <w:spacing w:after="0"/>
        <w:ind w:left="0"/>
        <w:jc w:val="both"/>
      </w:pPr>
      <w:r>
        <w:rPr>
          <w:rFonts w:ascii="Times New Roman"/>
          <w:b w:val="false"/>
          <w:i w:val="false"/>
          <w:color w:val="000000"/>
          <w:sz w:val="28"/>
        </w:rPr>
        <w:t>
      5) ашықтық;</w:t>
      </w:r>
    </w:p>
    <w:p>
      <w:pPr>
        <w:spacing w:after="0"/>
        <w:ind w:left="0"/>
        <w:jc w:val="both"/>
      </w:pPr>
      <w:r>
        <w:rPr>
          <w:rFonts w:ascii="Times New Roman"/>
          <w:b w:val="false"/>
          <w:i w:val="false"/>
          <w:color w:val="000000"/>
          <w:sz w:val="28"/>
        </w:rPr>
        <w:t>
      6) өмір бойы білім алу.</w:t>
      </w:r>
    </w:p>
    <w:bookmarkStart w:name="z246" w:id="152"/>
    <w:p>
      <w:pPr>
        <w:spacing w:after="0"/>
        <w:ind w:left="0"/>
        <w:jc w:val="both"/>
      </w:pPr>
      <w:r>
        <w:rPr>
          <w:rFonts w:ascii="Times New Roman"/>
          <w:b w:val="false"/>
          <w:i w:val="false"/>
          <w:color w:val="000000"/>
          <w:sz w:val="28"/>
        </w:rPr>
        <w:t>
      8. Білім берудегі құндылықтарды дарыту негізінде білім алушылардың мынадай қабілеттері дамуы тиіс:</w:t>
      </w:r>
    </w:p>
    <w:bookmarkEnd w:id="152"/>
    <w:p>
      <w:pPr>
        <w:spacing w:after="0"/>
        <w:ind w:left="0"/>
        <w:jc w:val="both"/>
      </w:pPr>
      <w:r>
        <w:rPr>
          <w:rFonts w:ascii="Times New Roman"/>
          <w:b w:val="false"/>
          <w:i w:val="false"/>
          <w:color w:val="000000"/>
          <w:sz w:val="28"/>
        </w:rPr>
        <w:t>
      1) Қазақстан мүдделеріне қызмет етуге дайындығы;</w:t>
      </w:r>
    </w:p>
    <w:p>
      <w:pPr>
        <w:spacing w:after="0"/>
        <w:ind w:left="0"/>
        <w:jc w:val="both"/>
      </w:pPr>
      <w:r>
        <w:rPr>
          <w:rFonts w:ascii="Times New Roman"/>
          <w:b w:val="false"/>
          <w:i w:val="false"/>
          <w:color w:val="000000"/>
          <w:sz w:val="28"/>
        </w:rPr>
        <w:t>
      2) Қазақстан Республикасының Конституциясы мен заңдарының нормаларын құрметтеу және сақтау;</w:t>
      </w:r>
    </w:p>
    <w:p>
      <w:pPr>
        <w:spacing w:after="0"/>
        <w:ind w:left="0"/>
        <w:jc w:val="both"/>
      </w:pPr>
      <w:r>
        <w:rPr>
          <w:rFonts w:ascii="Times New Roman"/>
          <w:b w:val="false"/>
          <w:i w:val="false"/>
          <w:color w:val="000000"/>
          <w:sz w:val="28"/>
        </w:rPr>
        <w:t>
      3) әлеуметтік жауапкершілік және шешім қабылдай алу;</w:t>
      </w:r>
    </w:p>
    <w:p>
      <w:pPr>
        <w:spacing w:after="0"/>
        <w:ind w:left="0"/>
        <w:jc w:val="both"/>
      </w:pPr>
      <w:r>
        <w:rPr>
          <w:rFonts w:ascii="Times New Roman"/>
          <w:b w:val="false"/>
          <w:i w:val="false"/>
          <w:color w:val="000000"/>
          <w:sz w:val="28"/>
        </w:rPr>
        <w:t>
      4) мемлекеттік тілді меңгеруге ынталану;</w:t>
      </w:r>
    </w:p>
    <w:p>
      <w:pPr>
        <w:spacing w:after="0"/>
        <w:ind w:left="0"/>
        <w:jc w:val="both"/>
      </w:pPr>
      <w:r>
        <w:rPr>
          <w:rFonts w:ascii="Times New Roman"/>
          <w:b w:val="false"/>
          <w:i w:val="false"/>
          <w:color w:val="000000"/>
          <w:sz w:val="28"/>
        </w:rPr>
        <w:t>
      5) Қазақстан халқының мәдениеті мен дәстүрлерін, әлемнің мәдениеттік алуан түрлілігін құрметтеу;</w:t>
      </w:r>
    </w:p>
    <w:p>
      <w:pPr>
        <w:spacing w:after="0"/>
        <w:ind w:left="0"/>
        <w:jc w:val="both"/>
      </w:pPr>
      <w:r>
        <w:rPr>
          <w:rFonts w:ascii="Times New Roman"/>
          <w:b w:val="false"/>
          <w:i w:val="false"/>
          <w:color w:val="000000"/>
          <w:sz w:val="28"/>
        </w:rPr>
        <w:t>
      6) рухани келісім және толеранттылық идеяларын қолдау;</w:t>
      </w:r>
    </w:p>
    <w:p>
      <w:pPr>
        <w:spacing w:after="0"/>
        <w:ind w:left="0"/>
        <w:jc w:val="both"/>
      </w:pPr>
      <w:r>
        <w:rPr>
          <w:rFonts w:ascii="Times New Roman"/>
          <w:b w:val="false"/>
          <w:i w:val="false"/>
          <w:color w:val="000000"/>
          <w:sz w:val="28"/>
        </w:rPr>
        <w:t>
      7) қоршаған ортаға және экологиялық тұрақтылықты сақтауға оң қарым-қатынас;</w:t>
      </w:r>
    </w:p>
    <w:p>
      <w:pPr>
        <w:spacing w:after="0"/>
        <w:ind w:left="0"/>
        <w:jc w:val="both"/>
      </w:pPr>
      <w:r>
        <w:rPr>
          <w:rFonts w:ascii="Times New Roman"/>
          <w:b w:val="false"/>
          <w:i w:val="false"/>
          <w:color w:val="000000"/>
          <w:sz w:val="28"/>
        </w:rPr>
        <w:t>
      8) шығармашылықпен және сын тұрғысынан ойлау;</w:t>
      </w:r>
    </w:p>
    <w:p>
      <w:pPr>
        <w:spacing w:after="0"/>
        <w:ind w:left="0"/>
        <w:jc w:val="both"/>
      </w:pPr>
      <w:r>
        <w:rPr>
          <w:rFonts w:ascii="Times New Roman"/>
          <w:b w:val="false"/>
          <w:i w:val="false"/>
          <w:color w:val="000000"/>
          <w:sz w:val="28"/>
        </w:rPr>
        <w:t>
      9) коммуникативтілік және ақпараттық-коммуникациялық құралдар мен технологияларды тиімді қолдана білу;</w:t>
      </w:r>
    </w:p>
    <w:p>
      <w:pPr>
        <w:spacing w:after="0"/>
        <w:ind w:left="0"/>
        <w:jc w:val="both"/>
      </w:pPr>
      <w:r>
        <w:rPr>
          <w:rFonts w:ascii="Times New Roman"/>
          <w:b w:val="false"/>
          <w:i w:val="false"/>
          <w:color w:val="000000"/>
          <w:sz w:val="28"/>
        </w:rPr>
        <w:t>
      10) өмір бойы білім алуға және өзін-өзі жетілдіруге талпыну.</w:t>
      </w:r>
    </w:p>
    <w:bookmarkStart w:name="z247" w:id="153"/>
    <w:p>
      <w:pPr>
        <w:spacing w:after="0"/>
        <w:ind w:left="0"/>
        <w:jc w:val="both"/>
      </w:pPr>
      <w:r>
        <w:rPr>
          <w:rFonts w:ascii="Times New Roman"/>
          <w:b w:val="false"/>
          <w:i w:val="false"/>
          <w:color w:val="000000"/>
          <w:sz w:val="28"/>
        </w:rPr>
        <w:t>
      9. Негізгі орта білімнің мақсаты – тұлғаның жалпы мәдениетін қалыптастыру, тұлғаны қоғам өміріне бейімдеу, кәсіпті, мамандықты саналы түрде таңдауға және меңгеруге негіз жасау, оның ішінде білім алушылардың ерекше білім беру қажеттіліктері мен жеке мүмкіндіктерін ескеру.</w:t>
      </w:r>
    </w:p>
    <w:bookmarkEnd w:id="153"/>
    <w:bookmarkStart w:name="z248" w:id="154"/>
    <w:p>
      <w:pPr>
        <w:spacing w:after="0"/>
        <w:ind w:left="0"/>
        <w:jc w:val="both"/>
      </w:pPr>
      <w:r>
        <w:rPr>
          <w:rFonts w:ascii="Times New Roman"/>
          <w:b w:val="false"/>
          <w:i w:val="false"/>
          <w:color w:val="000000"/>
          <w:sz w:val="28"/>
        </w:rPr>
        <w:t>
      10. Негізгі орта білім берудің негізгі міндеттері білім алушылардың:</w:t>
      </w:r>
    </w:p>
    <w:bookmarkEnd w:id="154"/>
    <w:p>
      <w:pPr>
        <w:spacing w:after="0"/>
        <w:ind w:left="0"/>
        <w:jc w:val="both"/>
      </w:pPr>
      <w:r>
        <w:rPr>
          <w:rFonts w:ascii="Times New Roman"/>
          <w:b w:val="false"/>
          <w:i w:val="false"/>
          <w:color w:val="000000"/>
          <w:sz w:val="28"/>
        </w:rPr>
        <w:t>
      1) рухани-адамгершілік қасиеттерін;</w:t>
      </w:r>
    </w:p>
    <w:p>
      <w:pPr>
        <w:spacing w:after="0"/>
        <w:ind w:left="0"/>
        <w:jc w:val="both"/>
      </w:pPr>
      <w:r>
        <w:rPr>
          <w:rFonts w:ascii="Times New Roman"/>
          <w:b w:val="false"/>
          <w:i w:val="false"/>
          <w:color w:val="000000"/>
          <w:sz w:val="28"/>
        </w:rPr>
        <w:t>
      2) ғылым негіздері бойынша базалық білім жүйесін;</w:t>
      </w:r>
    </w:p>
    <w:p>
      <w:pPr>
        <w:spacing w:after="0"/>
        <w:ind w:left="0"/>
        <w:jc w:val="both"/>
      </w:pPr>
      <w:r>
        <w:rPr>
          <w:rFonts w:ascii="Times New Roman"/>
          <w:b w:val="false"/>
          <w:i w:val="false"/>
          <w:color w:val="000000"/>
          <w:sz w:val="28"/>
        </w:rPr>
        <w:t>
      3) өздігінен білім алу және тұлғалық өзін-өзі дамыту дағдыларын;</w:t>
      </w:r>
    </w:p>
    <w:p>
      <w:pPr>
        <w:spacing w:after="0"/>
        <w:ind w:left="0"/>
        <w:jc w:val="both"/>
      </w:pPr>
      <w:r>
        <w:rPr>
          <w:rFonts w:ascii="Times New Roman"/>
          <w:b w:val="false"/>
          <w:i w:val="false"/>
          <w:color w:val="000000"/>
          <w:sz w:val="28"/>
        </w:rPr>
        <w:t>
      4) оқу, жобалау, зерттеушілік іс-әрекеттерін жүзеге асыру дағдыларын;</w:t>
      </w:r>
    </w:p>
    <w:p>
      <w:pPr>
        <w:spacing w:after="0"/>
        <w:ind w:left="0"/>
        <w:jc w:val="both"/>
      </w:pPr>
      <w:r>
        <w:rPr>
          <w:rFonts w:ascii="Times New Roman"/>
          <w:b w:val="false"/>
          <w:i w:val="false"/>
          <w:color w:val="000000"/>
          <w:sz w:val="28"/>
        </w:rPr>
        <w:t>
      5) сын тұрғысынан және шығармашылық ойлау дағдыларын;</w:t>
      </w:r>
    </w:p>
    <w:p>
      <w:pPr>
        <w:spacing w:after="0"/>
        <w:ind w:left="0"/>
        <w:jc w:val="both"/>
      </w:pPr>
      <w:r>
        <w:rPr>
          <w:rFonts w:ascii="Times New Roman"/>
          <w:b w:val="false"/>
          <w:i w:val="false"/>
          <w:color w:val="000000"/>
          <w:sz w:val="28"/>
        </w:rPr>
        <w:t>
      6) қауымда өзін-өзі іске асыру және өзара әрекет жасау дағдыларын қалыптастыру мен дамыту болып табылады.</w:t>
      </w:r>
    </w:p>
    <w:bookmarkStart w:name="z249" w:id="155"/>
    <w:p>
      <w:pPr>
        <w:spacing w:after="0"/>
        <w:ind w:left="0"/>
        <w:jc w:val="both"/>
      </w:pPr>
      <w:r>
        <w:rPr>
          <w:rFonts w:ascii="Times New Roman"/>
          <w:b w:val="false"/>
          <w:i w:val="false"/>
          <w:color w:val="000000"/>
          <w:sz w:val="28"/>
        </w:rPr>
        <w:t>
      11. Негізгі орта білім берудің мазмұны оқу нәтижелеріне бағдарланады және Стандарт талаптары негізінде әзірленетін оқу пәндерінің оқу бағдарламаларымен айқындалады.</w:t>
      </w:r>
    </w:p>
    <w:bookmarkEnd w:id="155"/>
    <w:bookmarkStart w:name="z250" w:id="156"/>
    <w:p>
      <w:pPr>
        <w:spacing w:after="0"/>
        <w:ind w:left="0"/>
        <w:jc w:val="both"/>
      </w:pPr>
      <w:r>
        <w:rPr>
          <w:rFonts w:ascii="Times New Roman"/>
          <w:b w:val="false"/>
          <w:i w:val="false"/>
          <w:color w:val="000000"/>
          <w:sz w:val="28"/>
        </w:rPr>
        <w:t>
      12. Негізгі орта білім берудің мазмұны оқу, жобалау және зерттеу іс-әрекеттерінің мақсатты ұйымдастырылған тәрбие жұмысымен үйлесімі арқылы іске асырылатын академиялық дайындықты, білім алушылардың дербестігін дамытуды және рухани-адамгершілік тәрбиені кіріктіру негізінде айқындалуы тиіс.</w:t>
      </w:r>
    </w:p>
    <w:bookmarkEnd w:id="156"/>
    <w:bookmarkStart w:name="z251" w:id="157"/>
    <w:p>
      <w:pPr>
        <w:spacing w:after="0"/>
        <w:ind w:left="0"/>
        <w:jc w:val="both"/>
      </w:pPr>
      <w:r>
        <w:rPr>
          <w:rFonts w:ascii="Times New Roman"/>
          <w:b w:val="false"/>
          <w:i w:val="false"/>
          <w:color w:val="000000"/>
          <w:sz w:val="28"/>
        </w:rPr>
        <w:t>
      13. Негізгі орта білім берудің мазмұны мынадай бағдарларды ескере отырып айқындалады:</w:t>
      </w:r>
    </w:p>
    <w:bookmarkEnd w:id="157"/>
    <w:p>
      <w:pPr>
        <w:spacing w:after="0"/>
        <w:ind w:left="0"/>
        <w:jc w:val="both"/>
      </w:pPr>
      <w:r>
        <w:rPr>
          <w:rFonts w:ascii="Times New Roman"/>
          <w:b w:val="false"/>
          <w:i w:val="false"/>
          <w:color w:val="000000"/>
          <w:sz w:val="28"/>
        </w:rPr>
        <w:t>
      1) заманауи қоғамның серпінді сұраныстарына сәйкес болу;</w:t>
      </w:r>
    </w:p>
    <w:p>
      <w:pPr>
        <w:spacing w:after="0"/>
        <w:ind w:left="0"/>
        <w:jc w:val="both"/>
      </w:pPr>
      <w:r>
        <w:rPr>
          <w:rFonts w:ascii="Times New Roman"/>
          <w:b w:val="false"/>
          <w:i w:val="false"/>
          <w:color w:val="000000"/>
          <w:sz w:val="28"/>
        </w:rPr>
        <w:t>
      2) сын тұрғысынан, шығармашылық және позитивті ойлауды дамыту қажеттілігі;</w:t>
      </w:r>
    </w:p>
    <w:p>
      <w:pPr>
        <w:spacing w:after="0"/>
        <w:ind w:left="0"/>
        <w:jc w:val="both"/>
      </w:pPr>
      <w:r>
        <w:rPr>
          <w:rFonts w:ascii="Times New Roman"/>
          <w:b w:val="false"/>
          <w:i w:val="false"/>
          <w:color w:val="000000"/>
          <w:sz w:val="28"/>
        </w:rPr>
        <w:t>
      3) оқу пәндері мазмұнын кіріктіруді күшейтудің орындылығы;</w:t>
      </w:r>
    </w:p>
    <w:p>
      <w:pPr>
        <w:spacing w:after="0"/>
        <w:ind w:left="0"/>
        <w:jc w:val="both"/>
      </w:pPr>
      <w:r>
        <w:rPr>
          <w:rFonts w:ascii="Times New Roman"/>
          <w:b w:val="false"/>
          <w:i w:val="false"/>
          <w:color w:val="000000"/>
          <w:sz w:val="28"/>
        </w:rPr>
        <w:t>
      4) бастауыш білім беру және негізгі орта білім беру деңгейлері арасындағы білім беру мазмұнының үздіксіздік және сабақтастық қағидатын сақтауды қамтамасыз ету;</w:t>
      </w:r>
    </w:p>
    <w:p>
      <w:pPr>
        <w:spacing w:after="0"/>
        <w:ind w:left="0"/>
        <w:jc w:val="both"/>
      </w:pPr>
      <w:r>
        <w:rPr>
          <w:rFonts w:ascii="Times New Roman"/>
          <w:b w:val="false"/>
          <w:i w:val="false"/>
          <w:color w:val="000000"/>
          <w:sz w:val="28"/>
        </w:rPr>
        <w:t>
      5) білім беру мазмұнының академиялық және практикалық бағыттылығы арасындағы теңгерімді сақтау;</w:t>
      </w:r>
    </w:p>
    <w:p>
      <w:pPr>
        <w:spacing w:after="0"/>
        <w:ind w:left="0"/>
        <w:jc w:val="both"/>
      </w:pPr>
      <w:r>
        <w:rPr>
          <w:rFonts w:ascii="Times New Roman"/>
          <w:b w:val="false"/>
          <w:i w:val="false"/>
          <w:color w:val="000000"/>
          <w:sz w:val="28"/>
        </w:rPr>
        <w:t>
      6) оқыту, тәрбиелеу мен дамытудың біртұтастығын қамтамасыз ету.</w:t>
      </w:r>
    </w:p>
    <w:bookmarkStart w:name="z252" w:id="158"/>
    <w:p>
      <w:pPr>
        <w:spacing w:after="0"/>
        <w:ind w:left="0"/>
        <w:jc w:val="both"/>
      </w:pPr>
      <w:r>
        <w:rPr>
          <w:rFonts w:ascii="Times New Roman"/>
          <w:b w:val="false"/>
          <w:i w:val="false"/>
          <w:color w:val="000000"/>
          <w:sz w:val="28"/>
        </w:rPr>
        <w:t>
      14. Негізгі орта білім беру деңгейінде оқыту процесін ұйымдастыру оқыту мен тәрбиенің бірлігі қағидатын іске асыруға, оның ішінде білім алушылардың ерекше білім беру қажеттіліктері мен жеке мүмкіндіктерін ескеруге бағытталған. Оқытуды ұйымдастыру кезінде білім алушылардың жетекші қызметі ретінде оқуға басым рөл беріледі.</w:t>
      </w:r>
    </w:p>
    <w:bookmarkEnd w:id="158"/>
    <w:bookmarkStart w:name="z253" w:id="159"/>
    <w:p>
      <w:pPr>
        <w:spacing w:after="0"/>
        <w:ind w:left="0"/>
        <w:jc w:val="both"/>
      </w:pPr>
      <w:r>
        <w:rPr>
          <w:rFonts w:ascii="Times New Roman"/>
          <w:b w:val="false"/>
          <w:i w:val="false"/>
          <w:color w:val="000000"/>
          <w:sz w:val="28"/>
        </w:rPr>
        <w:t>
      15. Оқыту процесінде әр оқу пәні арқылы тәрбие мәселелері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bookmarkEnd w:id="159"/>
    <w:bookmarkStart w:name="z254" w:id="160"/>
    <w:p>
      <w:pPr>
        <w:spacing w:after="0"/>
        <w:ind w:left="0"/>
        <w:jc w:val="both"/>
      </w:pPr>
      <w:r>
        <w:rPr>
          <w:rFonts w:ascii="Times New Roman"/>
          <w:b w:val="false"/>
          <w:i w:val="false"/>
          <w:color w:val="000000"/>
          <w:sz w:val="28"/>
        </w:rPr>
        <w:t>
      16. Сабақтан тыс іс-әрекеттің әртүрлі нысандарын ұйымдастыру жинақтала келе білім алушылардың рухани-адамгершілік, азаматтық-патриоттық, көркем-эстетикалық, еңбек және дене тәрбиесінің іске асырылуын қамтамасыз етеді.</w:t>
      </w:r>
    </w:p>
    <w:bookmarkEnd w:id="160"/>
    <w:bookmarkStart w:name="z255" w:id="161"/>
    <w:p>
      <w:pPr>
        <w:spacing w:after="0"/>
        <w:ind w:left="0"/>
        <w:jc w:val="both"/>
      </w:pPr>
      <w:r>
        <w:rPr>
          <w:rFonts w:ascii="Times New Roman"/>
          <w:b w:val="false"/>
          <w:i w:val="false"/>
          <w:color w:val="000000"/>
          <w:sz w:val="28"/>
        </w:rPr>
        <w:t>
      17. Оқу процесін ұйымдастыру білім алушыларды ізденуге, мәселелерді талқылауда, көзқарасын дәлелдеуде белсенділікке, сындарлы шешімдер қабылдауға ұмтылу жолымен өздігінен тәжірибе меңгеруін ұйымдастыруға негізделген оқытудың интерактивті әдістерін пайдалануды көздейді.</w:t>
      </w:r>
    </w:p>
    <w:bookmarkEnd w:id="161"/>
    <w:bookmarkStart w:name="z256" w:id="162"/>
    <w:p>
      <w:pPr>
        <w:spacing w:after="0"/>
        <w:ind w:left="0"/>
        <w:jc w:val="both"/>
      </w:pPr>
      <w:r>
        <w:rPr>
          <w:rFonts w:ascii="Times New Roman"/>
          <w:b w:val="false"/>
          <w:i w:val="false"/>
          <w:color w:val="000000"/>
          <w:sz w:val="28"/>
        </w:rPr>
        <w:t>
      18. Міндетті оқу пәндерін оқытумен қатар элективті курстар, сыныптан тыс сабақтарды өткізу, білім алушылардың ғылыми жобаларға қатысуы көзделген.</w:t>
      </w:r>
    </w:p>
    <w:bookmarkEnd w:id="162"/>
    <w:bookmarkStart w:name="z257" w:id="163"/>
    <w:p>
      <w:pPr>
        <w:spacing w:after="0"/>
        <w:ind w:left="0"/>
        <w:jc w:val="both"/>
      </w:pPr>
      <w:r>
        <w:rPr>
          <w:rFonts w:ascii="Times New Roman"/>
          <w:b w:val="false"/>
          <w:i w:val="false"/>
          <w:color w:val="000000"/>
          <w:sz w:val="28"/>
        </w:rPr>
        <w:t>
      19. Білім алушылардың жобалау және зерттеу іс-әрекеті дағдыларын дамытуда жүйелілікті қамтамасыз ету білім беру ұйымдарында білім беру процесін ұйымдастырудың негізгі қағидаттарының бірі болып табылады.</w:t>
      </w:r>
    </w:p>
    <w:bookmarkEnd w:id="163"/>
    <w:bookmarkStart w:name="z258" w:id="164"/>
    <w:p>
      <w:pPr>
        <w:spacing w:after="0"/>
        <w:ind w:left="0"/>
        <w:jc w:val="both"/>
      </w:pPr>
      <w:r>
        <w:rPr>
          <w:rFonts w:ascii="Times New Roman"/>
          <w:b w:val="false"/>
          <w:i w:val="false"/>
          <w:color w:val="000000"/>
          <w:sz w:val="28"/>
        </w:rPr>
        <w:t>
      20. Негізгі орта білім берудің базалық мазмұны үштілді білім беру саясаты шеңберінде іске асырылады. Үштілді білім берудің мақсаты көптілді тұлғаны – кемінде үш тілді меңгерген, қызметтің әртүрлі салаларында үш тілде еркін диалог жүргізе алатын, өз халқының мәдениетін бағалайтын, басқа халықтардың мәдениетін түсінетін және құрметтейтін Қазақстанның азаматын қалыптастыруға негізделеді.</w:t>
      </w:r>
    </w:p>
    <w:bookmarkEnd w:id="164"/>
    <w:bookmarkStart w:name="z259" w:id="165"/>
    <w:p>
      <w:pPr>
        <w:spacing w:after="0"/>
        <w:ind w:left="0"/>
        <w:jc w:val="both"/>
      </w:pPr>
      <w:r>
        <w:rPr>
          <w:rFonts w:ascii="Times New Roman"/>
          <w:b w:val="false"/>
          <w:i w:val="false"/>
          <w:color w:val="000000"/>
          <w:sz w:val="28"/>
        </w:rPr>
        <w:t>
      21. Үштілді білім беру іс жүзінде:</w:t>
      </w:r>
    </w:p>
    <w:bookmarkEnd w:id="165"/>
    <w:p>
      <w:pPr>
        <w:spacing w:after="0"/>
        <w:ind w:left="0"/>
        <w:jc w:val="both"/>
      </w:pPr>
      <w:r>
        <w:rPr>
          <w:rFonts w:ascii="Times New Roman"/>
          <w:b w:val="false"/>
          <w:i w:val="false"/>
          <w:color w:val="000000"/>
          <w:sz w:val="28"/>
        </w:rPr>
        <w:t>
      1) қазақ, орыс және шетел тілдерін деңгейлік меңгеру;</w:t>
      </w:r>
    </w:p>
    <w:p>
      <w:pPr>
        <w:spacing w:after="0"/>
        <w:ind w:left="0"/>
        <w:jc w:val="both"/>
      </w:pPr>
      <w:r>
        <w:rPr>
          <w:rFonts w:ascii="Times New Roman"/>
          <w:b w:val="false"/>
          <w:i w:val="false"/>
          <w:color w:val="000000"/>
          <w:sz w:val="28"/>
        </w:rPr>
        <w:t>
      2) оқыту тіліне қарамастан жекелеген пәндерді қазақ, орыс және шетел тілдерінде оқытуды ұйымдастыру;</w:t>
      </w:r>
    </w:p>
    <w:p>
      <w:pPr>
        <w:spacing w:after="0"/>
        <w:ind w:left="0"/>
        <w:jc w:val="both"/>
      </w:pPr>
      <w:r>
        <w:rPr>
          <w:rFonts w:ascii="Times New Roman"/>
          <w:b w:val="false"/>
          <w:i w:val="false"/>
          <w:color w:val="000000"/>
          <w:sz w:val="28"/>
        </w:rPr>
        <w:t>
      3) сабақтан тыс іс-әрекеттер мен элективті курстарды қазақ, орыс және шетел тілдерінде ұйымдастыру арқылы іске асырылады.</w:t>
      </w:r>
    </w:p>
    <w:bookmarkStart w:name="z260" w:id="166"/>
    <w:p>
      <w:pPr>
        <w:spacing w:after="0"/>
        <w:ind w:left="0"/>
        <w:jc w:val="both"/>
      </w:pPr>
      <w:r>
        <w:rPr>
          <w:rFonts w:ascii="Times New Roman"/>
          <w:b w:val="false"/>
          <w:i w:val="false"/>
          <w:color w:val="000000"/>
          <w:sz w:val="28"/>
        </w:rPr>
        <w:t>
      22. Негізгі орта білім берудің әр білім беру саласы бойынша базалық мазмұны білім алушыларға тек ғылым негіздерін оқытып қана қоймай, олардың тиімді әлеуметтенуіне ықпал ететін рухани, әлеуметтік және мәдени тәжірибелерін одан әрі дамытуды қамтамасыз етудің қажеттілігі ескеріле отырып анықталды.</w:t>
      </w:r>
    </w:p>
    <w:bookmarkEnd w:id="166"/>
    <w:bookmarkStart w:name="z261" w:id="167"/>
    <w:p>
      <w:pPr>
        <w:spacing w:after="0"/>
        <w:ind w:left="0"/>
        <w:jc w:val="both"/>
      </w:pPr>
      <w:r>
        <w:rPr>
          <w:rFonts w:ascii="Times New Roman"/>
          <w:b w:val="false"/>
          <w:i w:val="false"/>
          <w:color w:val="000000"/>
          <w:sz w:val="28"/>
        </w:rPr>
        <w:t>
      23. "Тіл және әдебиет" білім беру саласының мазмұны:</w:t>
      </w:r>
    </w:p>
    <w:bookmarkEnd w:id="167"/>
    <w:p>
      <w:pPr>
        <w:spacing w:after="0"/>
        <w:ind w:left="0"/>
        <w:jc w:val="both"/>
      </w:pPr>
      <w:r>
        <w:rPr>
          <w:rFonts w:ascii="Times New Roman"/>
          <w:b w:val="false"/>
          <w:i w:val="false"/>
          <w:color w:val="000000"/>
          <w:sz w:val="28"/>
        </w:rPr>
        <w:t>
      1) оқыту қазақ тілінде жүргізілетін сыныптар үшін "Қазақ тілі", "Қазақ әдебиеті" және оқыту орыс тілінде жүргізілетін сыныптар үшін "Орыс тілі", "Орыс әдебиеті";</w:t>
      </w:r>
    </w:p>
    <w:p>
      <w:pPr>
        <w:spacing w:after="0"/>
        <w:ind w:left="0"/>
        <w:jc w:val="both"/>
      </w:pPr>
      <w:r>
        <w:rPr>
          <w:rFonts w:ascii="Times New Roman"/>
          <w:b w:val="false"/>
          <w:i w:val="false"/>
          <w:color w:val="000000"/>
          <w:sz w:val="28"/>
        </w:rPr>
        <w:t>
      2) оқыту қазақ тілінде жүргізілмейтін сыныптар үшін "Қазақ тілі мен әдебиеті" және оқыту орыс тілінде жүргізілмейтін сыныптар үшін "Орыс тілі мен әдебиеті";</w:t>
      </w:r>
    </w:p>
    <w:p>
      <w:pPr>
        <w:spacing w:after="0"/>
        <w:ind w:left="0"/>
        <w:jc w:val="both"/>
      </w:pPr>
      <w:r>
        <w:rPr>
          <w:rFonts w:ascii="Times New Roman"/>
          <w:b w:val="false"/>
          <w:i w:val="false"/>
          <w:color w:val="000000"/>
          <w:sz w:val="28"/>
        </w:rPr>
        <w:t>
      3) "Шетел тілі";</w:t>
      </w:r>
    </w:p>
    <w:p>
      <w:pPr>
        <w:spacing w:after="0"/>
        <w:ind w:left="0"/>
        <w:jc w:val="both"/>
      </w:pPr>
      <w:r>
        <w:rPr>
          <w:rFonts w:ascii="Times New Roman"/>
          <w:b w:val="false"/>
          <w:i w:val="false"/>
          <w:color w:val="000000"/>
          <w:sz w:val="28"/>
        </w:rPr>
        <w:t>
      4) Қазақстан аумағында жинақы тұратын этностардың тілінде оқытатын білім беру ұйымдарында "Тіл және әдебиет" білім беру саласына осы этностың ана тілі мен әдебиеті қосымша енеді. Оқыту ұйғыр/өзбек/тәжік тілінде жүргізілетін сыныптар үшін "Ана тілі", "Әдебиет" ("Ұйғыр әдебиеті", "Өзбек әдебиеті", "Тәжік әдебиеті") оқу пәндері ҮОЖ инвариантты компонентіне енеді.</w:t>
      </w:r>
    </w:p>
    <w:bookmarkStart w:name="z262" w:id="168"/>
    <w:p>
      <w:pPr>
        <w:spacing w:after="0"/>
        <w:ind w:left="0"/>
        <w:jc w:val="both"/>
      </w:pPr>
      <w:r>
        <w:rPr>
          <w:rFonts w:ascii="Times New Roman"/>
          <w:b w:val="false"/>
          <w:i w:val="false"/>
          <w:color w:val="000000"/>
          <w:sz w:val="28"/>
        </w:rPr>
        <w:t>
      24. "Тіл және әдебиет" білім беру саласының мазмұны басқа тілдік және тілдік емес оқу пәндерімен пәнаралық байланысты пайдалануды; білім алушылардың ойдағыдай әлеуметтенуін; білім алушылардың жас ерекшеліктеріне, қажеттіліктері мен қызығушылықтарына сәйкес тілдік дағдыларын дамытуды; қазіргі әлемде тілдерді оқытудың маңыздылығын түсінуді; рухани-адамгершілік құндылықтардың дамуын; көптілді және көпмәдениетті әлемнің тұтастығын түсінуді; қарым-қатынас процесінде тұлғаарлық және мәдениетаралық байланыстарды орнатуды; өзге елдердің мәдениетімен танысу арқылы әртүрлі көзқарастарды сыйлай білуге тәрбиелеуді; оқыту тілінде түрлі ақпарат көздерімен, оның ішінде интернет ресурстарымен өз бетінше жұмыс істей білуді; шығармашылық және сын тұрғысынан ойлауды дамыту және пайдалануды қамтамасыз етеді.</w:t>
      </w:r>
    </w:p>
    <w:bookmarkEnd w:id="168"/>
    <w:bookmarkStart w:name="z263" w:id="169"/>
    <w:p>
      <w:pPr>
        <w:spacing w:after="0"/>
        <w:ind w:left="0"/>
        <w:jc w:val="both"/>
      </w:pPr>
      <w:r>
        <w:rPr>
          <w:rFonts w:ascii="Times New Roman"/>
          <w:b w:val="false"/>
          <w:i w:val="false"/>
          <w:color w:val="000000"/>
          <w:sz w:val="28"/>
        </w:rPr>
        <w:t>
      25. "Математика және информатика" білім беру саласының мазмұны "Математика", "Алгебра", "Геометрия", "Информатика" оқу пәндерінде іске асырылады.</w:t>
      </w:r>
    </w:p>
    <w:bookmarkEnd w:id="169"/>
    <w:bookmarkStart w:name="z264" w:id="170"/>
    <w:p>
      <w:pPr>
        <w:spacing w:after="0"/>
        <w:ind w:left="0"/>
        <w:jc w:val="both"/>
      </w:pPr>
      <w:r>
        <w:rPr>
          <w:rFonts w:ascii="Times New Roman"/>
          <w:b w:val="false"/>
          <w:i w:val="false"/>
          <w:color w:val="000000"/>
          <w:sz w:val="28"/>
        </w:rPr>
        <w:t>
      26. "Математика және информатика" білім беру саласының мазмұны математика мен информатиканың әлемдегі рөлін айқындау және түсіну қабілетін қалыптастыруды; математиканы ғылымның әмбебап тілі, құбылыстар мен процестерді модельдеудің құралы ретінде түсінуді; математика мен информатиканы оқыту кезінде орта білім беру деңгейлеріндегі сабақтастықты, пәнаралық және пәнішілік байланыстарды; жалпы орта білім беру деңгейінде оқуды жалғастыруға және сабақтас пәндерді оқуға, оларды күнделікті өмірде пайдалануға қажетті базалық математикалық білім мен біліктерді меңгеруді; бағдарламалау технологиясының және ақпараттық-коммуникациялық технологиялардың теориялық негіздері бойынша базалық білім жүйесін, информатиканы және басқа да пәндерді оқу кезінде ақпараттық және телекоммуникациялық технологияларды пайдалана отырып шынайы объектілер мен процестердің модельдерін қолдану және түрлендіру біліктерін меңгеруді; функционалдық сауаттылықты, логикалық, алгоритмдік және операциялық ойлауды, кеңістікті елестетуді, математика мен информатиканың түрлі тілдерін (сөздік, символдық, талдамалық, графикалық) пайдалану қабілеттерін, әртүрлі нысанда берілген ақпаратты қабылдау және сын тұрғысынан талдауды дамытуды қамтамасыз етеді.</w:t>
      </w:r>
    </w:p>
    <w:bookmarkEnd w:id="170"/>
    <w:bookmarkStart w:name="z265" w:id="171"/>
    <w:p>
      <w:pPr>
        <w:spacing w:after="0"/>
        <w:ind w:left="0"/>
        <w:jc w:val="both"/>
      </w:pPr>
      <w:r>
        <w:rPr>
          <w:rFonts w:ascii="Times New Roman"/>
          <w:b w:val="false"/>
          <w:i w:val="false"/>
          <w:color w:val="000000"/>
          <w:sz w:val="28"/>
        </w:rPr>
        <w:t>
      27. "Жаратылыстану" білім беру саласының мазмұны "Жаратылыстану", "Физика", "Химия", "Биология", "География" оқу пәндерінде іске асырылады.</w:t>
      </w:r>
    </w:p>
    <w:bookmarkEnd w:id="171"/>
    <w:bookmarkStart w:name="z266" w:id="172"/>
    <w:p>
      <w:pPr>
        <w:spacing w:after="0"/>
        <w:ind w:left="0"/>
        <w:jc w:val="both"/>
      </w:pPr>
      <w:r>
        <w:rPr>
          <w:rFonts w:ascii="Times New Roman"/>
          <w:b w:val="false"/>
          <w:i w:val="false"/>
          <w:color w:val="000000"/>
          <w:sz w:val="28"/>
        </w:rPr>
        <w:t>
      28. "Жаратылыстану" білім беру саласының мазмұны функционалдық білім мен біліктерді, жоспарлау, талдау және өңдеу, түсіндіру, жүйелеу, алгоритм бойынша жұмыс, зерттеу, практикалық-эксперименттік дағдыларды жетілдіру, қорытындыларды бағалау және тұжырымдау дағдыларын қалыптастыруды; әлемнің қазіргі жаратылыстану көрінісінің негізінде жатқан іргелі ұғымдарды, заңдылықтарды, теориялар мен қағидаттарды, табиғатты ғылыми тану әдістерін, табиғатты, экономиканы және қоғамды кешенді зерттеу негізінде адамзаттың ғаламдық және жергілікті проблемаларын түсінуді тереңдетуді; экологиялық мәдениетті, ғылыми, жобалық және кеңістіктік ойлауды дамытуды; патриоттық сезімдерді, қоршаған ортаға деген жауапкершілікті және ұқыпты қарауды тәрбиелеуді; білім алушыларды жаратылыстану ғылымдары бағытында кәсіби бағдарлауды іске асыруды қамтамасыз етеді.</w:t>
      </w:r>
    </w:p>
    <w:bookmarkEnd w:id="172"/>
    <w:bookmarkStart w:name="z267" w:id="173"/>
    <w:p>
      <w:pPr>
        <w:spacing w:after="0"/>
        <w:ind w:left="0"/>
        <w:jc w:val="both"/>
      </w:pPr>
      <w:r>
        <w:rPr>
          <w:rFonts w:ascii="Times New Roman"/>
          <w:b w:val="false"/>
          <w:i w:val="false"/>
          <w:color w:val="000000"/>
          <w:sz w:val="28"/>
        </w:rPr>
        <w:t>
      29. "Адам және қоғам" білім беру саласының оқу пәндерінің мазмұны "Қазақстан тарихы", "Дүниежүзі тарихы", "Құқық негіздері", "Өзін-өзі тану" оқу пәндерінде іске асырылады.</w:t>
      </w:r>
    </w:p>
    <w:bookmarkEnd w:id="173"/>
    <w:bookmarkStart w:name="z268" w:id="174"/>
    <w:p>
      <w:pPr>
        <w:spacing w:after="0"/>
        <w:ind w:left="0"/>
        <w:jc w:val="both"/>
      </w:pPr>
      <w:r>
        <w:rPr>
          <w:rFonts w:ascii="Times New Roman"/>
          <w:b w:val="false"/>
          <w:i w:val="false"/>
          <w:color w:val="000000"/>
          <w:sz w:val="28"/>
        </w:rPr>
        <w:t>
      30. "Адам және қоғам" білім беру саласының мазмұны білім алушыларда "Адам – Қоғам" жүйесі шеңберінде қоғамдық-гуманитарлық ғылымдар бойынша білім негіздерін қалыптастыруға бағытталуы тиіс. Оқу пәндерінің мазмұны білім алушыларда тарихи ойлау, өткен және қазіргі жағдайды, олардың өзара байланысын түсіну мен ұғыну, тарихи, құқықтық, экономикалық, саяси, әлеуметтік ақпарат көздері материалдары бойынша талдау мен негізделген қорытындылар жасау және соның негізінде ешкімге тәуелсіз тұжырым жасау, өзіндік сараланған шешімдер қабылдау дағдыларын қалыптастыруға; патриотизм сезімін тәрбиелеуге, құқықтық сауаттылықты, демократиялық құқықтық қоғам идеалдары мен құндылықтарын түсінуді, әлеуметтік-мәдени байланыс жағдайында тиімді өзара қарым-қатынасты іске асыру және коммуникативтік құралдарды таңдау үшін белсенді азаматтық ұстанымды қалыптастыруға; жалпыадамзаттық, этномәдени құндылықтар жүйесіне, әлеуметтік-экономикалық және саяси жағдайларға жеке қатынасын айқындай білуін дамытуға, адамгершілік таңдауды жүзеге асыру үшін қажетті әлеуметтік құбылыстар мен оқиғаларды бақылау мен бағалауға бағытталады.</w:t>
      </w:r>
    </w:p>
    <w:bookmarkEnd w:id="174"/>
    <w:bookmarkStart w:name="z269" w:id="175"/>
    <w:p>
      <w:pPr>
        <w:spacing w:after="0"/>
        <w:ind w:left="0"/>
        <w:jc w:val="both"/>
      </w:pPr>
      <w:r>
        <w:rPr>
          <w:rFonts w:ascii="Times New Roman"/>
          <w:b w:val="false"/>
          <w:i w:val="false"/>
          <w:color w:val="000000"/>
          <w:sz w:val="28"/>
        </w:rPr>
        <w:t>
      31. "Технология және өнер" білім беру саласының мазмұны "Музыка", "Көркем еңбек" оқу пәндерінде іске асырылады.</w:t>
      </w:r>
    </w:p>
    <w:bookmarkEnd w:id="175"/>
    <w:bookmarkStart w:name="z270" w:id="176"/>
    <w:p>
      <w:pPr>
        <w:spacing w:after="0"/>
        <w:ind w:left="0"/>
        <w:jc w:val="both"/>
      </w:pPr>
      <w:r>
        <w:rPr>
          <w:rFonts w:ascii="Times New Roman"/>
          <w:b w:val="false"/>
          <w:i w:val="false"/>
          <w:color w:val="000000"/>
          <w:sz w:val="28"/>
        </w:rPr>
        <w:t>
      32. "Технология және өнер" білім беру саласының мазмұны қоршаған әлемнің бейнесін, өскелең ұрпақтың ортақ мәдениетін тұтастай қабылдауды, білім алушылардың эстетикалық, рухани-адамгершілік және эмоционалдық саласын қоғамның ұлттық және әлемдік көркем құндылықтары негізінде дамытуға, адам өміріндегі өнер мен технологиялардың рөлі туралы негізгі түсініктерді дамытуға, қазақ халқының және әлемнің басқа да халықтарының салт-дәстүрлеріне, мәдениетіне және әртүрлі өнер түрлерін түсінуге және құрметтеуге; өнердің әртүрлі түрлерінде көркем, музыкалық және жобалық әрекетті жүзеге асыру білімдерін, біліктерін және дағдыларын одан әрі дамытуға; негізгі технологиялық білім, білік, дағдыларды, соның ішінде компьютерлік цифрлық технологияларды қолдану арқылы; әртүрлі музыкалық цифрлық технологияларды қоса алғанда, вокалды және инструменталды дағдыларды дамытуға; мәнерліліктің көркем және музыкалық құралдары және заманауи технологиялар арқылы әлемді танудың әртүрлі әдістерін өз бетінше меңгеруге бағытталады.</w:t>
      </w:r>
    </w:p>
    <w:bookmarkEnd w:id="176"/>
    <w:bookmarkStart w:name="z271" w:id="177"/>
    <w:p>
      <w:pPr>
        <w:spacing w:after="0"/>
        <w:ind w:left="0"/>
        <w:jc w:val="both"/>
      </w:pPr>
      <w:r>
        <w:rPr>
          <w:rFonts w:ascii="Times New Roman"/>
          <w:b w:val="false"/>
          <w:i w:val="false"/>
          <w:color w:val="000000"/>
          <w:sz w:val="28"/>
        </w:rPr>
        <w:t>
      33. "Дене шынықтыру" білім беру саласының мазмұны "Дене шынықтыру" оқу пәнінде іске асырылады.</w:t>
      </w:r>
    </w:p>
    <w:bookmarkEnd w:id="177"/>
    <w:bookmarkStart w:name="z272" w:id="178"/>
    <w:p>
      <w:pPr>
        <w:spacing w:after="0"/>
        <w:ind w:left="0"/>
        <w:jc w:val="both"/>
      </w:pPr>
      <w:r>
        <w:rPr>
          <w:rFonts w:ascii="Times New Roman"/>
          <w:b w:val="false"/>
          <w:i w:val="false"/>
          <w:color w:val="000000"/>
          <w:sz w:val="28"/>
        </w:rPr>
        <w:t>
      34 "Дене шынықтыру" білім беру саласының мазмұны денсаулықты нығайтуға, негізгі дене бітімі қасиеттерін дамытуға және ағзаның қызметтік мүмкіндіктерін жоғарылатуға; қозғалыс мәдениетін қалыптастыруға, қозғалыс тәжірибесін жалпылай дамыту мен түзетуге бағытталған физикалық жаттығулар арқылы байытуға; дене шынықтыру-сауықтыру және спорттық-сауықтыру іс-әрекеті дағдысы мен іскерлігіне, дене жаттығуларын жасауды өз бетінше ұйымдастыруға үйретуге; базалық және ұлттық спорт түрлерінің техникалық қимылдарымен амалдарын меңгеруге; патриоттық сезімге, өз Отанын сүюге және рухани ерік-жігер қасиеттеріне тәрбиелеуге бағытталады.</w:t>
      </w:r>
    </w:p>
    <w:bookmarkEnd w:id="178"/>
    <w:bookmarkStart w:name="z273" w:id="179"/>
    <w:p>
      <w:pPr>
        <w:spacing w:after="0"/>
        <w:ind w:left="0"/>
        <w:jc w:val="both"/>
      </w:pPr>
      <w:r>
        <w:rPr>
          <w:rFonts w:ascii="Times New Roman"/>
          <w:b w:val="false"/>
          <w:i w:val="false"/>
          <w:color w:val="000000"/>
          <w:sz w:val="28"/>
        </w:rPr>
        <w:t>
      35. "Жол қозғалысы ережелері" оқу курсы 5-8-сыныптарда сыныптан тыс уақыттарда және сынып сағаты есебінен 10 сағат көлемінде жүргізіледі, сынып журналының жеке бетінде сабақтың тақырыбы мен сабақтың өткізілген күні көрсетіліп жазылады.</w:t>
      </w:r>
    </w:p>
    <w:bookmarkEnd w:id="179"/>
    <w:bookmarkStart w:name="z274" w:id="180"/>
    <w:p>
      <w:pPr>
        <w:spacing w:after="0"/>
        <w:ind w:left="0"/>
        <w:jc w:val="both"/>
      </w:pPr>
      <w:r>
        <w:rPr>
          <w:rFonts w:ascii="Times New Roman"/>
          <w:b w:val="false"/>
          <w:i w:val="false"/>
          <w:color w:val="000000"/>
          <w:sz w:val="28"/>
        </w:rPr>
        <w:t xml:space="preserve">
      36.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180"/>
    <w:bookmarkStart w:name="z30" w:id="181"/>
    <w:p>
      <w:pPr>
        <w:spacing w:after="0"/>
        <w:ind w:left="0"/>
        <w:jc w:val="left"/>
      </w:pPr>
      <w:r>
        <w:rPr>
          <w:rFonts w:ascii="Times New Roman"/>
          <w:b/>
          <w:i w:val="false"/>
          <w:color w:val="000000"/>
        </w:rPr>
        <w:t xml:space="preserve"> 2-параграф. Оқыту нәтижелеріне бағдарлана отырып, білім беру мазмұнына қойылатын талаптар</w:t>
      </w:r>
    </w:p>
    <w:bookmarkEnd w:id="181"/>
    <w:bookmarkStart w:name="z275" w:id="182"/>
    <w:p>
      <w:pPr>
        <w:spacing w:after="0"/>
        <w:ind w:left="0"/>
        <w:jc w:val="both"/>
      </w:pPr>
      <w:r>
        <w:rPr>
          <w:rFonts w:ascii="Times New Roman"/>
          <w:b w:val="false"/>
          <w:i w:val="false"/>
          <w:color w:val="000000"/>
          <w:sz w:val="28"/>
        </w:rPr>
        <w:t>
      37. Негізгі орта білім берудің үлгілік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тұлға ретінде өзін-өзі билеуіне және кәсіптік бағдарлануына бағытталады.</w:t>
      </w:r>
    </w:p>
    <w:bookmarkEnd w:id="182"/>
    <w:bookmarkStart w:name="z276" w:id="183"/>
    <w:p>
      <w:pPr>
        <w:spacing w:after="0"/>
        <w:ind w:left="0"/>
        <w:jc w:val="both"/>
      </w:pPr>
      <w:r>
        <w:rPr>
          <w:rFonts w:ascii="Times New Roman"/>
          <w:b w:val="false"/>
          <w:i w:val="false"/>
          <w:color w:val="000000"/>
          <w:sz w:val="28"/>
        </w:rPr>
        <w:t>
      38. Негізгі орта білім білім алушының базистік ғылым негіздерін меңгеруін, жоғары рухани-адамгершілік және тұлғааралық, этносаралық қарым-қатынас мәдениетінің қалыптасуын, тұлғаның өмірде өз орнын табуын және өзін-өзі билеуін, функционалдық сауаттылығының қалыптасуын, бейіналды дайындықтың іске асырылуын қамтамасыз етеді.</w:t>
      </w:r>
    </w:p>
    <w:bookmarkEnd w:id="183"/>
    <w:bookmarkStart w:name="z277" w:id="184"/>
    <w:p>
      <w:pPr>
        <w:spacing w:after="0"/>
        <w:ind w:left="0"/>
        <w:jc w:val="both"/>
      </w:pPr>
      <w:r>
        <w:rPr>
          <w:rFonts w:ascii="Times New Roman"/>
          <w:b w:val="false"/>
          <w:i w:val="false"/>
          <w:color w:val="000000"/>
          <w:sz w:val="28"/>
        </w:rPr>
        <w:t>
      39. Негізгі орта білім мазмұнын жеті білім саласы құрайды: "Тіл және әдебиет", "Математика және информатика", "Жаратылыстану", "Адам және қоғам", "Өнер", "Технология", "Дене шынықтыру".</w:t>
      </w:r>
    </w:p>
    <w:bookmarkEnd w:id="184"/>
    <w:bookmarkStart w:name="z278" w:id="185"/>
    <w:p>
      <w:pPr>
        <w:spacing w:after="0"/>
        <w:ind w:left="0"/>
        <w:jc w:val="both"/>
      </w:pPr>
      <w:r>
        <w:rPr>
          <w:rFonts w:ascii="Times New Roman"/>
          <w:b w:val="false"/>
          <w:i w:val="false"/>
          <w:color w:val="000000"/>
          <w:sz w:val="28"/>
        </w:rPr>
        <w:t>
      40. Әрбір білім саласы ұқсас оқу пәндерін қамтиды.</w:t>
      </w:r>
    </w:p>
    <w:bookmarkEnd w:id="185"/>
    <w:bookmarkStart w:name="z279" w:id="186"/>
    <w:p>
      <w:pPr>
        <w:spacing w:after="0"/>
        <w:ind w:left="0"/>
        <w:jc w:val="both"/>
      </w:pPr>
      <w:r>
        <w:rPr>
          <w:rFonts w:ascii="Times New Roman"/>
          <w:b w:val="false"/>
          <w:i w:val="false"/>
          <w:color w:val="000000"/>
          <w:sz w:val="28"/>
        </w:rPr>
        <w:t>
      41. "Тіл және әдебиет" білім саласына енетін пәндер: "Қазақ тілі", "Қазақ әдебиеті" (оқыту қазақ тілінде жүргізілетін жалпы білім беретін ұйымдар үшін, оқыту қазақ тілінде жүргізілмейтін жалпы білім беретін ұйымдар үшін), "Орыс тілі", "Орыс әдебиеті" (оқыту орыс тілінде жүргізілетін жалпы білім беретін ұйымдар үшін), "Орыс тілі", "Орыс әдебиеті" (қазақ тілді және басқа да орыс тілді емес жалпы білім беретін ұйымдар үшін), "Шетел тілі".</w:t>
      </w:r>
    </w:p>
    <w:bookmarkEnd w:id="186"/>
    <w:bookmarkStart w:name="z280" w:id="187"/>
    <w:p>
      <w:pPr>
        <w:spacing w:after="0"/>
        <w:ind w:left="0"/>
        <w:jc w:val="both"/>
      </w:pPr>
      <w:r>
        <w:rPr>
          <w:rFonts w:ascii="Times New Roman"/>
          <w:b w:val="false"/>
          <w:i w:val="false"/>
          <w:color w:val="000000"/>
          <w:sz w:val="28"/>
        </w:rPr>
        <w:t>
      42. Қазақстан аумағында тұратын этностың тілінде оқытатын жалпы білім беретін ұйымдарда "Тіл және әдебиет" білім саласына осы этностың "Ана тілі мен әдебиеті" қосымша енеді. Нақты этностың шоғырланып орналасқан жерлерінде олардың тілін оқыту мәселесін шешу білім беру саласындағы жергілікті атқарушы органдардың құзырына беріледі. "Ана тілі" ("Ұйғыр тілі", "Өзбек тілі", "Тәжік тілі") мен "Әдебиет" ("Ұйғыр әдебиеті", "Өзбек әдебиеті", "Тәжік әдебиеті") пәндері ҮОЖ инварианттық компонентіне енеді.</w:t>
      </w:r>
    </w:p>
    <w:bookmarkEnd w:id="187"/>
    <w:bookmarkStart w:name="z281" w:id="188"/>
    <w:p>
      <w:pPr>
        <w:spacing w:after="0"/>
        <w:ind w:left="0"/>
        <w:jc w:val="both"/>
      </w:pPr>
      <w:r>
        <w:rPr>
          <w:rFonts w:ascii="Times New Roman"/>
          <w:b w:val="false"/>
          <w:i w:val="false"/>
          <w:color w:val="000000"/>
          <w:sz w:val="28"/>
        </w:rPr>
        <w:t>
      43. "Математика және информатика" білім саласына енетін пәндер: "Алгебра", "Алгебра және анализ бастамалары", "Геометрия", "Информатика".</w:t>
      </w:r>
    </w:p>
    <w:bookmarkEnd w:id="188"/>
    <w:bookmarkStart w:name="z282" w:id="189"/>
    <w:p>
      <w:pPr>
        <w:spacing w:after="0"/>
        <w:ind w:left="0"/>
        <w:jc w:val="both"/>
      </w:pPr>
      <w:r>
        <w:rPr>
          <w:rFonts w:ascii="Times New Roman"/>
          <w:b w:val="false"/>
          <w:i w:val="false"/>
          <w:color w:val="000000"/>
          <w:sz w:val="28"/>
        </w:rPr>
        <w:t>
      44. "Жаратылыстану" білім саласына енетін пәндер: "География", "Биология", "Физика", "Химия".</w:t>
      </w:r>
    </w:p>
    <w:bookmarkEnd w:id="189"/>
    <w:bookmarkStart w:name="z283" w:id="190"/>
    <w:p>
      <w:pPr>
        <w:spacing w:after="0"/>
        <w:ind w:left="0"/>
        <w:jc w:val="both"/>
      </w:pPr>
      <w:r>
        <w:rPr>
          <w:rFonts w:ascii="Times New Roman"/>
          <w:b w:val="false"/>
          <w:i w:val="false"/>
          <w:color w:val="000000"/>
          <w:sz w:val="28"/>
        </w:rPr>
        <w:t xml:space="preserve">
      45. "Адам және қоғам" білім саласына енетін пәндер: "Қазақстан тарихы", "Дүниежүзі тарихы", "Адам. Қоғам. Құқық", "Өзін-өзі тану". </w:t>
      </w:r>
    </w:p>
    <w:bookmarkEnd w:id="190"/>
    <w:bookmarkStart w:name="z284" w:id="191"/>
    <w:p>
      <w:pPr>
        <w:spacing w:after="0"/>
        <w:ind w:left="0"/>
        <w:jc w:val="both"/>
      </w:pPr>
      <w:r>
        <w:rPr>
          <w:rFonts w:ascii="Times New Roman"/>
          <w:b w:val="false"/>
          <w:i w:val="false"/>
          <w:color w:val="000000"/>
          <w:sz w:val="28"/>
        </w:rPr>
        <w:t>
      46. "Технология" білім саласына енетін пәндер: "Сызу", "Технология".</w:t>
      </w:r>
    </w:p>
    <w:bookmarkEnd w:id="191"/>
    <w:bookmarkStart w:name="z285" w:id="192"/>
    <w:p>
      <w:pPr>
        <w:spacing w:after="0"/>
        <w:ind w:left="0"/>
        <w:jc w:val="both"/>
      </w:pPr>
      <w:r>
        <w:rPr>
          <w:rFonts w:ascii="Times New Roman"/>
          <w:b w:val="false"/>
          <w:i w:val="false"/>
          <w:color w:val="000000"/>
          <w:sz w:val="28"/>
        </w:rPr>
        <w:t>
      47. "Дене шынықтыру" білім саласына енетін пәндер: "Дене шынықтыру", "Алғашқы әскери дайындық".</w:t>
      </w:r>
    </w:p>
    <w:bookmarkEnd w:id="192"/>
    <w:bookmarkStart w:name="z286" w:id="193"/>
    <w:p>
      <w:pPr>
        <w:spacing w:after="0"/>
        <w:ind w:left="0"/>
        <w:jc w:val="both"/>
      </w:pPr>
      <w:r>
        <w:rPr>
          <w:rFonts w:ascii="Times New Roman"/>
          <w:b w:val="false"/>
          <w:i w:val="false"/>
          <w:color w:val="000000"/>
          <w:sz w:val="28"/>
        </w:rPr>
        <w:t>
      48. "Өмір қауіпсіздігінің негіздері" оқу курсының мазмұны "Дене шынықтыру" оқу курсының шеңберінде жылдық оқу жүктемесі 15 сағаттан дене шынықтыру мұғалімдерінің оқытуымен іске асырылады; Өмір қауіпсіздігінің негіздері бойынша сабақтар міндетті болып табылады және оқу уақытында жүргізіледі.</w:t>
      </w:r>
    </w:p>
    <w:bookmarkEnd w:id="193"/>
    <w:bookmarkStart w:name="z287" w:id="194"/>
    <w:p>
      <w:pPr>
        <w:spacing w:after="0"/>
        <w:ind w:left="0"/>
        <w:jc w:val="both"/>
      </w:pPr>
      <w:r>
        <w:rPr>
          <w:rFonts w:ascii="Times New Roman"/>
          <w:b w:val="false"/>
          <w:i w:val="false"/>
          <w:color w:val="000000"/>
          <w:sz w:val="28"/>
        </w:rPr>
        <w:t xml:space="preserve">
      49. Орта білім мазмұнының инварианттық компоненті үлгілік оқу жоспарларында, ал вариативтік компоненті оқу жұмыс жоспарларында жүзеге асырылады. </w:t>
      </w:r>
    </w:p>
    <w:bookmarkEnd w:id="194"/>
    <w:bookmarkStart w:name="z288" w:id="195"/>
    <w:p>
      <w:pPr>
        <w:spacing w:after="0"/>
        <w:ind w:left="0"/>
        <w:jc w:val="both"/>
      </w:pPr>
      <w:r>
        <w:rPr>
          <w:rFonts w:ascii="Times New Roman"/>
          <w:b w:val="false"/>
          <w:i w:val="false"/>
          <w:color w:val="000000"/>
          <w:sz w:val="28"/>
        </w:rPr>
        <w:t>
      50. Орта білімнің іргелілігін сақтау және негізгі орта білімнің базалық мазмұнына қойылатын мемлекеттік талаптарды орындау мақсатында инварианттық компонент жалпы сағат көлемінен кемінде 85% мөлшерде белгіленеді.</w:t>
      </w:r>
    </w:p>
    <w:bookmarkEnd w:id="195"/>
    <w:bookmarkStart w:name="z289" w:id="196"/>
    <w:p>
      <w:pPr>
        <w:spacing w:after="0"/>
        <w:ind w:left="0"/>
        <w:jc w:val="both"/>
      </w:pPr>
      <w:r>
        <w:rPr>
          <w:rFonts w:ascii="Times New Roman"/>
          <w:b w:val="false"/>
          <w:i w:val="false"/>
          <w:color w:val="000000"/>
          <w:sz w:val="28"/>
        </w:rPr>
        <w:t>
      51. Міндетті оқу бағдарламалары орта білімнің базалық мазмұнын іске асырады және негізгі орта білім беру деңгейлеріне сәйкес білім алушылардың дайындығына қойылатын талаптарды анықтайды. Вариативті оқу бағдарламалары вариативті компонентке кіретін оқу пәндері мен курстарының мазмұнын іске асырады.</w:t>
      </w:r>
    </w:p>
    <w:bookmarkEnd w:id="196"/>
    <w:bookmarkStart w:name="z676" w:id="197"/>
    <w:p>
      <w:pPr>
        <w:spacing w:after="0"/>
        <w:ind w:left="0"/>
        <w:jc w:val="both"/>
      </w:pPr>
      <w:r>
        <w:rPr>
          <w:rFonts w:ascii="Times New Roman"/>
          <w:b w:val="false"/>
          <w:i w:val="false"/>
          <w:color w:val="000000"/>
          <w:sz w:val="28"/>
        </w:rPr>
        <w:t>
      51-1. Инклюзивті білім беру жағдайында ерекше білім беру қажеттілігі бар білім алушыларды оқыту кезінде баланың ерекшеліктерін ескере отырып жеке оқу жоспары мен жеке оқу бағдарламасы әзірленеді.</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51-1-тармақпен толықтырылды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0" w:id="198"/>
    <w:p>
      <w:pPr>
        <w:spacing w:after="0"/>
        <w:ind w:left="0"/>
        <w:jc w:val="both"/>
      </w:pPr>
      <w:r>
        <w:rPr>
          <w:rFonts w:ascii="Times New Roman"/>
          <w:b w:val="false"/>
          <w:i w:val="false"/>
          <w:color w:val="000000"/>
          <w:sz w:val="28"/>
        </w:rPr>
        <w:t>
      52. Барлық Үлгілік оқу жоспарларында инварианттық компоненттің оқу пәндері өзгермейді, бұл жалпы орта білім беретін ұйымдардың барлық типтері мен түрлері үшін негізгі орта білімнің базалық мазмұнына қойылатын бірыңғай талаптарды қамтамасыз етеді.</w:t>
      </w:r>
    </w:p>
    <w:bookmarkEnd w:id="198"/>
    <w:bookmarkStart w:name="z291" w:id="199"/>
    <w:p>
      <w:pPr>
        <w:spacing w:after="0"/>
        <w:ind w:left="0"/>
        <w:jc w:val="both"/>
      </w:pPr>
      <w:r>
        <w:rPr>
          <w:rFonts w:ascii="Times New Roman"/>
          <w:b w:val="false"/>
          <w:i w:val="false"/>
          <w:color w:val="000000"/>
          <w:sz w:val="28"/>
        </w:rPr>
        <w:t>
      53. Негізгі орта білім мен техникалық және кәсіптік білім мазмұндарының сабақтастығы жекелеген және аралас пәндерді, оның ішінде технологиялық бағыттағы пәндерді тереңдетіп оқыту арқылы бейіналды оқыту аясында іске асырылады.</w:t>
      </w:r>
    </w:p>
    <w:bookmarkEnd w:id="199"/>
    <w:bookmarkStart w:name="z31" w:id="200"/>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200"/>
    <w:bookmarkStart w:name="z32" w:id="201"/>
    <w:p>
      <w:pPr>
        <w:spacing w:after="0"/>
        <w:ind w:left="0"/>
        <w:jc w:val="left"/>
      </w:pPr>
      <w:r>
        <w:rPr>
          <w:rFonts w:ascii="Times New Roman"/>
          <w:b/>
          <w:i w:val="false"/>
          <w:color w:val="000000"/>
        </w:rPr>
        <w:t xml:space="preserve"> 1-параграф. Негізгі орта білім берудің жаңартылған мазмұны бойынша білім алушылардың оқу жүктемесінің ең жоғары көлеміне қойылатын талаптар</w:t>
      </w:r>
    </w:p>
    <w:bookmarkEnd w:id="201"/>
    <w:bookmarkStart w:name="z292" w:id="202"/>
    <w:p>
      <w:pPr>
        <w:spacing w:after="0"/>
        <w:ind w:left="0"/>
        <w:jc w:val="both"/>
      </w:pPr>
      <w:r>
        <w:rPr>
          <w:rFonts w:ascii="Times New Roman"/>
          <w:b w:val="false"/>
          <w:i w:val="false"/>
          <w:color w:val="000000"/>
          <w:sz w:val="28"/>
        </w:rPr>
        <w:t>
      54. Негізгі орта білім беру деңгейіндегі білім алушылардың апталық оқу жүктемесінің ең жоғары көлемі 5-сыныпта – 32 сағаттан, 6-сыныпта – 33 сағаттан, 7-сыныпта – 34 сағаттан, 8-сыныпта – 36 сағаттан аспауы тиіс.</w:t>
      </w:r>
    </w:p>
    <w:bookmarkEnd w:id="202"/>
    <w:bookmarkStart w:name="z293" w:id="203"/>
    <w:p>
      <w:pPr>
        <w:spacing w:after="0"/>
        <w:ind w:left="0"/>
        <w:jc w:val="both"/>
      </w:pPr>
      <w:r>
        <w:rPr>
          <w:rFonts w:ascii="Times New Roman"/>
          <w:b w:val="false"/>
          <w:i w:val="false"/>
          <w:color w:val="000000"/>
          <w:sz w:val="28"/>
        </w:rPr>
        <w:t>
      55.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bookmarkEnd w:id="203"/>
    <w:bookmarkStart w:name="z294" w:id="204"/>
    <w:p>
      <w:pPr>
        <w:spacing w:after="0"/>
        <w:ind w:left="0"/>
        <w:jc w:val="both"/>
      </w:pPr>
      <w:r>
        <w:rPr>
          <w:rFonts w:ascii="Times New Roman"/>
          <w:b w:val="false"/>
          <w:i w:val="false"/>
          <w:color w:val="000000"/>
          <w:sz w:val="28"/>
        </w:rPr>
        <w:t>
      56. Апталық оқу жүктемесі Үлгілік оқу жоспарында (инвариантты және вариативті компоненттер) айқындалған оқу жұмыстарының барлық түрлерін қамтиды. Арнайы білім беру ұйымдарының оқу жоспарларында даму бұзушылығының түрін ескере отырып, міндетті түзеу компоненті қарастырылған. Арнайы білім беру ұйымдарының оқу жоспарларындағы инвариантты, түзеу және вариативті компоненттер білім алушылардың ерекше білім беруге қажеттіліктерін ескере отырып белгіленеді.";</w:t>
      </w:r>
    </w:p>
    <w:bookmarkEnd w:id="204"/>
    <w:p>
      <w:pPr>
        <w:spacing w:after="0"/>
        <w:ind w:left="0"/>
        <w:jc w:val="both"/>
      </w:pPr>
      <w:r>
        <w:rPr>
          <w:rFonts w:ascii="Times New Roman"/>
          <w:b w:val="false"/>
          <w:i w:val="false"/>
          <w:color w:val="000000"/>
          <w:sz w:val="28"/>
        </w:rPr>
        <w:t>
      Инвариантты компоненттен таңдалған вариативті компоненттінің таңдау бойынша пәндеріне "сыналды"/"сыналмады"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5" w:id="205"/>
    <w:p>
      <w:pPr>
        <w:spacing w:after="0"/>
        <w:ind w:left="0"/>
        <w:jc w:val="both"/>
      </w:pPr>
      <w:r>
        <w:rPr>
          <w:rFonts w:ascii="Times New Roman"/>
          <w:b w:val="false"/>
          <w:i w:val="false"/>
          <w:color w:val="000000"/>
          <w:sz w:val="28"/>
        </w:rPr>
        <w:t>
      57. Сыныпты екі топқа бөлуге қалалық білім беру ұйымдарында сыныптарда білім алушылар саны – 24 және одан артық, ауылдық жерлерде білім алушылар саны – 20 және одан артық болғанда:</w:t>
      </w:r>
    </w:p>
    <w:bookmarkEnd w:id="205"/>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p>
      <w:pPr>
        <w:spacing w:after="0"/>
        <w:ind w:left="0"/>
        <w:jc w:val="both"/>
      </w:pPr>
      <w:r>
        <w:rPr>
          <w:rFonts w:ascii="Times New Roman"/>
          <w:b w:val="false"/>
          <w:i w:val="false"/>
          <w:color w:val="000000"/>
          <w:sz w:val="28"/>
        </w:rPr>
        <w:t>
      2) оқыту орыс тілінде жүргізілмейтін сыныптарда – орыс тілі мен әдебиеті;</w:t>
      </w:r>
    </w:p>
    <w:p>
      <w:pPr>
        <w:spacing w:after="0"/>
        <w:ind w:left="0"/>
        <w:jc w:val="both"/>
      </w:pPr>
      <w:r>
        <w:rPr>
          <w:rFonts w:ascii="Times New Roman"/>
          <w:b w:val="false"/>
          <w:i w:val="false"/>
          <w:color w:val="000000"/>
          <w:sz w:val="28"/>
        </w:rPr>
        <w:t>
      3) шетел тілі;</w:t>
      </w:r>
    </w:p>
    <w:p>
      <w:pPr>
        <w:spacing w:after="0"/>
        <w:ind w:left="0"/>
        <w:jc w:val="both"/>
      </w:pPr>
      <w:r>
        <w:rPr>
          <w:rFonts w:ascii="Times New Roman"/>
          <w:b w:val="false"/>
          <w:i w:val="false"/>
          <w:color w:val="000000"/>
          <w:sz w:val="28"/>
        </w:rPr>
        <w:t>
      4) көркем еңбек;</w:t>
      </w:r>
    </w:p>
    <w:p>
      <w:pPr>
        <w:spacing w:after="0"/>
        <w:ind w:left="0"/>
        <w:jc w:val="both"/>
      </w:pPr>
      <w:r>
        <w:rPr>
          <w:rFonts w:ascii="Times New Roman"/>
          <w:b w:val="false"/>
          <w:i w:val="false"/>
          <w:color w:val="000000"/>
          <w:sz w:val="28"/>
        </w:rPr>
        <w:t>
      5) информатика;</w:t>
      </w:r>
    </w:p>
    <w:p>
      <w:pPr>
        <w:spacing w:after="0"/>
        <w:ind w:left="0"/>
        <w:jc w:val="both"/>
      </w:pPr>
      <w:r>
        <w:rPr>
          <w:rFonts w:ascii="Times New Roman"/>
          <w:b w:val="false"/>
          <w:i w:val="false"/>
          <w:color w:val="000000"/>
          <w:sz w:val="28"/>
        </w:rPr>
        <w:t>
      6) дене шынықтыру сабақтарын жүргізу кезінде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6" w:id="206"/>
    <w:p>
      <w:pPr>
        <w:spacing w:after="0"/>
        <w:ind w:left="0"/>
        <w:jc w:val="both"/>
      </w:pPr>
      <w:r>
        <w:rPr>
          <w:rFonts w:ascii="Times New Roman"/>
          <w:b w:val="false"/>
          <w:i w:val="false"/>
          <w:color w:val="000000"/>
          <w:sz w:val="28"/>
        </w:rPr>
        <w:t>
      58. Жоғарыда аталған пәндерден инклюзивті білім беру аясында сыныпты топтарға бөлу білім алушылардың жалпы саны ерекше білім беру қажеттіліктері бар әр балаға барлық білім алушылар санын үшке кеміту есебінен жүзеге асырылады.</w:t>
      </w:r>
    </w:p>
    <w:bookmarkEnd w:id="206"/>
    <w:bookmarkStart w:name="z33" w:id="207"/>
    <w:p>
      <w:pPr>
        <w:spacing w:after="0"/>
        <w:ind w:left="0"/>
        <w:jc w:val="left"/>
      </w:pPr>
      <w:r>
        <w:rPr>
          <w:rFonts w:ascii="Times New Roman"/>
          <w:b/>
          <w:i w:val="false"/>
          <w:color w:val="000000"/>
        </w:rPr>
        <w:t xml:space="preserve"> 2-параграф. Оқу жүктемесінің ең жоғары көлеміне қойылатын талаптар</w:t>
      </w:r>
    </w:p>
    <w:bookmarkEnd w:id="207"/>
    <w:bookmarkStart w:name="z297" w:id="208"/>
    <w:p>
      <w:pPr>
        <w:spacing w:after="0"/>
        <w:ind w:left="0"/>
        <w:jc w:val="both"/>
      </w:pPr>
      <w:r>
        <w:rPr>
          <w:rFonts w:ascii="Times New Roman"/>
          <w:b w:val="false"/>
          <w:i w:val="false"/>
          <w:color w:val="000000"/>
          <w:sz w:val="28"/>
        </w:rPr>
        <w:t xml:space="preserve">
      59. Білім алушылардың барлық сыныптағы және сыныптан тыс (факультатив, жеке және үйірме жұмыстарының) апталық оқу жүктемесінің ең жоғары көлемі әр сыныпта аптасына 38 сағаттан аспауы тиіс. </w:t>
      </w:r>
    </w:p>
    <w:bookmarkEnd w:id="208"/>
    <w:bookmarkStart w:name="z298" w:id="209"/>
    <w:p>
      <w:pPr>
        <w:spacing w:after="0"/>
        <w:ind w:left="0"/>
        <w:jc w:val="both"/>
      </w:pPr>
      <w:r>
        <w:rPr>
          <w:rFonts w:ascii="Times New Roman"/>
          <w:b w:val="false"/>
          <w:i w:val="false"/>
          <w:color w:val="000000"/>
          <w:sz w:val="28"/>
        </w:rPr>
        <w:t xml:space="preserve">
      60. Пәнді оқуға бөлінген үлгілік және оқу жұмыс жоспарларындағы оқу уақыты міндетті және вариативті оқу бағдарламаларының тиісті құрылымы мен мазмұнын әзірлеуде ескеріледі. </w:t>
      </w:r>
    </w:p>
    <w:bookmarkEnd w:id="209"/>
    <w:bookmarkStart w:name="z299" w:id="210"/>
    <w:p>
      <w:pPr>
        <w:spacing w:after="0"/>
        <w:ind w:left="0"/>
        <w:jc w:val="both"/>
      </w:pPr>
      <w:r>
        <w:rPr>
          <w:rFonts w:ascii="Times New Roman"/>
          <w:b w:val="false"/>
          <w:i w:val="false"/>
          <w:color w:val="000000"/>
          <w:sz w:val="28"/>
        </w:rPr>
        <w:t>
      61. Білім алушылардың инвариантты және вариативті компоненттерді құрайтын пәндер бойынша оқу жүктемесінің жалпы көлемі № 500 бұйрықпен бекітілген ҮОЖ-мен белгіленеді.</w:t>
      </w:r>
    </w:p>
    <w:bookmarkEnd w:id="210"/>
    <w:bookmarkStart w:name="z300" w:id="211"/>
    <w:p>
      <w:pPr>
        <w:spacing w:after="0"/>
        <w:ind w:left="0"/>
        <w:jc w:val="both"/>
      </w:pPr>
      <w:r>
        <w:rPr>
          <w:rFonts w:ascii="Times New Roman"/>
          <w:b w:val="false"/>
          <w:i w:val="false"/>
          <w:color w:val="000000"/>
          <w:sz w:val="28"/>
        </w:rPr>
        <w:t xml:space="preserve">
      62. Білім алушылардың оқу жүктемесінің ең жоғары көлемі қажеттілікті ескеру негізінде білім беру ұйымының оқу жұмыс жоспарымен бекітіледі. </w:t>
      </w:r>
    </w:p>
    <w:bookmarkEnd w:id="211"/>
    <w:bookmarkStart w:name="z301" w:id="212"/>
    <w:p>
      <w:pPr>
        <w:spacing w:after="0"/>
        <w:ind w:left="0"/>
        <w:jc w:val="both"/>
      </w:pPr>
      <w:r>
        <w:rPr>
          <w:rFonts w:ascii="Times New Roman"/>
          <w:b w:val="false"/>
          <w:i w:val="false"/>
          <w:color w:val="000000"/>
          <w:sz w:val="28"/>
        </w:rPr>
        <w:t>
      63. Сыныпты екі топқа бөлу қалалық білім беру ұйымдарында сыныптарда білім алушылар саны – 24 және одан артық, ауылдық жерлерде білім алушылар саны – 20 және одан артық болғанда:</w:t>
      </w:r>
    </w:p>
    <w:bookmarkEnd w:id="212"/>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p>
      <w:pPr>
        <w:spacing w:after="0"/>
        <w:ind w:left="0"/>
        <w:jc w:val="both"/>
      </w:pPr>
      <w:r>
        <w:rPr>
          <w:rFonts w:ascii="Times New Roman"/>
          <w:b w:val="false"/>
          <w:i w:val="false"/>
          <w:color w:val="000000"/>
          <w:sz w:val="28"/>
        </w:rPr>
        <w:t>
      2) оқыту орыс тілінде жүргізілмейтін сыныптарда – орыс тілі мен әдебиеті;</w:t>
      </w:r>
    </w:p>
    <w:p>
      <w:pPr>
        <w:spacing w:after="0"/>
        <w:ind w:left="0"/>
        <w:jc w:val="both"/>
      </w:pPr>
      <w:r>
        <w:rPr>
          <w:rFonts w:ascii="Times New Roman"/>
          <w:b w:val="false"/>
          <w:i w:val="false"/>
          <w:color w:val="000000"/>
          <w:sz w:val="28"/>
        </w:rPr>
        <w:t>
      3) шетел тілі;</w:t>
      </w:r>
    </w:p>
    <w:p>
      <w:pPr>
        <w:spacing w:after="0"/>
        <w:ind w:left="0"/>
        <w:jc w:val="both"/>
      </w:pPr>
      <w:r>
        <w:rPr>
          <w:rFonts w:ascii="Times New Roman"/>
          <w:b w:val="false"/>
          <w:i w:val="false"/>
          <w:color w:val="000000"/>
          <w:sz w:val="28"/>
        </w:rPr>
        <w:t>
      4) көркем еңбек (сынып толымдылығына қарамастан ұл және қыз балалар топтарына);</w:t>
      </w:r>
    </w:p>
    <w:p>
      <w:pPr>
        <w:spacing w:after="0"/>
        <w:ind w:left="0"/>
        <w:jc w:val="both"/>
      </w:pPr>
      <w:r>
        <w:rPr>
          <w:rFonts w:ascii="Times New Roman"/>
          <w:b w:val="false"/>
          <w:i w:val="false"/>
          <w:color w:val="000000"/>
          <w:sz w:val="28"/>
        </w:rPr>
        <w:t>
      5) информатика;</w:t>
      </w:r>
    </w:p>
    <w:p>
      <w:pPr>
        <w:spacing w:after="0"/>
        <w:ind w:left="0"/>
        <w:jc w:val="both"/>
      </w:pPr>
      <w:r>
        <w:rPr>
          <w:rFonts w:ascii="Times New Roman"/>
          <w:b w:val="false"/>
          <w:i w:val="false"/>
          <w:color w:val="000000"/>
          <w:sz w:val="28"/>
        </w:rPr>
        <w:t>
      6) дене шынықтыру сабақтарын жүргізу кезінде жүзеге асырылады.</w:t>
      </w:r>
    </w:p>
    <w:bookmarkStart w:name="z302" w:id="213"/>
    <w:p>
      <w:pPr>
        <w:spacing w:after="0"/>
        <w:ind w:left="0"/>
        <w:jc w:val="both"/>
      </w:pPr>
      <w:r>
        <w:rPr>
          <w:rFonts w:ascii="Times New Roman"/>
          <w:b w:val="false"/>
          <w:i w:val="false"/>
          <w:color w:val="000000"/>
          <w:sz w:val="28"/>
        </w:rPr>
        <w:t>
      64. Инклюзивті білім беру аясында сыныпты топтарға бөлу осы стандарттың 63-тармағында көрсетілген пәндер бойынша әрбір ерекше білім беру қажеттілігі бар балаға сынып толымдылығындағы білім алушылардың жалпы санын үшке кеміту есебінен жүзеге асырылады.</w:t>
      </w:r>
    </w:p>
    <w:bookmarkEnd w:id="213"/>
    <w:bookmarkStart w:name="z34" w:id="214"/>
    <w:p>
      <w:pPr>
        <w:spacing w:after="0"/>
        <w:ind w:left="0"/>
        <w:jc w:val="left"/>
      </w:pPr>
      <w:r>
        <w:rPr>
          <w:rFonts w:ascii="Times New Roman"/>
          <w:b/>
          <w:i w:val="false"/>
          <w:color w:val="000000"/>
        </w:rPr>
        <w:t xml:space="preserve"> 4-тарау. Білім алушылардың дайындық деңгейіне қойылатын талаптар</w:t>
      </w:r>
    </w:p>
    <w:bookmarkEnd w:id="214"/>
    <w:bookmarkStart w:name="z35" w:id="215"/>
    <w:p>
      <w:pPr>
        <w:spacing w:after="0"/>
        <w:ind w:left="0"/>
        <w:jc w:val="left"/>
      </w:pPr>
      <w:r>
        <w:rPr>
          <w:rFonts w:ascii="Times New Roman"/>
          <w:b/>
          <w:i w:val="false"/>
          <w:color w:val="000000"/>
        </w:rPr>
        <w:t xml:space="preserve"> 1-параграф. Негізгі орта білім берудің жаңартылған мазмұны бойынша білім алушылардың дайындық деңгейіне қойылатын талаптар</w:t>
      </w:r>
    </w:p>
    <w:bookmarkEnd w:id="215"/>
    <w:bookmarkStart w:name="z303" w:id="216"/>
    <w:p>
      <w:pPr>
        <w:spacing w:after="0"/>
        <w:ind w:left="0"/>
        <w:jc w:val="both"/>
      </w:pPr>
      <w:r>
        <w:rPr>
          <w:rFonts w:ascii="Times New Roman"/>
          <w:b w:val="false"/>
          <w:i w:val="false"/>
          <w:color w:val="000000"/>
          <w:sz w:val="28"/>
        </w:rPr>
        <w:t>
      65. Негізгі орта білім берудің жалпы білім беретін оқу бағдарламалары білім алушылардың, оның ішінде ерекше білім беру қажеттіліктері бар білім алушылардың ғылым жүйесінің базалық негіздерін меңгеруіне, олардың бойында тұлғааралық және этносаралық қатынастың жоғары мәдениетін қалыптастыруға, жеке тұлға ретінде өзін-өзі танытуына және кәсіптік бағдарлануына, сондай-ақ білім алушылардың бейіналды даярлығына бағытталады.</w:t>
      </w:r>
    </w:p>
    <w:bookmarkEnd w:id="216"/>
    <w:bookmarkStart w:name="z304" w:id="217"/>
    <w:p>
      <w:pPr>
        <w:spacing w:after="0"/>
        <w:ind w:left="0"/>
        <w:jc w:val="both"/>
      </w:pPr>
      <w:r>
        <w:rPr>
          <w:rFonts w:ascii="Times New Roman"/>
          <w:b w:val="false"/>
          <w:i w:val="false"/>
          <w:color w:val="000000"/>
          <w:sz w:val="28"/>
        </w:rPr>
        <w:t>
      66. Білім алушылардың дайындық деңгейі бірнеше мәндес оқу пәндерін біріктіретін "Тіл және әдебиет", "Математика және информатика", "Жаратылыстану", "Адам және қоғам", "Технология және өнер", "Дене шынықтыру" білім беру салаларының ерекшеліктері ескеріле отырып жобаланған оқытудан күтілетін нәтижелер арқылы айқындалады.</w:t>
      </w:r>
    </w:p>
    <w:bookmarkEnd w:id="217"/>
    <w:bookmarkStart w:name="z305" w:id="218"/>
    <w:p>
      <w:pPr>
        <w:spacing w:after="0"/>
        <w:ind w:left="0"/>
        <w:jc w:val="both"/>
      </w:pPr>
      <w:r>
        <w:rPr>
          <w:rFonts w:ascii="Times New Roman"/>
          <w:b w:val="false"/>
          <w:i w:val="false"/>
          <w:color w:val="000000"/>
          <w:sz w:val="28"/>
        </w:rPr>
        <w:t>
      67. Білім беру салалары (және оқу пәндері) бойынша оқытудан күтілетін нәтижелер негізгі орта білім берудің базалық мазмұнын айқындау үшін негіз болып табылады.</w:t>
      </w:r>
    </w:p>
    <w:bookmarkEnd w:id="218"/>
    <w:bookmarkStart w:name="z306" w:id="219"/>
    <w:p>
      <w:pPr>
        <w:spacing w:after="0"/>
        <w:ind w:left="0"/>
        <w:jc w:val="both"/>
      </w:pPr>
      <w:r>
        <w:rPr>
          <w:rFonts w:ascii="Times New Roman"/>
          <w:b w:val="false"/>
          <w:i w:val="false"/>
          <w:color w:val="000000"/>
          <w:sz w:val="28"/>
        </w:rPr>
        <w:t>
      68. Негізгі орта білім берудің оқу бағдарламаларында білім беру салалары (және оқу пәндері) бойынша оқытудан күтілетін нәтижелер әрбір оқу пәнінің бөлімдері бойынша оқыту мақсаттарында нақтыланады.</w:t>
      </w:r>
    </w:p>
    <w:bookmarkEnd w:id="219"/>
    <w:bookmarkStart w:name="z307" w:id="220"/>
    <w:p>
      <w:pPr>
        <w:spacing w:after="0"/>
        <w:ind w:left="0"/>
        <w:jc w:val="both"/>
      </w:pPr>
      <w:r>
        <w:rPr>
          <w:rFonts w:ascii="Times New Roman"/>
          <w:b w:val="false"/>
          <w:i w:val="false"/>
          <w:color w:val="000000"/>
          <w:sz w:val="28"/>
        </w:rPr>
        <w:t>
      69. Оқытудан күтілетін нәтижелер жүйесі білім алушылардың, оның ішінде ерекше білім беру қажеттіліктері бар білім алушылардың жеке даму траекторияларын қалыптастыруға және олардың оқытудың ұзақ мерзімді мақсаттарына кезең-кезеңмен қол жеткізуге ілгерілеуіне мүмкіндік жасайды.</w:t>
      </w:r>
    </w:p>
    <w:bookmarkEnd w:id="220"/>
    <w:bookmarkStart w:name="z308" w:id="221"/>
    <w:p>
      <w:pPr>
        <w:spacing w:after="0"/>
        <w:ind w:left="0"/>
        <w:jc w:val="both"/>
      </w:pPr>
      <w:r>
        <w:rPr>
          <w:rFonts w:ascii="Times New Roman"/>
          <w:b w:val="false"/>
          <w:i w:val="false"/>
          <w:color w:val="000000"/>
          <w:sz w:val="28"/>
        </w:rPr>
        <w:t>
      70. "Тіл және әдебиет" білім беру саласы бойынша негізгі орта білім беру аяқталғанда күтілетін нәтижелер.</w:t>
      </w:r>
    </w:p>
    <w:bookmarkEnd w:id="221"/>
    <w:p>
      <w:pPr>
        <w:spacing w:after="0"/>
        <w:ind w:left="0"/>
        <w:jc w:val="both"/>
      </w:pPr>
      <w:r>
        <w:rPr>
          <w:rFonts w:ascii="Times New Roman"/>
          <w:b w:val="false"/>
          <w:i w:val="false"/>
          <w:color w:val="000000"/>
          <w:sz w:val="28"/>
        </w:rPr>
        <w:t>
      Қазақ тілі (оқыту қазақ тілінде жүргізілетін сыныптар үшін)/ Орыс тілі (оқыту орыс тілінде жүргізілетін сыныптар үшін)/ Ана тілі (оқыту ұйғыр/өзбек/тәжік тілдерінде жүргізілетін сыныптар үшін):</w:t>
      </w:r>
    </w:p>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білім алушы қарым-қатынастың әлеуметтік-тұрмыстық, әлеуметтік-мәдени, оқу-кәсіптік салалардағы мәтіндерін түсінеді; сөйлесу тәртібінің, бағалаудың ашық және жабық түрде берілген нысандарын таниды; әртүрлі өмірлік жағдаяттарда ауызша тілдік қарым-қатынасты жүзеге асырады; тілдік қарым-қатынастың әртүрлі мақсаттары мен тактикаларын іске асыру үшін түрлі тілдік құралдарды пайдалана отырып, әңгімеге бастамашы бола алады және диалогты қолдайды; проблемалық сипаттағы ақпаратты жинақтай отырып, монолог құрастырады; өз пікірін қорғайды және дәлелдейді; өз пікірін білдіре отырып, әңгіме нысанасына қатысты сөйлеушінің көзқарасын бағалайды; тақырыбы/басы/соңы бойынша мәтін мазмұнын болжайды; өз сөздерін ресімдеу кезінде грамматикалық, стилистикалық нормаларды сақтайды;</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білім алушы әртүрлі типтегі, жанрлар мен стильдердегі мәтіндерден негізгі және егжей-тегжейлі ақпаратты (мәтіндік, сандық, графикалық) түсінеді және өзінше түсіндіреді; мәтіннің астарлы мағынасын түсінеді; зерттеп, шолып, таңдап, белгілеп оқуды, арнайы ақпарат алу үшін оқуды, талдамалық оқуды, белгілі бір мақсатпен оқуды қоса алғанда, оқу стратегияларын пайдаланады; әртүрлі дереккөздерден қажетті ақпараттарды алады, оларды талдайды және жинақтайды; қарым-қатынастың әлеуметтік-тұрмыстық, әлеуметтік-мәдени және оқу-танымдық аяларына қатысты мәтіндердің құрылымдық, лингвистикалық және стилистикалық ерекшеліктерін салыстырады; дәлелдер мен фактілерді ажырата отырып, ақпараттың өзектілігі мен құндылығы тұрғысынан мәтінді бағалайды;</w:t>
      </w:r>
    </w:p>
    <w:p>
      <w:pPr>
        <w:spacing w:after="0"/>
        <w:ind w:left="0"/>
        <w:jc w:val="both"/>
      </w:pPr>
      <w:r>
        <w:rPr>
          <w:rFonts w:ascii="Times New Roman"/>
          <w:b w:val="false"/>
          <w:i w:val="false"/>
          <w:color w:val="000000"/>
          <w:sz w:val="28"/>
        </w:rPr>
        <w:t>
      3) жазылым:</w:t>
      </w:r>
    </w:p>
    <w:p>
      <w:pPr>
        <w:spacing w:after="0"/>
        <w:ind w:left="0"/>
        <w:jc w:val="both"/>
      </w:pPr>
      <w:r>
        <w:rPr>
          <w:rFonts w:ascii="Times New Roman"/>
          <w:b w:val="false"/>
          <w:i w:val="false"/>
          <w:color w:val="000000"/>
          <w:sz w:val="28"/>
        </w:rPr>
        <w:t>
      білім алушы естіген және оқыған ақпараттарын жинақтай отырып, әртүрлі типтегі, жанрдағы және стильдегі мәтіндерді жазады; ақпаратты ұсынудың әртүрлі нысандарын пайдалана отырып, мәтін құрастырады (оның ішінде, баспа); ұсынылған ақпаратты талдау және бағалау қабілетін көрсете отырып, өзінің проблемалық сипаттағы мәтінін (мақала, эссе, хат және т.б.) жазады; әртүрлі типтегі, жанрдағы және стильдегі мәтіндердің құрылымдық-композициялық, тілдік ерекшеліктерін салыстырады; анықтамалық материалды пайдалана отырып мәтіндерді түзетеді және редакциялайды; белгілі бір тақырып бойынша қарапайым, күрделі және жан-жақты жоспар жасайды; орфографиялық, грамматикалық және стилистикалық нормаларды сақтайды.</w:t>
      </w:r>
    </w:p>
    <w:p>
      <w:pPr>
        <w:spacing w:after="0"/>
        <w:ind w:left="0"/>
        <w:jc w:val="both"/>
      </w:pPr>
      <w:r>
        <w:rPr>
          <w:rFonts w:ascii="Times New Roman"/>
          <w:b w:val="false"/>
          <w:i w:val="false"/>
          <w:color w:val="000000"/>
          <w:sz w:val="28"/>
        </w:rPr>
        <w:t>
      Қазақ тілі мен әдебиеті (оқыту қазақ тілінде жүргізілмейтін сыныптар үшін)/Орыс тілі мен әдебиеті (оқыту орыс тілінде жүргізілмейтін сыныптар үшін)</w:t>
      </w:r>
    </w:p>
    <w:p>
      <w:pPr>
        <w:spacing w:after="0"/>
        <w:ind w:left="0"/>
        <w:jc w:val="both"/>
      </w:pPr>
      <w:r>
        <w:rPr>
          <w:rFonts w:ascii="Times New Roman"/>
          <w:b w:val="false"/>
          <w:i w:val="false"/>
          <w:color w:val="000000"/>
          <w:sz w:val="28"/>
        </w:rPr>
        <w:t>
      1) тыңдалым:</w:t>
      </w:r>
    </w:p>
    <w:p>
      <w:pPr>
        <w:spacing w:after="0"/>
        <w:ind w:left="0"/>
        <w:jc w:val="both"/>
      </w:pPr>
      <w:r>
        <w:rPr>
          <w:rFonts w:ascii="Times New Roman"/>
          <w:b w:val="false"/>
          <w:i w:val="false"/>
          <w:color w:val="000000"/>
          <w:sz w:val="28"/>
        </w:rPr>
        <w:t>
      білім алушы мәтіннің негізгі мазмұнын, сондай-ақ сөйлеушінің ниетін білдіретін функционалдық маңызды мағыналы ақпаратты түсінеді; мәтіннен арнайы ақпаратты алады; терминдердің мәнін және әлеуметтік-тұрмыстық, әлеуметтік-мәдени және оқу-танымдық аялары бойынша мәтіннің негізгі бөліктерін түсінеді; фактілер мен пікірлерді ажырата отырып, мәтіннің мазмұнын бағалайды; әртүрлі стильдегі және жанрдағы мәтіндердің негізгі проблемаларын айқындайды; мәтінде айтылған деректер мен құбылыстар, оқиғалар арасындағы байланыстар мен қарым-қатынастарды аша отырып, мәтінді талдайды; иллюстрациялар/негізгі сөздер/тақырыбы/басталуы бойынша айтылған ойдың мазмұнын болжайды;</w:t>
      </w:r>
    </w:p>
    <w:p>
      <w:pPr>
        <w:spacing w:after="0"/>
        <w:ind w:left="0"/>
        <w:jc w:val="both"/>
      </w:pPr>
      <w:r>
        <w:rPr>
          <w:rFonts w:ascii="Times New Roman"/>
          <w:b w:val="false"/>
          <w:i w:val="false"/>
          <w:color w:val="000000"/>
          <w:sz w:val="28"/>
        </w:rPr>
        <w:t>
      2) айтылым:</w:t>
      </w:r>
    </w:p>
    <w:p>
      <w:pPr>
        <w:spacing w:after="0"/>
        <w:ind w:left="0"/>
        <w:jc w:val="both"/>
      </w:pPr>
      <w:r>
        <w:rPr>
          <w:rFonts w:ascii="Times New Roman"/>
          <w:b w:val="false"/>
          <w:i w:val="false"/>
          <w:color w:val="000000"/>
          <w:sz w:val="28"/>
        </w:rPr>
        <w:t>
      талқылау, өзінің пікірін білдіру және оқиғаларды, пікірлер мен проблемаларды бағалау арқылы білім алушы оқылған тақырыптар аясындағы диалогты қолдайды; назарды өзіне қарату тәсілдерін пайдаланып және мақсатты аудиторияны есепке ала отырып монолог құрады, ұсынылған тақырып бойынша ақпаратты талдайды және жинақтайды; белгілі бір тақырып бойынша айтылған ойды бағалайды; сөйлеу нормаларын сақтай отырып, тілдің лексикалық және грамматикалық құралдарын пайдаланады;</w:t>
      </w:r>
    </w:p>
    <w:p>
      <w:pPr>
        <w:spacing w:after="0"/>
        <w:ind w:left="0"/>
        <w:jc w:val="both"/>
      </w:pPr>
      <w:r>
        <w:rPr>
          <w:rFonts w:ascii="Times New Roman"/>
          <w:b w:val="false"/>
          <w:i w:val="false"/>
          <w:color w:val="000000"/>
          <w:sz w:val="28"/>
        </w:rPr>
        <w:t>
      3) оқылым:</w:t>
      </w:r>
    </w:p>
    <w:p>
      <w:pPr>
        <w:spacing w:after="0"/>
        <w:ind w:left="0"/>
        <w:jc w:val="both"/>
      </w:pPr>
      <w:r>
        <w:rPr>
          <w:rFonts w:ascii="Times New Roman"/>
          <w:b w:val="false"/>
          <w:i w:val="false"/>
          <w:color w:val="000000"/>
          <w:sz w:val="28"/>
        </w:rPr>
        <w:t>
      білім алушы оқылған тақырыптар аясында белгілі бір күрделі тұтас және аралас мәтіндердің мазмұнын түсінеді; әртүрлі типтегі, стиль мен жанрдағы мәтіндердің ерекшеліктерін анықтайды; сөздердің айқын және астарлы мағынасын, көркем бейнелеуіш құралдардың мәнін түсінеді; өзектілігін, шынайылығын, пайдалылығын және құндылығын анықтай отырып, әртүрлі дереккөздерден қажетті ақпаратты алады; негіздемелі қорытынды шығара және оқығанына сыни тұрғыдан баға бере отырып, мәтіннің мазмұнын талдайды және жинақтайды; көркем шығарманың тақырыбын, идеясын, проблемасын, автордың көзқарасын анықтай отырып мәтінді салыстырады, белгіленген оқу стратегияларын пайдаланады;</w:t>
      </w:r>
    </w:p>
    <w:p>
      <w:pPr>
        <w:spacing w:after="0"/>
        <w:ind w:left="0"/>
        <w:jc w:val="both"/>
      </w:pPr>
      <w:r>
        <w:rPr>
          <w:rFonts w:ascii="Times New Roman"/>
          <w:b w:val="false"/>
          <w:i w:val="false"/>
          <w:color w:val="000000"/>
          <w:sz w:val="28"/>
        </w:rPr>
        <w:t>
      4) жазылым:</w:t>
      </w:r>
    </w:p>
    <w:p>
      <w:pPr>
        <w:spacing w:after="0"/>
        <w:ind w:left="0"/>
        <w:jc w:val="both"/>
      </w:pPr>
      <w:r>
        <w:rPr>
          <w:rFonts w:ascii="Times New Roman"/>
          <w:b w:val="false"/>
          <w:i w:val="false"/>
          <w:color w:val="000000"/>
          <w:sz w:val="28"/>
        </w:rPr>
        <w:t>
      білім алушы әртүрлі тілдік құралдарды пайдалана отырып, естігені және оқығаны негізінде әртүрлі типтегі, жанрдағы және стильдегі мәтіндерді жазады; әртүрлі деректерден ақпарат алу арқылы проблемалық сипаттағы мәтіндерді жазады; тұтас мәтіндердің негізінде сызбаларды, кестелерді, диаграммаларды жасайды; белгілі бір тақырып бойынша қарапайым, күрделі және жан-жақты жоспар жасайды; әртүрлі типтегі, стильдегі мәтіндердің мазмұнын салыстырады, талдайды және бағалайды; орфографиялық және грамматикалық нормаларды сақтайды; троптар мен тілдің көркемдегіш-бейнелеуіш құралдарын пайдаланады.</w:t>
      </w:r>
    </w:p>
    <w:p>
      <w:pPr>
        <w:spacing w:after="0"/>
        <w:ind w:left="0"/>
        <w:jc w:val="both"/>
      </w:pPr>
      <w:r>
        <w:rPr>
          <w:rFonts w:ascii="Times New Roman"/>
          <w:b w:val="false"/>
          <w:i w:val="false"/>
          <w:color w:val="000000"/>
          <w:sz w:val="28"/>
        </w:rPr>
        <w:t>
      Қазақ әдебиеті/Орыс әдебиеті/Ұйғыр әдебиеті/Өзбек әдебиеті/Тәжік әдебиеті:</w:t>
      </w:r>
    </w:p>
    <w:p>
      <w:pPr>
        <w:spacing w:after="0"/>
        <w:ind w:left="0"/>
        <w:jc w:val="both"/>
      </w:pPr>
      <w:r>
        <w:rPr>
          <w:rFonts w:ascii="Times New Roman"/>
          <w:b w:val="false"/>
          <w:i w:val="false"/>
          <w:color w:val="000000"/>
          <w:sz w:val="28"/>
        </w:rPr>
        <w:t>
      Негізгі орта білім беру аяқталғанда білім алушы:</w:t>
      </w:r>
    </w:p>
    <w:p>
      <w:pPr>
        <w:spacing w:after="0"/>
        <w:ind w:left="0"/>
        <w:jc w:val="both"/>
      </w:pPr>
      <w:r>
        <w:rPr>
          <w:rFonts w:ascii="Times New Roman"/>
          <w:b w:val="false"/>
          <w:i w:val="false"/>
          <w:color w:val="000000"/>
          <w:sz w:val="28"/>
        </w:rPr>
        <w:t>
      1) әдебиеттің негізгі даму кезеңдерін; әртүрлі жанрдағы шығармалардың мазмұнын, фольклорда халық тұрмысының, салт-дәстүрінің бейнелену ерекшеліктерін, әдеби терминдер мен әдеби бағыттарды, түрлері мен жанрларын, көркем шығармалардың бейнелі суреттеулерді біледі, өлең мәтіндері мен прозалық мәтіндердің фрагменттерін (таңдауы бойынша) жатқа біледі; оқылатын шығармалардан дәйексөздерді біледі;</w:t>
      </w:r>
    </w:p>
    <w:p>
      <w:pPr>
        <w:spacing w:after="0"/>
        <w:ind w:left="0"/>
        <w:jc w:val="both"/>
      </w:pPr>
      <w:r>
        <w:rPr>
          <w:rFonts w:ascii="Times New Roman"/>
          <w:b w:val="false"/>
          <w:i w:val="false"/>
          <w:color w:val="000000"/>
          <w:sz w:val="28"/>
        </w:rPr>
        <w:t>
      2) ұлттық көркем мұраның әлемдік мәдениеттегі мәнін; әдебиеттің мәдениеттің аса маңызды жетістіктерінің бірі ретіндегі рөлін; адам өміріндегі көркем әдебиеттің мәнін, әдеби терминдер мен әдеби бағыттарды, түрлері мен жанрларын, шығарманың тақырыбын, идеясын, проблемаларын, шығармадағы автордың көзқарасын, көркем шығармалардағы бейнелі суреттеулерді, шығармаларда ашық және астарлы айтылған мағыналарды түсінеді;</w:t>
      </w:r>
    </w:p>
    <w:p>
      <w:pPr>
        <w:spacing w:after="0"/>
        <w:ind w:left="0"/>
        <w:jc w:val="both"/>
      </w:pPr>
      <w:r>
        <w:rPr>
          <w:rFonts w:ascii="Times New Roman"/>
          <w:b w:val="false"/>
          <w:i w:val="false"/>
          <w:color w:val="000000"/>
          <w:sz w:val="28"/>
        </w:rPr>
        <w:t>
      3) әдеби тақырыпқа хабарлама, баяндама, эссе, сұхбат дайындау; жазбаша әңгіме құрастыру үшін әдеби кейіпкерлердің диалогын (оқығанының негізінде) дайындау – кейіпкерлердің біреуіне немесе бір топ кейіпкерге (топтық мінездеме), екі кейіпкерге (салыстырмалы мінездеме) мінездеме беру кезінде, өз бетімен оқыған кітапқа шағын жазбаша пікір дайындау кезінде; талдамалық сипаттағы өзіндік мәтін құрастыру кезінде, ақпараттық-коммуникациялық технологияларды қатыстыра отырып, оқыған мәтінге өзіндік түсініктеме беру процесінде; өзі үшін өзекті оқу ортасын анықтау және көркем шығармаларды бағалау; пікірталастарға немесе көпшілік алдында сөз сөйлеуге қатысу; қажетті ақпаратты іздестіру үшін алған білім, білік және дағдыларын; оқытылатын шығармаларды талдау үшін арнайы терминдер мен ұғымдарды; өзекті проблемаларды талқылау кезінде меңгерген дағдыларын; өз ойын білдіру, мәдени іс-шараларға қатысу үшін шығармашылық қызметтің тәсілдерін қолданады;</w:t>
      </w:r>
    </w:p>
    <w:p>
      <w:pPr>
        <w:spacing w:after="0"/>
        <w:ind w:left="0"/>
        <w:jc w:val="both"/>
      </w:pPr>
      <w:r>
        <w:rPr>
          <w:rFonts w:ascii="Times New Roman"/>
          <w:b w:val="false"/>
          <w:i w:val="false"/>
          <w:color w:val="000000"/>
          <w:sz w:val="28"/>
        </w:rPr>
        <w:t>
      4) оқығанына өзінің көзқарасын дәлелмен тұжырымдай отырып, әртүрлі жанрда бейнеленген шығармаларды; тақырыпты, идеяны және шығарма композициясының, сюжет ерекшеліктерін, шығарманың тілдік ерекшеліктерін, негізгі эпизодтарын, кейіпкерлердің іс-әрекетін және амалдарын, жазушы стилінің ерекшеліктерін талдайды, оларды әлем әдебиеті туындыларымен және өнердің басқа түрлерінің туындыларымен салыстырады;</w:t>
      </w:r>
    </w:p>
    <w:p>
      <w:pPr>
        <w:spacing w:after="0"/>
        <w:ind w:left="0"/>
        <w:jc w:val="both"/>
      </w:pPr>
      <w:r>
        <w:rPr>
          <w:rFonts w:ascii="Times New Roman"/>
          <w:b w:val="false"/>
          <w:i w:val="false"/>
          <w:color w:val="000000"/>
          <w:sz w:val="28"/>
        </w:rPr>
        <w:t>
      5) көркем мәтіннің жанры және түрі жағынан ұқсас шығарманы талдау жолдарын таңдау; фактілерді, детальдарды тарихи деректермен салыстыру; әртүрлі жоспарлар құру үшін; әртүрлі ресурстарды пайдалану арқылы жазбаша мәтіндерді құрастыру үшін алған білімін, білігін және дағдыларын жинақтайды; шығармалардағы құндылықтарды қазақ және басқа да халықтардың құндылықтарымен өзара байланыстырады;</w:t>
      </w:r>
    </w:p>
    <w:p>
      <w:pPr>
        <w:spacing w:after="0"/>
        <w:ind w:left="0"/>
        <w:jc w:val="both"/>
      </w:pPr>
      <w:r>
        <w:rPr>
          <w:rFonts w:ascii="Times New Roman"/>
          <w:b w:val="false"/>
          <w:i w:val="false"/>
          <w:color w:val="000000"/>
          <w:sz w:val="28"/>
        </w:rPr>
        <w:t>
      6) оқылған шығарманы композициялық, стильдік тұтастығы, тілдік ресімделуі және қойылған коммуникативті міндеттерге қол жеткізу тиімділігі тұрғысынан; өнердің басқа да құралдары арқылы жасалған көркем мәтінді түсіндіруді бағалайды.</w:t>
      </w:r>
    </w:p>
    <w:p>
      <w:pPr>
        <w:spacing w:after="0"/>
        <w:ind w:left="0"/>
        <w:jc w:val="both"/>
      </w:pPr>
      <w:r>
        <w:rPr>
          <w:rFonts w:ascii="Times New Roman"/>
          <w:b w:val="false"/>
          <w:i w:val="false"/>
          <w:color w:val="000000"/>
          <w:sz w:val="28"/>
        </w:rPr>
        <w:t>
      Шетел тілі:</w:t>
      </w:r>
    </w:p>
    <w:p>
      <w:pPr>
        <w:spacing w:after="0"/>
        <w:ind w:left="0"/>
        <w:jc w:val="both"/>
      </w:pPr>
      <w:r>
        <w:rPr>
          <w:rFonts w:ascii="Times New Roman"/>
          <w:b w:val="false"/>
          <w:i w:val="false"/>
          <w:color w:val="000000"/>
          <w:sz w:val="28"/>
        </w:rPr>
        <w:t>
      1) тыңдалым:</w:t>
      </w:r>
    </w:p>
    <w:p>
      <w:pPr>
        <w:spacing w:after="0"/>
        <w:ind w:left="0"/>
        <w:jc w:val="both"/>
      </w:pPr>
      <w:r>
        <w:rPr>
          <w:rFonts w:ascii="Times New Roman"/>
          <w:b w:val="false"/>
          <w:i w:val="false"/>
          <w:color w:val="000000"/>
          <w:sz w:val="28"/>
        </w:rPr>
        <w:t>
      білім алушы оқытылған тақырыптар шеңберінде мәтіндердің негізгі мазмұнын түсінеді; екінші кезектегі мәселелерді қалдырып, басты фактілерді анықтайды; оқытылған тақырыптар шеңберінде егжей-тегжейлі ақпаратты түсінеді; қосымша ақпарат алу мақсатында естігені негізінде күрделі сұрақтар құрастырады; түпмәтіндік мәнге сүйене отырып, естігені бойынша ой қорытады; оқытылған тақырыптар шеңберінде арнайы ақпаратты ажырата алады; оқытылған тақырыптар шеңберінде берілген дәлелдердің сәйкессіздігін анықтайды;</w:t>
      </w:r>
    </w:p>
    <w:p>
      <w:pPr>
        <w:spacing w:after="0"/>
        <w:ind w:left="0"/>
        <w:jc w:val="both"/>
      </w:pPr>
      <w:r>
        <w:rPr>
          <w:rFonts w:ascii="Times New Roman"/>
          <w:b w:val="false"/>
          <w:i w:val="false"/>
          <w:color w:val="000000"/>
          <w:sz w:val="28"/>
        </w:rPr>
        <w:t>
      2) айтылым:</w:t>
      </w:r>
    </w:p>
    <w:p>
      <w:pPr>
        <w:spacing w:after="0"/>
        <w:ind w:left="0"/>
        <w:jc w:val="both"/>
      </w:pPr>
      <w:r>
        <w:rPr>
          <w:rFonts w:ascii="Times New Roman"/>
          <w:b w:val="false"/>
          <w:i w:val="false"/>
          <w:color w:val="000000"/>
          <w:sz w:val="28"/>
        </w:rPr>
        <w:t>
      білім алушы оқытылған тақырыптар шеңберінде оқиғаның логикалық дамуын құрастырып, мәтіннің негізгі мазмұнын жеткізеді; формальды және формальды емес стильдерді қолданады; оқытылған тақырыптар шеңберінде ақпаратпен таныстырады; оқытылған тақырыптар шеңберінде мәтіннің атауы, иллюстрациялары, түйін сөздері, мәтін үзінділері және т.б. бойынша ықтимал мазмұнын болжайды; нақты ақпарат алу үшін қарапайым және күрделі сұрақтар қояды; оқу тапсырмаларын орындау үшін құрбы-құрдастарымен (жұпта, топта) бірлесіп жұмыс жасайды; оқытылған тақырыптар шеңберінде мәтіндерді салыстырады және қарама-қарсы қойып салыстырады; өз көзқарасын негіздей отырып, пікірін білдіреді;</w:t>
      </w:r>
    </w:p>
    <w:p>
      <w:pPr>
        <w:spacing w:after="0"/>
        <w:ind w:left="0"/>
        <w:jc w:val="both"/>
      </w:pPr>
      <w:r>
        <w:rPr>
          <w:rFonts w:ascii="Times New Roman"/>
          <w:b w:val="false"/>
          <w:i w:val="false"/>
          <w:color w:val="000000"/>
          <w:sz w:val="28"/>
        </w:rPr>
        <w:t>
      3) оқылым:</w:t>
      </w:r>
    </w:p>
    <w:p>
      <w:pPr>
        <w:spacing w:after="0"/>
        <w:ind w:left="0"/>
        <w:jc w:val="both"/>
      </w:pPr>
      <w:r>
        <w:rPr>
          <w:rFonts w:ascii="Times New Roman"/>
          <w:b w:val="false"/>
          <w:i w:val="false"/>
          <w:color w:val="000000"/>
          <w:sz w:val="28"/>
        </w:rPr>
        <w:t>
      білім алушы оқытылған тақырыптар шеңберінде әртүрлі стиль мен жанрдағы мәтіндердің негізгі мазмұнын анықтайды; оқытылған тақырыптар шеңберінде әртүрлі стиль мен жанрда берілген мәтіндердегі егжей-тегжейлі ақпаратты ажырата алады; түрлі ақпараттық ресурстарды (анықтамалық материалдар, сөздіктер, Интернет және басқалары) пайдаланады; оқытылған тақырыптар шеңберінде мәтіндегі арнайы ақпаратты және мәтіндердің әртүрлі стилі мен жанрларын анықтайды; мәтіннің атауы, мәтін үзіндісі, иллюстрациялары, түйін сөздері және т.б. бойынша мазмұнын болжайды; автордың көзқарасын немесе пікірін анықтайды; түрлі мәтіндерден алынған ақпаратты бағалайды;</w:t>
      </w:r>
    </w:p>
    <w:p>
      <w:pPr>
        <w:spacing w:after="0"/>
        <w:ind w:left="0"/>
        <w:jc w:val="both"/>
      </w:pPr>
      <w:r>
        <w:rPr>
          <w:rFonts w:ascii="Times New Roman"/>
          <w:b w:val="false"/>
          <w:i w:val="false"/>
          <w:color w:val="000000"/>
          <w:sz w:val="28"/>
        </w:rPr>
        <w:t>
      4) жазылым:</w:t>
      </w:r>
    </w:p>
    <w:p>
      <w:pPr>
        <w:spacing w:after="0"/>
        <w:ind w:left="0"/>
        <w:jc w:val="both"/>
      </w:pPr>
      <w:r>
        <w:rPr>
          <w:rFonts w:ascii="Times New Roman"/>
          <w:b w:val="false"/>
          <w:i w:val="false"/>
          <w:color w:val="000000"/>
          <w:sz w:val="28"/>
        </w:rPr>
        <w:t>
      білім алушы кестелерді, диаграммаларды, схемаларды, сауалнамаларды, формулярларды және т.б. толтырады; оқытылған тақырыптар шеңберінде жоспар құрады, мәтінді жазады, редакциялайды және түзетеді; коммуникативтік міндеттерге сәйкес мәтіннен үзінділер алады; бұрын оқыған тақырыптар бойынша алған біліміне сүйене отырып, шынайы және/немесе ойдан шығарылған өткен, осы шақтағы және болашақта болатын оқиғаларды суреттейді; оқытылған тақырыптар шеңберінде мәтіндегі сөйлемдер мен абзацтарды бір-бірімен байланыстырады және үйлестіреді; оқытылған тақырыптар шеңберінде берілген мәтіннің тыныс белгілерін сауатты және дұрыс қояды; тиісті ережелер мен форматты сақтай отырып, әртүрлі стиль мен жанрда мәтіндер құрайды.</w:t>
      </w:r>
    </w:p>
    <w:bookmarkStart w:name="z309" w:id="222"/>
    <w:p>
      <w:pPr>
        <w:spacing w:after="0"/>
        <w:ind w:left="0"/>
        <w:jc w:val="both"/>
      </w:pPr>
      <w:r>
        <w:rPr>
          <w:rFonts w:ascii="Times New Roman"/>
          <w:b w:val="false"/>
          <w:i w:val="false"/>
          <w:color w:val="000000"/>
          <w:sz w:val="28"/>
        </w:rPr>
        <w:t>
      71. "Математика және информатика" білім беру саласы бойынша оқытудан күтілетін нәтижелер.</w:t>
      </w:r>
    </w:p>
    <w:bookmarkEnd w:id="222"/>
    <w:p>
      <w:pPr>
        <w:spacing w:after="0"/>
        <w:ind w:left="0"/>
        <w:jc w:val="both"/>
      </w:pPr>
      <w:r>
        <w:rPr>
          <w:rFonts w:ascii="Times New Roman"/>
          <w:b w:val="false"/>
          <w:i w:val="false"/>
          <w:color w:val="000000"/>
          <w:sz w:val="28"/>
        </w:rPr>
        <w:t>
      Негізгі орта білім беру аяқталғанда білім алушы:</w:t>
      </w:r>
    </w:p>
    <w:p>
      <w:pPr>
        <w:spacing w:after="0"/>
        <w:ind w:left="0"/>
        <w:jc w:val="both"/>
      </w:pPr>
      <w:r>
        <w:rPr>
          <w:rFonts w:ascii="Times New Roman"/>
          <w:b w:val="false"/>
          <w:i w:val="false"/>
          <w:color w:val="000000"/>
          <w:sz w:val="28"/>
        </w:rPr>
        <w:t>
      1) қарапайым математиканың, статистиканың және ықтималдық теориясының негізгі ұғымдарын; сандар жіктемесін; нақты сандармен есептеу амалдарын; қарапайым математиканың негізгі формулаларын; функция ұғымын, оның қасиеттері мен графигін; алгебралық теңдеулер, теңсіздіктер және олардың жүйелерін шешу тәсілдерін; көпбұрыштар жіктемесін; жазық фигуралардың негізгі түрлерінің қасиеттерін және белгілерін; комбинаторика ережелерін; оқиға ықтималдығының классикалық, статистикалық және геометриялық анықтамаларын; статистикалық деректерді жинау және өңдеу әдістерін;</w:t>
      </w:r>
    </w:p>
    <w:p>
      <w:pPr>
        <w:spacing w:after="0"/>
        <w:ind w:left="0"/>
        <w:jc w:val="both"/>
      </w:pPr>
      <w:r>
        <w:rPr>
          <w:rFonts w:ascii="Times New Roman"/>
          <w:b w:val="false"/>
          <w:i w:val="false"/>
          <w:color w:val="000000"/>
          <w:sz w:val="28"/>
        </w:rPr>
        <w:t>
      қолданбалы есепті шешу үшін математикалық модельді пайдалану алгоритмін; ақпарат, ақпараттық процестер, технологиялар және модельдер туралы ғылыми түсініктердің негізін; қазіргі заманғы қоғамдағы және әрбір адамның өміріндегі ақпараттық технологиялардың рөлін; компьютерлік жүйелер мен желілер құрылысының негіздерін, сондай-ақ олардың бағдарламалық қамтылыммен өзара әрекеттестігін; модельдеу, алгоритмдеу және бағдарламалау арқылы есептерді шешу тәсілдерін; әртүрлі сандық құрылғылармен дұрыс және қауіпсіз жұмыс жасау ережелерін біледі;</w:t>
      </w:r>
    </w:p>
    <w:p>
      <w:pPr>
        <w:spacing w:after="0"/>
        <w:ind w:left="0"/>
        <w:jc w:val="both"/>
      </w:pPr>
      <w:r>
        <w:rPr>
          <w:rFonts w:ascii="Times New Roman"/>
          <w:b w:val="false"/>
          <w:i w:val="false"/>
          <w:color w:val="000000"/>
          <w:sz w:val="28"/>
        </w:rPr>
        <w:t>
      2) математиканың академиялық тілін; санды стандартты түрде жазу тәсілін; квадрат үшмүшенің түбірлері мен коэффициенттері арасындағы байланысты; түрлі қолданбалы есептерді шешуде математикалық модельдерді пайдаланудың маңыздылығын; аксиома мен теорема сияқты математикалық категориялардың мағынасын; жазықтықтағы геометриялық салулар мен өлшемдердің қағидаттарын; таңдау және бас жиынтықтың сандық сипаттамаларының мағынасын; сандық және сапалық талдау жүргізудегі статистикалық деректерді графикалық түрде берудің рөлін;</w:t>
      </w:r>
    </w:p>
    <w:p>
      <w:pPr>
        <w:spacing w:after="0"/>
        <w:ind w:left="0"/>
        <w:jc w:val="both"/>
      </w:pPr>
      <w:r>
        <w:rPr>
          <w:rFonts w:ascii="Times New Roman"/>
          <w:b w:val="false"/>
          <w:i w:val="false"/>
          <w:color w:val="000000"/>
          <w:sz w:val="28"/>
        </w:rPr>
        <w:t>
      компьютердің негізгі құрылғыларының өзара әрекеттестігін; қолданушының жүйемен жұмыс істеуіне арналған бағдарламалық қамтылымның қажеттілігін; барлық деректер мен нұсқауларды беру үшін компьютермен екілік кодты пайдалануды; ақпаратты өлшеу бірліктері арасындағы байланысты; ақпаратты және ақпараттық-коммуникациялық технология құралдарын қолданудың экономикалық, құқықтық және этикалық аспектілерін түсінеді;</w:t>
      </w:r>
    </w:p>
    <w:p>
      <w:pPr>
        <w:spacing w:after="0"/>
        <w:ind w:left="0"/>
        <w:jc w:val="both"/>
      </w:pPr>
      <w:r>
        <w:rPr>
          <w:rFonts w:ascii="Times New Roman"/>
          <w:b w:val="false"/>
          <w:i w:val="false"/>
          <w:color w:val="000000"/>
          <w:sz w:val="28"/>
        </w:rPr>
        <w:t>
      3) практикалық есептерді шешуде математикалық білімін; математикалық есептерді шешу алгоритмдерін; түпмәтінге сәйкес математикалық терминологияны; нақты сандарды есептеу амалдары; ауызша және жазбаша түрде дәл және жуықтап есептеуді; геометриялық есептерді шешуде жазық фигуралардың қасиеттерін; түрлі қолданбалы есептерді шешуде математикалық модельдерді; математикалық есептерді шешуде есептеу техникасын және бағдарламалық қамтылымды;</w:t>
      </w:r>
    </w:p>
    <w:p>
      <w:pPr>
        <w:spacing w:after="0"/>
        <w:ind w:left="0"/>
        <w:jc w:val="both"/>
      </w:pPr>
      <w:r>
        <w:rPr>
          <w:rFonts w:ascii="Times New Roman"/>
          <w:b w:val="false"/>
          <w:i w:val="false"/>
          <w:color w:val="000000"/>
          <w:sz w:val="28"/>
        </w:rPr>
        <w:t>
      қажетті ақпаратты жинау, ұсыну, өңдеу, сақтау және беру үшін ақпараттық және коммуникациялық технологиялардың заманауи бағдарламалау құралдарын; объектілер мен процестерді (физикалық, биологиялық, экономикалық және ақпараттық) визуализациялау және зерттеу жұмыстарын жүргізу үшін олардың компьютерлік модельдерін; практикалық есептерді шешу үшін алгоритмдерді жазудың негізгі ережелерін және бағдарламалау тілдері мүмкіндіктерін; құжаттарды жасау, қарастыру және редакциялаудың бірлескен жұмысы үшін жергілікті және ғаламдық желі мүмкіндіктерін қолданады;</w:t>
      </w:r>
    </w:p>
    <w:p>
      <w:pPr>
        <w:spacing w:after="0"/>
        <w:ind w:left="0"/>
        <w:jc w:val="both"/>
      </w:pPr>
      <w:r>
        <w:rPr>
          <w:rFonts w:ascii="Times New Roman"/>
          <w:b w:val="false"/>
          <w:i w:val="false"/>
          <w:color w:val="000000"/>
          <w:sz w:val="28"/>
        </w:rPr>
        <w:t>
      4) заңдылықтарды талдайды және олардың негізінде математикалық модельдер құрастырады; статистикалық деректердің берілуінің түрлі нысандарын пайдаланып, статистикалық деректерді; рационал және иррационал өрнектерге жасалған түрлендірулерді; теңдеулерді, теңсіздіктерді және олардың жүйелерін шешуді; геометриялық фигуралардың өзара орналасуын; функциялардың қасиеттерін; математикалық модельдер құрастыру үшін мәтіндік есептердің шарттарын; графика, диаграмма және әртүрлі сызбалар түрінде ұсынылған деректерді және олардың нәтижелерін;</w:t>
      </w:r>
    </w:p>
    <w:p>
      <w:pPr>
        <w:spacing w:after="0"/>
        <w:ind w:left="0"/>
        <w:jc w:val="both"/>
      </w:pPr>
      <w:r>
        <w:rPr>
          <w:rFonts w:ascii="Times New Roman"/>
          <w:b w:val="false"/>
          <w:i w:val="false"/>
          <w:color w:val="000000"/>
          <w:sz w:val="28"/>
        </w:rPr>
        <w:t>
      шынайы және ойдағы объектілер мен процестерді зерттеуге арналған компьютерлік модельдерді; ең тиімдісін анықтау үшін компьютерде есептерді шешудің әртүрлі тәсілдерін; бар қателерді анықтау және оларды кейіннен түзету үшін бағдарламалау тілінде бағдарламалау кодын талдайды;</w:t>
      </w:r>
    </w:p>
    <w:p>
      <w:pPr>
        <w:spacing w:after="0"/>
        <w:ind w:left="0"/>
        <w:jc w:val="both"/>
      </w:pPr>
      <w:r>
        <w:rPr>
          <w:rFonts w:ascii="Times New Roman"/>
          <w:b w:val="false"/>
          <w:i w:val="false"/>
          <w:color w:val="000000"/>
          <w:sz w:val="28"/>
        </w:rPr>
        <w:t>
      5) математикалық есептерді шешудің алгоритмдерін; статистикалық деректерді өңдеу және талдау нәтижелері бойынша қорытындыларды; аксиомалар мен теоремалар арқылы дәлелді пікірлерді; геометриялық түрлендірулерді қолдана отырып құрастыру есептерін шешу тәсілдерін;</w:t>
      </w:r>
    </w:p>
    <w:p>
      <w:pPr>
        <w:spacing w:after="0"/>
        <w:ind w:left="0"/>
        <w:jc w:val="both"/>
      </w:pPr>
      <w:r>
        <w:rPr>
          <w:rFonts w:ascii="Times New Roman"/>
          <w:b w:val="false"/>
          <w:i w:val="false"/>
          <w:color w:val="000000"/>
          <w:sz w:val="28"/>
        </w:rPr>
        <w:t>
      өз идеяларын ұсыну және іске асыру үшін мәтіндер, кестелер, деректер қоры, графика мен мультимедиа түріндегі ақпаратты; электрондық кестелерде, 3D-редакторларда, сондай-ақ бағдарламалау ортасында объектілер мен процестердің (физикалық, биологиялық, экономикалық және т.б.) модельдерін жинақтайды;</w:t>
      </w:r>
    </w:p>
    <w:p>
      <w:pPr>
        <w:spacing w:after="0"/>
        <w:ind w:left="0"/>
        <w:jc w:val="both"/>
      </w:pPr>
      <w:r>
        <w:rPr>
          <w:rFonts w:ascii="Times New Roman"/>
          <w:b w:val="false"/>
          <w:i w:val="false"/>
          <w:color w:val="000000"/>
          <w:sz w:val="28"/>
        </w:rPr>
        <w:t>
      6) есептің түпмәтініне қатысты есептеулер нәтижесін; берілген параметрлердің мәндеріне байланысты функциялардың графиктерінің орналасуын; шамалардың жуық мәндерін және олардың стандартты түрде жазылуын; жүргізілген тәжірибелер санының артуына байланысты оқиға нәтижесінің абсолюттік және салыстырмалы жиілігін; ақпараттың сапасын, маңыздылығын, пайдалылығын және тиімділігін; пайдаланушының қажеттіліктеріне байланысты компьютердің пішін үйлесімін және бағдарламалық қамтылымын таңдауды; компьютерлік модельдің шынайы объектілерге сәйкестігін; алгоритмнің тиімділігін және оны орындаудың нәтижелерін; ақпараттық-коммуникациялық технология құралдарының адам денсаулығына теріс әсер етуін бағалайды.</w:t>
      </w:r>
    </w:p>
    <w:bookmarkStart w:name="z310" w:id="223"/>
    <w:p>
      <w:pPr>
        <w:spacing w:after="0"/>
        <w:ind w:left="0"/>
        <w:jc w:val="both"/>
      </w:pPr>
      <w:r>
        <w:rPr>
          <w:rFonts w:ascii="Times New Roman"/>
          <w:b w:val="false"/>
          <w:i w:val="false"/>
          <w:color w:val="000000"/>
          <w:sz w:val="28"/>
        </w:rPr>
        <w:t>
      72. "Жаратылыстану" білім беру саласы бойынша оқытудан күтілетін нәтижелер.</w:t>
      </w:r>
    </w:p>
    <w:bookmarkEnd w:id="223"/>
    <w:p>
      <w:pPr>
        <w:spacing w:after="0"/>
        <w:ind w:left="0"/>
        <w:jc w:val="both"/>
      </w:pPr>
      <w:r>
        <w:rPr>
          <w:rFonts w:ascii="Times New Roman"/>
          <w:b w:val="false"/>
          <w:i w:val="false"/>
          <w:color w:val="000000"/>
          <w:sz w:val="28"/>
        </w:rPr>
        <w:t>
      Негізгі орта білім беру аяқталғанда білім алушы:</w:t>
      </w:r>
    </w:p>
    <w:p>
      <w:pPr>
        <w:spacing w:after="0"/>
        <w:ind w:left="0"/>
        <w:jc w:val="both"/>
      </w:pPr>
      <w:r>
        <w:rPr>
          <w:rFonts w:ascii="Times New Roman"/>
          <w:b w:val="false"/>
          <w:i w:val="false"/>
          <w:color w:val="000000"/>
          <w:sz w:val="28"/>
        </w:rPr>
        <w:t>
      1) бастапқы географиялық, биологиялық, физикалық және химиялық ұғымдарды; заманауи өмірдегі жаратылыстану ғылымының рөлін; негізгі биологиялық, физикалық және химиялық теориялар мен заңдардың мәнін; атақты ғалымдардың жаратылыстану ғылымдарының қалыптасуы мен дамуына қосқан үлесін; энергия көздерін, оның түрлерін және қолданылу салаларын; практикалық және эксперименттік жұмыстарды орындау барысында қауіпсіздік техникасының ережелерін; физикалық және химиялық шамалардың өлшем бірліктерін; механика (кинематика, динамика, статика, сақталу заңдары), жылу физикасы (молекулалық физика және термодинамика), электр және магнитизм (электростатика, тұрақты және айнымалы электр тогы, магниттік өріс, электромагнитті индукция), оптика (геометриялық және толқындық), кванттық физика элементтері, атом физикасы, астрономия бөлімдеріндегі ұғымдарды, формулаларды, заңдарды және физикалық тұрақты шамаларды; атом-молекулалық ілімді, атомның құрылысы және элементтер қасиетін; химиялық таңбаларды; заттардың жіктелуін; химиялық және физикалық, биологиялық құбылыстарды; химиялық байланыс түрлерін және заттардың құрылысын; химиялық реакциялардың типін, жүру белгілерін және заңдылықтарын; бейорганикалық және органикалық қосылыстардың маңызды кластарын және олардың қасиеттерін; электролиттік диссоциация теориясын; химиялық элементтердің периодтық заңын және периодтық жүйесінің құрылымын; Қазақстанның химия және металлургия өнеркәсіптерінің маңызды салаларын; микробиология, молекулалық, жасушалық биология негіздерін; өсімдіктер және жануарлар ағзаларының ішкі ортасы мен мүшелер жүйесінің компоненттерін; өсімдіктердің және жануарлардың негізгі топтарын; тірі ағзалардың адам және табиғи кешен үшін маңызын; эволюциялық дамудың негізі мен заңдылықтарын; сұрыптау әдістерін; биогеоценоздар мен агроценоздардың құрылымын; тірі ағзаларға қоршаған орта факторларының әсерін, адам іс-әрекетінің қоршаған ортаға әсерін; географиялық зерттеулер әдістерін; аумақтық кешендерді; географиялық объектілердің, процестер мен құбылыстардың мәнін, жіктелуін, таралу және орналасу ерекшеліктерін; заманауи геоақпараттық жүйелердің жұмыс істеу ерекшеліктері мен қолдану аясын; географиялық қабық пен географиялық ортаның, геосфералардың құрамын, құрылымын, заңдылықтарын, дамуының басты кезеңдерін; карталардың түрлерін, жіктелуін және элементтерін; материктер мен мұхиттардың, жекелеген аумақтардың, елдердің және Қазақстан Республикасының табиғаты ерекшеліктерін; әлем, жекелеген өңірлер, елдер және Қазақстан Республикасы шаруашылығының аумақтық және салалық құрылымын, даму жағдайлары мен факторларын; халықаралық экономикалық қатынастардың мақсаттары мен нысандарын; елді мекендердің түрлерін, құрылымын, функцияларын, орналасу факторлары мен даму серпінін; ғаламдық және өңірлік демографиялық проблемаларды; жекелеген аймақтардың, елдердің және Қазақстан Республикасының демографиялық саясаты ерекшеліктерін; Қазақстан Республикасының экономикалық және саяси географиялық жағдайын, аумақтық-әкімшілік бөлінуін; Қазақстан аймақтарының табиғи-ресурстық әлеуетін; елдердің типологиясын; экономикалық жүйелердің модельдерін; халықаралық байланыстардың түрлерін; табиғатты қорғау және тұрақты даму шараларын біледі;</w:t>
      </w:r>
    </w:p>
    <w:p>
      <w:pPr>
        <w:spacing w:after="0"/>
        <w:ind w:left="0"/>
        <w:jc w:val="both"/>
      </w:pPr>
      <w:r>
        <w:rPr>
          <w:rFonts w:ascii="Times New Roman"/>
          <w:b w:val="false"/>
          <w:i w:val="false"/>
          <w:color w:val="000000"/>
          <w:sz w:val="28"/>
        </w:rPr>
        <w:t>
      2) шамалардың физикалық мағынасын, механика, электр және магнетизм, оптика, атом физикасы, астрономияның негізгі терминдері мен заңдарын; биологиялық, физикалық және химиялық құбылыстардың адам өміріндегі маңыздылығын; химиялық реакциялардың жүру жағдайларын; тотығу және қалпына келу процесін; органикалық және бейорганикалық заттар кластарының арасындағы айырмашылықтарды; ИЮПАК Теориялық және қолданбалы химияның халықаралық одағы халықаралық номенклатурасын; химиялық өндірістің технологияларын және ғылыми қағидаттарын; микробиологияның медицинадағы, ауыл шаруашылығындағы және өнеркәсіптегі маңызын; жасушалардағы молекулалар және органоидтар деңгейінде жүретін процестерді; өсімдік және жануарлар ағзаларының ішкі ортасы мен мүшелер жүйесінің функцияларын, өсімдік пен жануарлардың негізгі топтарының жіктелу қағидаттарын; метаболизм процестерін; жаһандық және жергілікті экологиялық проблемаларды; жердегі биокөптүрлілікті сақтаудағы Қызыл кітаптың рөлін; табиғи және әлеуметтік-экономикалық заңдылықтардың, процестердің, құбылыстардың мәнін; заманауи географиялық кеңістіктің, аумақтық кешендердің ерекшеліктерін; географиялық объектілердің, процестер мен құбылыстардың өзара байланыстарын; географиялық қабық пен географиялық ортадағы процестердің себептерін, кезеңдерін, салдарын, мәнін; геосаяси процестерді; геосаясат субъектілерінің рөлі мен ықпал өрісін, өзара әрекеттестігін; "Байқоңыр" ғарыш айлағының өңірлік және халықаралық маңыздылығын түсінеді;</w:t>
      </w:r>
    </w:p>
    <w:p>
      <w:pPr>
        <w:spacing w:after="0"/>
        <w:ind w:left="0"/>
        <w:jc w:val="both"/>
      </w:pPr>
      <w:r>
        <w:rPr>
          <w:rFonts w:ascii="Times New Roman"/>
          <w:b w:val="false"/>
          <w:i w:val="false"/>
          <w:color w:val="000000"/>
          <w:sz w:val="28"/>
        </w:rPr>
        <w:t>
      3) тірі және өлі табиғаттағы объектілерді, процестер мен құбылыстарды сипаттау үшін негізгі физикалық, химиялық, биологиялық, географиялық ұғымдар мен терминдерді; тәжірибелік-эксперименттік және зерттеу жұмыстарын қауiпсiз жүргізу әдістерін; қолданбалы және оқу тапсырмаларын шешу, практикалық және зертханалық жұмыстарды орындау барысында физика, химия, биология, географияның заңдары мен формулаларын; нәтижелерді ұсынуда графикалық тәсілдерді, өлшем бірліктердің Халықаралық жүйесін; алынған білімдерін биологиялық, физикалық және химиялық құбылыстардың жүру жағдайларын және процестерді түсіндіруге; ағзалардың әртүрлі топтарын сипаттаған кезде бинарлық номенклатураны; географиялық қабық пен географиялық орта компоненттерінің сандық және сапалық сипаттамаларын анықтау әдістерін; картометрия тәсілдерін, кеңістікте бағдарлау және навигациялық дағдыларды қолданады;</w:t>
      </w:r>
    </w:p>
    <w:p>
      <w:pPr>
        <w:spacing w:after="0"/>
        <w:ind w:left="0"/>
        <w:jc w:val="both"/>
      </w:pPr>
      <w:r>
        <w:rPr>
          <w:rFonts w:ascii="Times New Roman"/>
          <w:b w:val="false"/>
          <w:i w:val="false"/>
          <w:color w:val="000000"/>
          <w:sz w:val="28"/>
        </w:rPr>
        <w:t>
      4) ғылыми-жаратылыстану эксперименті нәтижесінде алынған деректерді; графиктік және кестелік нысанда берілген ақпаратты; заттардың қасиетінің сапалық және сандық құрамына және оның құрылымына тәуелділігін; заттардың қасиеті мен қолданылуы арасындағы себеп-салдарлық байланысты; адам ағзасының химиялық құрамын және оның дұрыс жұмыс істеуі үшін микроэлементтер мен макроэлементтердің маңызын; биологиялық процестер мен құбылыстардың заңдылықтарын; тірі ағзалардың мүшелер жүйесінің құрылысы мен функциясын; трансгендік технологияларды қолдануға байланысты проблемаларды; биогеоценоздағы заттар айналымының процестерін; географиялық қабық пен географиялық ортадағы процестер мен құбылыстардың себеп-салдарлық байланыстарын; жаратылыстану ғылымдары саласындағы жетістіктер мен ғылыми жаңалықтарды қолдану аясын; географиялық объектілердің орналасу факторларын; қоғамдық өндірістің ғылыми-жаратылыстану, әлеуметтік-экономикалық негіздерін; Қазақстанның географиялық және геосаяси жағдайын, саяси, экономикалық және әлеуметтік дамуының ерекшеліктері мен факторларын, оның дүниежүзіндегі рөлі мен орнын талдайды;</w:t>
      </w:r>
    </w:p>
    <w:p>
      <w:pPr>
        <w:spacing w:after="0"/>
        <w:ind w:left="0"/>
        <w:jc w:val="both"/>
      </w:pPr>
      <w:r>
        <w:rPr>
          <w:rFonts w:ascii="Times New Roman"/>
          <w:b w:val="false"/>
          <w:i w:val="false"/>
          <w:color w:val="000000"/>
          <w:sz w:val="28"/>
        </w:rPr>
        <w:t>
      5) кесте, сызбанұсқа, хабарлама, баяндама, таныстырылым түрінде көрсету үшін жинақталған және өңделген деректерді, ақпараттарды; гипотеза, дәлел және түсініктеме жасауға арналған ғылыми модельдерді және дәлелдемелерді; эксперимент және зерттеулер жүргізу жоспарын; эмпирикалық қағидаларды, қағидаттар мен заңдылықтарды жүйелеу, жіктеу және анықтау үшін тірі және өлі табиғатта болатын процестер туралы білімдерді жинақтайды;</w:t>
      </w:r>
    </w:p>
    <w:p>
      <w:pPr>
        <w:spacing w:after="0"/>
        <w:ind w:left="0"/>
        <w:jc w:val="both"/>
      </w:pPr>
      <w:r>
        <w:rPr>
          <w:rFonts w:ascii="Times New Roman"/>
          <w:b w:val="false"/>
          <w:i w:val="false"/>
          <w:color w:val="000000"/>
          <w:sz w:val="28"/>
        </w:rPr>
        <w:t>
      6) жасалған эксперименттің нәтижелерін, зертханалық жұмыстарды жүргізу кезіндегі тәуекелдерді, түрлі биологиялық, физикалық және химиялық процестердің адамның тыныс-тіршілігі мен қоршаған ортаға әсерін; табиғи биогеоценоздар мен агроценоздардың жағдайын; өнеркәсіптің технологиялық қағидаттарының тірі табиғат компоненттері арасындағы тепе-теңдікті сақтауға әсерін; пайдалы қазбалар мен табиғи ресурстарды дұрыс пайдаланудың маңыздылығын; әртүрлі мақсаттар мен қызмет түрлері үшін географиялық объектілердің, процестер мен құбылыстардың жарамдылық және пайдалану дәрежесін бағалайды.</w:t>
      </w:r>
    </w:p>
    <w:bookmarkStart w:name="z311" w:id="224"/>
    <w:p>
      <w:pPr>
        <w:spacing w:after="0"/>
        <w:ind w:left="0"/>
        <w:jc w:val="both"/>
      </w:pPr>
      <w:r>
        <w:rPr>
          <w:rFonts w:ascii="Times New Roman"/>
          <w:b w:val="false"/>
          <w:i w:val="false"/>
          <w:color w:val="000000"/>
          <w:sz w:val="28"/>
        </w:rPr>
        <w:t>
      73. "Адам және қоғам" білім беру саласы бойынша оқытудан күтілетін нәтижелер.</w:t>
      </w:r>
    </w:p>
    <w:bookmarkEnd w:id="224"/>
    <w:p>
      <w:pPr>
        <w:spacing w:after="0"/>
        <w:ind w:left="0"/>
        <w:jc w:val="both"/>
      </w:pPr>
      <w:r>
        <w:rPr>
          <w:rFonts w:ascii="Times New Roman"/>
          <w:b w:val="false"/>
          <w:i w:val="false"/>
          <w:color w:val="000000"/>
          <w:sz w:val="28"/>
        </w:rPr>
        <w:t>
      Негізгі орта білім беру аяқталғанда білім алушы:</w:t>
      </w:r>
    </w:p>
    <w:p>
      <w:pPr>
        <w:spacing w:after="0"/>
        <w:ind w:left="0"/>
        <w:jc w:val="both"/>
      </w:pPr>
      <w:r>
        <w:rPr>
          <w:rFonts w:ascii="Times New Roman"/>
          <w:b w:val="false"/>
          <w:i w:val="false"/>
          <w:color w:val="000000"/>
          <w:sz w:val="28"/>
        </w:rPr>
        <w:t>
      1) отан және дүниежүзі тарихы кезеңдерін; Қазақстан және дүниежүзі тарихының ежелден бастап қазіргі күнге дейінгі негізгі оқиғаларын, құбылыстарын, процестерін; отан және әлем тарихында маңызды рөл атқарған тарихи қайраткерлерді; тарихи даму барысында қалыптасқан ұлттық және әлемдік мәдениеттің маңызды жетістіктерін; тарих ғылымының базалық ұғымдарын; тарихи деректердің түрлерін; құқық пәні мен ұғымын; заманауи құқық жүйелерін; іргелі құқықтық және әлеуметтік құндылықтарды: адам құқығы, демократия, азаматтық қоғам және құқықтық мемлекет, заңдылық және құқық тәртібі; қазақстандық құқық саласының базалық мазмұны мен негізгі ұғымдарын; құқық дереккөздерін; гуманизмге, адалдыққа,отан алдындағы борыш пен толеранттылыққа негізделген құндылықтар мен нормалар мәнін; адамның өзіне, қоршаған әлемге, жалпы адамзатқа деген қарым-қатынасын ескеретін адамгершілік мінез-құлық негіздерін,әлеуметтік маңызды бағдарды; адамның жағымды және жағымсыз қасиеттері, эмоциялары мен сезімдері туралы ұғымдарды біледі;</w:t>
      </w:r>
    </w:p>
    <w:p>
      <w:pPr>
        <w:spacing w:after="0"/>
        <w:ind w:left="0"/>
        <w:jc w:val="both"/>
      </w:pPr>
      <w:r>
        <w:rPr>
          <w:rFonts w:ascii="Times New Roman"/>
          <w:b w:val="false"/>
          <w:i w:val="false"/>
          <w:color w:val="000000"/>
          <w:sz w:val="28"/>
        </w:rPr>
        <w:t>
      2) тарихтың барлық кезеңдері бойы отан және дүниежүзі тарихының дамуының тұтастығы мен үздіксіздігін сипаттайтын негізгі оқиғалардың, құбылыстар мен процестердің мәнін; Қазақстан мен түрлі әлем елдерінің қоғамдық-саяси, экономикалық және әлеуметтік-мәдени дамуының сипатты белгілерін; заманауи қоғамдық процестердің тарихи шарттылығын, адамзаттың мәдени әртүрлілігін; Қазақстанның тарихи жолының ерекшеліктерін, әлем тарихындағы оның рөлі мен орнын; отан және әлем тарихындағы көрнекті тұлғалардың рөлі мен орнын; өзін Қазақстан Республикасы азаматы ретінде сезінуі нысанында азаматтық және ұлттық біртектілігін; отан және әлем тарихына, мәдениетіне, дәстүрлеріне, адам құқығы мен бостандығына, қоғам өмірінің демократиялық қағидаларына құрметпен қарау қажеттігін; мемлекет және құқықтың пайда болуы, олардың өзара байланысы; қазақстандық құқық салаларының негізгі ұғымдары мен базалық санаттарын; құқық мазмұнын, нақты құқықтық қарым-қатынастардың қатысушысы ретінде азаматтың міндеттері мен жауапкершілігін; әлеуметтік өмірдің негізгі салаларындағы қоғамдық қатынастарды құқықтық реттеу қажеттілігін; тұлғаның құқығын құрметтеу қажеттілігін; адамның ұдайы өзін-өзі дамыту мен тану қажеттілігін; жалпы адамзаттық, этномәдени және ұлттық құндылықтардың өзара байланысын; сөзі мен әрекеті үшін жауапкершілікті; отбасындағы, ұжымдағы және қоғамдағы өзінің рөлін; болашақ мамандығын саналы таңдау маңыздылығын; өмірде өзара көмектің маңыздылығын; практикада салауатты өмір салты туралы білімді қолдана отырып, өз өмірі мен денсаулығын құндылық ретінде түсінеді;</w:t>
      </w:r>
    </w:p>
    <w:p>
      <w:pPr>
        <w:spacing w:after="0"/>
        <w:ind w:left="0"/>
        <w:jc w:val="both"/>
      </w:pPr>
      <w:r>
        <w:rPr>
          <w:rFonts w:ascii="Times New Roman"/>
          <w:b w:val="false"/>
          <w:i w:val="false"/>
          <w:color w:val="000000"/>
          <w:sz w:val="28"/>
        </w:rPr>
        <w:t>
      3) тарихи ойлау дағдыларын: өмірлік міндеттер мен мәселелерді шешу үшін; тарихи картадағы өзгерістерді, түрлі объектілердің орналасқан жерін анықтау кезінде; тарихи тұлғаларды, оқиғаларды, құбылыстарды, процестерді салыстыру кезінде; Қазақстанның және әлемнің басқа да елдерінің саяси, әлеуметтік-экономикалық және мәдени дамуын сипаттау кезінде; тарихи негізіне сүйене отырып, заманауи өмірдің құбылыстарына қатынасы бойынша өз ұстанымын анықтау кезінде; тарихи материалдармен жұмыс кезінде; күнделікті өмірде және практикалық әрекетінде құқықтық ақпаратты; құқықпен реттелген, күнделікті өмірде заңға сәйкес іс-қимыл мен мінез-құлық тәртібін таңдау кезінде; құқықтар мен бостандықтарды жүзеге асыру тәсілдерін айқындау кезінде, сондай-ақ бұзылған құқықтарды қорғау кезінде; тиісті органдар мен ұйымдарға білікті заң көмегіне жүгіну кезінде; өзекті қоғамдық және құқықтық мәселелер бойынша пікірталастарға қатысу кезінде; қоғамға қызмет етуге бағытталған, проблемаларды шешуде шығармашылық тәсілді; адамгершілік нормаларына сәйкес түрлі мәселелерді сындарлы шешуде; басқа адамдармен және қоршаған ортамен тілектестік қарым-қатынас орнату кезінде алынған білімді, білікті және дағдыны қолданады;</w:t>
      </w:r>
    </w:p>
    <w:p>
      <w:pPr>
        <w:spacing w:after="0"/>
        <w:ind w:left="0"/>
        <w:jc w:val="both"/>
      </w:pPr>
      <w:r>
        <w:rPr>
          <w:rFonts w:ascii="Times New Roman"/>
          <w:b w:val="false"/>
          <w:i w:val="false"/>
          <w:color w:val="000000"/>
          <w:sz w:val="28"/>
        </w:rPr>
        <w:t>
      4) себеп-салдарлық байланыстарын анықтау мақсатында тарихи оқиғаларды, құбылыстарды, процестерді; жалпы сипатты белгілері мен ерекшеліктерін анықтай отырып, Қазақстанның және басқа да елдердің тарихи дамуын; тарихи тұлғалар қызметінің нәтижесі мен уәждерін; тарихи паралелль өткізу жолымен Қазақстан мен әлемнің жекелеген мемлекеттерінің даму үрдістерін, қоғамдық, экономикалық, саяси және мәдени процестерін; проблемалық сұрақтарға жауап беру үшін түрлі тарихи дереккөздерді; бір тарихи оқиғаларға, құбылыстар мен процестерге түрлі көзқарастарды; түрлі таңбалы жүйеде (мәтін, карта, кесте, схема, дыбыс-бейне қатары) ұсынылған ақпараттарды; қоғамдағы құқықтық қатынастарды реттейтін нормалар мен тетіктерді; құқықтық қатынастар субьектілерінің негізгі құқықтары мен міндеттерін; қоғамдағы құқықтық қатынастарға байланысты, күрделі емес практикалық жағдаяттарды; жасөспірімдердің заң алдындағы жауапкершілігін және құқықтық ережелерінің ерекшеліктерін; түрлі деректерден алынған құқықтық сипаттағы ақпараттарды; адамдарда тұлғалық өзін-өзі анықтау, өзін-өзі таныту, өзін-өзі бақылау қабілетін қалыптастыру нысандары мен әдістерін; материалдық және материалдық емес жоспардың қажеттіліктері және олардың қалау мен мүмкіндіктерге сәйкес келуін талдайды;</w:t>
      </w:r>
    </w:p>
    <w:p>
      <w:pPr>
        <w:spacing w:after="0"/>
        <w:ind w:left="0"/>
        <w:jc w:val="both"/>
      </w:pPr>
      <w:r>
        <w:rPr>
          <w:rFonts w:ascii="Times New Roman"/>
          <w:b w:val="false"/>
          <w:i w:val="false"/>
          <w:color w:val="000000"/>
          <w:sz w:val="28"/>
        </w:rPr>
        <w:t>
      5) жалпы заңдылықтарды анықтай отырып, тарихи құбылыстардың, процестердің сипатты белгілерін жіктеу, жүйелеу, жалпылау және саралау үшін түрлі дереккөздердегі ақпараттарды; қоғамда болып жатқан қазіргі заманғы саяси, әлеуметтік-экономикалық және мәдени процестерге бағдарлану үшін тарихи мәліметтерді; қоғамда әлеуметтік бейімделу үшін құқықтық және адамгершілік нормаларын ескере отырып, түрлі практикалық жағдаяттардағы мінез-құлық моделін жинақтайды;</w:t>
      </w:r>
    </w:p>
    <w:p>
      <w:pPr>
        <w:spacing w:after="0"/>
        <w:ind w:left="0"/>
        <w:jc w:val="both"/>
      </w:pPr>
      <w:r>
        <w:rPr>
          <w:rFonts w:ascii="Times New Roman"/>
          <w:b w:val="false"/>
          <w:i w:val="false"/>
          <w:color w:val="000000"/>
          <w:sz w:val="28"/>
        </w:rPr>
        <w:t>
      6) тарихи оқиғаларды, процестерді, құбылыстарды, тұлғаларды отандық және әлемдік тарихқа ықпалы тұрғысынан бағалайды, оларды әртүрлі түсіндіруді; әртүрлі тарихи дереккөздердің анықтығын; заманауи өркениеттің перспективасын, оның дамуындағы қиындықтар мен проблемаларды; қазіргі қазақстандық қоғамның әлемдік экономикадағы, саясаттағы және мәдениеттегі рөлін; қоғамдағы мемлекеттік-құқықтық институттардың қызметі, олардың дамуына өз үлесін қосу мүмкіндігін; қоғам өміріндегі оң және келеңсіз құбылыстарды; құқық қорғау мен заңдылық мәнін; нақты мәселелерді шешуде саналы белсенділік таныту қабілетін көрсету; адамгершілік нормаларына сәйкес белгіленген міндеттерді сындарлы шешу үшін өзінің ұжымда және топта ынтымақтасу қабілетін бағалайды.</w:t>
      </w:r>
    </w:p>
    <w:bookmarkStart w:name="z312" w:id="225"/>
    <w:p>
      <w:pPr>
        <w:spacing w:after="0"/>
        <w:ind w:left="0"/>
        <w:jc w:val="both"/>
      </w:pPr>
      <w:r>
        <w:rPr>
          <w:rFonts w:ascii="Times New Roman"/>
          <w:b w:val="false"/>
          <w:i w:val="false"/>
          <w:color w:val="000000"/>
          <w:sz w:val="28"/>
        </w:rPr>
        <w:t>
      74. "Технология және өнер" білім беру саласы бойынша оқытудан күтілетін нәтижелер.</w:t>
      </w:r>
    </w:p>
    <w:bookmarkEnd w:id="225"/>
    <w:p>
      <w:pPr>
        <w:spacing w:after="0"/>
        <w:ind w:left="0"/>
        <w:jc w:val="both"/>
      </w:pPr>
      <w:r>
        <w:rPr>
          <w:rFonts w:ascii="Times New Roman"/>
          <w:b w:val="false"/>
          <w:i w:val="false"/>
          <w:color w:val="000000"/>
          <w:sz w:val="28"/>
        </w:rPr>
        <w:t>
      Негізгі орта білім беру аяқталғанда білім алушы:</w:t>
      </w:r>
    </w:p>
    <w:p>
      <w:pPr>
        <w:spacing w:after="0"/>
        <w:ind w:left="0"/>
        <w:jc w:val="both"/>
      </w:pPr>
      <w:r>
        <w:rPr>
          <w:rFonts w:ascii="Times New Roman"/>
          <w:b w:val="false"/>
          <w:i w:val="false"/>
          <w:color w:val="000000"/>
          <w:sz w:val="28"/>
        </w:rPr>
        <w:t>
      1) өнер түрлерінің әртүрлі стильдері, бағыттары мен жанрларының жіктеуіші мен ерекшеліктерін; музыка мен өнердің бейнелеу және суреттеу құралдарын; өнер түрлерінің стильдері мен жанрларының пайда болу тарихын; қазақ халқының және әлемнің басқа халықтарының сәндік-қолданбалы өнердегі салт-дәстүрлерін; әлемдік және ұлттық үздік музыка мен өнер туындыларын; халық және классикалық музыка аспаптарының жіктемесін; табиғи, жасанды және көркем материалдардың негізгі түрлері мен қасиеттерін; кейбір материалдардың қолмен, механикалық және көркем өңдеудің негізгі технологияларын; тамақ дайындаудың негізгі технологияларын; электротехникалық жұмыстардың негізгі түрлерінің жалпы сипаттамасын; электротехникалық материалдардың жіктемесін; технологиялық машиналардың, аспаптардың, аппараттар мен құралдардың жіктемесін; технологиялық машиналар мен жабдықтардың тұтынымдық және функциялық сипаттамасын; тоқыма бұйымдарын өңдеу, құрастыру және модельдеу негіздерін; өнер саласында қолданылатын заманауи ақпараттық технологияларды және бағдарламалық қамтылымды; жабдықтармен және құралдармен жұмыс істеу кезінде қауіпсіздік техникасы қағидаларын біледі;</w:t>
      </w:r>
    </w:p>
    <w:p>
      <w:pPr>
        <w:spacing w:after="0"/>
        <w:ind w:left="0"/>
        <w:jc w:val="both"/>
      </w:pPr>
      <w:r>
        <w:rPr>
          <w:rFonts w:ascii="Times New Roman"/>
          <w:b w:val="false"/>
          <w:i w:val="false"/>
          <w:color w:val="000000"/>
          <w:sz w:val="28"/>
        </w:rPr>
        <w:t>
      2) адам мен қоғам өмірінде, қоршаған ортаны қорғау мен сақтауда өнер түрлерінің, техника мен технологияның маңызы мен рөлін; қазақ халқының және әлемнің басқа халықтарының музыка мен бейнелеу өнері туындыларының құндылығын; өнер түрлерінің стильдері мен бағыттарының тарихи кезеңдермен байланысын; шығармашылық ойды түрлі өнер құралдары арқылы жеткізудің ерекшеліктерін; табиғи және жасанды материалдар қасиеттерінің бұйымдардың функциялық және эстетикалық сапасына әсерін; шешім қабылдау, идеяларды дамыту, шығармашылық бұйымдарды жасау үшін топтық және ұжымдық жұмыстың маңызын түсінеді;</w:t>
      </w:r>
    </w:p>
    <w:p>
      <w:pPr>
        <w:spacing w:after="0"/>
        <w:ind w:left="0"/>
        <w:jc w:val="both"/>
      </w:pPr>
      <w:r>
        <w:rPr>
          <w:rFonts w:ascii="Times New Roman"/>
          <w:b w:val="false"/>
          <w:i w:val="false"/>
          <w:color w:val="000000"/>
          <w:sz w:val="28"/>
        </w:rPr>
        <w:t>
      3) әртүрлі өнер түрлерінде шығармашылық жобаларды жасау үшін; қарапайым электромонтаждау жұмыстарын жүргізу үшін; қоршаған әлемдегі образдарды, заттар мен құбылыстарды бейнелеуде көркем әдістер мен тәсілдерді, оның ішінде компьютерлік бағдарламалар мен қосымшаларды пайдалану арқылы; бұйымдарды, сондай-ақ өнер туындыларын жасау және дайындау барысында конструктивтік, көркем материалдардың түрлі қасиеттері туралы білімін; жаңа бұйымдардың прототиптерін, сондай-ақ ақпараттық-коммуникациялық технология құралдарын пайдалана отырып жасау үшін материалдарды өңдеудің негізгі технологияларын; өз идеяларын коммерциялық салада жүзеге асыру үшін шығармашылық өнімдерді жылжытудың түрлі тәсілдерін; өз еңбегін жоспарлау және ұйымдастыру әдістерін; қоршаған ортадағы экологиялық проблемаларды өнер арқылы көрсету тәсілдерін қолданады;</w:t>
      </w:r>
    </w:p>
    <w:p>
      <w:pPr>
        <w:spacing w:after="0"/>
        <w:ind w:left="0"/>
        <w:jc w:val="both"/>
      </w:pPr>
      <w:r>
        <w:rPr>
          <w:rFonts w:ascii="Times New Roman"/>
          <w:b w:val="false"/>
          <w:i w:val="false"/>
          <w:color w:val="000000"/>
          <w:sz w:val="28"/>
        </w:rPr>
        <w:t>
      4) түрлі өнер туындыларындағы шығармашылық идеялар мен ойларды; өнер қайраткерлерінің және өзінің жұмысында пайдаланылған тәсілдерді, техникалар мен материалдарды; сапаны жақсарту мақсатында жасалған бұйымдардың прототиптерін; шығармашылық еңбек нәтижелерінің тұтынушылық мүмкіндігін; әлеуметтік-тарихи, өңірлік, ғылыми-техникалық, мәдени факторлардың өнер туындыларына ықпалын; өнердің, технологиялар мен өндірістің қоршаған ортаға және адамның тіршілік әрекетіне әсерін талдайды;</w:t>
      </w:r>
    </w:p>
    <w:p>
      <w:pPr>
        <w:spacing w:after="0"/>
        <w:ind w:left="0"/>
        <w:jc w:val="both"/>
      </w:pPr>
      <w:r>
        <w:rPr>
          <w:rFonts w:ascii="Times New Roman"/>
          <w:b w:val="false"/>
          <w:i w:val="false"/>
          <w:color w:val="000000"/>
          <w:sz w:val="28"/>
        </w:rPr>
        <w:t>
      5) әртүрлі өнер түрлері бойынша шығармашылық жобаларды, оның ішінде ақпараттық-коммуникациялық технологияларды пайдалана отырып; әртүрлі материалдар және құралдарды пайдалану арқылы түрлі техникаларда жұмыс жасаудың әдістері мен тәсілдерін; түрлі стильдер мен жанрларда импровизация, аранжировка жасау үшін әртүрлі идеяларды; шығармашылық жұмыстарды жасау үшін гуманитарлық және жаратылыстану-ғылыми пәндер бойынша білім мен дағдыларды; материалдардың технологиялық және пайдаланылу қасиеттерін ескеріп, кейбір бұйымдарды жасау үшін конструкторлық және дизайнерлік шешімдерді жинақтайды;</w:t>
      </w:r>
    </w:p>
    <w:p>
      <w:pPr>
        <w:spacing w:after="0"/>
        <w:ind w:left="0"/>
        <w:jc w:val="both"/>
      </w:pPr>
      <w:r>
        <w:rPr>
          <w:rFonts w:ascii="Times New Roman"/>
          <w:b w:val="false"/>
          <w:i w:val="false"/>
          <w:color w:val="000000"/>
          <w:sz w:val="28"/>
        </w:rPr>
        <w:t>
      6) түрлі өнер туындыларындағы негізгі ойды, образдар мен идеяларды; ұлттық және әлемдік өнер туындыларының көркемдік және эстетикалық құндылығын; өздігінен/ұжыммен орындаған көркемдік, техникалық жұмыстарды; бұйымдардың функционалдық, эргономикалық және тиімділік мүмкіндіктерін; еңбек өнімдерінің тұтынушылық сапасын және технологиялық операцияларды орындаудың сервистік мүмкіндіктерін бағалайды.</w:t>
      </w:r>
    </w:p>
    <w:bookmarkStart w:name="z313" w:id="226"/>
    <w:p>
      <w:pPr>
        <w:spacing w:after="0"/>
        <w:ind w:left="0"/>
        <w:jc w:val="both"/>
      </w:pPr>
      <w:r>
        <w:rPr>
          <w:rFonts w:ascii="Times New Roman"/>
          <w:b w:val="false"/>
          <w:i w:val="false"/>
          <w:color w:val="000000"/>
          <w:sz w:val="28"/>
        </w:rPr>
        <w:t>
      75. "Дене шынықтыру" білім беру саласы бойынша күтілетін нәтижелер.</w:t>
      </w:r>
    </w:p>
    <w:bookmarkEnd w:id="226"/>
    <w:p>
      <w:pPr>
        <w:spacing w:after="0"/>
        <w:ind w:left="0"/>
        <w:jc w:val="both"/>
      </w:pPr>
      <w:r>
        <w:rPr>
          <w:rFonts w:ascii="Times New Roman"/>
          <w:b w:val="false"/>
          <w:i w:val="false"/>
          <w:color w:val="000000"/>
          <w:sz w:val="28"/>
        </w:rPr>
        <w:t>
      Негізгі орта білім беру аяқталғанда білім алушы:</w:t>
      </w:r>
    </w:p>
    <w:p>
      <w:pPr>
        <w:spacing w:after="0"/>
        <w:ind w:left="0"/>
        <w:jc w:val="both"/>
      </w:pPr>
      <w:r>
        <w:rPr>
          <w:rFonts w:ascii="Times New Roman"/>
          <w:b w:val="false"/>
          <w:i w:val="false"/>
          <w:color w:val="000000"/>
          <w:sz w:val="28"/>
        </w:rPr>
        <w:t>
      1) дене шынықтыру сабақтарында қауіпсіздік ережелері мен техникасын; қимыл-қозғалыстарды, әр бағыттағы дене шынықтыру жаттығуларының кешендерін; дене шынықтыру сабақтары кезіндегі ағзадағы өзгерістерді (сыртқы және ішкі белгілері бойынша) және дене шынықтыру жүктемесінің режимдерін (жүрек соғуының жиілігі бойынша) бақылау әдістері мен тәсілдерін біледі;</w:t>
      </w:r>
    </w:p>
    <w:p>
      <w:pPr>
        <w:spacing w:after="0"/>
        <w:ind w:left="0"/>
        <w:jc w:val="both"/>
      </w:pPr>
      <w:r>
        <w:rPr>
          <w:rFonts w:ascii="Times New Roman"/>
          <w:b w:val="false"/>
          <w:i w:val="false"/>
          <w:color w:val="000000"/>
          <w:sz w:val="28"/>
        </w:rPr>
        <w:t>
      2) еңбекке қабілеттілік деңгейін арттыру үшін денсаулықты сақтау және нығайту қажеттілігін; күн режимінде дене шынықтыру жаттығуларының рөлін; дене шынықтырудың ағза жүйелерінің функционалдық күйіне ықпал етуін; салауатты өмір сүрудің қажеттілігін; орындалатын қимыл-қозғалыстардың күрделілік деңгейін; дене даярлығының түрлі сатыларында дене шынықтыру жүктемесінің талап етілетін қарқынына жету қажеттілігін түсінеді;</w:t>
      </w:r>
    </w:p>
    <w:p>
      <w:pPr>
        <w:spacing w:after="0"/>
        <w:ind w:left="0"/>
        <w:jc w:val="both"/>
      </w:pPr>
      <w:r>
        <w:rPr>
          <w:rFonts w:ascii="Times New Roman"/>
          <w:b w:val="false"/>
          <w:i w:val="false"/>
          <w:color w:val="000000"/>
          <w:sz w:val="28"/>
        </w:rPr>
        <w:t>
      3) денені жетілдіру үшін кең диапазондағы іс-қимыл дағдыларын; өзінің және топтың қызығушылығын есепке ала отырып, жеке және бірлескен дене шынықтыру сабақтарын болжау; өзінің және басқалардың дене шынықтыру тәжірибелерін байыту үшін білімі мен дағдыларын; оқу бағдарламасында көрсетілген спорт ойындары мен циклдік спорт түрлерінде тактикасы мен стратегиясын; бағдарламадағы спорт түрлері бойынша мектеп жарыстарында қазылық жасау кезіндегі қағидалар туралы білімін қолданады;</w:t>
      </w:r>
    </w:p>
    <w:p>
      <w:pPr>
        <w:spacing w:after="0"/>
        <w:ind w:left="0"/>
        <w:jc w:val="both"/>
      </w:pPr>
      <w:r>
        <w:rPr>
          <w:rFonts w:ascii="Times New Roman"/>
          <w:b w:val="false"/>
          <w:i w:val="false"/>
          <w:color w:val="000000"/>
          <w:sz w:val="28"/>
        </w:rPr>
        <w:t>
      4) болашақ оқуды және топтағы мінез-құлықты басқару үшін дене шынықтыру жаттығуларындағы жетістіктер мен тәжірибені; іс-әрекетті оңтайландыру негізінде өзі-өзі дамытуға және білімін жетілдіруге даярлығын және қабілеттілігін; қысқа және ұзақ уақытты жаттығулар кезінде ағзадағы физикалық өзгерістерді басқарудың түрлі әдістерін талдайды;</w:t>
      </w:r>
    </w:p>
    <w:p>
      <w:pPr>
        <w:spacing w:after="0"/>
        <w:ind w:left="0"/>
        <w:jc w:val="both"/>
      </w:pPr>
      <w:r>
        <w:rPr>
          <w:rFonts w:ascii="Times New Roman"/>
          <w:b w:val="false"/>
          <w:i w:val="false"/>
          <w:color w:val="000000"/>
          <w:sz w:val="28"/>
        </w:rPr>
        <w:t>
      5) қозғалыстың түрлері мен олардың ретін қозғалыстың жақсартылған комбинациясында; салауатты және қауіпсіз өмір сүруді қалыптастыруда білім мен дағдыларды; дене шынықтыру сабақтарының шеңберінде проблемаларды зерттеу және шешу үшін сын тұрғысынан ойлау құралдары мен білімін; адам өмірі мен денсаулығына қауіп төндіретін төтенше жағдайларда жеке және ұжымның қауіпсіз әрекеттерінің қағидаларын білуді жинақтайды;</w:t>
      </w:r>
    </w:p>
    <w:p>
      <w:pPr>
        <w:spacing w:after="0"/>
        <w:ind w:left="0"/>
        <w:jc w:val="both"/>
      </w:pPr>
      <w:r>
        <w:rPr>
          <w:rFonts w:ascii="Times New Roman"/>
          <w:b w:val="false"/>
          <w:i w:val="false"/>
          <w:color w:val="000000"/>
          <w:sz w:val="28"/>
        </w:rPr>
        <w:t>
      6) өзінің физикалық қабілеттері мен басқалардың қабілеттерін; түрлі дене жаттығуларын орындау кезінде туындайтын қиындықтар мен тәуекелдерді; денсаулықтың түрлі аспектілеріне дене жаттығуларының әсерін; салауатты өмір салтын таңдау мен қалыптастыруда, мектепішілік және мектептен тыс спорттық іс-шараларға қатысуда белсенді шығармашылық іс-әрекетке араласу үшін өзінің әлеуетін бағалайды.</w:t>
      </w:r>
    </w:p>
    <w:p>
      <w:pPr>
        <w:spacing w:after="0"/>
        <w:ind w:left="0"/>
        <w:jc w:val="both"/>
      </w:pPr>
      <w:r>
        <w:rPr>
          <w:rFonts w:ascii="Times New Roman"/>
          <w:b w:val="false"/>
          <w:i w:val="false"/>
          <w:color w:val="000000"/>
          <w:sz w:val="28"/>
        </w:rPr>
        <w:t>
      "Өмір қауіпсіздігінің негіздері"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асырылады. "Өмір қауіпсіздігінің негіздері" бойынша сабақтар міндетті болып табылады және оқу процесі кезінде жүргізіледі.</w:t>
      </w:r>
    </w:p>
    <w:bookmarkStart w:name="z314" w:id="227"/>
    <w:p>
      <w:pPr>
        <w:spacing w:after="0"/>
        <w:ind w:left="0"/>
        <w:jc w:val="both"/>
      </w:pPr>
      <w:r>
        <w:rPr>
          <w:rFonts w:ascii="Times New Roman"/>
          <w:b w:val="false"/>
          <w:i w:val="false"/>
          <w:color w:val="000000"/>
          <w:sz w:val="28"/>
        </w:rPr>
        <w:t>
      76.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 деңгейлерін өлшеу үшін пайдаланылады.</w:t>
      </w:r>
    </w:p>
    <w:bookmarkEnd w:id="227"/>
    <w:bookmarkStart w:name="z315" w:id="228"/>
    <w:p>
      <w:pPr>
        <w:spacing w:after="0"/>
        <w:ind w:left="0"/>
        <w:jc w:val="both"/>
      </w:pPr>
      <w:r>
        <w:rPr>
          <w:rFonts w:ascii="Times New Roman"/>
          <w:b w:val="false"/>
          <w:i w:val="false"/>
          <w:color w:val="000000"/>
          <w:sz w:val="28"/>
        </w:rPr>
        <w:t>
      77. Бағалау критерийлері әрбір оқу бағдарламасы бойынша оқыту мақсаттарына сәйкес әзірленеді, сонымен бірге білім алушылардың ерекше білім беру қажеттіліктері мен жеке мүмкіндіктері ескеріледі.</w:t>
      </w:r>
    </w:p>
    <w:bookmarkEnd w:id="228"/>
    <w:bookmarkStart w:name="z316" w:id="229"/>
    <w:p>
      <w:pPr>
        <w:spacing w:after="0"/>
        <w:ind w:left="0"/>
        <w:jc w:val="both"/>
      </w:pPr>
      <w:r>
        <w:rPr>
          <w:rFonts w:ascii="Times New Roman"/>
          <w:b w:val="false"/>
          <w:i w:val="false"/>
          <w:color w:val="000000"/>
          <w:sz w:val="28"/>
        </w:rPr>
        <w:t>
      78. Білім алушылардың оқу жетістіктерін бағалау формативті және жиынтық бағалау нысанында жүзеге асырылады.</w:t>
      </w:r>
    </w:p>
    <w:bookmarkEnd w:id="229"/>
    <w:bookmarkStart w:name="z317" w:id="230"/>
    <w:p>
      <w:pPr>
        <w:spacing w:after="0"/>
        <w:ind w:left="0"/>
        <w:jc w:val="both"/>
      </w:pPr>
      <w:r>
        <w:rPr>
          <w:rFonts w:ascii="Times New Roman"/>
          <w:b w:val="false"/>
          <w:i w:val="false"/>
          <w:color w:val="000000"/>
          <w:sz w:val="28"/>
        </w:rPr>
        <w:t>
      79. Білім алушылардың білімін бағалау критерийлерін білім беру саласындағы уәкілетті орган әзірлейді және бекітеді.</w:t>
      </w:r>
    </w:p>
    <w:bookmarkEnd w:id="230"/>
    <w:bookmarkStart w:name="z318" w:id="231"/>
    <w:p>
      <w:pPr>
        <w:spacing w:after="0"/>
        <w:ind w:left="0"/>
        <w:jc w:val="both"/>
      </w:pPr>
      <w:r>
        <w:rPr>
          <w:rFonts w:ascii="Times New Roman"/>
          <w:b w:val="false"/>
          <w:i w:val="false"/>
          <w:color w:val="000000"/>
          <w:sz w:val="28"/>
        </w:rPr>
        <w:t>
      80.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bookmarkEnd w:id="231"/>
    <w:bookmarkStart w:name="z36" w:id="232"/>
    <w:p>
      <w:pPr>
        <w:spacing w:after="0"/>
        <w:ind w:left="0"/>
        <w:jc w:val="left"/>
      </w:pPr>
      <w:r>
        <w:rPr>
          <w:rFonts w:ascii="Times New Roman"/>
          <w:b/>
          <w:i w:val="false"/>
          <w:color w:val="000000"/>
        </w:rPr>
        <w:t xml:space="preserve"> 2-параграф. Білім алушыларының даярлық деңгейіне қойылатын талаптар</w:t>
      </w:r>
    </w:p>
    <w:bookmarkEnd w:id="232"/>
    <w:bookmarkStart w:name="z319" w:id="233"/>
    <w:p>
      <w:pPr>
        <w:spacing w:after="0"/>
        <w:ind w:left="0"/>
        <w:jc w:val="both"/>
      </w:pPr>
      <w:r>
        <w:rPr>
          <w:rFonts w:ascii="Times New Roman"/>
          <w:b w:val="false"/>
          <w:i w:val="false"/>
          <w:color w:val="000000"/>
          <w:sz w:val="28"/>
        </w:rPr>
        <w:t>
      81. Білім алушылардың дайындық деңгейі үш аспект бойынша бағаланады:</w:t>
      </w:r>
    </w:p>
    <w:bookmarkEnd w:id="233"/>
    <w:p>
      <w:pPr>
        <w:spacing w:after="0"/>
        <w:ind w:left="0"/>
        <w:jc w:val="both"/>
      </w:pPr>
      <w:r>
        <w:rPr>
          <w:rFonts w:ascii="Times New Roman"/>
          <w:b w:val="false"/>
          <w:i w:val="false"/>
          <w:color w:val="000000"/>
          <w:sz w:val="28"/>
        </w:rPr>
        <w:t>
      1) тұлғалық нәтижелер;</w:t>
      </w:r>
    </w:p>
    <w:p>
      <w:pPr>
        <w:spacing w:after="0"/>
        <w:ind w:left="0"/>
        <w:jc w:val="both"/>
      </w:pPr>
      <w:r>
        <w:rPr>
          <w:rFonts w:ascii="Times New Roman"/>
          <w:b w:val="false"/>
          <w:i w:val="false"/>
          <w:color w:val="000000"/>
          <w:sz w:val="28"/>
        </w:rPr>
        <w:t>
      2) жүйелік-әрекеттік нәтижелер;</w:t>
      </w:r>
    </w:p>
    <w:p>
      <w:pPr>
        <w:spacing w:after="0"/>
        <w:ind w:left="0"/>
        <w:jc w:val="both"/>
      </w:pPr>
      <w:r>
        <w:rPr>
          <w:rFonts w:ascii="Times New Roman"/>
          <w:b w:val="false"/>
          <w:i w:val="false"/>
          <w:color w:val="000000"/>
          <w:sz w:val="28"/>
        </w:rPr>
        <w:t>
      3) пәндік нәтижелер.</w:t>
      </w:r>
    </w:p>
    <w:p>
      <w:pPr>
        <w:spacing w:after="0"/>
        <w:ind w:left="0"/>
        <w:jc w:val="both"/>
      </w:pPr>
      <w:r>
        <w:rPr>
          <w:rFonts w:ascii="Times New Roman"/>
          <w:b w:val="false"/>
          <w:i w:val="false"/>
          <w:color w:val="000000"/>
          <w:sz w:val="28"/>
        </w:rPr>
        <w:t>
      Тұлғалық нәтижелер:</w:t>
      </w:r>
    </w:p>
    <w:p>
      <w:pPr>
        <w:spacing w:after="0"/>
        <w:ind w:left="0"/>
        <w:jc w:val="both"/>
      </w:pPr>
      <w:r>
        <w:rPr>
          <w:rFonts w:ascii="Times New Roman"/>
          <w:b w:val="false"/>
          <w:i w:val="false"/>
          <w:color w:val="000000"/>
          <w:sz w:val="28"/>
        </w:rPr>
        <w:t>
      1) Қазақстан Республикасы Конституциясына, тәртіп сақтау ережелері мен заңдарына құрмет көрсетуінен;</w:t>
      </w:r>
    </w:p>
    <w:p>
      <w:pPr>
        <w:spacing w:after="0"/>
        <w:ind w:left="0"/>
        <w:jc w:val="both"/>
      </w:pPr>
      <w:r>
        <w:rPr>
          <w:rFonts w:ascii="Times New Roman"/>
          <w:b w:val="false"/>
          <w:i w:val="false"/>
          <w:color w:val="000000"/>
          <w:sz w:val="28"/>
        </w:rPr>
        <w:t>
      2) белсенді азаматтық ұстанымын, жоғары патриоттық сезімін көрсете білуінен, өз Отанына қызмет етуге және оның мүддесін қорғауға дайын болуынан;</w:t>
      </w:r>
    </w:p>
    <w:p>
      <w:pPr>
        <w:spacing w:after="0"/>
        <w:ind w:left="0"/>
        <w:jc w:val="both"/>
      </w:pPr>
      <w:r>
        <w:rPr>
          <w:rFonts w:ascii="Times New Roman"/>
          <w:b w:val="false"/>
          <w:i w:val="false"/>
          <w:color w:val="000000"/>
          <w:sz w:val="28"/>
        </w:rPr>
        <w:t>
      3) мемлекеттік тілді және өз ана тілін білуінен, қазақ халқының және Қазақстан аумағында өмір сүріп жатқан басқа да ұлыстардың тарихына, мәдениетіне, салт-дәстүріне және басқа құндылықтарына құрметпен қарауынан;</w:t>
      </w:r>
    </w:p>
    <w:p>
      <w:pPr>
        <w:spacing w:after="0"/>
        <w:ind w:left="0"/>
        <w:jc w:val="both"/>
      </w:pPr>
      <w:r>
        <w:rPr>
          <w:rFonts w:ascii="Times New Roman"/>
          <w:b w:val="false"/>
          <w:i w:val="false"/>
          <w:color w:val="000000"/>
          <w:sz w:val="28"/>
        </w:rPr>
        <w:t>
      4) өз елінің, туған өлкесінің табиғатын сақтауға және көркейтуге ұмтылуынан, қоршаған ортаны қорғауда белсенділік танытуынан;</w:t>
      </w:r>
    </w:p>
    <w:p>
      <w:pPr>
        <w:spacing w:after="0"/>
        <w:ind w:left="0"/>
        <w:jc w:val="both"/>
      </w:pPr>
      <w:r>
        <w:rPr>
          <w:rFonts w:ascii="Times New Roman"/>
          <w:b w:val="false"/>
          <w:i w:val="false"/>
          <w:color w:val="000000"/>
          <w:sz w:val="28"/>
        </w:rPr>
        <w:t>
      5) салауатты өмір салтын ұстануынан, өз қауіпсіздігі мен айналасындағы адамдардың қауіпсіздігін сақтауға үйренуінен;</w:t>
      </w:r>
    </w:p>
    <w:p>
      <w:pPr>
        <w:spacing w:after="0"/>
        <w:ind w:left="0"/>
        <w:jc w:val="both"/>
      </w:pPr>
      <w:r>
        <w:rPr>
          <w:rFonts w:ascii="Times New Roman"/>
          <w:b w:val="false"/>
          <w:i w:val="false"/>
          <w:color w:val="000000"/>
          <w:sz w:val="28"/>
        </w:rPr>
        <w:t>
      6) адамдармен қарым-қатынаста жоғары мәдениеттілік танытуынан, этикалық нормаларды сақтай білуінен;</w:t>
      </w:r>
    </w:p>
    <w:p>
      <w:pPr>
        <w:spacing w:after="0"/>
        <w:ind w:left="0"/>
        <w:jc w:val="both"/>
      </w:pPr>
      <w:r>
        <w:rPr>
          <w:rFonts w:ascii="Times New Roman"/>
          <w:b w:val="false"/>
          <w:i w:val="false"/>
          <w:color w:val="000000"/>
          <w:sz w:val="28"/>
        </w:rPr>
        <w:t>
      7) өздігінен білім алуға, өмірден өз орнын табуға және жасампаз еңбекке қабілеттілігінен;</w:t>
      </w:r>
    </w:p>
    <w:p>
      <w:pPr>
        <w:spacing w:after="0"/>
        <w:ind w:left="0"/>
        <w:jc w:val="both"/>
      </w:pPr>
      <w:r>
        <w:rPr>
          <w:rFonts w:ascii="Times New Roman"/>
          <w:b w:val="false"/>
          <w:i w:val="false"/>
          <w:color w:val="000000"/>
          <w:sz w:val="28"/>
        </w:rPr>
        <w:t>
      8) үлкендерге құрметпен, кішілерге қамқорлықпен қарап, айналасына мейірімді, кішіпейілді бола білуінен;</w:t>
      </w:r>
    </w:p>
    <w:p>
      <w:pPr>
        <w:spacing w:after="0"/>
        <w:ind w:left="0"/>
        <w:jc w:val="both"/>
      </w:pPr>
      <w:r>
        <w:rPr>
          <w:rFonts w:ascii="Times New Roman"/>
          <w:b w:val="false"/>
          <w:i w:val="false"/>
          <w:color w:val="000000"/>
          <w:sz w:val="28"/>
        </w:rPr>
        <w:t>
      9) әлеуметтік ортаның ерекшеліктерін дұрыс бағалай алуынан, қоғамға жат құбылыстарға, идеологиялық, құқыққа қайшы және діни сипаттағы деструктивті әрекетке қарсы тұра білуінен көрініс табады.</w:t>
      </w:r>
    </w:p>
    <w:bookmarkStart w:name="z320" w:id="234"/>
    <w:p>
      <w:pPr>
        <w:spacing w:after="0"/>
        <w:ind w:left="0"/>
        <w:jc w:val="both"/>
      </w:pPr>
      <w:r>
        <w:rPr>
          <w:rFonts w:ascii="Times New Roman"/>
          <w:b w:val="false"/>
          <w:i w:val="false"/>
          <w:color w:val="000000"/>
          <w:sz w:val="28"/>
        </w:rPr>
        <w:t>
      82. Тұлғалық нәтижелер білім алушының тәрбиелілігі, әлеуметтенуі, рухани-адамгершілік, шығармашылық және дене дамуы деңгейінің психологиялық-педагогикалық мониторингісі түрінде бағаланып, оның портфолиосына жинақталады.</w:t>
      </w:r>
    </w:p>
    <w:bookmarkEnd w:id="234"/>
    <w:bookmarkStart w:name="z321" w:id="235"/>
    <w:p>
      <w:pPr>
        <w:spacing w:after="0"/>
        <w:ind w:left="0"/>
        <w:jc w:val="both"/>
      </w:pPr>
      <w:r>
        <w:rPr>
          <w:rFonts w:ascii="Times New Roman"/>
          <w:b w:val="false"/>
          <w:i w:val="false"/>
          <w:color w:val="000000"/>
          <w:sz w:val="28"/>
        </w:rPr>
        <w:t>
      83. Жүйелік-әрекеттік нәтижелер:</w:t>
      </w:r>
    </w:p>
    <w:bookmarkEnd w:id="235"/>
    <w:p>
      <w:pPr>
        <w:spacing w:after="0"/>
        <w:ind w:left="0"/>
        <w:jc w:val="both"/>
      </w:pPr>
      <w:r>
        <w:rPr>
          <w:rFonts w:ascii="Times New Roman"/>
          <w:b w:val="false"/>
          <w:i w:val="false"/>
          <w:color w:val="000000"/>
          <w:sz w:val="28"/>
        </w:rPr>
        <w:t>
      1) адамзат қоғамының өркендеуі үшін ғылыми жетістіктерді пайдалану аясы мен ғылым негіздері бойынша жүйелі білімін меңгеруінен;</w:t>
      </w:r>
    </w:p>
    <w:p>
      <w:pPr>
        <w:spacing w:after="0"/>
        <w:ind w:left="0"/>
        <w:jc w:val="both"/>
      </w:pPr>
      <w:r>
        <w:rPr>
          <w:rFonts w:ascii="Times New Roman"/>
          <w:b w:val="false"/>
          <w:i w:val="false"/>
          <w:color w:val="000000"/>
          <w:sz w:val="28"/>
        </w:rPr>
        <w:t>
      2) ғылыми ақпаратты талдай, өңдей, жинақтай және қолдана білуінен;</w:t>
      </w:r>
    </w:p>
    <w:p>
      <w:pPr>
        <w:spacing w:after="0"/>
        <w:ind w:left="0"/>
        <w:jc w:val="both"/>
      </w:pPr>
      <w:r>
        <w:rPr>
          <w:rFonts w:ascii="Times New Roman"/>
          <w:b w:val="false"/>
          <w:i w:val="false"/>
          <w:color w:val="000000"/>
          <w:sz w:val="28"/>
        </w:rPr>
        <w:t>
      3) таным, жобалау, құрастыру, зерттеу және шығармашылықпен қолдану әдістерін меңгеруінен;</w:t>
      </w:r>
    </w:p>
    <w:p>
      <w:pPr>
        <w:spacing w:after="0"/>
        <w:ind w:left="0"/>
        <w:jc w:val="both"/>
      </w:pPr>
      <w:r>
        <w:rPr>
          <w:rFonts w:ascii="Times New Roman"/>
          <w:b w:val="false"/>
          <w:i w:val="false"/>
          <w:color w:val="000000"/>
          <w:sz w:val="28"/>
        </w:rPr>
        <w:t>
      4) заманауи ақпараттық-коммуникациялық технологияларды меңгеруінен;</w:t>
      </w:r>
    </w:p>
    <w:p>
      <w:pPr>
        <w:spacing w:after="0"/>
        <w:ind w:left="0"/>
        <w:jc w:val="both"/>
      </w:pPr>
      <w:r>
        <w:rPr>
          <w:rFonts w:ascii="Times New Roman"/>
          <w:b w:val="false"/>
          <w:i w:val="false"/>
          <w:color w:val="000000"/>
          <w:sz w:val="28"/>
        </w:rPr>
        <w:t>
      5) жоғары деңгейдегі коммуникативтік қабілеттілігі мен көптілді мәдениеттілігінен көрініс табады.</w:t>
      </w:r>
    </w:p>
    <w:bookmarkStart w:name="z322" w:id="236"/>
    <w:p>
      <w:pPr>
        <w:spacing w:after="0"/>
        <w:ind w:left="0"/>
        <w:jc w:val="both"/>
      </w:pPr>
      <w:r>
        <w:rPr>
          <w:rFonts w:ascii="Times New Roman"/>
          <w:b w:val="false"/>
          <w:i w:val="false"/>
          <w:color w:val="000000"/>
          <w:sz w:val="28"/>
        </w:rPr>
        <w:t xml:space="preserve">
      84. Жүйелік-әрекеттік нәтижелер білім алушының пәндік олимпиадалар, таңдау курстары, шығармашылық оқу жобалары, сондай-ақ зерттеу жұмыстарының басқа да түрлері бойынша қол жеткізген жетістіктерімен анықталады. </w:t>
      </w:r>
    </w:p>
    <w:bookmarkEnd w:id="236"/>
    <w:bookmarkStart w:name="z323" w:id="237"/>
    <w:p>
      <w:pPr>
        <w:spacing w:after="0"/>
        <w:ind w:left="0"/>
        <w:jc w:val="both"/>
      </w:pPr>
      <w:r>
        <w:rPr>
          <w:rFonts w:ascii="Times New Roman"/>
          <w:b w:val="false"/>
          <w:i w:val="false"/>
          <w:color w:val="000000"/>
          <w:sz w:val="28"/>
        </w:rPr>
        <w:t>
      85. Пәндік нәтижелер білім алушылардың білімнің базалық мазмұнын меңгеруі барысында білімдік және іс-әрекеттік дайындығынан көрінеді.</w:t>
      </w:r>
    </w:p>
    <w:bookmarkEnd w:id="237"/>
    <w:bookmarkStart w:name="z324" w:id="238"/>
    <w:p>
      <w:pPr>
        <w:spacing w:after="0"/>
        <w:ind w:left="0"/>
        <w:jc w:val="both"/>
      </w:pPr>
      <w:r>
        <w:rPr>
          <w:rFonts w:ascii="Times New Roman"/>
          <w:b w:val="false"/>
          <w:i w:val="false"/>
          <w:color w:val="000000"/>
          <w:sz w:val="28"/>
        </w:rPr>
        <w:t>
      86. Пәндік нәтижелер базалық деңгейде және бейіналды жетік деңгейде (таңдап алған пәндерді тереңдетіп оқытатын үлгілік оқу жоспарларының негізінде) белгіленеді.</w:t>
      </w:r>
    </w:p>
    <w:bookmarkEnd w:id="238"/>
    <w:bookmarkStart w:name="z325" w:id="239"/>
    <w:p>
      <w:pPr>
        <w:spacing w:after="0"/>
        <w:ind w:left="0"/>
        <w:jc w:val="both"/>
      </w:pPr>
      <w:r>
        <w:rPr>
          <w:rFonts w:ascii="Times New Roman"/>
          <w:b w:val="false"/>
          <w:i w:val="false"/>
          <w:color w:val="000000"/>
          <w:sz w:val="28"/>
        </w:rPr>
        <w:t>
      87. Білім алушылардың оқу пәндерін игеруінің базалық деңгейі білімнің міндетті минимумы мен олардың іскерліктері мен дағдыларын қамтиды.</w:t>
      </w:r>
    </w:p>
    <w:bookmarkEnd w:id="239"/>
    <w:bookmarkStart w:name="z326" w:id="240"/>
    <w:p>
      <w:pPr>
        <w:spacing w:after="0"/>
        <w:ind w:left="0"/>
        <w:jc w:val="both"/>
      </w:pPr>
      <w:r>
        <w:rPr>
          <w:rFonts w:ascii="Times New Roman"/>
          <w:b w:val="false"/>
          <w:i w:val="false"/>
          <w:color w:val="000000"/>
          <w:sz w:val="28"/>
        </w:rPr>
        <w:t>
      88. Оқу пәндерін меңгерудің жетік (ықтимал және бейіналды/бейіндік) деңгейлері білім алушылар білімінің кеңейтілген және тереңдетілген көлемін, олардың іскерліктері мен дағдыларын қамтиды.</w:t>
      </w:r>
    </w:p>
    <w:bookmarkEnd w:id="240"/>
    <w:p>
      <w:pPr>
        <w:spacing w:after="0"/>
        <w:ind w:left="0"/>
        <w:jc w:val="both"/>
      </w:pPr>
      <w:r>
        <w:rPr>
          <w:rFonts w:ascii="Times New Roman"/>
          <w:b w:val="false"/>
          <w:i w:val="false"/>
          <w:color w:val="000000"/>
          <w:sz w:val="28"/>
        </w:rPr>
        <w:t xml:space="preserve">
      Оқу пәндерін меңгерудің ықтимал деңгейі 9-сынып үшін вариативтік оқу бағдарламалары негізінде жалпы білім беру ұйымдарының таңдауы бойынша іске асырылады. Оқу пәндерін меңгерудің бейіналды деңгейлері тереңдетіп оқытуға арналған үлгілік оқу бағдарламалары негізінде іске асырылады. </w:t>
      </w:r>
    </w:p>
    <w:bookmarkStart w:name="z327" w:id="241"/>
    <w:p>
      <w:pPr>
        <w:spacing w:after="0"/>
        <w:ind w:left="0"/>
        <w:jc w:val="both"/>
      </w:pPr>
      <w:r>
        <w:rPr>
          <w:rFonts w:ascii="Times New Roman"/>
          <w:b w:val="false"/>
          <w:i w:val="false"/>
          <w:color w:val="000000"/>
          <w:sz w:val="28"/>
        </w:rPr>
        <w:t>
      89. Білім беру ұйымы ұсынатын негізгі орта білім мазмұнын (тереңдетілген, кеңейтілген) меңгеруін жергілікті атқарушы білім беру органдары бақылайды.</w:t>
      </w:r>
    </w:p>
    <w:bookmarkEnd w:id="241"/>
    <w:bookmarkStart w:name="z328" w:id="242"/>
    <w:p>
      <w:pPr>
        <w:spacing w:after="0"/>
        <w:ind w:left="0"/>
        <w:jc w:val="both"/>
      </w:pPr>
      <w:r>
        <w:rPr>
          <w:rFonts w:ascii="Times New Roman"/>
          <w:b w:val="false"/>
          <w:i w:val="false"/>
          <w:color w:val="000000"/>
          <w:sz w:val="28"/>
        </w:rPr>
        <w:t>
      90. Орта білім мазмұнын меңгерудің пәндік нәтижелері бес балдық бағалау жүйесімен бағаланады.</w:t>
      </w:r>
    </w:p>
    <w:bookmarkEnd w:id="242"/>
    <w:bookmarkStart w:name="z329" w:id="243"/>
    <w:p>
      <w:pPr>
        <w:spacing w:after="0"/>
        <w:ind w:left="0"/>
        <w:jc w:val="both"/>
      </w:pPr>
      <w:r>
        <w:rPr>
          <w:rFonts w:ascii="Times New Roman"/>
          <w:b w:val="false"/>
          <w:i w:val="false"/>
          <w:color w:val="000000"/>
          <w:sz w:val="28"/>
        </w:rPr>
        <w:t>
      91. Бақылау нысандары ауызша, жазбаша және шығармашылық емтихандар, тест тапсырмаларының ашық және жабық нысандары, бақылау жұмыстары, ауызша сұрақ-жауап немесе әңгімелесу болып табылады.</w:t>
      </w:r>
    </w:p>
    <w:bookmarkEnd w:id="243"/>
    <w:bookmarkStart w:name="z330" w:id="244"/>
    <w:p>
      <w:pPr>
        <w:spacing w:after="0"/>
        <w:ind w:left="0"/>
        <w:jc w:val="both"/>
      </w:pPr>
      <w:r>
        <w:rPr>
          <w:rFonts w:ascii="Times New Roman"/>
          <w:b w:val="false"/>
          <w:i w:val="false"/>
          <w:color w:val="000000"/>
          <w:sz w:val="28"/>
        </w:rPr>
        <w:t>
      92. Білім алушылардың денсаулығын нығайту және олардың қозғалыс белсенділігін жетілдіру мақсатында сыныптан тыс жұмыс нысанындағы спорт секцияларының сабақтарын ұйымдастыруды жергілікті атқарушы органдар қамтамасыз етеді.</w:t>
      </w:r>
    </w:p>
    <w:bookmarkEnd w:id="244"/>
    <w:bookmarkStart w:name="z331" w:id="245"/>
    <w:p>
      <w:pPr>
        <w:spacing w:after="0"/>
        <w:ind w:left="0"/>
        <w:jc w:val="both"/>
      </w:pPr>
      <w:r>
        <w:rPr>
          <w:rFonts w:ascii="Times New Roman"/>
          <w:b w:val="false"/>
          <w:i w:val="false"/>
          <w:color w:val="000000"/>
          <w:sz w:val="28"/>
        </w:rPr>
        <w:t>
      93. Денсаулық жағдайына байланысты ұзақ уақыт бойы білім беру ұйымына бара алмайтын білім алушылар үйінде немесе емделу орындарында ақысыз жеке оқытумен қамтамасыз етіледі.</w:t>
      </w:r>
    </w:p>
    <w:bookmarkEnd w:id="245"/>
    <w:bookmarkStart w:name="z332" w:id="246"/>
    <w:p>
      <w:pPr>
        <w:spacing w:after="0"/>
        <w:ind w:left="0"/>
        <w:jc w:val="both"/>
      </w:pPr>
      <w:r>
        <w:rPr>
          <w:rFonts w:ascii="Times New Roman"/>
          <w:b w:val="false"/>
          <w:i w:val="false"/>
          <w:color w:val="000000"/>
          <w:sz w:val="28"/>
        </w:rPr>
        <w:t>
      94. Ерекше білім алу қажеттілігі бар білім алушылардың білім алуы даму бұзушылықтарының түзетілуі және әлеуметтік бейімделуі үшін жағдай жасалады.</w:t>
      </w:r>
    </w:p>
    <w:bookmarkEnd w:id="246"/>
    <w:bookmarkStart w:name="z333" w:id="247"/>
    <w:p>
      <w:pPr>
        <w:spacing w:after="0"/>
        <w:ind w:left="0"/>
        <w:jc w:val="both"/>
      </w:pPr>
      <w:r>
        <w:rPr>
          <w:rFonts w:ascii="Times New Roman"/>
          <w:b w:val="false"/>
          <w:i w:val="false"/>
          <w:color w:val="000000"/>
          <w:sz w:val="28"/>
        </w:rPr>
        <w:t>
      95. Сыныпта ерекше білім беруге қажеттілігі бар балалар болған жағдайда сынып толымдылығы осындай әр балаға барлық білім алушылар санын үшке кеміту есебінен жүзеге асырылады.</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48"/>
    <w:p>
      <w:pPr>
        <w:spacing w:after="0"/>
        <w:ind w:left="0"/>
        <w:jc w:val="left"/>
      </w:pPr>
      <w:r>
        <w:rPr>
          <w:rFonts w:ascii="Times New Roman"/>
          <w:b/>
          <w:i w:val="false"/>
          <w:color w:val="000000"/>
        </w:rPr>
        <w:t xml:space="preserve"> 5-тарау. Оқу мерзіміне қойылатын талаптар</w:t>
      </w:r>
    </w:p>
    <w:bookmarkEnd w:id="248"/>
    <w:bookmarkStart w:name="z334" w:id="249"/>
    <w:p>
      <w:pPr>
        <w:spacing w:after="0"/>
        <w:ind w:left="0"/>
        <w:jc w:val="both"/>
      </w:pPr>
      <w:r>
        <w:rPr>
          <w:rFonts w:ascii="Times New Roman"/>
          <w:b w:val="false"/>
          <w:i w:val="false"/>
          <w:color w:val="000000"/>
          <w:sz w:val="28"/>
        </w:rPr>
        <w:t xml:space="preserve">
      96. Негізгі орта білім берудің жалпы білім беретін оқу бағдарламасын меңгеру мерзімі – бес жыл. </w:t>
      </w:r>
    </w:p>
    <w:bookmarkEnd w:id="249"/>
    <w:bookmarkStart w:name="z335" w:id="250"/>
    <w:p>
      <w:pPr>
        <w:spacing w:after="0"/>
        <w:ind w:left="0"/>
        <w:jc w:val="both"/>
      </w:pPr>
      <w:r>
        <w:rPr>
          <w:rFonts w:ascii="Times New Roman"/>
          <w:b w:val="false"/>
          <w:i w:val="false"/>
          <w:color w:val="000000"/>
          <w:sz w:val="28"/>
        </w:rPr>
        <w:t>
      97. Оқу жылының ұзақтығы – 34 оқу аптасы.</w:t>
      </w:r>
    </w:p>
    <w:bookmarkEnd w:id="250"/>
    <w:bookmarkStart w:name="z336" w:id="251"/>
    <w:p>
      <w:pPr>
        <w:spacing w:after="0"/>
        <w:ind w:left="0"/>
        <w:jc w:val="both"/>
      </w:pPr>
      <w:r>
        <w:rPr>
          <w:rFonts w:ascii="Times New Roman"/>
          <w:b w:val="false"/>
          <w:i w:val="false"/>
          <w:color w:val="000000"/>
          <w:sz w:val="28"/>
        </w:rPr>
        <w:t xml:space="preserve">
      98. Оқу жылындағы каникул уақытының ұзақтығы кемінде 30 күнді құрайды. </w:t>
      </w:r>
    </w:p>
    <w:bookmarkEnd w:id="251"/>
    <w:p>
      <w:pPr>
        <w:spacing w:after="0"/>
        <w:ind w:left="0"/>
        <w:jc w:val="both"/>
      </w:pPr>
      <w:r>
        <w:rPr>
          <w:rFonts w:ascii="Times New Roman"/>
          <w:b w:val="false"/>
          <w:i w:val="false"/>
          <w:color w:val="000000"/>
          <w:sz w:val="28"/>
        </w:rPr>
        <w:t xml:space="preserve">
      Каникулдар оқу жылында үш рет – күзде, қыста және көктемде 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4-қосымша</w:t>
            </w:r>
          </w:p>
        </w:tc>
      </w:tr>
    </w:tbl>
    <w:bookmarkStart w:name="z39" w:id="252"/>
    <w:p>
      <w:pPr>
        <w:spacing w:after="0"/>
        <w:ind w:left="0"/>
        <w:jc w:val="left"/>
      </w:pPr>
      <w:r>
        <w:rPr>
          <w:rFonts w:ascii="Times New Roman"/>
          <w:b/>
          <w:i w:val="false"/>
          <w:color w:val="000000"/>
        </w:rPr>
        <w:t xml:space="preserve"> Жалпы орта білім берудің мемлекеттік жалпыға міндетті стандарты</w:t>
      </w:r>
    </w:p>
    <w:bookmarkEnd w:id="252"/>
    <w:bookmarkStart w:name="z40" w:id="253"/>
    <w:p>
      <w:pPr>
        <w:spacing w:after="0"/>
        <w:ind w:left="0"/>
        <w:jc w:val="left"/>
      </w:pPr>
      <w:r>
        <w:rPr>
          <w:rFonts w:ascii="Times New Roman"/>
          <w:b/>
          <w:i w:val="false"/>
          <w:color w:val="000000"/>
        </w:rPr>
        <w:t xml:space="preserve"> 1-тарау. Жалпы ережелер</w:t>
      </w:r>
    </w:p>
    <w:bookmarkEnd w:id="253"/>
    <w:bookmarkStart w:name="z337" w:id="254"/>
    <w:p>
      <w:pPr>
        <w:spacing w:after="0"/>
        <w:ind w:left="0"/>
        <w:jc w:val="both"/>
      </w:pPr>
      <w:r>
        <w:rPr>
          <w:rFonts w:ascii="Times New Roman"/>
          <w:b w:val="false"/>
          <w:i w:val="false"/>
          <w:color w:val="000000"/>
          <w:sz w:val="28"/>
        </w:rPr>
        <w:t xml:space="preserve">
      1. Осы жалпы орта білім берудің мемлекеттік жалпыға міндетті стандарты (бұдан әрі – стандарт) 2007 жылғы 27 шілдедегі Қазақстан Республикасының "Білім туралы" Заңының (бұдан әрі – Заң) </w:t>
      </w:r>
      <w:r>
        <w:rPr>
          <w:rFonts w:ascii="Times New Roman"/>
          <w:b w:val="false"/>
          <w:i w:val="false"/>
          <w:color w:val="000000"/>
          <w:sz w:val="28"/>
        </w:rPr>
        <w:t>5-бабы</w:t>
      </w:r>
      <w:r>
        <w:rPr>
          <w:rFonts w:ascii="Times New Roman"/>
          <w:b w:val="false"/>
          <w:i w:val="false"/>
          <w:color w:val="000000"/>
          <w:sz w:val="28"/>
        </w:rPr>
        <w:t xml:space="preserve">, 5-1) тармақшасына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білім берудің мазмұнына, оқу жүктемесінің ең жоғары көлеміне, білім алушылардың дайындық деңгейіне және оқу мерзіміне қойылатын талаптарды айқындайды.</w:t>
      </w:r>
    </w:p>
    <w:bookmarkEnd w:id="254"/>
    <w:bookmarkStart w:name="z338" w:id="255"/>
    <w:p>
      <w:pPr>
        <w:spacing w:after="0"/>
        <w:ind w:left="0"/>
        <w:jc w:val="both"/>
      </w:pPr>
      <w:r>
        <w:rPr>
          <w:rFonts w:ascii="Times New Roman"/>
          <w:b w:val="false"/>
          <w:i w:val="false"/>
          <w:color w:val="000000"/>
          <w:sz w:val="28"/>
        </w:rPr>
        <w:t>
      2. Стандартта Заңға сәйкес терминдер мен анықтамалар қолданылады. Оларға қосымша мынадай терминдер мен олардың анықтамалары енгізілді:</w:t>
      </w:r>
    </w:p>
    <w:bookmarkEnd w:id="255"/>
    <w:p>
      <w:pPr>
        <w:spacing w:after="0"/>
        <w:ind w:left="0"/>
        <w:jc w:val="both"/>
      </w:pPr>
      <w:r>
        <w:rPr>
          <w:rFonts w:ascii="Times New Roman"/>
          <w:b w:val="false"/>
          <w:i w:val="false"/>
          <w:color w:val="000000"/>
          <w:sz w:val="28"/>
        </w:rPr>
        <w:t xml:space="preserve">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 </w:t>
      </w:r>
    </w:p>
    <w:p>
      <w:pPr>
        <w:spacing w:after="0"/>
        <w:ind w:left="0"/>
        <w:jc w:val="both"/>
      </w:pPr>
      <w:r>
        <w:rPr>
          <w:rFonts w:ascii="Times New Roman"/>
          <w:b w:val="false"/>
          <w:i w:val="false"/>
          <w:color w:val="000000"/>
          <w:sz w:val="28"/>
        </w:rPr>
        <w:t>
      2) бағалау критерийлері – білім алушылардың оқу жетістіктерін бағалауға негіз болатын нақты өлшеуіштер;</w:t>
      </w:r>
    </w:p>
    <w:p>
      <w:pPr>
        <w:spacing w:after="0"/>
        <w:ind w:left="0"/>
        <w:jc w:val="both"/>
      </w:pPr>
      <w:r>
        <w:rPr>
          <w:rFonts w:ascii="Times New Roman"/>
          <w:b w:val="false"/>
          <w:i w:val="false"/>
          <w:color w:val="000000"/>
          <w:sz w:val="28"/>
        </w:rPr>
        <w:t>
      3)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p>
      <w:pPr>
        <w:spacing w:after="0"/>
        <w:ind w:left="0"/>
        <w:jc w:val="both"/>
      </w:pPr>
      <w:r>
        <w:rPr>
          <w:rFonts w:ascii="Times New Roman"/>
          <w:b w:val="false"/>
          <w:i w:val="false"/>
          <w:color w:val="000000"/>
          <w:sz w:val="28"/>
        </w:rPr>
        <w:t>
      4) білім берудегі құндылықтар – білім алушының тұлғасын қалыптастырудағы жетекші фактор болып табылатын жалпыадамзаттық құндылықтарға негізделген оқыту мақсаттарының жүйесін қалыптастырудағы бағдарлар;</w:t>
      </w:r>
    </w:p>
    <w:p>
      <w:pPr>
        <w:spacing w:after="0"/>
        <w:ind w:left="0"/>
        <w:jc w:val="both"/>
      </w:pPr>
      <w:r>
        <w:rPr>
          <w:rFonts w:ascii="Times New Roman"/>
          <w:b w:val="false"/>
          <w:i w:val="false"/>
          <w:color w:val="000000"/>
          <w:sz w:val="28"/>
        </w:rPr>
        <w:t>
      5) ерекше білім беру қажеттіліктері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бағдарламаларына мұқтаж балалардың қажеттіліктері;</w:t>
      </w:r>
    </w:p>
    <w:p>
      <w:pPr>
        <w:spacing w:after="0"/>
        <w:ind w:left="0"/>
        <w:jc w:val="both"/>
      </w:pPr>
      <w:r>
        <w:rPr>
          <w:rFonts w:ascii="Times New Roman"/>
          <w:b w:val="false"/>
          <w:i w:val="false"/>
          <w:color w:val="000000"/>
          <w:sz w:val="28"/>
        </w:rPr>
        <w:t>
      6) жалпы орта білім берудің базалық мазмұны – типіне, түріне және меншік нысанына, сондай-ақ оқыту тіліне қарамастан, білім беру ұйымдарында оқып білуге міндетті жалпы орта білім беру мазмұнының құрамы, құрылымы мен көлемі;</w:t>
      </w:r>
    </w:p>
    <w:p>
      <w:pPr>
        <w:spacing w:after="0"/>
        <w:ind w:left="0"/>
        <w:jc w:val="both"/>
      </w:pPr>
      <w:r>
        <w:rPr>
          <w:rFonts w:ascii="Times New Roman"/>
          <w:b w:val="false"/>
          <w:i w:val="false"/>
          <w:color w:val="000000"/>
          <w:sz w:val="28"/>
        </w:rPr>
        <w:t>
      7) жиынтық бағалау – анықталған оқу кезеңін (тоқсан, триместр, оқу жылы), сондай-ақ оқу бағдарламасына сәйкес бөлімдерді оқып аяқтағаннан кейін өткізілетін бағалау түрі;</w:t>
      </w:r>
    </w:p>
    <w:p>
      <w:pPr>
        <w:spacing w:after="0"/>
        <w:ind w:left="0"/>
        <w:jc w:val="both"/>
      </w:pPr>
      <w:r>
        <w:rPr>
          <w:rFonts w:ascii="Times New Roman"/>
          <w:b w:val="false"/>
          <w:i w:val="false"/>
          <w:color w:val="000000"/>
          <w:sz w:val="28"/>
        </w:rPr>
        <w:t>
      8) инклюзивті білім беру – ерекше білім беру қажеттіліктері мен жеке мүмкіндіктерін ескере отырып, барлық білім алушылардың білім алуына тең қолжетімділік үшін жағдайлар жасау;</w:t>
      </w:r>
    </w:p>
    <w:p>
      <w:pPr>
        <w:spacing w:after="0"/>
        <w:ind w:left="0"/>
        <w:jc w:val="both"/>
      </w:pPr>
      <w:r>
        <w:rPr>
          <w:rFonts w:ascii="Times New Roman"/>
          <w:b w:val="false"/>
          <w:i w:val="false"/>
          <w:color w:val="000000"/>
          <w:sz w:val="28"/>
        </w:rPr>
        <w:t>
      9)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құрамдас компоненті;</w:t>
      </w:r>
    </w:p>
    <w:p>
      <w:pPr>
        <w:spacing w:after="0"/>
        <w:ind w:left="0"/>
        <w:jc w:val="both"/>
      </w:pPr>
      <w:r>
        <w:rPr>
          <w:rFonts w:ascii="Times New Roman"/>
          <w:b w:val="false"/>
          <w:i w:val="false"/>
          <w:color w:val="000000"/>
          <w:sz w:val="28"/>
        </w:rPr>
        <w:t>
      10) оқу жүктемесінің вариативті компоненті – білім алушылардың білімге деген қажеттіліктеріне сәйкес білім беру ұйымдары айқындайтын үлгілік оқу жоспарының құрамдас компоненті;</w:t>
      </w:r>
    </w:p>
    <w:p>
      <w:pPr>
        <w:spacing w:after="0"/>
        <w:ind w:left="0"/>
        <w:jc w:val="both"/>
      </w:pPr>
      <w:r>
        <w:rPr>
          <w:rFonts w:ascii="Times New Roman"/>
          <w:b w:val="false"/>
          <w:i w:val="false"/>
          <w:color w:val="000000"/>
          <w:sz w:val="28"/>
        </w:rPr>
        <w:t>
      11) оқытудан күтілетін нәтижелер – оқыту процесі аяқталғаннан кейін білім алушының білуін, түсінуін, көрсетуін сипаттайтын құзыреттіліктер жиынтығы;</w:t>
      </w:r>
    </w:p>
    <w:p>
      <w:pPr>
        <w:spacing w:after="0"/>
        <w:ind w:left="0"/>
        <w:jc w:val="both"/>
      </w:pPr>
      <w:r>
        <w:rPr>
          <w:rFonts w:ascii="Times New Roman"/>
          <w:b w:val="false"/>
          <w:i w:val="false"/>
          <w:color w:val="000000"/>
          <w:sz w:val="28"/>
        </w:rPr>
        <w:t>
      12) сабақтан тыс іс-әрекет – біртұтас оқу-тәрбие процесінің құрамдас бөлігі, білім алушылардың бос уақытын ұйымдастыру нысаны;</w:t>
      </w:r>
    </w:p>
    <w:p>
      <w:pPr>
        <w:spacing w:after="0"/>
        <w:ind w:left="0"/>
        <w:jc w:val="both"/>
      </w:pPr>
      <w:r>
        <w:rPr>
          <w:rFonts w:ascii="Times New Roman"/>
          <w:b w:val="false"/>
          <w:i w:val="false"/>
          <w:color w:val="000000"/>
          <w:sz w:val="28"/>
        </w:rPr>
        <w:t>
      13) үлгілік оқу жоспары – оқу пәндерінің тізбесін реттейтін және тиісті білім беру деңгейінің оқу жүктемесінің инвариантты және вариативті компоненттерінің көлемін айқындайтын құжат;</w:t>
      </w:r>
    </w:p>
    <w:p>
      <w:pPr>
        <w:spacing w:after="0"/>
        <w:ind w:left="0"/>
        <w:jc w:val="both"/>
      </w:pPr>
      <w:r>
        <w:rPr>
          <w:rFonts w:ascii="Times New Roman"/>
          <w:b w:val="false"/>
          <w:i w:val="false"/>
          <w:color w:val="000000"/>
          <w:sz w:val="28"/>
        </w:rPr>
        <w:t>
      14) формативті бағалау – сыныпта күнделікті жұмыс барысында жүргізілетін бағалау түрі, білім алушылардың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Start w:name="z339" w:id="256"/>
    <w:p>
      <w:pPr>
        <w:spacing w:after="0"/>
        <w:ind w:left="0"/>
        <w:jc w:val="both"/>
      </w:pPr>
      <w:r>
        <w:rPr>
          <w:rFonts w:ascii="Times New Roman"/>
          <w:b w:val="false"/>
          <w:i w:val="false"/>
          <w:color w:val="000000"/>
          <w:sz w:val="28"/>
        </w:rPr>
        <w:t xml:space="preserve">
      3. Стандартты қолдану: </w:t>
      </w:r>
    </w:p>
    <w:bookmarkEnd w:id="256"/>
    <w:p>
      <w:pPr>
        <w:spacing w:after="0"/>
        <w:ind w:left="0"/>
        <w:jc w:val="both"/>
      </w:pPr>
      <w:r>
        <w:rPr>
          <w:rFonts w:ascii="Times New Roman"/>
          <w:b w:val="false"/>
          <w:i w:val="false"/>
          <w:color w:val="000000"/>
          <w:sz w:val="28"/>
        </w:rPr>
        <w:t>
      1) оқытудың күтілетін нәтижелері түрінде көрсетілген жалпы орта білім беру мақсаттарының жүйесіне қол жеткізу арқылы оқыту мен тәрбиелеудің сапасын арттыруға;</w:t>
      </w:r>
    </w:p>
    <w:p>
      <w:pPr>
        <w:spacing w:after="0"/>
        <w:ind w:left="0"/>
        <w:jc w:val="both"/>
      </w:pPr>
      <w:r>
        <w:rPr>
          <w:rFonts w:ascii="Times New Roman"/>
          <w:b w:val="false"/>
          <w:i w:val="false"/>
          <w:color w:val="000000"/>
          <w:sz w:val="28"/>
        </w:rPr>
        <w:t>
      2) қазақ, орыс және шетел тілдерінде білім беру процесін ұйымдастыру үшін қажетті жағдайлар жасау арқылы үштілді білім беру саясатын іске асыруға;</w:t>
      </w:r>
    </w:p>
    <w:p>
      <w:pPr>
        <w:spacing w:after="0"/>
        <w:ind w:left="0"/>
        <w:jc w:val="both"/>
      </w:pPr>
      <w:r>
        <w:rPr>
          <w:rFonts w:ascii="Times New Roman"/>
          <w:b w:val="false"/>
          <w:i w:val="false"/>
          <w:color w:val="000000"/>
          <w:sz w:val="28"/>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жалпы орта білім берудің академиялық және практикалық бағыттылығының үйлесімділігіне;</w:t>
      </w:r>
    </w:p>
    <w:p>
      <w:pPr>
        <w:spacing w:after="0"/>
        <w:ind w:left="0"/>
        <w:jc w:val="both"/>
      </w:pPr>
      <w:r>
        <w:rPr>
          <w:rFonts w:ascii="Times New Roman"/>
          <w:b w:val="false"/>
          <w:i w:val="false"/>
          <w:color w:val="000000"/>
          <w:sz w:val="28"/>
        </w:rPr>
        <w:t>
      4) білім алушылардың жас ерекшеліктерін ескере отырып, пәндік білім мен дағдыларды кезең-кезеңімен тереңдетуді қамтамасыз етуге;</w:t>
      </w:r>
    </w:p>
    <w:p>
      <w:pPr>
        <w:spacing w:after="0"/>
        <w:ind w:left="0"/>
        <w:jc w:val="both"/>
      </w:pPr>
      <w:r>
        <w:rPr>
          <w:rFonts w:ascii="Times New Roman"/>
          <w:b w:val="false"/>
          <w:i w:val="false"/>
          <w:color w:val="000000"/>
          <w:sz w:val="28"/>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қағидатын іске асыруға;</w:t>
      </w:r>
    </w:p>
    <w:p>
      <w:pPr>
        <w:spacing w:after="0"/>
        <w:ind w:left="0"/>
        <w:jc w:val="both"/>
      </w:pPr>
      <w:r>
        <w:rPr>
          <w:rFonts w:ascii="Times New Roman"/>
          <w:b w:val="false"/>
          <w:i w:val="false"/>
          <w:color w:val="000000"/>
          <w:sz w:val="28"/>
        </w:rPr>
        <w:t>
      6) балалардың денсаулығын сақтауды қамтамасыз етуге, білім алушылардың ерекше білімге деген қажеттіліктерін, сондай-ақ қосымша білім беру қызметтерін алу қажеттіліктерін қанағаттандыруға қолайлы жағдайлар жасауға;</w:t>
      </w:r>
    </w:p>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жалпы орта білім берудің баламалылығын қамтамасыз етуге;</w:t>
      </w:r>
    </w:p>
    <w:p>
      <w:pPr>
        <w:spacing w:after="0"/>
        <w:ind w:left="0"/>
        <w:jc w:val="both"/>
      </w:pPr>
      <w:r>
        <w:rPr>
          <w:rFonts w:ascii="Times New Roman"/>
          <w:b w:val="false"/>
          <w:i w:val="false"/>
          <w:color w:val="000000"/>
          <w:sz w:val="28"/>
        </w:rPr>
        <w:t>
      8) білім беру ұйымдарында инновациялық практиканы қолдауға және дамытуға;</w:t>
      </w:r>
    </w:p>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Start w:name="z41" w:id="257"/>
    <w:p>
      <w:pPr>
        <w:spacing w:after="0"/>
        <w:ind w:left="0"/>
        <w:jc w:val="left"/>
      </w:pPr>
      <w:r>
        <w:rPr>
          <w:rFonts w:ascii="Times New Roman"/>
          <w:b/>
          <w:i w:val="false"/>
          <w:color w:val="000000"/>
        </w:rPr>
        <w:t xml:space="preserve"> 2-тарау. Оқыту нәтижелеріне бағдарлана отырып, білімнің мазмұнына қойылатын талаптар</w:t>
      </w:r>
    </w:p>
    <w:bookmarkEnd w:id="257"/>
    <w:bookmarkStart w:name="z42" w:id="258"/>
    <w:p>
      <w:pPr>
        <w:spacing w:after="0"/>
        <w:ind w:left="0"/>
        <w:jc w:val="left"/>
      </w:pPr>
      <w:r>
        <w:rPr>
          <w:rFonts w:ascii="Times New Roman"/>
          <w:b/>
          <w:i w:val="false"/>
          <w:color w:val="000000"/>
        </w:rPr>
        <w:t xml:space="preserve"> 1-параграф. Оқыту нәтижелеріне бағдарлана отырып жалпы орта білімнің жаңартылған мазмұнына қойылатын талаптар</w:t>
      </w:r>
    </w:p>
    <w:bookmarkEnd w:id="258"/>
    <w:bookmarkStart w:name="z340" w:id="259"/>
    <w:p>
      <w:pPr>
        <w:spacing w:after="0"/>
        <w:ind w:left="0"/>
        <w:jc w:val="both"/>
      </w:pPr>
      <w:r>
        <w:rPr>
          <w:rFonts w:ascii="Times New Roman"/>
          <w:b w:val="false"/>
          <w:i w:val="false"/>
          <w:color w:val="000000"/>
          <w:sz w:val="28"/>
        </w:rPr>
        <w:t>
      4. Жалпы орта білім беру білім берудің барлық деңгейлеріне ортақ болып табылатын және білім алушы тұлғасының мінез-құлқы мен қызметін ынталандыратын өмірлік тұрақты бағдарлары болуға арналған білім алушылардың бойында ұлттық және жалпыадамзаттық құндылықтарды дарытуға бағытталған.</w:t>
      </w:r>
    </w:p>
    <w:bookmarkEnd w:id="259"/>
    <w:bookmarkStart w:name="z341" w:id="260"/>
    <w:p>
      <w:pPr>
        <w:spacing w:after="0"/>
        <w:ind w:left="0"/>
        <w:jc w:val="both"/>
      </w:pPr>
      <w:r>
        <w:rPr>
          <w:rFonts w:ascii="Times New Roman"/>
          <w:b w:val="false"/>
          <w:i w:val="false"/>
          <w:color w:val="000000"/>
          <w:sz w:val="28"/>
        </w:rPr>
        <w:t>
      5. Жалпы орта білім беру мазмұнында базалық құндылықтар ретінде:</w:t>
      </w:r>
    </w:p>
    <w:bookmarkEnd w:id="260"/>
    <w:p>
      <w:pPr>
        <w:spacing w:after="0"/>
        <w:ind w:left="0"/>
        <w:jc w:val="both"/>
      </w:pPr>
      <w:r>
        <w:rPr>
          <w:rFonts w:ascii="Times New Roman"/>
          <w:b w:val="false"/>
          <w:i w:val="false"/>
          <w:color w:val="000000"/>
          <w:sz w:val="28"/>
        </w:rPr>
        <w:t>
      1) қазақстандық патриотизм мен азаматтық жауапкершілік;</w:t>
      </w:r>
    </w:p>
    <w:p>
      <w:pPr>
        <w:spacing w:after="0"/>
        <w:ind w:left="0"/>
        <w:jc w:val="both"/>
      </w:pPr>
      <w:r>
        <w:rPr>
          <w:rFonts w:ascii="Times New Roman"/>
          <w:b w:val="false"/>
          <w:i w:val="false"/>
          <w:color w:val="000000"/>
          <w:sz w:val="28"/>
        </w:rPr>
        <w:t>
      2) құрмет;</w:t>
      </w:r>
    </w:p>
    <w:p>
      <w:pPr>
        <w:spacing w:after="0"/>
        <w:ind w:left="0"/>
        <w:jc w:val="both"/>
      </w:pPr>
      <w:r>
        <w:rPr>
          <w:rFonts w:ascii="Times New Roman"/>
          <w:b w:val="false"/>
          <w:i w:val="false"/>
          <w:color w:val="000000"/>
          <w:sz w:val="28"/>
        </w:rPr>
        <w:t>
      3) ынтымақтастық;</w:t>
      </w:r>
    </w:p>
    <w:p>
      <w:pPr>
        <w:spacing w:after="0"/>
        <w:ind w:left="0"/>
        <w:jc w:val="both"/>
      </w:pPr>
      <w:r>
        <w:rPr>
          <w:rFonts w:ascii="Times New Roman"/>
          <w:b w:val="false"/>
          <w:i w:val="false"/>
          <w:color w:val="000000"/>
          <w:sz w:val="28"/>
        </w:rPr>
        <w:t>
      4) еңбек пен шығармашылық;</w:t>
      </w:r>
    </w:p>
    <w:p>
      <w:pPr>
        <w:spacing w:after="0"/>
        <w:ind w:left="0"/>
        <w:jc w:val="both"/>
      </w:pPr>
      <w:r>
        <w:rPr>
          <w:rFonts w:ascii="Times New Roman"/>
          <w:b w:val="false"/>
          <w:i w:val="false"/>
          <w:color w:val="000000"/>
          <w:sz w:val="28"/>
        </w:rPr>
        <w:t>
      5) ашықтық;</w:t>
      </w:r>
    </w:p>
    <w:p>
      <w:pPr>
        <w:spacing w:after="0"/>
        <w:ind w:left="0"/>
        <w:jc w:val="both"/>
      </w:pPr>
      <w:r>
        <w:rPr>
          <w:rFonts w:ascii="Times New Roman"/>
          <w:b w:val="false"/>
          <w:i w:val="false"/>
          <w:color w:val="000000"/>
          <w:sz w:val="28"/>
        </w:rPr>
        <w:t>
      6) өмір бойы білім алу айқындалған.</w:t>
      </w:r>
    </w:p>
    <w:bookmarkStart w:name="z342" w:id="261"/>
    <w:p>
      <w:pPr>
        <w:spacing w:after="0"/>
        <w:ind w:left="0"/>
        <w:jc w:val="both"/>
      </w:pPr>
      <w:r>
        <w:rPr>
          <w:rFonts w:ascii="Times New Roman"/>
          <w:b w:val="false"/>
          <w:i w:val="false"/>
          <w:color w:val="000000"/>
          <w:sz w:val="28"/>
        </w:rPr>
        <w:t>
      6. Білім берудегі құндылықтарды дарыту негізінде білім алушылардың бойында:</w:t>
      </w:r>
    </w:p>
    <w:bookmarkEnd w:id="261"/>
    <w:p>
      <w:pPr>
        <w:spacing w:after="0"/>
        <w:ind w:left="0"/>
        <w:jc w:val="both"/>
      </w:pPr>
      <w:r>
        <w:rPr>
          <w:rFonts w:ascii="Times New Roman"/>
          <w:b w:val="false"/>
          <w:i w:val="false"/>
          <w:color w:val="000000"/>
          <w:sz w:val="28"/>
        </w:rPr>
        <w:t>
      1) Қазақстан мүдделеріне қызмет етуге дайындығын;</w:t>
      </w:r>
    </w:p>
    <w:p>
      <w:pPr>
        <w:spacing w:after="0"/>
        <w:ind w:left="0"/>
        <w:jc w:val="both"/>
      </w:pPr>
      <w:r>
        <w:rPr>
          <w:rFonts w:ascii="Times New Roman"/>
          <w:b w:val="false"/>
          <w:i w:val="false"/>
          <w:color w:val="000000"/>
          <w:sz w:val="28"/>
        </w:rPr>
        <w:t>
      2) Қазақстан Республикасының Конституциясының нормалары мен заңдарын құрметтеуді және сақтауды;</w:t>
      </w:r>
    </w:p>
    <w:p>
      <w:pPr>
        <w:spacing w:after="0"/>
        <w:ind w:left="0"/>
        <w:jc w:val="both"/>
      </w:pPr>
      <w:r>
        <w:rPr>
          <w:rFonts w:ascii="Times New Roman"/>
          <w:b w:val="false"/>
          <w:i w:val="false"/>
          <w:color w:val="000000"/>
          <w:sz w:val="28"/>
        </w:rPr>
        <w:t>
      3) әлеуметтік жауапкершілікті және шешім қабылдау білігін;</w:t>
      </w:r>
    </w:p>
    <w:p>
      <w:pPr>
        <w:spacing w:after="0"/>
        <w:ind w:left="0"/>
        <w:jc w:val="both"/>
      </w:pPr>
      <w:r>
        <w:rPr>
          <w:rFonts w:ascii="Times New Roman"/>
          <w:b w:val="false"/>
          <w:i w:val="false"/>
          <w:color w:val="000000"/>
          <w:sz w:val="28"/>
        </w:rPr>
        <w:t>
      4) мемлекеттік тілді меңгеруге ынталануды;</w:t>
      </w:r>
    </w:p>
    <w:p>
      <w:pPr>
        <w:spacing w:after="0"/>
        <w:ind w:left="0"/>
        <w:jc w:val="both"/>
      </w:pPr>
      <w:r>
        <w:rPr>
          <w:rFonts w:ascii="Times New Roman"/>
          <w:b w:val="false"/>
          <w:i w:val="false"/>
          <w:color w:val="000000"/>
          <w:sz w:val="28"/>
        </w:rPr>
        <w:t>
      5) Қазақстан халқының мәдениеті мен дәстүрлерін, әлемнің мәдениеттілік алуан түрлілігін құрметтеуді;</w:t>
      </w:r>
    </w:p>
    <w:p>
      <w:pPr>
        <w:spacing w:after="0"/>
        <w:ind w:left="0"/>
        <w:jc w:val="both"/>
      </w:pPr>
      <w:r>
        <w:rPr>
          <w:rFonts w:ascii="Times New Roman"/>
          <w:b w:val="false"/>
          <w:i w:val="false"/>
          <w:color w:val="000000"/>
          <w:sz w:val="28"/>
        </w:rPr>
        <w:t>
      6) рухани келісім және толеранттылық идеяларына бейімділікті;</w:t>
      </w:r>
    </w:p>
    <w:p>
      <w:pPr>
        <w:spacing w:after="0"/>
        <w:ind w:left="0"/>
        <w:jc w:val="both"/>
      </w:pPr>
      <w:r>
        <w:rPr>
          <w:rFonts w:ascii="Times New Roman"/>
          <w:b w:val="false"/>
          <w:i w:val="false"/>
          <w:color w:val="000000"/>
          <w:sz w:val="28"/>
        </w:rPr>
        <w:t>
      7) қоршаған ортаға және экологиялық тепе-теңдікті сақтауға оң қарым-қатынасының болуын;</w:t>
      </w:r>
    </w:p>
    <w:p>
      <w:pPr>
        <w:spacing w:after="0"/>
        <w:ind w:left="0"/>
        <w:jc w:val="both"/>
      </w:pPr>
      <w:r>
        <w:rPr>
          <w:rFonts w:ascii="Times New Roman"/>
          <w:b w:val="false"/>
          <w:i w:val="false"/>
          <w:color w:val="000000"/>
          <w:sz w:val="28"/>
        </w:rPr>
        <w:t>
      8) шығармашылық және сын тұрғысынан ойлауды;</w:t>
      </w:r>
    </w:p>
    <w:p>
      <w:pPr>
        <w:spacing w:after="0"/>
        <w:ind w:left="0"/>
        <w:jc w:val="both"/>
      </w:pPr>
      <w:r>
        <w:rPr>
          <w:rFonts w:ascii="Times New Roman"/>
          <w:b w:val="false"/>
          <w:i w:val="false"/>
          <w:color w:val="000000"/>
          <w:sz w:val="28"/>
        </w:rPr>
        <w:t>
      9) коммуникативтік және ақпараттық-коммуникациялық құралдар мен технологияларды тиімді қолдана білуді;</w:t>
      </w:r>
    </w:p>
    <w:p>
      <w:pPr>
        <w:spacing w:after="0"/>
        <w:ind w:left="0"/>
        <w:jc w:val="both"/>
      </w:pPr>
      <w:r>
        <w:rPr>
          <w:rFonts w:ascii="Times New Roman"/>
          <w:b w:val="false"/>
          <w:i w:val="false"/>
          <w:color w:val="000000"/>
          <w:sz w:val="28"/>
        </w:rPr>
        <w:t>
      10) өмір бойы білім алуға және өзін-өзі жетілдіруге ынталануды дамыту қажет.</w:t>
      </w:r>
    </w:p>
    <w:bookmarkStart w:name="z343" w:id="262"/>
    <w:p>
      <w:pPr>
        <w:spacing w:after="0"/>
        <w:ind w:left="0"/>
        <w:jc w:val="both"/>
      </w:pPr>
      <w:r>
        <w:rPr>
          <w:rFonts w:ascii="Times New Roman"/>
          <w:b w:val="false"/>
          <w:i w:val="false"/>
          <w:color w:val="000000"/>
          <w:sz w:val="28"/>
        </w:rPr>
        <w:t>
      7. Жалпы орта білім берудің мақсаты:</w:t>
      </w:r>
    </w:p>
    <w:bookmarkEnd w:id="262"/>
    <w:p>
      <w:pPr>
        <w:spacing w:after="0"/>
        <w:ind w:left="0"/>
        <w:jc w:val="both"/>
      </w:pPr>
      <w:r>
        <w:rPr>
          <w:rFonts w:ascii="Times New Roman"/>
          <w:b w:val="false"/>
          <w:i w:val="false"/>
          <w:color w:val="000000"/>
          <w:sz w:val="28"/>
        </w:rPr>
        <w:t>
      кең ауқымды дағдыларды дамыту негізінде білім алушылардың жоғары оқу орындарында білімін жалғастыруы және кәсіби өзін-өзі анықтауы үшін академиялық дайындығын қамтамасыз етуге қолайлы білім беру кеңістігін жасау болып табылады:</w:t>
      </w:r>
    </w:p>
    <w:p>
      <w:pPr>
        <w:spacing w:after="0"/>
        <w:ind w:left="0"/>
        <w:jc w:val="both"/>
      </w:pPr>
      <w:r>
        <w:rPr>
          <w:rFonts w:ascii="Times New Roman"/>
          <w:b w:val="false"/>
          <w:i w:val="false"/>
          <w:color w:val="000000"/>
          <w:sz w:val="28"/>
        </w:rPr>
        <w:t>
      1) білімді функционалдықпен және шығармашылықпен қолдану;</w:t>
      </w:r>
    </w:p>
    <w:p>
      <w:pPr>
        <w:spacing w:after="0"/>
        <w:ind w:left="0"/>
        <w:jc w:val="both"/>
      </w:pPr>
      <w:r>
        <w:rPr>
          <w:rFonts w:ascii="Times New Roman"/>
          <w:b w:val="false"/>
          <w:i w:val="false"/>
          <w:color w:val="000000"/>
          <w:sz w:val="28"/>
        </w:rPr>
        <w:t>
      2) сын тұрғысынан ойлау;</w:t>
      </w:r>
    </w:p>
    <w:p>
      <w:pPr>
        <w:spacing w:after="0"/>
        <w:ind w:left="0"/>
        <w:jc w:val="both"/>
      </w:pPr>
      <w:r>
        <w:rPr>
          <w:rFonts w:ascii="Times New Roman"/>
          <w:b w:val="false"/>
          <w:i w:val="false"/>
          <w:color w:val="000000"/>
          <w:sz w:val="28"/>
        </w:rPr>
        <w:t>
      3) зерттеу жұмыстарын жүргізу;</w:t>
      </w:r>
    </w:p>
    <w:p>
      <w:pPr>
        <w:spacing w:after="0"/>
        <w:ind w:left="0"/>
        <w:jc w:val="both"/>
      </w:pPr>
      <w:r>
        <w:rPr>
          <w:rFonts w:ascii="Times New Roman"/>
          <w:b w:val="false"/>
          <w:i w:val="false"/>
          <w:color w:val="000000"/>
          <w:sz w:val="28"/>
        </w:rPr>
        <w:t>
      4) ақпараттық-коммуникациялық технологияларды қолдану;</w:t>
      </w:r>
    </w:p>
    <w:p>
      <w:pPr>
        <w:spacing w:after="0"/>
        <w:ind w:left="0"/>
        <w:jc w:val="both"/>
      </w:pPr>
      <w:r>
        <w:rPr>
          <w:rFonts w:ascii="Times New Roman"/>
          <w:b w:val="false"/>
          <w:i w:val="false"/>
          <w:color w:val="000000"/>
          <w:sz w:val="28"/>
        </w:rPr>
        <w:t>
      5) коммуникацияның түрлі тәсілдерін қолдану;</w:t>
      </w:r>
    </w:p>
    <w:p>
      <w:pPr>
        <w:spacing w:after="0"/>
        <w:ind w:left="0"/>
        <w:jc w:val="both"/>
      </w:pPr>
      <w:r>
        <w:rPr>
          <w:rFonts w:ascii="Times New Roman"/>
          <w:b w:val="false"/>
          <w:i w:val="false"/>
          <w:color w:val="000000"/>
          <w:sz w:val="28"/>
        </w:rPr>
        <w:t>
      6) топта және жеке жұмыс жасау білігі;</w:t>
      </w:r>
    </w:p>
    <w:p>
      <w:pPr>
        <w:spacing w:after="0"/>
        <w:ind w:left="0"/>
        <w:jc w:val="both"/>
      </w:pPr>
      <w:r>
        <w:rPr>
          <w:rFonts w:ascii="Times New Roman"/>
          <w:b w:val="false"/>
          <w:i w:val="false"/>
          <w:color w:val="000000"/>
          <w:sz w:val="28"/>
        </w:rPr>
        <w:t>
      7) мәселелерді шешуі және шешім қабылдау.</w:t>
      </w:r>
    </w:p>
    <w:bookmarkStart w:name="z344" w:id="263"/>
    <w:p>
      <w:pPr>
        <w:spacing w:after="0"/>
        <w:ind w:left="0"/>
        <w:jc w:val="both"/>
      </w:pPr>
      <w:r>
        <w:rPr>
          <w:rFonts w:ascii="Times New Roman"/>
          <w:b w:val="false"/>
          <w:i w:val="false"/>
          <w:color w:val="000000"/>
          <w:sz w:val="28"/>
        </w:rPr>
        <w:t>
      8. Жалпы орта білім беру деңгейінің нәтижесі ретіндегі кең ауқымды дағдылар білім алушыларға ұлттық және жалпыадамзаттық құндылықтарды өзіне үйлесімді үйлестіруге, кез келген өмірлік жағдайларда функционалдық сауаттылығы мен бәсекеге қабілеттілігін көрсетуге, сондай-ақ оқу және қолданбалы тапсырмаларды шешуге мүмкіндік береді.</w:t>
      </w:r>
    </w:p>
    <w:bookmarkEnd w:id="263"/>
    <w:bookmarkStart w:name="z345" w:id="264"/>
    <w:p>
      <w:pPr>
        <w:spacing w:after="0"/>
        <w:ind w:left="0"/>
        <w:jc w:val="both"/>
      </w:pPr>
      <w:r>
        <w:rPr>
          <w:rFonts w:ascii="Times New Roman"/>
          <w:b w:val="false"/>
          <w:i w:val="false"/>
          <w:color w:val="000000"/>
          <w:sz w:val="28"/>
        </w:rPr>
        <w:t>
      9. Жалпы орта білім берудің негізгі міндеттері:</w:t>
      </w:r>
    </w:p>
    <w:bookmarkEnd w:id="264"/>
    <w:p>
      <w:pPr>
        <w:spacing w:after="0"/>
        <w:ind w:left="0"/>
        <w:jc w:val="both"/>
      </w:pPr>
      <w:r>
        <w:rPr>
          <w:rFonts w:ascii="Times New Roman"/>
          <w:b w:val="false"/>
          <w:i w:val="false"/>
          <w:color w:val="000000"/>
          <w:sz w:val="28"/>
        </w:rPr>
        <w:t>
      1) міндетті оқу пәндері мен таңдау бойынша бейіндік оқу пәндерін үйлестіру негізінде жаратылыстану-математикалық және қоғамдық-гуманитарлық бағыттарда бейінді оқытуды жүзеге асыру;</w:t>
      </w:r>
    </w:p>
    <w:p>
      <w:pPr>
        <w:spacing w:after="0"/>
        <w:ind w:left="0"/>
        <w:jc w:val="both"/>
      </w:pPr>
      <w:r>
        <w:rPr>
          <w:rFonts w:ascii="Times New Roman"/>
          <w:b w:val="false"/>
          <w:i w:val="false"/>
          <w:color w:val="000000"/>
          <w:sz w:val="28"/>
        </w:rPr>
        <w:t>
      2) оқу пәндерін оқытудың стандарттық және тереңдетілген деңгейлерін үйлестіру негізінде жоғары оқу орындарына түсуге білім алушылардың академиялық дайындығын қамтамасыз ету;</w:t>
      </w:r>
    </w:p>
    <w:p>
      <w:pPr>
        <w:spacing w:after="0"/>
        <w:ind w:left="0"/>
        <w:jc w:val="both"/>
      </w:pPr>
      <w:r>
        <w:rPr>
          <w:rFonts w:ascii="Times New Roman"/>
          <w:b w:val="false"/>
          <w:i w:val="false"/>
          <w:color w:val="000000"/>
          <w:sz w:val="28"/>
        </w:rPr>
        <w:t>
      3) рухани-адамгершілік қасиеттерін, коммуникативтік, әлеуметтік, зерттеушілік дағдыларын және проблемаларды сын тұрғысынан және шығармашылықпен ойлау негізінде шешу біліктігін мақсатты дамыту;</w:t>
      </w:r>
    </w:p>
    <w:p>
      <w:pPr>
        <w:spacing w:after="0"/>
        <w:ind w:left="0"/>
        <w:jc w:val="both"/>
      </w:pPr>
      <w:r>
        <w:rPr>
          <w:rFonts w:ascii="Times New Roman"/>
          <w:b w:val="false"/>
          <w:i w:val="false"/>
          <w:color w:val="000000"/>
          <w:sz w:val="28"/>
        </w:rPr>
        <w:t>
      4) бітірушілерге олардың мүдделері мен қабілеттеріне сәйкес кәсіби өзін-өзі анықтауына көмектесу;</w:t>
      </w:r>
    </w:p>
    <w:p>
      <w:pPr>
        <w:spacing w:after="0"/>
        <w:ind w:left="0"/>
        <w:jc w:val="both"/>
      </w:pPr>
      <w:r>
        <w:rPr>
          <w:rFonts w:ascii="Times New Roman"/>
          <w:b w:val="false"/>
          <w:i w:val="false"/>
          <w:color w:val="000000"/>
          <w:sz w:val="28"/>
        </w:rPr>
        <w:t>
      5) бітірушілерге өмір бойы білім алуын жалғастыруға оң көзқарасының, өмірде мансаптық өсуі мен танымдық процесін реттеуге даярлығының қалыптасуына көмектесу болып табылады.</w:t>
      </w:r>
    </w:p>
    <w:bookmarkStart w:name="z346" w:id="265"/>
    <w:p>
      <w:pPr>
        <w:spacing w:after="0"/>
        <w:ind w:left="0"/>
        <w:jc w:val="both"/>
      </w:pPr>
      <w:r>
        <w:rPr>
          <w:rFonts w:ascii="Times New Roman"/>
          <w:b w:val="false"/>
          <w:i w:val="false"/>
          <w:color w:val="000000"/>
          <w:sz w:val="28"/>
        </w:rPr>
        <w:t>
      10. Жалпы орта білім берудің базалық мазмұны білім алушыларды жоғары және жоғары оқу орындарынан кейінгі білім беру ұйымдарына түсу мен дербестігін мақсатты дамыту үшін білім алушылардың академиялық дайындығын кіріктіру негізінде айқындалады.</w:t>
      </w:r>
    </w:p>
    <w:bookmarkEnd w:id="265"/>
    <w:bookmarkStart w:name="z347" w:id="266"/>
    <w:p>
      <w:pPr>
        <w:spacing w:after="0"/>
        <w:ind w:left="0"/>
        <w:jc w:val="both"/>
      </w:pPr>
      <w:r>
        <w:rPr>
          <w:rFonts w:ascii="Times New Roman"/>
          <w:b w:val="false"/>
          <w:i w:val="false"/>
          <w:color w:val="000000"/>
          <w:sz w:val="28"/>
        </w:rPr>
        <w:t>
      11. Білім алушылардың академиялық дайындығы әлемді танудың ғылыми әдістерін меңгеруге бағытталған білімнің іргелілігін күшейтумен қамтамасыз етіледі.</w:t>
      </w:r>
    </w:p>
    <w:bookmarkEnd w:id="266"/>
    <w:bookmarkStart w:name="z348" w:id="267"/>
    <w:p>
      <w:pPr>
        <w:spacing w:after="0"/>
        <w:ind w:left="0"/>
        <w:jc w:val="both"/>
      </w:pPr>
      <w:r>
        <w:rPr>
          <w:rFonts w:ascii="Times New Roman"/>
          <w:b w:val="false"/>
          <w:i w:val="false"/>
          <w:color w:val="000000"/>
          <w:sz w:val="28"/>
        </w:rPr>
        <w:t>
      12. Жалпы орта білім берудің базалық мазмұны оқу нәтижелеріне бағдарланады және мынадай аспектілерді ескере отырып айқындалады:</w:t>
      </w:r>
    </w:p>
    <w:bookmarkEnd w:id="267"/>
    <w:p>
      <w:pPr>
        <w:spacing w:after="0"/>
        <w:ind w:left="0"/>
        <w:jc w:val="both"/>
      </w:pPr>
      <w:r>
        <w:rPr>
          <w:rFonts w:ascii="Times New Roman"/>
          <w:b w:val="false"/>
          <w:i w:val="false"/>
          <w:color w:val="000000"/>
          <w:sz w:val="28"/>
        </w:rPr>
        <w:t>
      1) қазіргі қоғамның серпінді сұраныстарына және ғылымның даму деңгейлеріне сәйкес болу;</w:t>
      </w:r>
    </w:p>
    <w:p>
      <w:pPr>
        <w:spacing w:after="0"/>
        <w:ind w:left="0"/>
        <w:jc w:val="both"/>
      </w:pPr>
      <w:r>
        <w:rPr>
          <w:rFonts w:ascii="Times New Roman"/>
          <w:b w:val="false"/>
          <w:i w:val="false"/>
          <w:color w:val="000000"/>
          <w:sz w:val="28"/>
        </w:rPr>
        <w:t>
      2) сын тұрғысынан, шығармашылықпен және позитивті ойлауды дамыту;</w:t>
      </w:r>
    </w:p>
    <w:p>
      <w:pPr>
        <w:spacing w:after="0"/>
        <w:ind w:left="0"/>
        <w:jc w:val="both"/>
      </w:pPr>
      <w:r>
        <w:rPr>
          <w:rFonts w:ascii="Times New Roman"/>
          <w:b w:val="false"/>
          <w:i w:val="false"/>
          <w:color w:val="000000"/>
          <w:sz w:val="28"/>
        </w:rPr>
        <w:t>
      3) пәнаралық және пәнішілік байланыстар негізінде оқу пәндері мазмұнының кіріктірілуін күшейту;</w:t>
      </w:r>
    </w:p>
    <w:p>
      <w:pPr>
        <w:spacing w:after="0"/>
        <w:ind w:left="0"/>
        <w:jc w:val="both"/>
      </w:pPr>
      <w:r>
        <w:rPr>
          <w:rFonts w:ascii="Times New Roman"/>
          <w:b w:val="false"/>
          <w:i w:val="false"/>
          <w:color w:val="000000"/>
          <w:sz w:val="28"/>
        </w:rPr>
        <w:t>
      4) негізгі орта білім беру және жалпы орта білім беру деңгейлері арасындағы білім мазмұнының үздіксіздігі және сабақтастығы қағидатын сақтау;</w:t>
      </w:r>
    </w:p>
    <w:p>
      <w:pPr>
        <w:spacing w:after="0"/>
        <w:ind w:left="0"/>
        <w:jc w:val="both"/>
      </w:pPr>
      <w:r>
        <w:rPr>
          <w:rFonts w:ascii="Times New Roman"/>
          <w:b w:val="false"/>
          <w:i w:val="false"/>
          <w:color w:val="000000"/>
          <w:sz w:val="28"/>
        </w:rPr>
        <w:t>
      5) білім беру мазмұнының академиялық және практикалық бағыттылығы арасындағы теңгерімді сақтау;</w:t>
      </w:r>
    </w:p>
    <w:p>
      <w:pPr>
        <w:spacing w:after="0"/>
        <w:ind w:left="0"/>
        <w:jc w:val="both"/>
      </w:pPr>
      <w:r>
        <w:rPr>
          <w:rFonts w:ascii="Times New Roman"/>
          <w:b w:val="false"/>
          <w:i w:val="false"/>
          <w:color w:val="000000"/>
          <w:sz w:val="28"/>
        </w:rPr>
        <w:t>
      6) оқытудың, тәрбиелеумен дамытудың біртұтастығын қамтамасыз ету.</w:t>
      </w:r>
    </w:p>
    <w:bookmarkStart w:name="z349" w:id="268"/>
    <w:p>
      <w:pPr>
        <w:spacing w:after="0"/>
        <w:ind w:left="0"/>
        <w:jc w:val="both"/>
      </w:pPr>
      <w:r>
        <w:rPr>
          <w:rFonts w:ascii="Times New Roman"/>
          <w:b w:val="false"/>
          <w:i w:val="false"/>
          <w:color w:val="000000"/>
          <w:sz w:val="28"/>
        </w:rPr>
        <w:t>
      13. Міндетті оқу пәндерін оқумен қатар білім алушылардың оқытудың стандарттық және тереңдетілген деңгейлерінде бейіндік оқу пәндерін таңдауы қарастырылған.</w:t>
      </w:r>
    </w:p>
    <w:bookmarkEnd w:id="268"/>
    <w:bookmarkStart w:name="z350" w:id="269"/>
    <w:p>
      <w:pPr>
        <w:spacing w:after="0"/>
        <w:ind w:left="0"/>
        <w:jc w:val="both"/>
      </w:pPr>
      <w:r>
        <w:rPr>
          <w:rFonts w:ascii="Times New Roman"/>
          <w:b w:val="false"/>
          <w:i w:val="false"/>
          <w:color w:val="000000"/>
          <w:sz w:val="28"/>
        </w:rPr>
        <w:t>
      14. Бейінді оқыту білім алушылардың жеке мүдделері мен қажеттіліктері негізінде жүзеге асырылады. Осыған байланысты оқытудың екі деңгейінде оқу пәндерін таңдаудың икемді жүйесі ұсынылады. Білім алушы қалауынша өздеріне маңызды оқытудың тереңдетілген және стандарттық деңгейлеріндегі оқу пәндерін таңдайды. Стандарттық деңгейдегі оқу пәндеріне қарағанда, бейінді оқытудың тереңдетілген деңгейдегі оқу пәндеріне сағат саны көп бөлінеді. Стандарттық деңгейде бейіндік емес оқу пәндері оқытылады.</w:t>
      </w:r>
    </w:p>
    <w:bookmarkEnd w:id="269"/>
    <w:bookmarkStart w:name="z351" w:id="270"/>
    <w:p>
      <w:pPr>
        <w:spacing w:after="0"/>
        <w:ind w:left="0"/>
        <w:jc w:val="both"/>
      </w:pPr>
      <w:r>
        <w:rPr>
          <w:rFonts w:ascii="Times New Roman"/>
          <w:b w:val="false"/>
          <w:i w:val="false"/>
          <w:color w:val="000000"/>
          <w:sz w:val="28"/>
        </w:rPr>
        <w:t>
      15. Жалпы орта білім беру деңгейінде оқыту процесін ұйымдастыру оқыту мен тәрбиелеу бірлігі қағидатына бағдарланған. Оқу процесін ұйымдастыру кезінде оқушылардың жетекші қызметі ретінде оқуға басым рөл беріледі. Оқу оқушылардың ізденуге, мәселелерді талқылауда белсенділік танытуға, көзқарасын дәлелдеуге, сындарлы шешім қабылдауға деген ынтасын таныту арқылы тәжірибені игеруін ұйымдастыруға негізделген интерактивті оқыту әдістерін пайдалануды қарастырады.</w:t>
      </w:r>
    </w:p>
    <w:bookmarkEnd w:id="270"/>
    <w:bookmarkStart w:name="z352" w:id="271"/>
    <w:p>
      <w:pPr>
        <w:spacing w:after="0"/>
        <w:ind w:left="0"/>
        <w:jc w:val="both"/>
      </w:pPr>
      <w:r>
        <w:rPr>
          <w:rFonts w:ascii="Times New Roman"/>
          <w:b w:val="false"/>
          <w:i w:val="false"/>
          <w:color w:val="000000"/>
          <w:sz w:val="28"/>
        </w:rPr>
        <w:t>
      16. Оқыту процесінде әр оқу пәні арқылы тәрбиелеу мәселесі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bookmarkEnd w:id="271"/>
    <w:bookmarkStart w:name="z353" w:id="272"/>
    <w:p>
      <w:pPr>
        <w:spacing w:after="0"/>
        <w:ind w:left="0"/>
        <w:jc w:val="both"/>
      </w:pPr>
      <w:r>
        <w:rPr>
          <w:rFonts w:ascii="Times New Roman"/>
          <w:b w:val="false"/>
          <w:i w:val="false"/>
          <w:color w:val="000000"/>
          <w:sz w:val="28"/>
        </w:rPr>
        <w:t>
      17. Сабақтан тыс іс-әрекеттің әртүрлі нысандарын ұйымдастыру білім алушылардың рухани-адамгершілік, азаматтық-патриоттық, көркем-эстетикалық, еңбек және дене тәрбиесінің іске асуын қамтамасыз етеді.</w:t>
      </w:r>
    </w:p>
    <w:bookmarkEnd w:id="272"/>
    <w:bookmarkStart w:name="z354" w:id="273"/>
    <w:p>
      <w:pPr>
        <w:spacing w:after="0"/>
        <w:ind w:left="0"/>
        <w:jc w:val="both"/>
      </w:pPr>
      <w:r>
        <w:rPr>
          <w:rFonts w:ascii="Times New Roman"/>
          <w:b w:val="false"/>
          <w:i w:val="false"/>
          <w:color w:val="000000"/>
          <w:sz w:val="28"/>
        </w:rPr>
        <w:t>
      18. Білім алушылардың жобалық және зерттеу іс-әрекеттерін дамытуда жүйелілікті қамтамасыз ету білім беру ұйымдарында білім беру процесін ұйымдастырудың негізгі қағидаларының бірі болып табылады.</w:t>
      </w:r>
    </w:p>
    <w:bookmarkEnd w:id="273"/>
    <w:bookmarkStart w:name="z355" w:id="274"/>
    <w:p>
      <w:pPr>
        <w:spacing w:after="0"/>
        <w:ind w:left="0"/>
        <w:jc w:val="both"/>
      </w:pPr>
      <w:r>
        <w:rPr>
          <w:rFonts w:ascii="Times New Roman"/>
          <w:b w:val="false"/>
          <w:i w:val="false"/>
          <w:color w:val="000000"/>
          <w:sz w:val="28"/>
        </w:rPr>
        <w:t>
      19. Жалпы орта білім берудің базалық мазмұны үштілді білім беру саясаты шеңберінде іске асырылады. Үштілді білім берудің мақсаты кемінде үш тілді меңгерген, қызметтің әртүрлі саласында үш тілде диалог жүргізе алатын, өз халқының мәдениетін бағалайтын, басқа халықтардың мәдениетін түсінетін және құрметтейтін көптілді тұлға – Қазақстанның азаматын қалыптастыруға негізделеді.</w:t>
      </w:r>
    </w:p>
    <w:bookmarkEnd w:id="274"/>
    <w:bookmarkStart w:name="z356" w:id="275"/>
    <w:p>
      <w:pPr>
        <w:spacing w:after="0"/>
        <w:ind w:left="0"/>
        <w:jc w:val="both"/>
      </w:pPr>
      <w:r>
        <w:rPr>
          <w:rFonts w:ascii="Times New Roman"/>
          <w:b w:val="false"/>
          <w:i w:val="false"/>
          <w:color w:val="000000"/>
          <w:sz w:val="28"/>
        </w:rPr>
        <w:t>
      20. Үштілді білім беру іс жүзінде:</w:t>
      </w:r>
    </w:p>
    <w:bookmarkEnd w:id="275"/>
    <w:p>
      <w:pPr>
        <w:spacing w:after="0"/>
        <w:ind w:left="0"/>
        <w:jc w:val="both"/>
      </w:pPr>
      <w:r>
        <w:rPr>
          <w:rFonts w:ascii="Times New Roman"/>
          <w:b w:val="false"/>
          <w:i w:val="false"/>
          <w:color w:val="000000"/>
          <w:sz w:val="28"/>
        </w:rPr>
        <w:t>
      1) қазақ, орыс және шетел тілдерін деңгейлік меңгеру;</w:t>
      </w:r>
    </w:p>
    <w:p>
      <w:pPr>
        <w:spacing w:after="0"/>
        <w:ind w:left="0"/>
        <w:jc w:val="both"/>
      </w:pPr>
      <w:r>
        <w:rPr>
          <w:rFonts w:ascii="Times New Roman"/>
          <w:b w:val="false"/>
          <w:i w:val="false"/>
          <w:color w:val="000000"/>
          <w:sz w:val="28"/>
        </w:rPr>
        <w:t>
      2) оқыту тіліне қарамастан жекелеген пәндерді қазақ, орыс және шетел тілдерінде оқытуды ұйымдастыру;</w:t>
      </w:r>
    </w:p>
    <w:p>
      <w:pPr>
        <w:spacing w:after="0"/>
        <w:ind w:left="0"/>
        <w:jc w:val="both"/>
      </w:pPr>
      <w:r>
        <w:rPr>
          <w:rFonts w:ascii="Times New Roman"/>
          <w:b w:val="false"/>
          <w:i w:val="false"/>
          <w:color w:val="000000"/>
          <w:sz w:val="28"/>
        </w:rPr>
        <w:t>
      3) білім алушылардың сабақтан тыс іс-әрекетін және әртүрлі тәрбие жұмыстарын қазақ, орыс және шетел тілдерінде ұйымдастыру арқылы іске асырылады.</w:t>
      </w:r>
    </w:p>
    <w:bookmarkStart w:name="z357" w:id="276"/>
    <w:p>
      <w:pPr>
        <w:spacing w:after="0"/>
        <w:ind w:left="0"/>
        <w:jc w:val="both"/>
      </w:pPr>
      <w:r>
        <w:rPr>
          <w:rFonts w:ascii="Times New Roman"/>
          <w:b w:val="false"/>
          <w:i w:val="false"/>
          <w:color w:val="000000"/>
          <w:sz w:val="28"/>
        </w:rPr>
        <w:t>
      21. Жалпы орта білім берудің практикалық бағыттылығы оқыту процесі мен тәрбие жұмысы кезінде оқу, коммуникативтік, әлеуметтік, зерттеушілік дағдыларын дамыту арқылы іске асырылады.</w:t>
      </w:r>
    </w:p>
    <w:bookmarkEnd w:id="276"/>
    <w:bookmarkStart w:name="z358" w:id="277"/>
    <w:p>
      <w:pPr>
        <w:spacing w:after="0"/>
        <w:ind w:left="0"/>
        <w:jc w:val="both"/>
      </w:pPr>
      <w:r>
        <w:rPr>
          <w:rFonts w:ascii="Times New Roman"/>
          <w:b w:val="false"/>
          <w:i w:val="false"/>
          <w:color w:val="000000"/>
          <w:sz w:val="28"/>
        </w:rPr>
        <w:t>
      22. Жалпы орта білім берудің базалық мазмұны жаратылыстану-математикалық және қоғамдық-гуманитарлық бағыттарда бейінді оқытудың міндетті оқу пәндері мен бейіндік оқу пәндері бойынша анықталған оқытудан күтілетін нәтижелерге сәйкес әзірленетін оқу бағдарламаларымен нақтыланады.</w:t>
      </w:r>
    </w:p>
    <w:bookmarkEnd w:id="277"/>
    <w:bookmarkStart w:name="z359" w:id="278"/>
    <w:p>
      <w:pPr>
        <w:spacing w:after="0"/>
        <w:ind w:left="0"/>
        <w:jc w:val="both"/>
      </w:pPr>
      <w:r>
        <w:rPr>
          <w:rFonts w:ascii="Times New Roman"/>
          <w:b w:val="false"/>
          <w:i w:val="false"/>
          <w:color w:val="000000"/>
          <w:sz w:val="28"/>
        </w:rPr>
        <w:t>
      23. Бейінді оқытудың барлық бағыттары үшін міндетті оқу пәндері бойынша мазмұны.</w:t>
      </w:r>
    </w:p>
    <w:bookmarkEnd w:id="278"/>
    <w:p>
      <w:pPr>
        <w:spacing w:after="0"/>
        <w:ind w:left="0"/>
        <w:jc w:val="both"/>
      </w:pPr>
      <w:r>
        <w:rPr>
          <w:rFonts w:ascii="Times New Roman"/>
          <w:b w:val="false"/>
          <w:i w:val="false"/>
          <w:color w:val="000000"/>
          <w:sz w:val="28"/>
        </w:rPr>
        <w:t>
      1) Қазақ тілі, Қазақ әдебиеті (оқыту қазақ тілінде жүргізілетін сыныптар үшін)/ Орыс тілі, Орыс әдебиеті (оқыту орыс тілінде жүргізілетін сыныптар үшін)/ Ана тілі, Әдебиет (оқыту ұйғыр/өзбек/тәжік тілінде жүргізілетін сыныптар үшін).</w:t>
      </w:r>
    </w:p>
    <w:p>
      <w:pPr>
        <w:spacing w:after="0"/>
        <w:ind w:left="0"/>
        <w:jc w:val="both"/>
      </w:pPr>
      <w:r>
        <w:rPr>
          <w:rFonts w:ascii="Times New Roman"/>
          <w:b w:val="false"/>
          <w:i w:val="false"/>
          <w:color w:val="000000"/>
          <w:sz w:val="28"/>
        </w:rPr>
        <w:t>
      Пән мазмұны түрлі салалар мен қарым-қатынас жасау барысында тілді еркін меңгеруін қамтамасыз ету үшін коммуникативтік дағдыларын дамытуға; сыни ойлауы мен ауызекі сөйлеуін дамытуға; ақпаратты іздей алу біліктілігін дамытуды жүзеге асыруға; қажетті ақпаратты алу, өңдей алуға бағытталады. Тілді оқу процесінде алған білімін өмірдің түрлі жағдайында қолдана білу және ақпаратты бағалау, жинақтау, талдау, салыстыру сияқты ойлаудың жоғары деңгейіндегі дағдылары қалыптасады.</w:t>
      </w:r>
    </w:p>
    <w:p>
      <w:pPr>
        <w:spacing w:after="0"/>
        <w:ind w:left="0"/>
        <w:jc w:val="both"/>
      </w:pPr>
      <w:r>
        <w:rPr>
          <w:rFonts w:ascii="Times New Roman"/>
          <w:b w:val="false"/>
          <w:i w:val="false"/>
          <w:color w:val="000000"/>
          <w:sz w:val="28"/>
        </w:rPr>
        <w:t>
      Пәннің мазмұны образдық және талдамалық ойлауды дамытуға, шығармашылық қиялдауға, оқырман мәдениеті және автор ұстанымын түсінуге; білім алушылардың ауызша, жазбаша сөйлесімін дамытуға; әдебиет теориясының түсініктерін және негізгі тарихи-әдеби мәліметтерді, көркем шығарма мәтінінің мазмұны мен түрін бірлікте түсінуге бағытталады. Әдебиет тарихына қажетті мәліметтерді және әдебиеттану түсініктерін қатыстыра отырып пәнді оқыту процесі барысында көркем шығармаға терең талдау жасау.</w:t>
      </w:r>
    </w:p>
    <w:p>
      <w:pPr>
        <w:spacing w:after="0"/>
        <w:ind w:left="0"/>
        <w:jc w:val="both"/>
      </w:pPr>
      <w:r>
        <w:rPr>
          <w:rFonts w:ascii="Times New Roman"/>
          <w:b w:val="false"/>
          <w:i w:val="false"/>
          <w:color w:val="000000"/>
          <w:sz w:val="28"/>
        </w:rPr>
        <w:t>
      Оқу пәндерін оқыту сөздік қорын байыту мен қолданылатын грамматикалық құралдардың аумағын кеңейтуді, стилистикалық ресурстарды, сөйлеу этикеті мен әдеби тілдің негізгі талаптарын, тілдің қызметі мен қолданылуын түрлі қарым-қатынас аялары мен жағдайларында білім спектрін кеңейтуді қарастырады. Білім алушылардың тілді оқу процесінде алынған дағдыларды тиімді пайдалану тілдік бірліктер талаптарына, қарым-қатынас жағдайына сәйкестігі деңгейін бағалау.</w:t>
      </w:r>
    </w:p>
    <w:p>
      <w:pPr>
        <w:spacing w:after="0"/>
        <w:ind w:left="0"/>
        <w:jc w:val="both"/>
      </w:pPr>
      <w:r>
        <w:rPr>
          <w:rFonts w:ascii="Times New Roman"/>
          <w:b w:val="false"/>
          <w:i w:val="false"/>
          <w:color w:val="000000"/>
          <w:sz w:val="28"/>
        </w:rPr>
        <w:t>
      Тұлғаны рухани жағынан тәрбиелеуді дамыту, гуманистік дүниетанымын, азаматтық сана-сезімін, патриоттық сезімін, әдебиетке және отандық құндылықтарға, отандық және әлемдік мәдениетке деген сүйіспеншілігі мен сыйласымдылығын қалыптастыру пән мазмұнының маңызды бөлігі болып саналады;</w:t>
      </w:r>
    </w:p>
    <w:p>
      <w:pPr>
        <w:spacing w:after="0"/>
        <w:ind w:left="0"/>
        <w:jc w:val="both"/>
      </w:pPr>
      <w:r>
        <w:rPr>
          <w:rFonts w:ascii="Times New Roman"/>
          <w:b w:val="false"/>
          <w:i w:val="false"/>
          <w:color w:val="000000"/>
          <w:sz w:val="28"/>
        </w:rPr>
        <w:t>
      2) Қазақ тілі мен әдебиеті (оқыту қазақ тілінде жүргізілмейтін сыныптар үшін)/ Орыс тілі мен әдебиеті (оқыту орыс тілінде жүргізілмейтін сыныптар үшін).</w:t>
      </w:r>
    </w:p>
    <w:p>
      <w:pPr>
        <w:spacing w:after="0"/>
        <w:ind w:left="0"/>
        <w:jc w:val="both"/>
      </w:pPr>
      <w:r>
        <w:rPr>
          <w:rFonts w:ascii="Times New Roman"/>
          <w:b w:val="false"/>
          <w:i w:val="false"/>
          <w:color w:val="000000"/>
          <w:sz w:val="28"/>
        </w:rPr>
        <w:t xml:space="preserve">
      Пәннің мазмұны қазақ тілі шартты түрде мемлекеттік тіл мәртебесінде қолданылады және орыс тілі мәртебесі ресми тіл және мемлекеттік тілмен бірдей қолданылатын ұлтаралық қарым-қатынас тілі мақсатын көздейді. </w:t>
      </w:r>
    </w:p>
    <w:p>
      <w:pPr>
        <w:spacing w:after="0"/>
        <w:ind w:left="0"/>
        <w:jc w:val="both"/>
      </w:pPr>
      <w:r>
        <w:rPr>
          <w:rFonts w:ascii="Times New Roman"/>
          <w:b w:val="false"/>
          <w:i w:val="false"/>
          <w:color w:val="000000"/>
          <w:sz w:val="28"/>
        </w:rPr>
        <w:t>
      Аталған оқу пәндерін оқыту тілді оқу іс-әрекетінде және күнделікті өмірде қолдануға мүмкіндік жасауды, білім алушылардың Қазақстан халықтарының мәдениетімен араласуы олардың ұлтаралық қарым-қатынасқа дайын болуын қамтамасыз етеді.</w:t>
      </w:r>
    </w:p>
    <w:p>
      <w:pPr>
        <w:spacing w:after="0"/>
        <w:ind w:left="0"/>
        <w:jc w:val="both"/>
      </w:pPr>
      <w:r>
        <w:rPr>
          <w:rFonts w:ascii="Times New Roman"/>
          <w:b w:val="false"/>
          <w:i w:val="false"/>
          <w:color w:val="000000"/>
          <w:sz w:val="28"/>
        </w:rPr>
        <w:t>
      Оқу пәндері мазмұнының негізі тәжірибе мен қызығушылыққа сәйкес қарым-қатынастың кез келген саласы мен жағдайындағы сөйлеу әрекетінің барлық түрлерін және ауызша, жазбаша сөйлеу мәдениетінің негіздерін, тілді қолдануда білік пен дағдыны меңгеруге бағытталған.</w:t>
      </w:r>
    </w:p>
    <w:p>
      <w:pPr>
        <w:spacing w:after="0"/>
        <w:ind w:left="0"/>
        <w:jc w:val="both"/>
      </w:pPr>
      <w:r>
        <w:rPr>
          <w:rFonts w:ascii="Times New Roman"/>
          <w:b w:val="false"/>
          <w:i w:val="false"/>
          <w:color w:val="000000"/>
          <w:sz w:val="28"/>
        </w:rPr>
        <w:t>
      Тіл мен әдебиетті оқыту процесінде білім алушылар тіл туралы тілдің таңбалық жүйесі және қоғамның құбылысы ретінде, оның құрылысы, дамуы мен қызметі туралы білім алады.</w:t>
      </w:r>
    </w:p>
    <w:p>
      <w:pPr>
        <w:spacing w:after="0"/>
        <w:ind w:left="0"/>
        <w:jc w:val="both"/>
      </w:pPr>
      <w:r>
        <w:rPr>
          <w:rFonts w:ascii="Times New Roman"/>
          <w:b w:val="false"/>
          <w:i w:val="false"/>
          <w:color w:val="000000"/>
          <w:sz w:val="28"/>
        </w:rPr>
        <w:t>
      Тіл мен әдебиетті оқыту әдеби тіл нормаларын меңгеру деңгейін жетілдіре түсуге, білім алушылардың сөздік қорын молайтуға және сөйлеу тілінің грамматикалық құрылымын байытуға, тілдік құбылыстар мен фактілерді және әдеби шығармаларды талдау және оларға баға беру қабілеттерін дамытуға бағытталған;</w:t>
      </w:r>
    </w:p>
    <w:p>
      <w:pPr>
        <w:spacing w:after="0"/>
        <w:ind w:left="0"/>
        <w:jc w:val="both"/>
      </w:pPr>
      <w:r>
        <w:rPr>
          <w:rFonts w:ascii="Times New Roman"/>
          <w:b w:val="false"/>
          <w:i w:val="false"/>
          <w:color w:val="000000"/>
          <w:sz w:val="28"/>
        </w:rPr>
        <w:t>
      3) Шетел тілі.</w:t>
      </w:r>
    </w:p>
    <w:p>
      <w:pPr>
        <w:spacing w:after="0"/>
        <w:ind w:left="0"/>
        <w:jc w:val="both"/>
      </w:pPr>
      <w:r>
        <w:rPr>
          <w:rFonts w:ascii="Times New Roman"/>
          <w:b w:val="false"/>
          <w:i w:val="false"/>
          <w:color w:val="000000"/>
          <w:sz w:val="28"/>
        </w:rPr>
        <w:t>
      "Шетел тілі" оқу пәнінің мазмұны көптілді, көп мәдениетті тұлғаны қалыптастыруға; түрлі стильде жазылған тең түпнұсқалы мәтіндердің мазмұны арқылы сөздік қорын молайтуға, коммуникативтік біліктілігін жетілдіруге, шеттілді коммуникативтік біліктілікті дамыту процесінде дүниетанымы мен әлемді қабылдауын әлеуметтік мәдени жағынан байытуды жүзеге асыруға; зерттеу жұмыстары мен түрлі оқу міндеттерін шығармашылық жағдайында шешуге мүмкіндік беруге бағытталуы тиіс.</w:t>
      </w:r>
    </w:p>
    <w:p>
      <w:pPr>
        <w:spacing w:after="0"/>
        <w:ind w:left="0"/>
        <w:jc w:val="both"/>
      </w:pPr>
      <w:r>
        <w:rPr>
          <w:rFonts w:ascii="Times New Roman"/>
          <w:b w:val="false"/>
          <w:i w:val="false"/>
          <w:color w:val="000000"/>
          <w:sz w:val="28"/>
        </w:rPr>
        <w:t>
      "Шетел тілі" оқу пәнінің мазмұны талдау икемділіктерін дамытуға, тәжірибені таратуға, маңызды ақпаратты кәсіби тұрғыдан саралауға, тілді ғылыми және кәсіби іс-әрекеттегі қарым-қатынас үшін тиімді пайдалануға, сонымен қатар жеке, іскерлік хаттарды жазу, түйіндеме құрастыру, берілген тақырып бойынша эссе жазу, шетел тілін оқуға деген қызығушылығын арттыруға мүмкіндік береді.</w:t>
      </w:r>
    </w:p>
    <w:p>
      <w:pPr>
        <w:spacing w:after="0"/>
        <w:ind w:left="0"/>
        <w:jc w:val="both"/>
      </w:pPr>
      <w:r>
        <w:rPr>
          <w:rFonts w:ascii="Times New Roman"/>
          <w:b w:val="false"/>
          <w:i w:val="false"/>
          <w:color w:val="000000"/>
          <w:sz w:val="28"/>
        </w:rPr>
        <w:t>
      "Шетел тілі" оқу пәнінің кіріктірілген мазмұнын басқа пәндермен қатар білім алушыларға пәнаралық байланыс арқылы икемділіктерін қалыптастыру үшін дәлел аралық байланыстың себеп-салдарын, шет тіліндегі дереккөздерден негізгі және фрагментті алып, ақпаратпен жұмыс жасау үшін, орналастырып іске асыруға мүмкіндік беріледі.</w:t>
      </w:r>
    </w:p>
    <w:p>
      <w:pPr>
        <w:spacing w:after="0"/>
        <w:ind w:left="0"/>
        <w:jc w:val="both"/>
      </w:pPr>
      <w:r>
        <w:rPr>
          <w:rFonts w:ascii="Times New Roman"/>
          <w:b w:val="false"/>
          <w:i w:val="false"/>
          <w:color w:val="000000"/>
          <w:sz w:val="28"/>
        </w:rPr>
        <w:t>
      "Шетел тілі" оқу пәнінің құралы ретінде рухани-адамгершілік құндылықтарды дамытуды, өз Отанына деген патриоттық сезімін тәрбиелеуді, өз халқына және басқа мәдениеттің өкілдеріне төзімділікпен қарау қарым-қатынасын, отбасында тұлғааралық қарым-қатынас әдебін тәрбиелеу, мектепте құрбы-құрдастарымен, мұғалімдерімен, тіл үйретушілермен қарым-қатынас барысында әлеуметтік мәдениет материалдарын қолдану икемділіктерін дамыту жүзеге асырылады;</w:t>
      </w:r>
    </w:p>
    <w:p>
      <w:pPr>
        <w:spacing w:after="0"/>
        <w:ind w:left="0"/>
        <w:jc w:val="both"/>
      </w:pPr>
      <w:r>
        <w:rPr>
          <w:rFonts w:ascii="Times New Roman"/>
          <w:b w:val="false"/>
          <w:i w:val="false"/>
          <w:color w:val="000000"/>
          <w:sz w:val="28"/>
        </w:rPr>
        <w:t>
      4) Алгебра және анализ бастамалары, Геометрия.</w:t>
      </w:r>
    </w:p>
    <w:p>
      <w:pPr>
        <w:spacing w:after="0"/>
        <w:ind w:left="0"/>
        <w:jc w:val="both"/>
      </w:pPr>
      <w:r>
        <w:rPr>
          <w:rFonts w:ascii="Times New Roman"/>
          <w:b w:val="false"/>
          <w:i w:val="false"/>
          <w:color w:val="000000"/>
          <w:sz w:val="28"/>
        </w:rPr>
        <w:t>
      "Алгебра және анализ бастамалары" және "Геометрия" оқу пәнінің мазмұны білім алушылардың келесі білім алу деңгейінде табысты оқуы, сондай-ақ практикалық есептерді шешуі үшін қажетті математикалық білім жүйелері мен біліктерін және математикалық мәдениетті дамытуға бағытталуы қажет. Математика курсы адамның жалпы мәдениетін қалыптастырудағы математиканың рөлін түсінумен қатар, функционалдық сауаттылығын, кеңістіктегі қиялын, абстрактілі, логикалық ойлауын қалыптастыруға мүмкіндік береді.</w:t>
      </w:r>
    </w:p>
    <w:p>
      <w:pPr>
        <w:spacing w:after="0"/>
        <w:ind w:left="0"/>
        <w:jc w:val="both"/>
      </w:pPr>
      <w:r>
        <w:rPr>
          <w:rFonts w:ascii="Times New Roman"/>
          <w:b w:val="false"/>
          <w:i w:val="false"/>
          <w:color w:val="000000"/>
          <w:sz w:val="28"/>
        </w:rPr>
        <w:t>
      Оқу пәнінің мазмұны білім алушылардың қоршаған әлемнің математикалық заңдылықтары туралы түсініктерін жүйелеу және дамытуға, олардың математикалық құралдар мен әдістер тәжірибеде барлық білім салаларында құбылыстар мен процестерді сипаттау және зерттеуде қолданылатынын жете түсінулеріне бағытталған.</w:t>
      </w:r>
    </w:p>
    <w:p>
      <w:pPr>
        <w:spacing w:after="0"/>
        <w:ind w:left="0"/>
        <w:jc w:val="both"/>
      </w:pPr>
      <w:r>
        <w:rPr>
          <w:rFonts w:ascii="Times New Roman"/>
          <w:b w:val="false"/>
          <w:i w:val="false"/>
          <w:color w:val="000000"/>
          <w:sz w:val="28"/>
        </w:rPr>
        <w:t>
      Оқу пәні мазмұнында жалпы зияткерлік және танымдық, оқу біліктерін одан әрі дамыту көзделген. Математикалық заңдылықтарды түсіну барысында гипотезаны тексеру және ұсыну проблемаларын тұжырымдау үшін салыстыру, саралау, тарату, талдау, жинақтау, дерексіздендіру, нақтылау сияқты біліктер қолданылады.</w:t>
      </w:r>
    </w:p>
    <w:p>
      <w:pPr>
        <w:spacing w:after="0"/>
        <w:ind w:left="0"/>
        <w:jc w:val="both"/>
      </w:pPr>
      <w:r>
        <w:rPr>
          <w:rFonts w:ascii="Times New Roman"/>
          <w:b w:val="false"/>
          <w:i w:val="false"/>
          <w:color w:val="000000"/>
          <w:sz w:val="28"/>
        </w:rPr>
        <w:t>
      Оқу пәнінің мазмұны мектептегі математика курсының тақырыптарын қамтитын математиканың негізгі бөлімдерінен тұрады: "Сан", "Алгебра", "Статистика және ықтималдық теориясы", "Математикалық модельдеу және анализ", "Геометрия";</w:t>
      </w:r>
    </w:p>
    <w:p>
      <w:pPr>
        <w:spacing w:after="0"/>
        <w:ind w:left="0"/>
        <w:jc w:val="both"/>
      </w:pPr>
      <w:r>
        <w:rPr>
          <w:rFonts w:ascii="Times New Roman"/>
          <w:b w:val="false"/>
          <w:i w:val="false"/>
          <w:color w:val="000000"/>
          <w:sz w:val="28"/>
        </w:rPr>
        <w:t>
      5) Информатика.</w:t>
      </w:r>
    </w:p>
    <w:p>
      <w:pPr>
        <w:spacing w:after="0"/>
        <w:ind w:left="0"/>
        <w:jc w:val="both"/>
      </w:pPr>
      <w:r>
        <w:rPr>
          <w:rFonts w:ascii="Times New Roman"/>
          <w:b w:val="false"/>
          <w:i w:val="false"/>
          <w:color w:val="000000"/>
          <w:sz w:val="28"/>
        </w:rPr>
        <w:t>
      "Информатика" курсының мазмұны ақпаратты іздеу, талдау, сын тұрғысынан бағалау, таңдау, ұйымдастыру, беру және өңдеу, объектілер мен процестерді модельдеу ептіліктерін дамытуға; есептерді шешу және ақпараттық технологиялардың құралдары мен әдістерін меңгеруге бағытталған.</w:t>
      </w:r>
    </w:p>
    <w:p>
      <w:pPr>
        <w:spacing w:after="0"/>
        <w:ind w:left="0"/>
        <w:jc w:val="both"/>
      </w:pPr>
      <w:r>
        <w:rPr>
          <w:rFonts w:ascii="Times New Roman"/>
          <w:b w:val="false"/>
          <w:i w:val="false"/>
          <w:color w:val="000000"/>
          <w:sz w:val="28"/>
        </w:rPr>
        <w:t>
      Курстың оқу бағдарламасымен нақты объектілер мен процестердің ақпараттық модельдерін қолдану, талдау және түрлендіру дағдыларын дамыту; алгоритмдік және есептік ойлау; компьютерлік модель құралдарымен зияткерлік және шығармашылық қабілеттерін дамыту көзделеді.</w:t>
      </w:r>
    </w:p>
    <w:p>
      <w:pPr>
        <w:spacing w:after="0"/>
        <w:ind w:left="0"/>
        <w:jc w:val="both"/>
      </w:pPr>
      <w:r>
        <w:rPr>
          <w:rFonts w:ascii="Times New Roman"/>
          <w:b w:val="false"/>
          <w:i w:val="false"/>
          <w:color w:val="000000"/>
          <w:sz w:val="28"/>
        </w:rPr>
        <w:t xml:space="preserve">
      Оқу пәнінің мазмұны компьютерлік технологиялар арқылы ақпараттық процестерді іске асыруды, компьютерлік жүйелер және модельдермен жұмыс атқаруды, ақпаратты сақтау әдістерін зерделеуді, интерактивті компьютерлік модельдерді пайдалана отырып модельдеу, визуализациялау және формализациялау үшін тәсілдерді қарастыруды болжайды. </w:t>
      </w:r>
    </w:p>
    <w:p>
      <w:pPr>
        <w:spacing w:after="0"/>
        <w:ind w:left="0"/>
        <w:jc w:val="both"/>
      </w:pPr>
      <w:r>
        <w:rPr>
          <w:rFonts w:ascii="Times New Roman"/>
          <w:b w:val="false"/>
          <w:i w:val="false"/>
          <w:color w:val="000000"/>
          <w:sz w:val="28"/>
        </w:rPr>
        <w:t>
      Курс мынадай мазмұндық бағыттарды қамтиды: "Компьютерлік жүйелер", "Ақпарат және ақпараттық процестер", "Алгоритмдеу және бағдарламалау" және "Денсаулық және қауіпсіздік";</w:t>
      </w:r>
    </w:p>
    <w:p>
      <w:pPr>
        <w:spacing w:after="0"/>
        <w:ind w:left="0"/>
        <w:jc w:val="both"/>
      </w:pPr>
      <w:r>
        <w:rPr>
          <w:rFonts w:ascii="Times New Roman"/>
          <w:b w:val="false"/>
          <w:i w:val="false"/>
          <w:color w:val="000000"/>
          <w:sz w:val="28"/>
        </w:rPr>
        <w:t>
      6) Қазақстан тарихы:</w:t>
      </w:r>
    </w:p>
    <w:p>
      <w:pPr>
        <w:spacing w:after="0"/>
        <w:ind w:left="0"/>
        <w:jc w:val="both"/>
      </w:pPr>
      <w:r>
        <w:rPr>
          <w:rFonts w:ascii="Times New Roman"/>
          <w:b w:val="false"/>
          <w:i w:val="false"/>
          <w:color w:val="000000"/>
          <w:sz w:val="28"/>
        </w:rPr>
        <w:t>
      "Қазақстан тарихы" оқу курсының мазмұны Қазақстан тарихының этникалық, саяси, әлеуметтік-экономикалық және мәдени негізгі мәселелері бойынша тереңдетілген білімді қалыптастыруға бағытталған.</w:t>
      </w:r>
    </w:p>
    <w:p>
      <w:pPr>
        <w:spacing w:after="0"/>
        <w:ind w:left="0"/>
        <w:jc w:val="both"/>
      </w:pPr>
      <w:r>
        <w:rPr>
          <w:rFonts w:ascii="Times New Roman"/>
          <w:b w:val="false"/>
          <w:i w:val="false"/>
          <w:color w:val="000000"/>
          <w:sz w:val="28"/>
        </w:rPr>
        <w:t>
      Берілген курс түрлі тарихи кезеңдердегі Қазақстанның мәдени-тарихи дамуының ерекшеліктері мен мәнін білім алушыларға түсіндіруді кеңейтеді және тереңдетеді.</w:t>
      </w:r>
    </w:p>
    <w:p>
      <w:pPr>
        <w:spacing w:after="0"/>
        <w:ind w:left="0"/>
        <w:jc w:val="both"/>
      </w:pPr>
      <w:r>
        <w:rPr>
          <w:rFonts w:ascii="Times New Roman"/>
          <w:b w:val="false"/>
          <w:i w:val="false"/>
          <w:color w:val="000000"/>
          <w:sz w:val="28"/>
        </w:rPr>
        <w:t>
      "Қазақстан тарихы" пәні Қазақстан тарихындағы оқиғаларды, құбылыстарды, процестерді талдау, жіктеу, жүйелеу, қорытындылау және бағалау үшін қажетті тарихи ойлау дағдыларын дамытуды қарастырады. Аталған оқу пәнінің аксиологиялық қызметі патриотизмді қалыптастырумен, ұлттық және жалпыадамзаттық құндылықтарға құрмет көрсету қасиетін дағдыландырумен жасалады;</w:t>
      </w:r>
    </w:p>
    <w:p>
      <w:pPr>
        <w:spacing w:after="0"/>
        <w:ind w:left="0"/>
        <w:jc w:val="both"/>
      </w:pPr>
      <w:r>
        <w:rPr>
          <w:rFonts w:ascii="Times New Roman"/>
          <w:b w:val="false"/>
          <w:i w:val="false"/>
          <w:color w:val="000000"/>
          <w:sz w:val="28"/>
        </w:rPr>
        <w:t>
      7) Өзін-өзі тану.</w:t>
      </w:r>
    </w:p>
    <w:p>
      <w:pPr>
        <w:spacing w:after="0"/>
        <w:ind w:left="0"/>
        <w:jc w:val="both"/>
      </w:pPr>
      <w:r>
        <w:rPr>
          <w:rFonts w:ascii="Times New Roman"/>
          <w:b w:val="false"/>
          <w:i w:val="false"/>
          <w:color w:val="000000"/>
          <w:sz w:val="28"/>
        </w:rPr>
        <w:t>
      "Өзін-өзі тану" оқу пәнінің мазмұны жалпыадамзаттық құндылықтар негізінде адамның рухани-адамгершілік әлеуетін ашуға, өзін-өзі тануға және өзін-өзі жетілдіруге деген ынтасын дамытуға; отбасындағы, ұжымдағы, қоғамдағы өзінің рөлін түсінетін жоғары адамгершілік сапасын дамытудың қажеттілігін, қоғамға қызмет жасау дағдыларын; физикалық және рухани денсаулықтың байланысын түсінетін, еліміздің, қаланың, ауылдың, мектептің, отбасының өміріне өзінің қатыстылығын сезінетін және өз ойлары мен сөзіне, іс-әрекетіне жауапкершілікпен қарауға бағытталған.</w:t>
      </w:r>
    </w:p>
    <w:p>
      <w:pPr>
        <w:spacing w:after="0"/>
        <w:ind w:left="0"/>
        <w:jc w:val="both"/>
      </w:pPr>
      <w:r>
        <w:rPr>
          <w:rFonts w:ascii="Times New Roman"/>
          <w:b w:val="false"/>
          <w:i w:val="false"/>
          <w:color w:val="000000"/>
          <w:sz w:val="28"/>
        </w:rPr>
        <w:t>
      "Өзін-өзі тану" оқу пәнін оқыту адамзаттың рухани мәдениеті, тән және жан денсаулығының өзара байланысы туралы білімін кеңейтуді; рефлексия дағдыларын меңгеруді, өз іс-әрекетіне сыни қарау дағдыларын дамытуды; өзін-өзі тәрбиелеуді, өзіндік білімін көтеру дағдыларымен түрлі өмірлік жағдаяттарда шешім қабылдай алуды, адамгершілік талаптарға сай өз мақсаттарын қоя білуді және оған жету жолдарын көрсете алуды, отбасында, ұжымда, қоғамда рухани-адамгершілік негізінде қарым-қатынас жасай білуді қарастырады;</w:t>
      </w:r>
    </w:p>
    <w:p>
      <w:pPr>
        <w:spacing w:after="0"/>
        <w:ind w:left="0"/>
        <w:jc w:val="both"/>
      </w:pPr>
      <w:r>
        <w:rPr>
          <w:rFonts w:ascii="Times New Roman"/>
          <w:b w:val="false"/>
          <w:i w:val="false"/>
          <w:color w:val="000000"/>
          <w:sz w:val="28"/>
        </w:rPr>
        <w:t>
      8) Дене шынықтыру:</w:t>
      </w:r>
    </w:p>
    <w:p>
      <w:pPr>
        <w:spacing w:after="0"/>
        <w:ind w:left="0"/>
        <w:jc w:val="both"/>
      </w:pPr>
      <w:r>
        <w:rPr>
          <w:rFonts w:ascii="Times New Roman"/>
          <w:b w:val="false"/>
          <w:i w:val="false"/>
          <w:color w:val="000000"/>
          <w:sz w:val="28"/>
        </w:rPr>
        <w:t>
      "Дене шынықтыру" оқу пәнінің мазмұны: қимыл-қозғалыс белсенділігінің заңдылықтары, спорттық дайындық, дене тәрбиесімен шұғылданудың болашақ еңбек жолындағы маңызы, әскер қатарында қызмет етуге дайындау туралы білім көлемін кеңейтуді; білім алушының жасына және жыныстық ерекшеліктеріне сәйкес ағзаның қызмет ету қабілеттерін жоғарылатуды; спорттың негізгі түрлері бойынша техникалық және тактикалық әрекеттер мен тәсілдерді жетілдіруді; дене шынықтыру-сауықтыру және спорттық-сауықтыру іс-әрекеттерінің дербес және ұжымдық түрлерінің құзыреттілігін дамыту, белсенді демалыс және спорттық жарыстарды ұйымдастырудың шығармашылық дағдыларын дамытуды; жеке тұлғаның өзін шынайы бағалауын, адамгершілік сананы, өмірлік көзқарасты, ұжымшылдықты қалыптастыру, мақсаткерлік, батылдық, ұстамдылық, табандылықты дамытуды; спорт түрлері бойынша олимпиадалық резервті дамытуға және қалыптастыруға жағдай жасауды қамтамасыз етуі тиіс.</w:t>
      </w:r>
    </w:p>
    <w:p>
      <w:pPr>
        <w:spacing w:after="0"/>
        <w:ind w:left="0"/>
        <w:jc w:val="both"/>
      </w:pPr>
      <w:r>
        <w:rPr>
          <w:rFonts w:ascii="Times New Roman"/>
          <w:b w:val="false"/>
          <w:i w:val="false"/>
          <w:color w:val="000000"/>
          <w:sz w:val="28"/>
        </w:rPr>
        <w:t xml:space="preserve">
      "Дене шынықтыру" оқу пәні білім алушыларға пән бойынша алған білім, біліктілік және дағдыларын күнделікті өмірде қолдануға; қимыл-қозғалыс құзыреттілігі мен дене дамуларын жақсарту қажеттілігін бағалауға; адамгершілік қасиеттерін дамытуға және әділ ойын мен үздіксіз өздік дамуды сезінуге; жеке бас гигиенасы ережелерін сақтау қажеттілігін түсінуге; адамның денелік және энергетикалық жүйесіне дене жаттығуларының әсер ету дәрежесін, өздік дене дамуы және қимыл-қозғалыс дайындығы деңгейі, ағзаның қызмет ету жағдайы мен жұмыс істеу қабілетін бағалауға;, қиындықтарды жеңуге мүмкіндік береді; </w:t>
      </w:r>
    </w:p>
    <w:p>
      <w:pPr>
        <w:spacing w:after="0"/>
        <w:ind w:left="0"/>
        <w:jc w:val="both"/>
      </w:pPr>
      <w:r>
        <w:rPr>
          <w:rFonts w:ascii="Times New Roman"/>
          <w:b w:val="false"/>
          <w:i w:val="false"/>
          <w:color w:val="000000"/>
          <w:sz w:val="28"/>
        </w:rPr>
        <w:t>
      9) Алғашқы әскери және технологиялық дайындық:</w:t>
      </w:r>
    </w:p>
    <w:p>
      <w:pPr>
        <w:spacing w:after="0"/>
        <w:ind w:left="0"/>
        <w:jc w:val="both"/>
      </w:pPr>
      <w:r>
        <w:rPr>
          <w:rFonts w:ascii="Times New Roman"/>
          <w:b w:val="false"/>
          <w:i w:val="false"/>
          <w:color w:val="000000"/>
          <w:sz w:val="28"/>
        </w:rPr>
        <w:t>
      "Алғашқы әскери және технологиялық дайындық" оқу пәнінің мазмұны білім алушылардың бойында әскери іс, робототехника және IT-технология негіздері туралы көзқарасты қалыптастыру, Қазақстан Республикасы Қарулы Күштерінің қатарында қызмет ету және әскери іс негіздері, әскери ант және әскери жарғылар мазмұнына қойылатын талаптар бойынша білім туралы түсінікті қалыптастыруды; өмірлік маңызы бар дағдылары мен қасиеттерін дамытуға ықпал етуді; теориялық білімдері мен практикалық дағдыларын нық игерулері арқылы оларды Қазақстан Республикасы Қарулы Күштерінде қызмет етуге дайындауды; бойында Қазақстан Республикасы Қарулы Күштерінде қызмет ету туралы түсінікті қалыптастыруды; жастардың бойында азаматтық көзқарас, Қазақстан Республикасының егемендігін қорғау қажеттілігіне деген сенімділікті, әскери қызметке деген жауапкершілікке саналы тұрғыдан дайын болуды қалыптастыруды; Қазақстан Республикасы Қарулы Күштері, оның дәстүрлері, әскер түрлерінде қызмет ету ерекшеліктері, жалпы әскери мамандыққа деген қызығушылықты дамытуды қамтамасыз етуі тиіс.</w:t>
      </w:r>
    </w:p>
    <w:p>
      <w:pPr>
        <w:spacing w:after="0"/>
        <w:ind w:left="0"/>
        <w:jc w:val="both"/>
      </w:pPr>
      <w:r>
        <w:rPr>
          <w:rFonts w:ascii="Times New Roman"/>
          <w:b w:val="false"/>
          <w:i w:val="false"/>
          <w:color w:val="000000"/>
          <w:sz w:val="28"/>
        </w:rPr>
        <w:t>
      Оқу пәні білім алушыларды әскери-патриоттық және адамгершілік тәрбиелеу, олардың сана-сезімі мен танымдық қызығушылықтарын, қарым-қатынас орната білу қабілеттерін, жігер сапаларын, әскери іс, робототехника, автомобиль жүргізу бойынша теориялық негіздерін, білік және дағдының, сандық фото және бейне жабдықтарды пайдаланудың алғышарттарын дамытудың жалпы жүйесінде маңызды орынға ие.</w:t>
      </w:r>
    </w:p>
    <w:p>
      <w:pPr>
        <w:spacing w:after="0"/>
        <w:ind w:left="0"/>
        <w:jc w:val="both"/>
      </w:pPr>
      <w:r>
        <w:rPr>
          <w:rFonts w:ascii="Times New Roman"/>
          <w:b w:val="false"/>
          <w:i w:val="false"/>
          <w:color w:val="000000"/>
          <w:sz w:val="28"/>
        </w:rPr>
        <w:t xml:space="preserve">
      Оқу пәні қазақстан әскерінің даму тарихымен танысу және оның бүгінгі жай-күйін оқу арқылы әскери тұрғыдан жігерлі, батыл, денсаулығы мықты, білімді тұлғаны дамытуға бағытталған. </w:t>
      </w:r>
    </w:p>
    <w:bookmarkStart w:name="z360" w:id="279"/>
    <w:p>
      <w:pPr>
        <w:spacing w:after="0"/>
        <w:ind w:left="0"/>
        <w:jc w:val="both"/>
      </w:pPr>
      <w:r>
        <w:rPr>
          <w:rFonts w:ascii="Times New Roman"/>
          <w:b w:val="false"/>
          <w:i w:val="false"/>
          <w:color w:val="000000"/>
          <w:sz w:val="28"/>
        </w:rPr>
        <w:t>
      24. Жаратылыстану-математикалық бағыттағы оқытудың тереңдетілген деңгейіндегі оқу пәндері бойынша білім мазмұны.</w:t>
      </w:r>
    </w:p>
    <w:bookmarkEnd w:id="279"/>
    <w:p>
      <w:pPr>
        <w:spacing w:after="0"/>
        <w:ind w:left="0"/>
        <w:jc w:val="both"/>
      </w:pPr>
      <w:r>
        <w:rPr>
          <w:rFonts w:ascii="Times New Roman"/>
          <w:b w:val="false"/>
          <w:i w:val="false"/>
          <w:color w:val="000000"/>
          <w:sz w:val="28"/>
        </w:rPr>
        <w:t>
      1) Биология.</w:t>
      </w:r>
    </w:p>
    <w:p>
      <w:pPr>
        <w:spacing w:after="0"/>
        <w:ind w:left="0"/>
        <w:jc w:val="both"/>
      </w:pPr>
      <w:r>
        <w:rPr>
          <w:rFonts w:ascii="Times New Roman"/>
          <w:b w:val="false"/>
          <w:i w:val="false"/>
          <w:color w:val="000000"/>
          <w:sz w:val="28"/>
        </w:rPr>
        <w:t>
      "Биология" оқу пәнінің мазмұны білім алушылардың тірі организмдердің көп түрлілігі, қоршаған орта эволюциясы, табиғи құбылыстардың заңдылығы мен заңдары туралы білімдерін тереңдетуге; объектілер мен ақпараттарды бақылау, саралау, жүйелеу, салыстыру, қатар қою, талдау, затты және ақпаратты бағалаудың практикалық дағдыларын дамытуға, себеп-салдарлық байланысты анықтауға бағытталған.</w:t>
      </w:r>
    </w:p>
    <w:p>
      <w:pPr>
        <w:spacing w:after="0"/>
        <w:ind w:left="0"/>
        <w:jc w:val="both"/>
      </w:pPr>
      <w:r>
        <w:rPr>
          <w:rFonts w:ascii="Times New Roman"/>
          <w:b w:val="false"/>
          <w:i w:val="false"/>
          <w:color w:val="000000"/>
          <w:sz w:val="28"/>
        </w:rPr>
        <w:t>
      "Биология" оқу пәнінің тереңдетілген курсы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тірі әлемді қастерлеудің қажеттігін түсінуіне жағдай жасайды.</w:t>
      </w:r>
    </w:p>
    <w:p>
      <w:pPr>
        <w:spacing w:after="0"/>
        <w:ind w:left="0"/>
        <w:jc w:val="both"/>
      </w:pPr>
      <w:r>
        <w:rPr>
          <w:rFonts w:ascii="Times New Roman"/>
          <w:b w:val="false"/>
          <w:i w:val="false"/>
          <w:color w:val="000000"/>
          <w:sz w:val="28"/>
        </w:rPr>
        <w:t>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p>
      <w:pPr>
        <w:spacing w:after="0"/>
        <w:ind w:left="0"/>
        <w:jc w:val="both"/>
      </w:pPr>
      <w:r>
        <w:rPr>
          <w:rFonts w:ascii="Times New Roman"/>
          <w:b w:val="false"/>
          <w:i w:val="false"/>
          <w:color w:val="000000"/>
          <w:sz w:val="28"/>
        </w:rPr>
        <w:t xml:space="preserve">
      2) Химия. </w:t>
      </w:r>
    </w:p>
    <w:p>
      <w:pPr>
        <w:spacing w:after="0"/>
        <w:ind w:left="0"/>
        <w:jc w:val="both"/>
      </w:pPr>
      <w:r>
        <w:rPr>
          <w:rFonts w:ascii="Times New Roman"/>
          <w:b w:val="false"/>
          <w:i w:val="false"/>
          <w:color w:val="000000"/>
          <w:sz w:val="28"/>
        </w:rPr>
        <w:t>
      Химия курсының мазмұны білімді тереңдетуге, химиялық заттардың көптүрлілігінің маңыздылығы және олардың басқа затқа айналуы туралы, табиғи ресурстарды ұқыппен қолдануын дамытуға; оқытылатын процеске шығармашылық және сыни ойлауды қолдануға, практикалық және эксперименттік біліктерін кең ауқымда дамытуға; табиғи құбылыс ретінде химия туралы білімдерін тереңдету негізінде білім алушылардың түсінігін кеңейтуге бағытталған.</w:t>
      </w:r>
    </w:p>
    <w:p>
      <w:pPr>
        <w:spacing w:after="0"/>
        <w:ind w:left="0"/>
        <w:jc w:val="both"/>
      </w:pPr>
      <w:r>
        <w:rPr>
          <w:rFonts w:ascii="Times New Roman"/>
          <w:b w:val="false"/>
          <w:i w:val="false"/>
          <w:color w:val="000000"/>
          <w:sz w:val="28"/>
        </w:rPr>
        <w:t xml:space="preserve">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 </w:t>
      </w:r>
    </w:p>
    <w:p>
      <w:pPr>
        <w:spacing w:after="0"/>
        <w:ind w:left="0"/>
        <w:jc w:val="both"/>
      </w:pPr>
      <w:r>
        <w:rPr>
          <w:rFonts w:ascii="Times New Roman"/>
          <w:b w:val="false"/>
          <w:i w:val="false"/>
          <w:color w:val="000000"/>
          <w:sz w:val="28"/>
        </w:rPr>
        <w:t>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p>
      <w:pPr>
        <w:spacing w:after="0"/>
        <w:ind w:left="0"/>
        <w:jc w:val="both"/>
      </w:pPr>
      <w:r>
        <w:rPr>
          <w:rFonts w:ascii="Times New Roman"/>
          <w:b w:val="false"/>
          <w:i w:val="false"/>
          <w:color w:val="000000"/>
          <w:sz w:val="28"/>
        </w:rPr>
        <w:t xml:space="preserve">
      "Химия" оқу пәні бойынша жалпы орта білім беру мазмұнының құрылымы мынадай бөлімдерден тұрады: "Бөлшектер және олардың құрылысы", "Химиялық реакциялардың заңдылықтары", "Химиядағы энергетика", "Біздің айналамыздағы химия", "Химия және өмір"; </w:t>
      </w:r>
    </w:p>
    <w:p>
      <w:pPr>
        <w:spacing w:after="0"/>
        <w:ind w:left="0"/>
        <w:jc w:val="both"/>
      </w:pPr>
      <w:r>
        <w:rPr>
          <w:rFonts w:ascii="Times New Roman"/>
          <w:b w:val="false"/>
          <w:i w:val="false"/>
          <w:color w:val="000000"/>
          <w:sz w:val="28"/>
        </w:rPr>
        <w:t>
      3) Физика.</w:t>
      </w:r>
    </w:p>
    <w:p>
      <w:pPr>
        <w:spacing w:after="0"/>
        <w:ind w:left="0"/>
        <w:jc w:val="both"/>
      </w:pPr>
      <w:r>
        <w:rPr>
          <w:rFonts w:ascii="Times New Roman"/>
          <w:b w:val="false"/>
          <w:i w:val="false"/>
          <w:color w:val="000000"/>
          <w:sz w:val="28"/>
        </w:rPr>
        <w:t>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p>
      <w:pPr>
        <w:spacing w:after="0"/>
        <w:ind w:left="0"/>
        <w:jc w:val="both"/>
      </w:pPr>
      <w:r>
        <w:rPr>
          <w:rFonts w:ascii="Times New Roman"/>
          <w:b w:val="false"/>
          <w:i w:val="false"/>
          <w:color w:val="000000"/>
          <w:sz w:val="28"/>
        </w:rPr>
        <w:t>
      Оқу пәнінің мазмұны білім алушылардың табиғаттың жалпы заңдары ретіндегі механиканың, жылу физикасының, электр және магнетизмнің, оптиканың және атомдық физиканың заңдары туралы білімдерін тереңдетуге бағытталған. Танымның ғылыми әдістері негізінде білім алушылардың әлемнің физикалық бейнесі туралы түсініктері кеңейеді және ғылыми көзқарастары қалыптасады.</w:t>
      </w:r>
    </w:p>
    <w:p>
      <w:pPr>
        <w:spacing w:after="0"/>
        <w:ind w:left="0"/>
        <w:jc w:val="both"/>
      </w:pPr>
      <w:r>
        <w:rPr>
          <w:rFonts w:ascii="Times New Roman"/>
          <w:b w:val="false"/>
          <w:i w:val="false"/>
          <w:color w:val="000000"/>
          <w:sz w:val="28"/>
        </w:rPr>
        <w:t>
      Физика курсы табиғи құбылыстарға бақылау жүргізе алу, нәтижелерді сипаттай және қорытындылай алу, физикалық құбылыстарды зерделей алу үшін өлшеу құралдарын пайдалана алу дағдысын дамытуды көздейді.</w:t>
      </w:r>
    </w:p>
    <w:p>
      <w:pPr>
        <w:spacing w:after="0"/>
        <w:ind w:left="0"/>
        <w:jc w:val="both"/>
      </w:pPr>
      <w:r>
        <w:rPr>
          <w:rFonts w:ascii="Times New Roman"/>
          <w:b w:val="false"/>
          <w:i w:val="false"/>
          <w:color w:val="000000"/>
          <w:sz w:val="28"/>
        </w:rPr>
        <w:t xml:space="preserve">
      Тереңдетілген курстың мазмұнында эксперимент нәтижелерін жинау мен талдау негізінде эмпирикалық байланысты айқындауға бағытталған экспериментті жоспарлау және жүргізу мүмкіндігі туғызылады. </w:t>
      </w:r>
    </w:p>
    <w:p>
      <w:pPr>
        <w:spacing w:after="0"/>
        <w:ind w:left="0"/>
        <w:jc w:val="both"/>
      </w:pPr>
      <w:r>
        <w:rPr>
          <w:rFonts w:ascii="Times New Roman"/>
          <w:b w:val="false"/>
          <w:i w:val="false"/>
          <w:color w:val="000000"/>
          <w:sz w:val="28"/>
        </w:rPr>
        <w:t xml:space="preserve">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 </w:t>
      </w:r>
    </w:p>
    <w:p>
      <w:pPr>
        <w:spacing w:after="0"/>
        <w:ind w:left="0"/>
        <w:jc w:val="both"/>
      </w:pPr>
      <w:r>
        <w:rPr>
          <w:rFonts w:ascii="Times New Roman"/>
          <w:b w:val="false"/>
          <w:i w:val="false"/>
          <w:color w:val="000000"/>
          <w:sz w:val="28"/>
        </w:rPr>
        <w:t>
      4) География.</w:t>
      </w:r>
    </w:p>
    <w:p>
      <w:pPr>
        <w:spacing w:after="0"/>
        <w:ind w:left="0"/>
        <w:jc w:val="both"/>
      </w:pPr>
      <w:r>
        <w:rPr>
          <w:rFonts w:ascii="Times New Roman"/>
          <w:b w:val="false"/>
          <w:i w:val="false"/>
          <w:color w:val="000000"/>
          <w:sz w:val="28"/>
        </w:rPr>
        <w:t>
      Географияның тереңдетілген курсы білім алушылардың табиғаттың даму заңдылықтары туралы білімдерін кеңейтуге, тұрғындар, экономика және геосаясат, әлем туралы білімдерін жан-жақты қалыптастыруға, табиғат ерекшеліктерін объективті бағалауға, әлеуметтік, экономикалық және саяси процестерді тануға бағытталған.</w:t>
      </w:r>
    </w:p>
    <w:p>
      <w:pPr>
        <w:spacing w:after="0"/>
        <w:ind w:left="0"/>
        <w:jc w:val="both"/>
      </w:pPr>
      <w:r>
        <w:rPr>
          <w:rFonts w:ascii="Times New Roman"/>
          <w:b w:val="false"/>
          <w:i w:val="false"/>
          <w:color w:val="000000"/>
          <w:sz w:val="28"/>
        </w:rPr>
        <w:t>
      Оқу пәнінің мазмұны география тұрғысынан ойлануды дамытуға, адамзаттың және қоршаған ортаның қазіргі және болашақтағы жағдайына жеке жауапкершілікті сезінуге, осының барлығы білім алушылардың құндылықтарды бағалауын қалыптастыруға жәрдемдеседі.</w:t>
      </w:r>
    </w:p>
    <w:p>
      <w:pPr>
        <w:spacing w:after="0"/>
        <w:ind w:left="0"/>
        <w:jc w:val="both"/>
      </w:pPr>
      <w:r>
        <w:rPr>
          <w:rFonts w:ascii="Times New Roman"/>
          <w:b w:val="false"/>
          <w:i w:val="false"/>
          <w:color w:val="000000"/>
          <w:sz w:val="28"/>
        </w:rPr>
        <w:t>
      Оқу пәнінің географиялық мазмұны заманауи әлемнің кеңістіктегі көптүрлілігін, оның жалпы және өңірлік ерекшеліктері мен серпіні туралы түсінігін қалыптастыру; кеңістіктегі уақыт заңдылықтарының және қоғам мен табиғаттың қарым-қатынасын, себеп-салдарлық байланысын түсінуге дағдылану, кеңістіктегі уақыт заңдылықтарының географиялық құбылыстар мен процестердің аралығын; географиялық білімдерін түсіндіру және түрлі табиғи құбылыстарды бағалау үшін, әлеуметтік-экономикалық және экологиялық құбылыстар мен процестерді, түрлендіру мен географиялық ақпараттарды күнделікті өмірде қолдануды қалыптастыру және дамытуға бағытталған.</w:t>
      </w:r>
    </w:p>
    <w:bookmarkStart w:name="z361" w:id="280"/>
    <w:p>
      <w:pPr>
        <w:spacing w:after="0"/>
        <w:ind w:left="0"/>
        <w:jc w:val="both"/>
      </w:pPr>
      <w:r>
        <w:rPr>
          <w:rFonts w:ascii="Times New Roman"/>
          <w:b w:val="false"/>
          <w:i w:val="false"/>
          <w:color w:val="000000"/>
          <w:sz w:val="28"/>
        </w:rPr>
        <w:t>
      25. Жаратылыстану-математикалық бағыттағы оқытудың стандарттық деңгейіндегі оқу пәндері бойынша білім мазмұны.</w:t>
      </w:r>
    </w:p>
    <w:bookmarkEnd w:id="280"/>
    <w:p>
      <w:pPr>
        <w:spacing w:after="0"/>
        <w:ind w:left="0"/>
        <w:jc w:val="both"/>
      </w:pPr>
      <w:r>
        <w:rPr>
          <w:rFonts w:ascii="Times New Roman"/>
          <w:b w:val="false"/>
          <w:i w:val="false"/>
          <w:color w:val="000000"/>
          <w:sz w:val="28"/>
        </w:rPr>
        <w:t>
      1) Графика және жобалау.</w:t>
      </w:r>
    </w:p>
    <w:p>
      <w:pPr>
        <w:spacing w:after="0"/>
        <w:ind w:left="0"/>
        <w:jc w:val="both"/>
      </w:pPr>
      <w:r>
        <w:rPr>
          <w:rFonts w:ascii="Times New Roman"/>
          <w:b w:val="false"/>
          <w:i w:val="false"/>
          <w:color w:val="000000"/>
          <w:sz w:val="28"/>
        </w:rPr>
        <w:t>
      "Графика және жобалау" пәні графикалық бейнелеу және геометриялық-графикалық модельдеу теориясы негіздерін оқытуға, білім алушылардың жобалау бойынша шығармашылықтарын дамытуға, олардың графикалық мәдениеттерін қалыптастыруға бағытталған.</w:t>
      </w:r>
    </w:p>
    <w:p>
      <w:pPr>
        <w:spacing w:after="0"/>
        <w:ind w:left="0"/>
        <w:jc w:val="both"/>
      </w:pPr>
      <w:r>
        <w:rPr>
          <w:rFonts w:ascii="Times New Roman"/>
          <w:b w:val="false"/>
          <w:i w:val="false"/>
          <w:color w:val="000000"/>
          <w:sz w:val="28"/>
        </w:rPr>
        <w:t>
      Оқыту пәнінің мазмұнының жиынтығы мынадай білім беру желісімен анықталады: "Ақпаратты визуализациялаудың әдістері мен тәсілдері", "Кескіндердің негізгі түрлері және оларды құрастыру. Кескіндерді түрлендіру", "Пішінді қалыптастыру және құрастыру. Пішінді қайта түрлендіру", "Техникалық, архитектуралық-құрылыстық және ақпараттық графика элементтері", "Жобалау. Жобалау графикасы. Шығармашылық тапсырмалар";</w:t>
      </w:r>
    </w:p>
    <w:p>
      <w:pPr>
        <w:spacing w:after="0"/>
        <w:ind w:left="0"/>
        <w:jc w:val="both"/>
      </w:pPr>
      <w:r>
        <w:rPr>
          <w:rFonts w:ascii="Times New Roman"/>
          <w:b w:val="false"/>
          <w:i w:val="false"/>
          <w:color w:val="000000"/>
          <w:sz w:val="28"/>
        </w:rPr>
        <w:t>
      2) Дүниежүзі тарихы.</w:t>
      </w:r>
    </w:p>
    <w:p>
      <w:pPr>
        <w:spacing w:after="0"/>
        <w:ind w:left="0"/>
        <w:jc w:val="both"/>
      </w:pPr>
      <w:r>
        <w:rPr>
          <w:rFonts w:ascii="Times New Roman"/>
          <w:b w:val="false"/>
          <w:i w:val="false"/>
          <w:color w:val="000000"/>
          <w:sz w:val="28"/>
        </w:rPr>
        <w:t>
      "Дүниежүзі тарихы" оқу пәнінің мазмұны адамзаттық өркениеттің этногенез, политогенез, культурогенез негізгі мәселелері бойынша білімді қалыптастыруға бағытталған.</w:t>
      </w:r>
    </w:p>
    <w:p>
      <w:pPr>
        <w:spacing w:after="0"/>
        <w:ind w:left="0"/>
        <w:jc w:val="both"/>
      </w:pPr>
      <w:r>
        <w:rPr>
          <w:rFonts w:ascii="Times New Roman"/>
          <w:b w:val="false"/>
          <w:i w:val="false"/>
          <w:color w:val="000000"/>
          <w:sz w:val="28"/>
        </w:rPr>
        <w:t>
      Осы курс білім алушылардың әлемдік мәдени-тарихи процестің мәнін оның бірлігі мен әртүрлілігін тереңдетіп түсінуге бағдарланған.</w:t>
      </w:r>
    </w:p>
    <w:p>
      <w:pPr>
        <w:spacing w:after="0"/>
        <w:ind w:left="0"/>
        <w:jc w:val="both"/>
      </w:pPr>
      <w:r>
        <w:rPr>
          <w:rFonts w:ascii="Times New Roman"/>
          <w:b w:val="false"/>
          <w:i w:val="false"/>
          <w:color w:val="000000"/>
          <w:sz w:val="28"/>
        </w:rPr>
        <w:t>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p>
      <w:pPr>
        <w:spacing w:after="0"/>
        <w:ind w:left="0"/>
        <w:jc w:val="both"/>
      </w:pPr>
      <w:r>
        <w:rPr>
          <w:rFonts w:ascii="Times New Roman"/>
          <w:b w:val="false"/>
          <w:i w:val="false"/>
          <w:color w:val="000000"/>
          <w:sz w:val="28"/>
        </w:rPr>
        <w:t>
      Аталған оқу пәнінің аксиологиялық мақсаты білім алушыларды ұлттық және жалпыадамзаттық құндылықтарға тартумен жасалады;</w:t>
      </w:r>
    </w:p>
    <w:p>
      <w:pPr>
        <w:spacing w:after="0"/>
        <w:ind w:left="0"/>
        <w:jc w:val="both"/>
      </w:pPr>
      <w:r>
        <w:rPr>
          <w:rFonts w:ascii="Times New Roman"/>
          <w:b w:val="false"/>
          <w:i w:val="false"/>
          <w:color w:val="000000"/>
          <w:sz w:val="28"/>
        </w:rPr>
        <w:t>
      3) Құқық негіздері.</w:t>
      </w:r>
    </w:p>
    <w:p>
      <w:pPr>
        <w:spacing w:after="0"/>
        <w:ind w:left="0"/>
        <w:jc w:val="both"/>
      </w:pPr>
      <w:r>
        <w:rPr>
          <w:rFonts w:ascii="Times New Roman"/>
          <w:b w:val="false"/>
          <w:i w:val="false"/>
          <w:color w:val="000000"/>
          <w:sz w:val="28"/>
        </w:rPr>
        <w:t xml:space="preserve">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 </w:t>
      </w:r>
    </w:p>
    <w:p>
      <w:pPr>
        <w:spacing w:after="0"/>
        <w:ind w:left="0"/>
        <w:jc w:val="both"/>
      </w:pPr>
      <w:r>
        <w:rPr>
          <w:rFonts w:ascii="Times New Roman"/>
          <w:b w:val="false"/>
          <w:i w:val="false"/>
          <w:color w:val="000000"/>
          <w:sz w:val="28"/>
        </w:rPr>
        <w:t>
      Пән мазмұны білім алушыларға түрлі құқық салаларының ерекшеліктері мен мәнін түсіндіруді тереңдетеді.</w:t>
      </w:r>
    </w:p>
    <w:p>
      <w:pPr>
        <w:spacing w:after="0"/>
        <w:ind w:left="0"/>
        <w:jc w:val="both"/>
      </w:pPr>
      <w:r>
        <w:rPr>
          <w:rFonts w:ascii="Times New Roman"/>
          <w:b w:val="false"/>
          <w:i w:val="false"/>
          <w:color w:val="000000"/>
          <w:sz w:val="28"/>
        </w:rPr>
        <w:t>
      "Құқық негіздері"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 құқықтық сана-сезім құндылықтарын қалыптастыруға негізделген.</w:t>
      </w:r>
    </w:p>
    <w:bookmarkStart w:name="z362" w:id="281"/>
    <w:p>
      <w:pPr>
        <w:spacing w:after="0"/>
        <w:ind w:left="0"/>
        <w:jc w:val="both"/>
      </w:pPr>
      <w:r>
        <w:rPr>
          <w:rFonts w:ascii="Times New Roman"/>
          <w:b w:val="false"/>
          <w:i w:val="false"/>
          <w:color w:val="000000"/>
          <w:sz w:val="28"/>
        </w:rPr>
        <w:t>
      26. Қоғамдық-гуманитарлық бағыттағы оқытудың тереңдетілген деңгейіндегі оқу пәндері бойынша білім мазмұны.</w:t>
      </w:r>
    </w:p>
    <w:bookmarkEnd w:id="281"/>
    <w:p>
      <w:pPr>
        <w:spacing w:after="0"/>
        <w:ind w:left="0"/>
        <w:jc w:val="both"/>
      </w:pPr>
      <w:r>
        <w:rPr>
          <w:rFonts w:ascii="Times New Roman"/>
          <w:b w:val="false"/>
          <w:i w:val="false"/>
          <w:color w:val="000000"/>
          <w:sz w:val="28"/>
        </w:rPr>
        <w:t>
      1) Дүниежүзі тарихы.</w:t>
      </w:r>
    </w:p>
    <w:p>
      <w:pPr>
        <w:spacing w:after="0"/>
        <w:ind w:left="0"/>
        <w:jc w:val="both"/>
      </w:pPr>
      <w:r>
        <w:rPr>
          <w:rFonts w:ascii="Times New Roman"/>
          <w:b w:val="false"/>
          <w:i w:val="false"/>
          <w:color w:val="000000"/>
          <w:sz w:val="28"/>
        </w:rPr>
        <w:t>
      "Дүниежүзі тарихы" оқу пәнінің мазмұны адамзаттық өркениеттің этногенез, политогенез, культурогенез негізгі мәселелері бойынша тереңдетілген білімді қалыптастыруға бағытталған.</w:t>
      </w:r>
    </w:p>
    <w:p>
      <w:pPr>
        <w:spacing w:after="0"/>
        <w:ind w:left="0"/>
        <w:jc w:val="both"/>
      </w:pPr>
      <w:r>
        <w:rPr>
          <w:rFonts w:ascii="Times New Roman"/>
          <w:b w:val="false"/>
          <w:i w:val="false"/>
          <w:color w:val="000000"/>
          <w:sz w:val="28"/>
        </w:rPr>
        <w:t>
      Осы курс білім алушылардың әлемдік мәдени-тарихи процестің мәнін оның бірлігі мен әртүрлілігін тереңдетіп түсінуге бағдарланған.</w:t>
      </w:r>
    </w:p>
    <w:p>
      <w:pPr>
        <w:spacing w:after="0"/>
        <w:ind w:left="0"/>
        <w:jc w:val="both"/>
      </w:pPr>
      <w:r>
        <w:rPr>
          <w:rFonts w:ascii="Times New Roman"/>
          <w:b w:val="false"/>
          <w:i w:val="false"/>
          <w:color w:val="000000"/>
          <w:sz w:val="28"/>
        </w:rPr>
        <w:t>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p>
      <w:pPr>
        <w:spacing w:after="0"/>
        <w:ind w:left="0"/>
        <w:jc w:val="both"/>
      </w:pPr>
      <w:r>
        <w:rPr>
          <w:rFonts w:ascii="Times New Roman"/>
          <w:b w:val="false"/>
          <w:i w:val="false"/>
          <w:color w:val="000000"/>
          <w:sz w:val="28"/>
        </w:rPr>
        <w:t>
      Аталған оқу пәнінің аксиологиялық мақсаты білім алушыларды ұлттық және жалпыадамзаттық құндылықтарға тартумен жасалады;</w:t>
      </w:r>
    </w:p>
    <w:p>
      <w:pPr>
        <w:spacing w:after="0"/>
        <w:ind w:left="0"/>
        <w:jc w:val="both"/>
      </w:pPr>
      <w:r>
        <w:rPr>
          <w:rFonts w:ascii="Times New Roman"/>
          <w:b w:val="false"/>
          <w:i w:val="false"/>
          <w:color w:val="000000"/>
          <w:sz w:val="28"/>
        </w:rPr>
        <w:t>
      2) География.</w:t>
      </w:r>
    </w:p>
    <w:p>
      <w:pPr>
        <w:spacing w:after="0"/>
        <w:ind w:left="0"/>
        <w:jc w:val="both"/>
      </w:pPr>
      <w:r>
        <w:rPr>
          <w:rFonts w:ascii="Times New Roman"/>
          <w:b w:val="false"/>
          <w:i w:val="false"/>
          <w:color w:val="000000"/>
          <w:sz w:val="28"/>
        </w:rPr>
        <w:t>
      "География" оқу пәнінің мазмұны білім алушылардың әлемнің географиялық көрінісі жайында түсініктерінің қалыптасуына, географиялық іргелі заңдар мен заңдылықтар жүйесінің динамикалық дамуы туралы түсініктерінің қалыптасуына бағытталған.</w:t>
      </w:r>
    </w:p>
    <w:p>
      <w:pPr>
        <w:spacing w:after="0"/>
        <w:ind w:left="0"/>
        <w:jc w:val="both"/>
      </w:pPr>
      <w:r>
        <w:rPr>
          <w:rFonts w:ascii="Times New Roman"/>
          <w:b w:val="false"/>
          <w:i w:val="false"/>
          <w:color w:val="000000"/>
          <w:sz w:val="28"/>
        </w:rPr>
        <w:t>
      Пәннің оқу бағдарламасы елтану туралы түсініктерін қалыптастыру тұрғысынан құрылып, бүгінгі күнгі географиялық ерекшеліктерін танытуға және өңірлердің сипаттамасын беруге құрылған.</w:t>
      </w:r>
    </w:p>
    <w:p>
      <w:pPr>
        <w:spacing w:after="0"/>
        <w:ind w:left="0"/>
        <w:jc w:val="both"/>
      </w:pPr>
      <w:r>
        <w:rPr>
          <w:rFonts w:ascii="Times New Roman"/>
          <w:b w:val="false"/>
          <w:i w:val="false"/>
          <w:color w:val="000000"/>
          <w:sz w:val="28"/>
        </w:rPr>
        <w:t xml:space="preserve">
      География курсы білім алушылардың ғылыми көзқарасын қоғамның табиғатпен бірлікте болатынын түсіндіру негізін қалыптастыруға, географияның адам мен табиғат арасындағы үйлесімді қарым-қатынастағы рөлін танытуға бағытталған. </w:t>
      </w:r>
    </w:p>
    <w:p>
      <w:pPr>
        <w:spacing w:after="0"/>
        <w:ind w:left="0"/>
        <w:jc w:val="both"/>
      </w:pPr>
      <w:r>
        <w:rPr>
          <w:rFonts w:ascii="Times New Roman"/>
          <w:b w:val="false"/>
          <w:i w:val="false"/>
          <w:color w:val="000000"/>
          <w:sz w:val="28"/>
        </w:rPr>
        <w:t>
      Аталған курс қоғамдағы заманауи адамзаттық және ғаламдық мәселелерді зерделеу негізінде қоғам мен табиғаттың қарым-қатынасын және оларда туындаған мәселелерді шешу жолдарын түсінуді дамытады; әлемде және Қазақстан көлемінде географиялық мәселелер бойынша тұрақты дамуды, табиғатты тиімді пайдалануды, қоршаған ортаны қорғаудың маңыздылығын түсіндіруге арналған;</w:t>
      </w:r>
    </w:p>
    <w:p>
      <w:pPr>
        <w:spacing w:after="0"/>
        <w:ind w:left="0"/>
        <w:jc w:val="both"/>
      </w:pPr>
      <w:r>
        <w:rPr>
          <w:rFonts w:ascii="Times New Roman"/>
          <w:b w:val="false"/>
          <w:i w:val="false"/>
          <w:color w:val="000000"/>
          <w:sz w:val="28"/>
        </w:rPr>
        <w:t xml:space="preserve">
      "География" оқу пәнінің мазмұны кеңістіктегі уақыт заңдылықтарының және географиялық нысандардың қызмет ерекшеліктері мен қызметін, процестер мен құбылыстарын, географиялық білімдерін түсіндіру және түрлі табиғи құбылыстарды бағалау үшін, әлеуметтік-экономикалық және геосаяси құбылыстар мен процестерді қалыптастыру және дамытуға бағытталған; </w:t>
      </w:r>
    </w:p>
    <w:p>
      <w:pPr>
        <w:spacing w:after="0"/>
        <w:ind w:left="0"/>
        <w:jc w:val="both"/>
      </w:pPr>
      <w:r>
        <w:rPr>
          <w:rFonts w:ascii="Times New Roman"/>
          <w:b w:val="false"/>
          <w:i w:val="false"/>
          <w:color w:val="000000"/>
          <w:sz w:val="28"/>
        </w:rPr>
        <w:t>
      3) Құқық негіздері.</w:t>
      </w:r>
    </w:p>
    <w:p>
      <w:pPr>
        <w:spacing w:after="0"/>
        <w:ind w:left="0"/>
        <w:jc w:val="both"/>
      </w:pPr>
      <w:r>
        <w:rPr>
          <w:rFonts w:ascii="Times New Roman"/>
          <w:b w:val="false"/>
          <w:i w:val="false"/>
          <w:color w:val="000000"/>
          <w:sz w:val="28"/>
        </w:rPr>
        <w:t xml:space="preserve">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 </w:t>
      </w:r>
    </w:p>
    <w:p>
      <w:pPr>
        <w:spacing w:after="0"/>
        <w:ind w:left="0"/>
        <w:jc w:val="both"/>
      </w:pPr>
      <w:r>
        <w:rPr>
          <w:rFonts w:ascii="Times New Roman"/>
          <w:b w:val="false"/>
          <w:i w:val="false"/>
          <w:color w:val="000000"/>
          <w:sz w:val="28"/>
        </w:rPr>
        <w:t>
      Пән мазмұны білім алушыларға түрлі құқық салаларының ерекшеліктері мен мәнін түсіндіруді тереңдетеді.</w:t>
      </w:r>
    </w:p>
    <w:p>
      <w:pPr>
        <w:spacing w:after="0"/>
        <w:ind w:left="0"/>
        <w:jc w:val="both"/>
      </w:pPr>
      <w:r>
        <w:rPr>
          <w:rFonts w:ascii="Times New Roman"/>
          <w:b w:val="false"/>
          <w:i w:val="false"/>
          <w:color w:val="000000"/>
          <w:sz w:val="28"/>
        </w:rPr>
        <w:t>
      "Құқық негіздері" стандарттық деңгейде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сауаттылықтылығын құқықтық сана-сезім құндылықтарын қалыптастыруға негізделген;</w:t>
      </w:r>
    </w:p>
    <w:p>
      <w:pPr>
        <w:spacing w:after="0"/>
        <w:ind w:left="0"/>
        <w:jc w:val="both"/>
      </w:pPr>
      <w:r>
        <w:rPr>
          <w:rFonts w:ascii="Times New Roman"/>
          <w:b w:val="false"/>
          <w:i w:val="false"/>
          <w:color w:val="000000"/>
          <w:sz w:val="28"/>
        </w:rPr>
        <w:t xml:space="preserve">
      4) Шетел тілі. </w:t>
      </w:r>
    </w:p>
    <w:p>
      <w:pPr>
        <w:spacing w:after="0"/>
        <w:ind w:left="0"/>
        <w:jc w:val="both"/>
      </w:pPr>
      <w:r>
        <w:rPr>
          <w:rFonts w:ascii="Times New Roman"/>
          <w:b w:val="false"/>
          <w:i w:val="false"/>
          <w:color w:val="000000"/>
          <w:sz w:val="28"/>
        </w:rPr>
        <w:t>
      "Шетел тілі" оқу пәні сөйлеу әрекетінің төрт түрі (тыңдалым, айтылым, оқылым, жазылым) бойынша білім алушының тілдік дағдысын дамытуға бағытталған. Жалпы орта білім беру аяқталғанда білім алушы Шетел тілін меңгерудің Жалпыеуропалық құзыретіне (Common European Framework of Reference, CEFR) сәйкес В1(орташа-В1.2) тілдік деңгейін меңгеруі тиіс.</w:t>
      </w:r>
    </w:p>
    <w:p>
      <w:pPr>
        <w:spacing w:after="0"/>
        <w:ind w:left="0"/>
        <w:jc w:val="both"/>
      </w:pPr>
      <w:r>
        <w:rPr>
          <w:rFonts w:ascii="Times New Roman"/>
          <w:b w:val="false"/>
          <w:i w:val="false"/>
          <w:color w:val="000000"/>
          <w:sz w:val="28"/>
        </w:rPr>
        <w:t>
      Аталған курс білім алушылардың өмірдің түрлі жағдаяттарымен араласу барысында өздеріне сенімдерін күшейтеді, Қазақстанда ғана емес шетелде жоғары білім алуға мүмкіндік береді, әдеби шығармалардың аутенттік мәтінін түпнұсқа тілінде оқуға мүмкіндігін кеңейтеді.</w:t>
      </w:r>
    </w:p>
    <w:p>
      <w:pPr>
        <w:spacing w:after="0"/>
        <w:ind w:left="0"/>
        <w:jc w:val="both"/>
      </w:pPr>
      <w:r>
        <w:rPr>
          <w:rFonts w:ascii="Times New Roman"/>
          <w:b w:val="false"/>
          <w:i w:val="false"/>
          <w:color w:val="000000"/>
          <w:sz w:val="28"/>
        </w:rPr>
        <w:t>
      Бұл оқу пәні мәдениетаралық-коммуникативтік құзыреттілікті, басқа тілге және мәдениетке позитивті көзқараспен қарауға, жалпы мәдениетін көтеруге, көзқарасын және оқылып отырған тілдің елі туралы білімін кеңейтуге, тілдік қабілеттілік пен тілдік болжамын, сөйлеу мәдениетін дамытуға, шетел тілін оқуға қызығулышылығы бар,негізгі екінші тілдік сипатты тұлғалық қасиеттері бар, өз бетімен шетел тілдерін оқуға қабілетті және дайын тұлғаны қалыптастыруға бағытталған.</w:t>
      </w:r>
    </w:p>
    <w:bookmarkStart w:name="z363" w:id="282"/>
    <w:p>
      <w:pPr>
        <w:spacing w:after="0"/>
        <w:ind w:left="0"/>
        <w:jc w:val="both"/>
      </w:pPr>
      <w:r>
        <w:rPr>
          <w:rFonts w:ascii="Times New Roman"/>
          <w:b w:val="false"/>
          <w:i w:val="false"/>
          <w:color w:val="000000"/>
          <w:sz w:val="28"/>
        </w:rPr>
        <w:t>
      27. Қоғамдық-гуманитарлық бағыттағы оқытудың стандарттық деңгейіндегі оқу пәндері бойынша білім мазмұны.</w:t>
      </w:r>
    </w:p>
    <w:bookmarkEnd w:id="282"/>
    <w:p>
      <w:pPr>
        <w:spacing w:after="0"/>
        <w:ind w:left="0"/>
        <w:jc w:val="both"/>
      </w:pPr>
      <w:r>
        <w:rPr>
          <w:rFonts w:ascii="Times New Roman"/>
          <w:b w:val="false"/>
          <w:i w:val="false"/>
          <w:color w:val="000000"/>
          <w:sz w:val="28"/>
        </w:rPr>
        <w:t>
      1) Физика.</w:t>
      </w:r>
    </w:p>
    <w:p>
      <w:pPr>
        <w:spacing w:after="0"/>
        <w:ind w:left="0"/>
        <w:jc w:val="both"/>
      </w:pPr>
      <w:r>
        <w:rPr>
          <w:rFonts w:ascii="Times New Roman"/>
          <w:b w:val="false"/>
          <w:i w:val="false"/>
          <w:color w:val="000000"/>
          <w:sz w:val="28"/>
        </w:rPr>
        <w:t>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p>
      <w:pPr>
        <w:spacing w:after="0"/>
        <w:ind w:left="0"/>
        <w:jc w:val="both"/>
      </w:pPr>
      <w:r>
        <w:rPr>
          <w:rFonts w:ascii="Times New Roman"/>
          <w:b w:val="false"/>
          <w:i w:val="false"/>
          <w:color w:val="000000"/>
          <w:sz w:val="28"/>
        </w:rPr>
        <w:t>
      Оқу пәнінің мазмұны білім алушылардың әлемнің физикалық бейнесі туралы түсініктерін кеңейтуге және ғылыми көзқарастарын қалыптастыруға бағытталған.</w:t>
      </w:r>
    </w:p>
    <w:p>
      <w:pPr>
        <w:spacing w:after="0"/>
        <w:ind w:left="0"/>
        <w:jc w:val="both"/>
      </w:pPr>
      <w:r>
        <w:rPr>
          <w:rFonts w:ascii="Times New Roman"/>
          <w:b w:val="false"/>
          <w:i w:val="false"/>
          <w:color w:val="000000"/>
          <w:sz w:val="28"/>
        </w:rPr>
        <w:t>
      Физика курсы табиғи құбылыстарға бақылау жүргізе алу, нәтижелерді сипаттай алу және қорытындылай алу, физикалық құбылыстарды зерделей алу үшін өлшеу құралдарын пайдалана алу дағдысын дамытуды көздейді.</w:t>
      </w:r>
    </w:p>
    <w:p>
      <w:pPr>
        <w:spacing w:after="0"/>
        <w:ind w:left="0"/>
        <w:jc w:val="both"/>
      </w:pPr>
      <w:r>
        <w:rPr>
          <w:rFonts w:ascii="Times New Roman"/>
          <w:b w:val="false"/>
          <w:i w:val="false"/>
          <w:color w:val="000000"/>
          <w:sz w:val="28"/>
        </w:rPr>
        <w:t>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w:t>
      </w:r>
    </w:p>
    <w:p>
      <w:pPr>
        <w:spacing w:after="0"/>
        <w:ind w:left="0"/>
        <w:jc w:val="both"/>
      </w:pPr>
      <w:r>
        <w:rPr>
          <w:rFonts w:ascii="Times New Roman"/>
          <w:b w:val="false"/>
          <w:i w:val="false"/>
          <w:color w:val="000000"/>
          <w:sz w:val="28"/>
        </w:rPr>
        <w:t xml:space="preserve">
      2) Химия. </w:t>
      </w:r>
    </w:p>
    <w:p>
      <w:pPr>
        <w:spacing w:after="0"/>
        <w:ind w:left="0"/>
        <w:jc w:val="both"/>
      </w:pPr>
      <w:r>
        <w:rPr>
          <w:rFonts w:ascii="Times New Roman"/>
          <w:b w:val="false"/>
          <w:i w:val="false"/>
          <w:color w:val="000000"/>
          <w:sz w:val="28"/>
        </w:rPr>
        <w:t>
      Химия курсының мазмұны тереңдетілген білімге бағытталған, химиялық заттардың көптүрлілігінің маңыздылығы туралы және олардың басқа затқа айналуын, табиғи ресурстарды ұқыппен қолдануын дамыту, оқытылатын процеске шығармашылық және сыни ойлауды қолдану, практикалық және эксперименттік біліктерін кең ауқымда дамыту; табиғи құбылысы ретінде химия туралы тереңдетілген білімдерін негізге ала отырып, білім алушылардың түсінігін кеңейту.</w:t>
      </w:r>
    </w:p>
    <w:p>
      <w:pPr>
        <w:spacing w:after="0"/>
        <w:ind w:left="0"/>
        <w:jc w:val="both"/>
      </w:pPr>
      <w:r>
        <w:rPr>
          <w:rFonts w:ascii="Times New Roman"/>
          <w:b w:val="false"/>
          <w:i w:val="false"/>
          <w:color w:val="000000"/>
          <w:sz w:val="28"/>
        </w:rPr>
        <w:t xml:space="preserve">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 </w:t>
      </w:r>
    </w:p>
    <w:p>
      <w:pPr>
        <w:spacing w:after="0"/>
        <w:ind w:left="0"/>
        <w:jc w:val="both"/>
      </w:pPr>
      <w:r>
        <w:rPr>
          <w:rFonts w:ascii="Times New Roman"/>
          <w:b w:val="false"/>
          <w:i w:val="false"/>
          <w:color w:val="000000"/>
          <w:sz w:val="28"/>
        </w:rPr>
        <w:t>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p>
      <w:pPr>
        <w:spacing w:after="0"/>
        <w:ind w:left="0"/>
        <w:jc w:val="both"/>
      </w:pPr>
      <w:r>
        <w:rPr>
          <w:rFonts w:ascii="Times New Roman"/>
          <w:b w:val="false"/>
          <w:i w:val="false"/>
          <w:color w:val="000000"/>
          <w:sz w:val="28"/>
        </w:rPr>
        <w:t>
      3) Биология.</w:t>
      </w:r>
    </w:p>
    <w:p>
      <w:pPr>
        <w:spacing w:after="0"/>
        <w:ind w:left="0"/>
        <w:jc w:val="both"/>
      </w:pPr>
      <w:r>
        <w:rPr>
          <w:rFonts w:ascii="Times New Roman"/>
          <w:b w:val="false"/>
          <w:i w:val="false"/>
          <w:color w:val="000000"/>
          <w:sz w:val="28"/>
        </w:rPr>
        <w:t>
      "Биология" оқу пәнінің мазмұны білім алушылардың тірі организмдердің көп түрлілігі, қоршаған орта эволюциясы, табиғи құбылыстардың заңдылығы мен заңдары, бақылау, саралау, жүйелеу, салыстыру, қатар қою, талдау, затты бағалау және ақпарат, себеп-салдарлық байланысын анықтауға бағытталған.</w:t>
      </w:r>
    </w:p>
    <w:p>
      <w:pPr>
        <w:spacing w:after="0"/>
        <w:ind w:left="0"/>
        <w:jc w:val="both"/>
      </w:pPr>
      <w:r>
        <w:rPr>
          <w:rFonts w:ascii="Times New Roman"/>
          <w:b w:val="false"/>
          <w:i w:val="false"/>
          <w:color w:val="000000"/>
          <w:sz w:val="28"/>
        </w:rPr>
        <w:t>
      "Биология" оқу пәнінің тереңдетілген курсының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жанды әлемді қастерлеудің қажеттігін түсінуіне жағдай жасайды.</w:t>
      </w:r>
    </w:p>
    <w:p>
      <w:pPr>
        <w:spacing w:after="0"/>
        <w:ind w:left="0"/>
        <w:jc w:val="both"/>
      </w:pPr>
      <w:r>
        <w:rPr>
          <w:rFonts w:ascii="Times New Roman"/>
          <w:b w:val="false"/>
          <w:i w:val="false"/>
          <w:color w:val="000000"/>
          <w:sz w:val="28"/>
        </w:rPr>
        <w:t>
      Жалпы орта білім беру деңгейіндегі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bookmarkStart w:name="z364" w:id="283"/>
    <w:p>
      <w:pPr>
        <w:spacing w:after="0"/>
        <w:ind w:left="0"/>
        <w:jc w:val="both"/>
      </w:pPr>
      <w:r>
        <w:rPr>
          <w:rFonts w:ascii="Times New Roman"/>
          <w:b w:val="false"/>
          <w:i w:val="false"/>
          <w:color w:val="000000"/>
          <w:sz w:val="28"/>
        </w:rPr>
        <w:t>
      28. Жаратылыстану-математикалық және қоғамдық-гуманитарлық бағыттағы оқытудың стандарттық деңгейіндегі оқу пәндері бойынша білім мазмұны.</w:t>
      </w:r>
    </w:p>
    <w:bookmarkEnd w:id="283"/>
    <w:p>
      <w:pPr>
        <w:spacing w:after="0"/>
        <w:ind w:left="0"/>
        <w:jc w:val="both"/>
      </w:pPr>
      <w:r>
        <w:rPr>
          <w:rFonts w:ascii="Times New Roman"/>
          <w:b w:val="false"/>
          <w:i w:val="false"/>
          <w:color w:val="000000"/>
          <w:sz w:val="28"/>
        </w:rPr>
        <w:t>
      1) Кәсіпкерлік және бизнес негіздері.</w:t>
      </w:r>
    </w:p>
    <w:p>
      <w:pPr>
        <w:spacing w:after="0"/>
        <w:ind w:left="0"/>
        <w:jc w:val="both"/>
      </w:pPr>
      <w:r>
        <w:rPr>
          <w:rFonts w:ascii="Times New Roman"/>
          <w:b w:val="false"/>
          <w:i w:val="false"/>
          <w:color w:val="000000"/>
          <w:sz w:val="28"/>
        </w:rPr>
        <w:t>
      "Кәсіпкерлік және бизнес негіздері" пәні қазақстандық және халықаралық тәжірибені ескере отырып, кәсіпкерлік саласындағы негізгі түсініктер мен заңдарды зерделеуге бағытталған, кәсіпкерлік ойлау мен оқушыларда ХХІ ғасыр дағдыларын қалыптастыруға мүмкіндік беретін оқытудың практикаға бағытталған үлгісі енгізілген.</w:t>
      </w:r>
    </w:p>
    <w:p>
      <w:pPr>
        <w:spacing w:after="0"/>
        <w:ind w:left="0"/>
        <w:jc w:val="both"/>
      </w:pPr>
      <w:r>
        <w:rPr>
          <w:rFonts w:ascii="Times New Roman"/>
          <w:b w:val="false"/>
          <w:i w:val="false"/>
          <w:color w:val="000000"/>
          <w:sz w:val="28"/>
        </w:rPr>
        <w:t>
      Бұл пән Қазақстан Республикасы Президентінің "Қазақстанның үшінші жаңғыруы: жаһандық бәсекеге қабілеттілік" жолдауына сәйкес ұсынылған басымдықтардың бірі – Өніммен қамтамасыз ету және жаппай кәсіпкерлікті дамыту бағдарламасын іске асыру арқылы бизнес ортаны түбегейлі жақсарту және кеңейту контекстінде Қазақстан Республикасы мектептері үшін әзірленді.</w:t>
      </w:r>
    </w:p>
    <w:p>
      <w:pPr>
        <w:spacing w:after="0"/>
        <w:ind w:left="0"/>
        <w:jc w:val="both"/>
      </w:pPr>
      <w:r>
        <w:rPr>
          <w:rFonts w:ascii="Times New Roman"/>
          <w:b w:val="false"/>
          <w:i w:val="false"/>
          <w:color w:val="000000"/>
          <w:sz w:val="28"/>
        </w:rPr>
        <w:t>
      Оқу пәнінің мазмұндық желісі коучингтік және тренингтік элементтерді пайдалана отырып Бизнес, Кәсіпкерлік бойынша кіріктірілген материалды, мүлде жаңа курсты ұсынады.</w:t>
      </w:r>
    </w:p>
    <w:p>
      <w:pPr>
        <w:spacing w:after="0"/>
        <w:ind w:left="0"/>
        <w:jc w:val="both"/>
      </w:pPr>
      <w:r>
        <w:rPr>
          <w:rFonts w:ascii="Times New Roman"/>
          <w:b w:val="false"/>
          <w:i w:val="false"/>
          <w:color w:val="000000"/>
          <w:sz w:val="28"/>
        </w:rPr>
        <w:t>
      Пән оқушылардың бизнестік ойлауын және кәсіпкерлік, бизнес және экономика негіздері туралы базалық білімді қалыптастыруға; өз таңдауы бойынша жауапкершілікке баулу және кәсіпкерлік ойлауын, белсенді өмірлік ұстанымын қалыптастыруға; қазіргі нарықтық жағдайда болашақ өзіндік қызметі үшін практикалық дағдылар базасын құруға бағытталған.</w:t>
      </w:r>
    </w:p>
    <w:bookmarkStart w:name="z365" w:id="284"/>
    <w:p>
      <w:pPr>
        <w:spacing w:after="0"/>
        <w:ind w:left="0"/>
        <w:jc w:val="both"/>
      </w:pPr>
      <w:r>
        <w:rPr>
          <w:rFonts w:ascii="Times New Roman"/>
          <w:b w:val="false"/>
          <w:i w:val="false"/>
          <w:color w:val="000000"/>
          <w:sz w:val="28"/>
        </w:rPr>
        <w:t xml:space="preserve">
      29.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284"/>
    <w:bookmarkStart w:name="z43" w:id="285"/>
    <w:p>
      <w:pPr>
        <w:spacing w:after="0"/>
        <w:ind w:left="0"/>
        <w:jc w:val="left"/>
      </w:pPr>
      <w:r>
        <w:rPr>
          <w:rFonts w:ascii="Times New Roman"/>
          <w:b/>
          <w:i w:val="false"/>
          <w:color w:val="000000"/>
        </w:rPr>
        <w:t xml:space="preserve"> 2-параграф. Оқыту нәтижелеріне бағдарлана отырып білім беру мазмұнына қойылатын талаптар</w:t>
      </w:r>
    </w:p>
    <w:bookmarkEnd w:id="285"/>
    <w:bookmarkStart w:name="z366" w:id="286"/>
    <w:p>
      <w:pPr>
        <w:spacing w:after="0"/>
        <w:ind w:left="0"/>
        <w:jc w:val="both"/>
      </w:pPr>
      <w:r>
        <w:rPr>
          <w:rFonts w:ascii="Times New Roman"/>
          <w:b w:val="false"/>
          <w:i w:val="false"/>
          <w:color w:val="000000"/>
          <w:sz w:val="28"/>
        </w:rPr>
        <w:t>
      30. Жалпы орта білім берудің жалпы білім беретін оқу бағдарламалары жаратылыстану-математикалық және қоғамдық-гуманитарлық бағыттар бойынша бейіндік оқытуды енгізе отырып, саралау, кіріктіру және білім беру мазмұнын кәсіптік бағдарлау негізінде әзірленеді.</w:t>
      </w:r>
    </w:p>
    <w:bookmarkEnd w:id="286"/>
    <w:bookmarkStart w:name="z367" w:id="287"/>
    <w:p>
      <w:pPr>
        <w:spacing w:after="0"/>
        <w:ind w:left="0"/>
        <w:jc w:val="both"/>
      </w:pPr>
      <w:r>
        <w:rPr>
          <w:rFonts w:ascii="Times New Roman"/>
          <w:b w:val="false"/>
          <w:i w:val="false"/>
          <w:color w:val="000000"/>
          <w:sz w:val="28"/>
        </w:rPr>
        <w:t>
      31. Жалпы орта білім білім алушының табиғат, қоғам және адам туралы біртұтас, аяқталған білім жүйесін меңгеруін, функционалдық сауаттылығының дамуын, тұлғаның интеллектуалдық, рухани-адамгершілік және физикалық дамуын, білім мазмұнын саралау, кіріктіру және бейіндеу негізінде болашақ мамандығының бағытын таңдау жағдайын қамтамасыз етеді.</w:t>
      </w:r>
    </w:p>
    <w:bookmarkEnd w:id="287"/>
    <w:bookmarkStart w:name="z368" w:id="288"/>
    <w:p>
      <w:pPr>
        <w:spacing w:after="0"/>
        <w:ind w:left="0"/>
        <w:jc w:val="both"/>
      </w:pPr>
      <w:r>
        <w:rPr>
          <w:rFonts w:ascii="Times New Roman"/>
          <w:b w:val="false"/>
          <w:i w:val="false"/>
          <w:color w:val="000000"/>
          <w:sz w:val="28"/>
        </w:rPr>
        <w:t>
      32. Жалпы орта білім мазмұнын алты білім саласы құрайды: "Тіл және әдебиет", "Математика және информатика", "Адам және қоғам", "Жаратылыстану", "Технология", "Дене шынықтыру".</w:t>
      </w:r>
    </w:p>
    <w:bookmarkEnd w:id="288"/>
    <w:bookmarkStart w:name="z369" w:id="289"/>
    <w:p>
      <w:pPr>
        <w:spacing w:after="0"/>
        <w:ind w:left="0"/>
        <w:jc w:val="both"/>
      </w:pPr>
      <w:r>
        <w:rPr>
          <w:rFonts w:ascii="Times New Roman"/>
          <w:b w:val="false"/>
          <w:i w:val="false"/>
          <w:color w:val="000000"/>
          <w:sz w:val="28"/>
        </w:rPr>
        <w:t>
      33. Әрбір білім саласы ұқсас оқу пәндерін қамтиды.</w:t>
      </w:r>
    </w:p>
    <w:bookmarkEnd w:id="289"/>
    <w:bookmarkStart w:name="z370" w:id="290"/>
    <w:p>
      <w:pPr>
        <w:spacing w:after="0"/>
        <w:ind w:left="0"/>
        <w:jc w:val="both"/>
      </w:pPr>
      <w:r>
        <w:rPr>
          <w:rFonts w:ascii="Times New Roman"/>
          <w:b w:val="false"/>
          <w:i w:val="false"/>
          <w:color w:val="000000"/>
          <w:sz w:val="28"/>
        </w:rPr>
        <w:t>
      34. "Тіл және әдебиет" білім саласына енетін пәндер: "Қазақ тілі", "Қазақ әдебиеті" (қазақ тілінде жалпы білім беретін ұйымдар үшін, оқыту қазақ тілінде жүргізілмейтін жалпы білім беретін ұйымдар үшін), "Орыс тілі", "Орыс әдебиеті" (орыс тілінде жалпы білім беретін ұйымдар үшін), "Орыс тілі", "Орыс әдебиеті" (қазақ тілді және басқа да орыс тілді емес жалпы білім беретін ұйымдар үшін), "Шетел тілі".</w:t>
      </w:r>
    </w:p>
    <w:bookmarkEnd w:id="290"/>
    <w:bookmarkStart w:name="z371" w:id="291"/>
    <w:p>
      <w:pPr>
        <w:spacing w:after="0"/>
        <w:ind w:left="0"/>
        <w:jc w:val="both"/>
      </w:pPr>
      <w:r>
        <w:rPr>
          <w:rFonts w:ascii="Times New Roman"/>
          <w:b w:val="false"/>
          <w:i w:val="false"/>
          <w:color w:val="000000"/>
          <w:sz w:val="28"/>
        </w:rPr>
        <w:t>
      35. Қазақстан аумағында тұратын этностың тілінде оқытатын жалпы білім беретін ұйымдарда "Тіл және әдебиет" білім саласына осы этностың "Ана тілі мен әдебиеті" қосымша енеді. Нақты этностың шоғырланып орналасқан жерлерінде олардың тілін оқыту мәселесін шешу білім беру саласындағы жергілікті атқарушы органдардың құзырына беріледі. "Ана тілі" ("Ұйғыр тілі", "Өзбек тілі", "Тәжік тілі") мен "Әдебиет" ("Ұйғыр әдебиеті", "Өзбек әдебиеті", "Тәжік әдебиеті") пәндері үлгілік оқу жоспарының (бұдан әрі - ҮОЖ) инварианттық компонентіне енеді.</w:t>
      </w:r>
    </w:p>
    <w:bookmarkEnd w:id="291"/>
    <w:bookmarkStart w:name="z372" w:id="292"/>
    <w:p>
      <w:pPr>
        <w:spacing w:after="0"/>
        <w:ind w:left="0"/>
        <w:jc w:val="both"/>
      </w:pPr>
      <w:r>
        <w:rPr>
          <w:rFonts w:ascii="Times New Roman"/>
          <w:b w:val="false"/>
          <w:i w:val="false"/>
          <w:color w:val="000000"/>
          <w:sz w:val="28"/>
        </w:rPr>
        <w:t>
      36. "Математика және информатика" білім саласына енетін пәндер: "Алгебра және анализ бастамалары", "Геометрия", "Информатика".</w:t>
      </w:r>
    </w:p>
    <w:bookmarkEnd w:id="292"/>
    <w:bookmarkStart w:name="z373" w:id="293"/>
    <w:p>
      <w:pPr>
        <w:spacing w:after="0"/>
        <w:ind w:left="0"/>
        <w:jc w:val="both"/>
      </w:pPr>
      <w:r>
        <w:rPr>
          <w:rFonts w:ascii="Times New Roman"/>
          <w:b w:val="false"/>
          <w:i w:val="false"/>
          <w:color w:val="000000"/>
          <w:sz w:val="28"/>
        </w:rPr>
        <w:t>
      37. "Жаратылыстану" білім саласына енетін пәндер: "География", "Биология", "Физика", "Химия".</w:t>
      </w:r>
    </w:p>
    <w:bookmarkEnd w:id="293"/>
    <w:bookmarkStart w:name="z374" w:id="294"/>
    <w:p>
      <w:pPr>
        <w:spacing w:after="0"/>
        <w:ind w:left="0"/>
        <w:jc w:val="both"/>
      </w:pPr>
      <w:r>
        <w:rPr>
          <w:rFonts w:ascii="Times New Roman"/>
          <w:b w:val="false"/>
          <w:i w:val="false"/>
          <w:color w:val="000000"/>
          <w:sz w:val="28"/>
        </w:rPr>
        <w:t>
      38. "Адам және қоғам" білім саласына енетін пәндер: "Қазақстан тарихы", "Дүниежүзі тарихы", "Адам. Қоғам. Құқық", "Өзін-өзі тану".</w:t>
      </w:r>
    </w:p>
    <w:bookmarkEnd w:id="294"/>
    <w:bookmarkStart w:name="z375" w:id="295"/>
    <w:p>
      <w:pPr>
        <w:spacing w:after="0"/>
        <w:ind w:left="0"/>
        <w:jc w:val="both"/>
      </w:pPr>
      <w:r>
        <w:rPr>
          <w:rFonts w:ascii="Times New Roman"/>
          <w:b w:val="false"/>
          <w:i w:val="false"/>
          <w:color w:val="000000"/>
          <w:sz w:val="28"/>
        </w:rPr>
        <w:t>
      39. "Технология" білім саласына енетін пәндер: "Технология".</w:t>
      </w:r>
    </w:p>
    <w:bookmarkEnd w:id="295"/>
    <w:bookmarkStart w:name="z376" w:id="296"/>
    <w:p>
      <w:pPr>
        <w:spacing w:after="0"/>
        <w:ind w:left="0"/>
        <w:jc w:val="both"/>
      </w:pPr>
      <w:r>
        <w:rPr>
          <w:rFonts w:ascii="Times New Roman"/>
          <w:b w:val="false"/>
          <w:i w:val="false"/>
          <w:color w:val="000000"/>
          <w:sz w:val="28"/>
        </w:rPr>
        <w:t>
      40. "Дене шынықтыру" білім саласына енетін пәндер: "Дене шынықтыру", "Алғашқы әскери дайындық".</w:t>
      </w:r>
    </w:p>
    <w:bookmarkEnd w:id="296"/>
    <w:bookmarkStart w:name="z377" w:id="297"/>
    <w:p>
      <w:pPr>
        <w:spacing w:after="0"/>
        <w:ind w:left="0"/>
        <w:jc w:val="both"/>
      </w:pPr>
      <w:r>
        <w:rPr>
          <w:rFonts w:ascii="Times New Roman"/>
          <w:b w:val="false"/>
          <w:i w:val="false"/>
          <w:color w:val="000000"/>
          <w:sz w:val="28"/>
        </w:rPr>
        <w:t>
      41. "Өмір қауіпсіздігінің негіздері" оқу курсының мазмұны Алғашқы әскери дайындық оқу курсының аясында 25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негіздерін оқыту сабақтары міндетті болып табылады және оқыту уақытында жүргізіледі.</w:t>
      </w:r>
    </w:p>
    <w:bookmarkEnd w:id="297"/>
    <w:bookmarkStart w:name="z378" w:id="298"/>
    <w:p>
      <w:pPr>
        <w:spacing w:after="0"/>
        <w:ind w:left="0"/>
        <w:jc w:val="both"/>
      </w:pPr>
      <w:r>
        <w:rPr>
          <w:rFonts w:ascii="Times New Roman"/>
          <w:b w:val="false"/>
          <w:i w:val="false"/>
          <w:color w:val="000000"/>
          <w:sz w:val="28"/>
        </w:rPr>
        <w:t>
      42. Жалпы орта білім мазмұнының инварианттық компоненті типтік оқу жоспарларында, ал вариативтік компоненті оқу жұмыс жоспарларында жүзеге асырылады.</w:t>
      </w:r>
    </w:p>
    <w:bookmarkEnd w:id="298"/>
    <w:bookmarkStart w:name="z379" w:id="299"/>
    <w:p>
      <w:pPr>
        <w:spacing w:after="0"/>
        <w:ind w:left="0"/>
        <w:jc w:val="both"/>
      </w:pPr>
      <w:r>
        <w:rPr>
          <w:rFonts w:ascii="Times New Roman"/>
          <w:b w:val="false"/>
          <w:i w:val="false"/>
          <w:color w:val="000000"/>
          <w:sz w:val="28"/>
        </w:rPr>
        <w:t>
      43. Орта білімнің іргелілігін сақтау және орта білімнің базалық мазмұнына қойылатын мемлекеттік талаптарды орындау мақсатында инварианттық компонент жалпы сағат көлемінен жалпы орта білім деңгейінде кемінде 75% мөлшерде белгіленеді.</w:t>
      </w:r>
    </w:p>
    <w:bookmarkEnd w:id="299"/>
    <w:bookmarkStart w:name="z380" w:id="300"/>
    <w:p>
      <w:pPr>
        <w:spacing w:after="0"/>
        <w:ind w:left="0"/>
        <w:jc w:val="both"/>
      </w:pPr>
      <w:r>
        <w:rPr>
          <w:rFonts w:ascii="Times New Roman"/>
          <w:b w:val="false"/>
          <w:i w:val="false"/>
          <w:color w:val="000000"/>
          <w:sz w:val="28"/>
        </w:rPr>
        <w:t>
      44. Міндетті оқу бағдарламалары орта білімнің базалық мазмұнын іске асырады және орта білім беру деңгейлеріне сәйкес білім алушылардың дайындығына қойылатын талаптарды анықтайды. Вариативті оқу бағдарламалары вариативті компонентке кіретін оқу пәндері мен курстарының мазмұнын іске асырады.</w:t>
      </w:r>
    </w:p>
    <w:bookmarkEnd w:id="300"/>
    <w:bookmarkStart w:name="z381" w:id="301"/>
    <w:p>
      <w:pPr>
        <w:spacing w:after="0"/>
        <w:ind w:left="0"/>
        <w:jc w:val="both"/>
      </w:pPr>
      <w:r>
        <w:rPr>
          <w:rFonts w:ascii="Times New Roman"/>
          <w:b w:val="false"/>
          <w:i w:val="false"/>
          <w:color w:val="000000"/>
          <w:sz w:val="28"/>
        </w:rPr>
        <w:t>
      45. Жалпы орта білім екі қоғамдық-гуманитарлық, жаратылыстану-математика бағыттары бойынша бейінді оқыту негізінде жүзеге асырылады. Саралап оқыту және білім алушылардың танымдық қажеттіліктерін қанағаттандыру мақсатында оқытудың осы екі бағыты аясында жекелеген пәндерді тереңдетіп оқытуға арналған ҮОЖ сәйкес аралас (ұқсас) пәндер бойынша бейіндендіру енгізіледі.</w:t>
      </w:r>
    </w:p>
    <w:bookmarkEnd w:id="301"/>
    <w:bookmarkStart w:name="z382" w:id="302"/>
    <w:p>
      <w:pPr>
        <w:spacing w:after="0"/>
        <w:ind w:left="0"/>
        <w:jc w:val="both"/>
      </w:pPr>
      <w:r>
        <w:rPr>
          <w:rFonts w:ascii="Times New Roman"/>
          <w:b w:val="false"/>
          <w:i w:val="false"/>
          <w:color w:val="000000"/>
          <w:sz w:val="28"/>
        </w:rPr>
        <w:t>
      46. Негізгі орта білім мен техникалық және кәсіптік білім мазмұндарының сабақтастығы жекелеген және аралас пәндерді, оның ішінде технологиялық бағыттағы пәндерді тереңдетіп оқыту арқылы бейіналды оқыту аясында іске асырылады. Жалпы орта білім мен жоғары білім беру мазмұндарының сабақтастығы жекелеген және аралас пәндерді тереңдетіп оқыту арқылы бейінді оқыту аясында іске асырылады.</w:t>
      </w:r>
    </w:p>
    <w:bookmarkEnd w:id="302"/>
    <w:bookmarkStart w:name="z383" w:id="303"/>
    <w:p>
      <w:pPr>
        <w:spacing w:after="0"/>
        <w:ind w:left="0"/>
        <w:jc w:val="both"/>
      </w:pPr>
      <w:r>
        <w:rPr>
          <w:rFonts w:ascii="Times New Roman"/>
          <w:b w:val="false"/>
          <w:i w:val="false"/>
          <w:color w:val="000000"/>
          <w:sz w:val="28"/>
        </w:rPr>
        <w:t>
      47. Білім алушылардың негізгі орта білім деңгейінде бейіналды оқытудың, жалпы орта білім деңгейінде бейіндік оқытудың бағыттарын таңдауы олардың ата-аналары мен қамқоршылар кеңесінің қатысуымен жүзеге асырылады.</w:t>
      </w:r>
    </w:p>
    <w:bookmarkEnd w:id="303"/>
    <w:bookmarkStart w:name="z44" w:id="304"/>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304"/>
    <w:bookmarkStart w:name="z45" w:id="305"/>
    <w:p>
      <w:pPr>
        <w:spacing w:after="0"/>
        <w:ind w:left="0"/>
        <w:jc w:val="left"/>
      </w:pPr>
      <w:r>
        <w:rPr>
          <w:rFonts w:ascii="Times New Roman"/>
          <w:b/>
          <w:i w:val="false"/>
          <w:color w:val="000000"/>
        </w:rPr>
        <w:t xml:space="preserve"> 1-параграф. Жалпы орта білім берудің жаңартылған мазмұны бойынша оқу жүктемесінің ең жоғары көлеміне қойылатын талаптар</w:t>
      </w:r>
    </w:p>
    <w:bookmarkEnd w:id="305"/>
    <w:bookmarkStart w:name="z384" w:id="306"/>
    <w:p>
      <w:pPr>
        <w:spacing w:after="0"/>
        <w:ind w:left="0"/>
        <w:jc w:val="both"/>
      </w:pPr>
      <w:r>
        <w:rPr>
          <w:rFonts w:ascii="Times New Roman"/>
          <w:b w:val="false"/>
          <w:i w:val="false"/>
          <w:color w:val="000000"/>
          <w:sz w:val="28"/>
        </w:rPr>
        <w:t>
      48. Жалпы орта білім беру деңгейіндегі білім алушылардың апталық оқу жүктемесінің ең жоғары көлемі әр сыныпта аптасына 39 сағаттан аспайды.</w:t>
      </w:r>
    </w:p>
    <w:bookmarkEnd w:id="306"/>
    <w:bookmarkStart w:name="z385" w:id="307"/>
    <w:p>
      <w:pPr>
        <w:spacing w:after="0"/>
        <w:ind w:left="0"/>
        <w:jc w:val="both"/>
      </w:pPr>
      <w:r>
        <w:rPr>
          <w:rFonts w:ascii="Times New Roman"/>
          <w:b w:val="false"/>
          <w:i w:val="false"/>
          <w:color w:val="000000"/>
          <w:sz w:val="28"/>
        </w:rPr>
        <w:t>
      49.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bookmarkEnd w:id="307"/>
    <w:bookmarkStart w:name="z386" w:id="308"/>
    <w:p>
      <w:pPr>
        <w:spacing w:after="0"/>
        <w:ind w:left="0"/>
        <w:jc w:val="both"/>
      </w:pPr>
      <w:r>
        <w:rPr>
          <w:rFonts w:ascii="Times New Roman"/>
          <w:b w:val="false"/>
          <w:i w:val="false"/>
          <w:color w:val="000000"/>
          <w:sz w:val="28"/>
        </w:rPr>
        <w:t>
      50. Апталық оқу жүктемесі ҮОЖ-мен (инвариантты және вариативті компоненттер) анықталған оқу жұмыстарының барлық түрлерін қамтиды. Арнайы (түзеу) білім беру ұйымдарының оқу жоспарларында даму бұзушылығын ескере отырып, міндетті түзету компоненті қарастырылған. Арнайы (түзеу) білім беру ұйымдарының оқу жоспарларындағы инвариантты, түзету және вариативті компоненттер ерекше оқытуды қажет ететін білім алушыларды ескерумен белгіленеді.</w:t>
      </w:r>
    </w:p>
    <w:bookmarkEnd w:id="308"/>
    <w:bookmarkStart w:name="z387" w:id="309"/>
    <w:p>
      <w:pPr>
        <w:spacing w:after="0"/>
        <w:ind w:left="0"/>
        <w:jc w:val="both"/>
      </w:pPr>
      <w:r>
        <w:rPr>
          <w:rFonts w:ascii="Times New Roman"/>
          <w:b w:val="false"/>
          <w:i w:val="false"/>
          <w:color w:val="000000"/>
          <w:sz w:val="28"/>
        </w:rPr>
        <w:t>
      51. Сыныпты екі топқа бөлуге қалалық білім беру ұйымдарында сыныптарда білім алушылар саны 24 және одан артық, ауылдық жерлерде білім алушылар саны 20 және одан артық болғанда:</w:t>
      </w:r>
    </w:p>
    <w:bookmarkEnd w:id="309"/>
    <w:p>
      <w:pPr>
        <w:spacing w:after="0"/>
        <w:ind w:left="0"/>
        <w:jc w:val="both"/>
      </w:pPr>
      <w:r>
        <w:rPr>
          <w:rFonts w:ascii="Times New Roman"/>
          <w:b w:val="false"/>
          <w:i w:val="false"/>
          <w:color w:val="000000"/>
          <w:sz w:val="28"/>
        </w:rPr>
        <w:t>
      1) оқыту қазақ тілінде жүргізілмейтін сыныптарда қазақ тілі мен әдебиеті;</w:t>
      </w:r>
    </w:p>
    <w:p>
      <w:pPr>
        <w:spacing w:after="0"/>
        <w:ind w:left="0"/>
        <w:jc w:val="both"/>
      </w:pPr>
      <w:r>
        <w:rPr>
          <w:rFonts w:ascii="Times New Roman"/>
          <w:b w:val="false"/>
          <w:i w:val="false"/>
          <w:color w:val="000000"/>
          <w:sz w:val="28"/>
        </w:rPr>
        <w:t>
      2) оқыту орыс тілінде жүргізілмейтін сыныптарда орыс тілі мен әдебиеті;</w:t>
      </w:r>
    </w:p>
    <w:p>
      <w:pPr>
        <w:spacing w:after="0"/>
        <w:ind w:left="0"/>
        <w:jc w:val="both"/>
      </w:pPr>
      <w:r>
        <w:rPr>
          <w:rFonts w:ascii="Times New Roman"/>
          <w:b w:val="false"/>
          <w:i w:val="false"/>
          <w:color w:val="000000"/>
          <w:sz w:val="28"/>
        </w:rPr>
        <w:t>
      3) шетел тілі;</w:t>
      </w:r>
    </w:p>
    <w:p>
      <w:pPr>
        <w:spacing w:after="0"/>
        <w:ind w:left="0"/>
        <w:jc w:val="both"/>
      </w:pPr>
      <w:r>
        <w:rPr>
          <w:rFonts w:ascii="Times New Roman"/>
          <w:b w:val="false"/>
          <w:i w:val="false"/>
          <w:color w:val="000000"/>
          <w:sz w:val="28"/>
        </w:rPr>
        <w:t>
      4) информатика;</w:t>
      </w:r>
    </w:p>
    <w:p>
      <w:pPr>
        <w:spacing w:after="0"/>
        <w:ind w:left="0"/>
        <w:jc w:val="both"/>
      </w:pPr>
      <w:r>
        <w:rPr>
          <w:rFonts w:ascii="Times New Roman"/>
          <w:b w:val="false"/>
          <w:i w:val="false"/>
          <w:color w:val="000000"/>
          <w:sz w:val="28"/>
        </w:rPr>
        <w:t>
      5) дене шынықтыру сабақтарын жүргізу кезінде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7" w:id="310"/>
    <w:p>
      <w:pPr>
        <w:spacing w:after="0"/>
        <w:ind w:left="0"/>
        <w:jc w:val="both"/>
      </w:pPr>
      <w:r>
        <w:rPr>
          <w:rFonts w:ascii="Times New Roman"/>
          <w:b w:val="false"/>
          <w:i w:val="false"/>
          <w:color w:val="000000"/>
          <w:sz w:val="28"/>
        </w:rPr>
        <w:t>
      51-1. Сыныптарды топтарға бөлу 51-тармақта көрсетілген пәндерден басқа инвариантты компонент пәндері бойынша сабақтар өткізу кезінде білім алушылар санына қарамастан, қалалық, ауылдық білім беру ұйымдарында, шағын жинақты мектептерде рұқсат етіледі.</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51-1-тармақпен толықтырылды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311"/>
    <w:p>
      <w:pPr>
        <w:spacing w:after="0"/>
        <w:ind w:left="0"/>
        <w:jc w:val="left"/>
      </w:pPr>
      <w:r>
        <w:rPr>
          <w:rFonts w:ascii="Times New Roman"/>
          <w:b/>
          <w:i w:val="false"/>
          <w:color w:val="000000"/>
        </w:rPr>
        <w:t xml:space="preserve"> 2-параграф. Білім алушылардың оқу жүктемесінің ең жоғары көлеміне қойылатын талаптар</w:t>
      </w:r>
    </w:p>
    <w:bookmarkEnd w:id="311"/>
    <w:bookmarkStart w:name="z388" w:id="312"/>
    <w:p>
      <w:pPr>
        <w:spacing w:after="0"/>
        <w:ind w:left="0"/>
        <w:jc w:val="both"/>
      </w:pPr>
      <w:r>
        <w:rPr>
          <w:rFonts w:ascii="Times New Roman"/>
          <w:b w:val="false"/>
          <w:i w:val="false"/>
          <w:color w:val="000000"/>
          <w:sz w:val="28"/>
        </w:rPr>
        <w:t>
      52. Білім алушылардың апталық оқу жүктемесінің ең жоғары көлемі сыныптағы және сыныптан тыс (факультативті, жеке және үйірме сабақтары) оқу жұмыстарының барлық түрлерін қоса алғанда, 10-11-сыныпта – 39 сағаттан аспауы тиіс.</w:t>
      </w:r>
    </w:p>
    <w:bookmarkEnd w:id="312"/>
    <w:bookmarkStart w:name="z389" w:id="313"/>
    <w:p>
      <w:pPr>
        <w:spacing w:after="0"/>
        <w:ind w:left="0"/>
        <w:jc w:val="both"/>
      </w:pPr>
      <w:r>
        <w:rPr>
          <w:rFonts w:ascii="Times New Roman"/>
          <w:b w:val="false"/>
          <w:i w:val="false"/>
          <w:color w:val="000000"/>
          <w:sz w:val="28"/>
        </w:rPr>
        <w:t>
      53. Үлгілік және оқу жұмыс жоспарларында пәнді меңгеруге бөлінетін оқу уақыты тиісті міндетті және вариативтік оқу бағдарламаларының құрылымы мен мазмұнын әзірлеу кезінде ескеріледі.</w:t>
      </w:r>
    </w:p>
    <w:bookmarkEnd w:id="313"/>
    <w:bookmarkStart w:name="z678" w:id="314"/>
    <w:p>
      <w:pPr>
        <w:spacing w:after="0"/>
        <w:ind w:left="0"/>
        <w:jc w:val="both"/>
      </w:pPr>
      <w:r>
        <w:rPr>
          <w:rFonts w:ascii="Times New Roman"/>
          <w:b w:val="false"/>
          <w:i w:val="false"/>
          <w:color w:val="000000"/>
          <w:sz w:val="28"/>
        </w:rPr>
        <w:t>
      53-1. Инклюзивті білім беру жағдайында ерекше білім беру қажеттілігі бар білім алушыларды оқыту кезінде баланың ерекшеліктерін ескере отырып жеке оқу жоспары мен жеке оқу бағдарламасы әзірленеді.</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53-1-тармақпен толықтырылды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0" w:id="315"/>
    <w:p>
      <w:pPr>
        <w:spacing w:after="0"/>
        <w:ind w:left="0"/>
        <w:jc w:val="both"/>
      </w:pPr>
      <w:r>
        <w:rPr>
          <w:rFonts w:ascii="Times New Roman"/>
          <w:b w:val="false"/>
          <w:i w:val="false"/>
          <w:color w:val="000000"/>
          <w:sz w:val="28"/>
        </w:rPr>
        <w:t>
      54. Инварианттық және вариативтік компоненттерді құрайтын пәндер бойынша білім алушылардың оқу жүктемелерінің жалпы көлемі ҮОЖ-да белгіленеді.</w:t>
      </w:r>
    </w:p>
    <w:bookmarkEnd w:id="315"/>
    <w:bookmarkStart w:name="z391" w:id="316"/>
    <w:p>
      <w:pPr>
        <w:spacing w:after="0"/>
        <w:ind w:left="0"/>
        <w:jc w:val="both"/>
      </w:pPr>
      <w:r>
        <w:rPr>
          <w:rFonts w:ascii="Times New Roman"/>
          <w:b w:val="false"/>
          <w:i w:val="false"/>
          <w:color w:val="000000"/>
          <w:sz w:val="28"/>
        </w:rPr>
        <w:t>
      55. Білім алушылардың пәндер бойынша міндетті оқу жүктемесінің көлемі оқытудың бағыты ескеріліп, ҮОЖ-да белгіленеді.</w:t>
      </w:r>
    </w:p>
    <w:bookmarkEnd w:id="316"/>
    <w:bookmarkStart w:name="z392" w:id="317"/>
    <w:p>
      <w:pPr>
        <w:spacing w:after="0"/>
        <w:ind w:left="0"/>
        <w:jc w:val="both"/>
      </w:pPr>
      <w:r>
        <w:rPr>
          <w:rFonts w:ascii="Times New Roman"/>
          <w:b w:val="false"/>
          <w:i w:val="false"/>
          <w:color w:val="000000"/>
          <w:sz w:val="28"/>
        </w:rPr>
        <w:t>
      56. Білім алушылардың оқу жүктемесінің ең жоғары көлемі олардың қажеттіліктері ескеріліп, жалпы білім беретін ұйымдардың оқу жұмыс жоспарында белгіленеді.</w:t>
      </w:r>
    </w:p>
    <w:bookmarkEnd w:id="317"/>
    <w:bookmarkStart w:name="z393" w:id="318"/>
    <w:p>
      <w:pPr>
        <w:spacing w:after="0"/>
        <w:ind w:left="0"/>
        <w:jc w:val="both"/>
      </w:pPr>
      <w:r>
        <w:rPr>
          <w:rFonts w:ascii="Times New Roman"/>
          <w:b w:val="false"/>
          <w:i w:val="false"/>
          <w:color w:val="000000"/>
          <w:sz w:val="28"/>
        </w:rPr>
        <w:t>
      57. Білім алушылардың денсаулығын нығайту және олардың қозғалыс белсенділігін жетілдіру мақсатында сыныптан тыс жұмыс нысанындағы спорт секцияларының сабақтарын ұйымдастыруды жергілікті атқарушы органдар қамтамасыз етеді.</w:t>
      </w:r>
    </w:p>
    <w:bookmarkEnd w:id="318"/>
    <w:bookmarkStart w:name="z394" w:id="319"/>
    <w:p>
      <w:pPr>
        <w:spacing w:after="0"/>
        <w:ind w:left="0"/>
        <w:jc w:val="both"/>
      </w:pPr>
      <w:r>
        <w:rPr>
          <w:rFonts w:ascii="Times New Roman"/>
          <w:b w:val="false"/>
          <w:i w:val="false"/>
          <w:color w:val="000000"/>
          <w:sz w:val="28"/>
        </w:rPr>
        <w:t>
      58. Денсаулық жағдайына байланысты ұзақ уақыт бойы білім беру ұйымына бара алмайтын білім алушылар үйінде немесе емделу орындарында ақысыз жеке оқытумен қамтамасыз етіледі.</w:t>
      </w:r>
    </w:p>
    <w:bookmarkEnd w:id="319"/>
    <w:bookmarkStart w:name="z395" w:id="320"/>
    <w:p>
      <w:pPr>
        <w:spacing w:after="0"/>
        <w:ind w:left="0"/>
        <w:jc w:val="both"/>
      </w:pPr>
      <w:r>
        <w:rPr>
          <w:rFonts w:ascii="Times New Roman"/>
          <w:b w:val="false"/>
          <w:i w:val="false"/>
          <w:color w:val="000000"/>
          <w:sz w:val="28"/>
        </w:rPr>
        <w:t>
      59. Даму мүмкіндігі шектеулі білім алушылардың білім алуы, даму бұзушылықтарының түзетілуі және әлеуметтік бейімделуі үшін жағдай жасалады.</w:t>
      </w:r>
    </w:p>
    <w:bookmarkEnd w:id="320"/>
    <w:bookmarkStart w:name="z396" w:id="321"/>
    <w:p>
      <w:pPr>
        <w:spacing w:after="0"/>
        <w:ind w:left="0"/>
        <w:jc w:val="both"/>
      </w:pPr>
      <w:r>
        <w:rPr>
          <w:rFonts w:ascii="Times New Roman"/>
          <w:b w:val="false"/>
          <w:i w:val="false"/>
          <w:color w:val="000000"/>
          <w:sz w:val="28"/>
        </w:rPr>
        <w:t>
      60. Жергілікті атқарушы органдар және жалпы білім беретін ұйымдар білім алушылардың өмір қауіпсіздігі мен денсаулығын сақтау үшін:</w:t>
      </w:r>
    </w:p>
    <w:bookmarkEnd w:id="321"/>
    <w:p>
      <w:pPr>
        <w:spacing w:after="0"/>
        <w:ind w:left="0"/>
        <w:jc w:val="both"/>
      </w:pPr>
      <w:r>
        <w:rPr>
          <w:rFonts w:ascii="Times New Roman"/>
          <w:b w:val="false"/>
          <w:i w:val="false"/>
          <w:color w:val="000000"/>
          <w:sz w:val="28"/>
        </w:rPr>
        <w:t>
      1) салауатты өмір салтын насихаттау;</w:t>
      </w:r>
    </w:p>
    <w:p>
      <w:pPr>
        <w:spacing w:after="0"/>
        <w:ind w:left="0"/>
        <w:jc w:val="both"/>
      </w:pPr>
      <w:r>
        <w:rPr>
          <w:rFonts w:ascii="Times New Roman"/>
          <w:b w:val="false"/>
          <w:i w:val="false"/>
          <w:color w:val="000000"/>
          <w:sz w:val="28"/>
        </w:rPr>
        <w:t>
      2) әлеуметтік және психологиялық қызметті күшейту;</w:t>
      </w:r>
    </w:p>
    <w:p>
      <w:pPr>
        <w:spacing w:after="0"/>
        <w:ind w:left="0"/>
        <w:jc w:val="both"/>
      </w:pPr>
      <w:r>
        <w:rPr>
          <w:rFonts w:ascii="Times New Roman"/>
          <w:b w:val="false"/>
          <w:i w:val="false"/>
          <w:color w:val="000000"/>
          <w:sz w:val="28"/>
        </w:rPr>
        <w:t>
      3) ғимаратты күзетуді қамтамасыз ету;</w:t>
      </w:r>
    </w:p>
    <w:p>
      <w:pPr>
        <w:spacing w:after="0"/>
        <w:ind w:left="0"/>
        <w:jc w:val="both"/>
      </w:pPr>
      <w:r>
        <w:rPr>
          <w:rFonts w:ascii="Times New Roman"/>
          <w:b w:val="false"/>
          <w:i w:val="false"/>
          <w:color w:val="000000"/>
          <w:sz w:val="28"/>
        </w:rPr>
        <w:t>
      4) жергілікті тұрғындар мен ата-аналар қауымдастығы арасында тығыз байланыс орнату;</w:t>
      </w:r>
    </w:p>
    <w:p>
      <w:pPr>
        <w:spacing w:after="0"/>
        <w:ind w:left="0"/>
        <w:jc w:val="both"/>
      </w:pPr>
      <w:r>
        <w:rPr>
          <w:rFonts w:ascii="Times New Roman"/>
          <w:b w:val="false"/>
          <w:i w:val="false"/>
          <w:color w:val="000000"/>
          <w:sz w:val="28"/>
        </w:rPr>
        <w:t>
      5) білім алушылардың бейресми ортасын зерделеу;</w:t>
      </w:r>
    </w:p>
    <w:p>
      <w:pPr>
        <w:spacing w:after="0"/>
        <w:ind w:left="0"/>
        <w:jc w:val="both"/>
      </w:pPr>
      <w:r>
        <w:rPr>
          <w:rFonts w:ascii="Times New Roman"/>
          <w:b w:val="false"/>
          <w:i w:val="false"/>
          <w:color w:val="000000"/>
          <w:sz w:val="28"/>
        </w:rPr>
        <w:t>
      6) алдын алу іс-шараларын (әлеуметтік сұрақ-жауап, психологиялық қолдау, құқық қорғау және медицина мекемелері қызметкерлерімен кездесулер) өткізу;</w:t>
      </w:r>
    </w:p>
    <w:p>
      <w:pPr>
        <w:spacing w:after="0"/>
        <w:ind w:left="0"/>
        <w:jc w:val="both"/>
      </w:pPr>
      <w:r>
        <w:rPr>
          <w:rFonts w:ascii="Times New Roman"/>
          <w:b w:val="false"/>
          <w:i w:val="false"/>
          <w:color w:val="000000"/>
          <w:sz w:val="28"/>
        </w:rPr>
        <w:t>
      7) профилактикалық медициналық тексеруді уақытылы ұйымдастыру;</w:t>
      </w:r>
    </w:p>
    <w:p>
      <w:pPr>
        <w:spacing w:after="0"/>
        <w:ind w:left="0"/>
        <w:jc w:val="both"/>
      </w:pPr>
      <w:r>
        <w:rPr>
          <w:rFonts w:ascii="Times New Roman"/>
          <w:b w:val="false"/>
          <w:i w:val="false"/>
          <w:color w:val="000000"/>
          <w:sz w:val="28"/>
        </w:rPr>
        <w:t>
      8) техника қауіпсіздігін, өрттің алдын алу ережелерін сақтау;</w:t>
      </w:r>
    </w:p>
    <w:p>
      <w:pPr>
        <w:spacing w:after="0"/>
        <w:ind w:left="0"/>
        <w:jc w:val="both"/>
      </w:pPr>
      <w:r>
        <w:rPr>
          <w:rFonts w:ascii="Times New Roman"/>
          <w:b w:val="false"/>
          <w:i w:val="false"/>
          <w:color w:val="000000"/>
          <w:sz w:val="28"/>
        </w:rPr>
        <w:t>
      9) үй-жайларындағы жарық пен әуелік жылу режимін сақтау;</w:t>
      </w:r>
    </w:p>
    <w:p>
      <w:pPr>
        <w:spacing w:after="0"/>
        <w:ind w:left="0"/>
        <w:jc w:val="both"/>
      </w:pPr>
      <w:r>
        <w:rPr>
          <w:rFonts w:ascii="Times New Roman"/>
          <w:b w:val="false"/>
          <w:i w:val="false"/>
          <w:color w:val="000000"/>
          <w:sz w:val="28"/>
        </w:rPr>
        <w:t>
      10) компьютерлік техникамен жұмыс істеу тәртібін сақтау;</w:t>
      </w:r>
    </w:p>
    <w:p>
      <w:pPr>
        <w:spacing w:after="0"/>
        <w:ind w:left="0"/>
        <w:jc w:val="both"/>
      </w:pPr>
      <w:r>
        <w:rPr>
          <w:rFonts w:ascii="Times New Roman"/>
          <w:b w:val="false"/>
          <w:i w:val="false"/>
          <w:color w:val="000000"/>
          <w:sz w:val="28"/>
        </w:rPr>
        <w:t>
      11) жолда жүру қауіпсіздігі ережелерін сақтауды насихаттау;</w:t>
      </w:r>
    </w:p>
    <w:p>
      <w:pPr>
        <w:spacing w:after="0"/>
        <w:ind w:left="0"/>
        <w:jc w:val="both"/>
      </w:pPr>
      <w:r>
        <w:rPr>
          <w:rFonts w:ascii="Times New Roman"/>
          <w:b w:val="false"/>
          <w:i w:val="false"/>
          <w:color w:val="000000"/>
          <w:sz w:val="28"/>
        </w:rPr>
        <w:t>
      12) балаларды тасымалдауда техника қауіпсіздігін сақтау жолдары арқылы жағдай жасайды.</w:t>
      </w:r>
    </w:p>
    <w:bookmarkStart w:name="z397" w:id="322"/>
    <w:p>
      <w:pPr>
        <w:spacing w:after="0"/>
        <w:ind w:left="0"/>
        <w:jc w:val="both"/>
      </w:pPr>
      <w:r>
        <w:rPr>
          <w:rFonts w:ascii="Times New Roman"/>
          <w:b w:val="false"/>
          <w:i w:val="false"/>
          <w:color w:val="000000"/>
          <w:sz w:val="28"/>
        </w:rPr>
        <w:t>
      61. Жалпы орта білім беретін, оның ішінде жеке меншік ұйымдарда білім беру процесі ҮОЖ негізінде әзірленетін және жалпы білім беру ұйымдары дербес бекітетін, білім беру саласындағы жергілікті атқарушы органдармен келісілетін оқу жұмыс жоспары аясында жүзеге асырылады</w:t>
      </w:r>
    </w:p>
    <w:bookmarkEnd w:id="322"/>
    <w:bookmarkStart w:name="z398" w:id="323"/>
    <w:p>
      <w:pPr>
        <w:spacing w:after="0"/>
        <w:ind w:left="0"/>
        <w:jc w:val="both"/>
      </w:pPr>
      <w:r>
        <w:rPr>
          <w:rFonts w:ascii="Times New Roman"/>
          <w:b w:val="false"/>
          <w:i w:val="false"/>
          <w:color w:val="000000"/>
          <w:sz w:val="28"/>
        </w:rPr>
        <w:t>
      62. Жалпы орта білім беретін республикалық мамандандырылған мектеп-интернаттардың білім беру процесі ҮОЖ негізінде әзірленетін оқу жұмыс жоспары шеңберінде жүзеге асырылады және Қазақстан Республикасының білім саласындағы уәкілетті органымен бекітіледі.</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Алып тасталды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0" w:id="324"/>
    <w:p>
      <w:pPr>
        <w:spacing w:after="0"/>
        <w:ind w:left="0"/>
        <w:jc w:val="both"/>
      </w:pPr>
      <w:r>
        <w:rPr>
          <w:rFonts w:ascii="Times New Roman"/>
          <w:b w:val="false"/>
          <w:i w:val="false"/>
          <w:color w:val="000000"/>
          <w:sz w:val="28"/>
        </w:rPr>
        <w:t>
      64. Сыныпта ерекше білім беруге қажеттілігі бар балалар болған жағдайда сынып толымдылығы осындай әр балаға барлық білім алушылар санын үшке кеміту есебінен жүзеге асырылады.</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1" w:id="325"/>
    <w:p>
      <w:pPr>
        <w:spacing w:after="0"/>
        <w:ind w:left="0"/>
        <w:jc w:val="both"/>
      </w:pPr>
      <w:r>
        <w:rPr>
          <w:rFonts w:ascii="Times New Roman"/>
          <w:b w:val="false"/>
          <w:i w:val="false"/>
          <w:color w:val="000000"/>
          <w:sz w:val="28"/>
        </w:rPr>
        <w:t>
      65. ҮОЖ-ның оқушы компонентіндегі оқу жүктемесі көлемінде қоғамдық пайдалы еңбекті ұйымдастыру, еңбек тәжірибесін өткізу қамқоршылық кеңестің немесе ата-аналар комитетінің қатысуымен жүзеге асырылады.</w:t>
      </w:r>
    </w:p>
    <w:bookmarkEnd w:id="325"/>
    <w:bookmarkStart w:name="z47" w:id="326"/>
    <w:p>
      <w:pPr>
        <w:spacing w:after="0"/>
        <w:ind w:left="0"/>
        <w:jc w:val="left"/>
      </w:pPr>
      <w:r>
        <w:rPr>
          <w:rFonts w:ascii="Times New Roman"/>
          <w:b/>
          <w:i w:val="false"/>
          <w:color w:val="000000"/>
        </w:rPr>
        <w:t xml:space="preserve"> 4-тарау. Білім алушылардың дайындық деңгейіне қойылатын талаптар</w:t>
      </w:r>
    </w:p>
    <w:bookmarkEnd w:id="326"/>
    <w:bookmarkStart w:name="z48" w:id="327"/>
    <w:p>
      <w:pPr>
        <w:spacing w:after="0"/>
        <w:ind w:left="0"/>
        <w:jc w:val="left"/>
      </w:pPr>
      <w:r>
        <w:rPr>
          <w:rFonts w:ascii="Times New Roman"/>
          <w:b/>
          <w:i w:val="false"/>
          <w:color w:val="000000"/>
        </w:rPr>
        <w:t xml:space="preserve"> 1-параграф. Жалпы орта білім берудің жаңартылған мазмұны бойынша білім алушылардың дайындық деңгейіне қойылатын талаптар</w:t>
      </w:r>
    </w:p>
    <w:bookmarkEnd w:id="327"/>
    <w:bookmarkStart w:name="z402" w:id="328"/>
    <w:p>
      <w:pPr>
        <w:spacing w:after="0"/>
        <w:ind w:left="0"/>
        <w:jc w:val="both"/>
      </w:pPr>
      <w:r>
        <w:rPr>
          <w:rFonts w:ascii="Times New Roman"/>
          <w:b w:val="false"/>
          <w:i w:val="false"/>
          <w:color w:val="000000"/>
          <w:sz w:val="28"/>
        </w:rPr>
        <w:t>
      66. Жалпы орта білім берудің үлгілік оқу бағдарламалары жаратылыстану-математикалық және қоғамдық-гуманитарлық бағыттар бойынша бейінді оқытуды енгізе отырып, саралау, кіріктіру және білім беру мазмұнын кәсіптік бағдарлау негізінде әзірленеді.</w:t>
      </w:r>
    </w:p>
    <w:bookmarkEnd w:id="328"/>
    <w:bookmarkStart w:name="z403" w:id="329"/>
    <w:p>
      <w:pPr>
        <w:spacing w:after="0"/>
        <w:ind w:left="0"/>
        <w:jc w:val="both"/>
      </w:pPr>
      <w:r>
        <w:rPr>
          <w:rFonts w:ascii="Times New Roman"/>
          <w:b w:val="false"/>
          <w:i w:val="false"/>
          <w:color w:val="000000"/>
          <w:sz w:val="28"/>
        </w:rPr>
        <w:t>
      67. Білім алушылардың, оның ішінде ерекше білім беру қажеттіліктері бар білім алушылардың дайындық деңгейі жаратылыстану-математикалық және қоғамдық-гуманитарлық бағыттарда бейінді оқытудың міндетті оқу пәндері мен бейіндік оқу пәндері бойынша оқытудан күтілетін нәтижелер арқылы айқындалады.</w:t>
      </w:r>
    </w:p>
    <w:bookmarkEnd w:id="329"/>
    <w:bookmarkStart w:name="z404" w:id="330"/>
    <w:p>
      <w:pPr>
        <w:spacing w:after="0"/>
        <w:ind w:left="0"/>
        <w:jc w:val="both"/>
      </w:pPr>
      <w:r>
        <w:rPr>
          <w:rFonts w:ascii="Times New Roman"/>
          <w:b w:val="false"/>
          <w:i w:val="false"/>
          <w:color w:val="000000"/>
          <w:sz w:val="28"/>
        </w:rPr>
        <w:t>
      68. Міндетті оқу пәндері бойынша оқытудан күтілетін нәтижелер жалпы орта білім берудің базалық мазмұнын анықтау үшін негіз болып табылады.</w:t>
      </w:r>
    </w:p>
    <w:bookmarkEnd w:id="330"/>
    <w:bookmarkStart w:name="z405" w:id="331"/>
    <w:p>
      <w:pPr>
        <w:spacing w:after="0"/>
        <w:ind w:left="0"/>
        <w:jc w:val="both"/>
      </w:pPr>
      <w:r>
        <w:rPr>
          <w:rFonts w:ascii="Times New Roman"/>
          <w:b w:val="false"/>
          <w:i w:val="false"/>
          <w:color w:val="000000"/>
          <w:sz w:val="28"/>
        </w:rPr>
        <w:t>
      69. Міндетті оқу пәндері қатарына "Қазақ тілі" және "Қазақ әдебиеті" (оқыту қазақ тілінде жүргізілетін сыныптар үшін), "Орыс тілі" және "Орыс әдебиеті" (оқыту орыс тілінде жүргізілетін сыныптар үшін), "Ана тілі" мен "Әдебиет" (оқыту ұйғыр/өзбек/тәжік тілінде жүргізілетін сыныптар үшін), "Қазақ тілі мен әдебиеті" (оқыту қазақ тілінде жүргізілмейтін сыныптар үшін), "Орыс тілі мен әдебиеті" (оқыту орыс тілінде жүргізілмейтін сыныптар үшін), "Шетел тілі", "Алгебра және анализ бастамалары", "Геометрия", "Информатика", "Қазақстан тарихы", "Өзін-өзі тану", "Дене шынықтыру", "Алғашқы әскери және технологиялық дайындық" пәндері енеді.</w:t>
      </w:r>
    </w:p>
    <w:bookmarkEnd w:id="331"/>
    <w:bookmarkStart w:name="z406" w:id="332"/>
    <w:p>
      <w:pPr>
        <w:spacing w:after="0"/>
        <w:ind w:left="0"/>
        <w:jc w:val="both"/>
      </w:pPr>
      <w:r>
        <w:rPr>
          <w:rFonts w:ascii="Times New Roman"/>
          <w:b w:val="false"/>
          <w:i w:val="false"/>
          <w:color w:val="000000"/>
          <w:sz w:val="28"/>
        </w:rPr>
        <w:t>
      70. Әр бағыттағы бейіндік оқу пәндері бойынша оқытудан күтілетін нәтижелер тиісінше оқытудың стандарттық және тереңдетілген деңгейлері бойынша көрсетілген және олар оқыту бейінінің ерекшелігін ескеріп оқу пәндерінің мазмұнын анықтауға негіз болады.</w:t>
      </w:r>
    </w:p>
    <w:bookmarkEnd w:id="332"/>
    <w:bookmarkStart w:name="z407" w:id="333"/>
    <w:p>
      <w:pPr>
        <w:spacing w:after="0"/>
        <w:ind w:left="0"/>
        <w:jc w:val="both"/>
      </w:pPr>
      <w:r>
        <w:rPr>
          <w:rFonts w:ascii="Times New Roman"/>
          <w:b w:val="false"/>
          <w:i w:val="false"/>
          <w:color w:val="000000"/>
          <w:sz w:val="28"/>
        </w:rPr>
        <w:t>
      71. Жаратылыстану-математикалық бағыттағы тереңдетілген деңгейде оқытылатын оқу пәндері қатарына "Биология", "Химия", "Физика", "География" пәндері енеді. Осы бағыттағы бейінді оқытудың стандарттық деңгейдегі оқу пәндері қатарына "Дүниежүзі тарихы", "Құқық негіздері", "Кәсіпкерлік және бизнес негіздері", "Графика және жобалау" пәндері енеді.</w:t>
      </w:r>
    </w:p>
    <w:bookmarkEnd w:id="333"/>
    <w:bookmarkStart w:name="z408" w:id="334"/>
    <w:p>
      <w:pPr>
        <w:spacing w:after="0"/>
        <w:ind w:left="0"/>
        <w:jc w:val="both"/>
      </w:pPr>
      <w:r>
        <w:rPr>
          <w:rFonts w:ascii="Times New Roman"/>
          <w:b w:val="false"/>
          <w:i w:val="false"/>
          <w:color w:val="000000"/>
          <w:sz w:val="28"/>
        </w:rPr>
        <w:t>
      72. Қоғамдық-гуманитарлық бағыттағы тереңдетілген деңгейде оқытылатын оқу пәндері қатарына "Шетел тілі", "Дүниежүзі тарихы", "География", "Құқық негіздері" пәндері енеді. Осы бағыттағы бейінді оқытудың стандарттық деңгейдегі оқу пәндері қатарына "Физика", "Химия", "Биология", "Кәсіпкерлік және бизнес негіздері" пәндері енеді.</w:t>
      </w:r>
    </w:p>
    <w:bookmarkEnd w:id="334"/>
    <w:bookmarkStart w:name="z409" w:id="335"/>
    <w:p>
      <w:pPr>
        <w:spacing w:after="0"/>
        <w:ind w:left="0"/>
        <w:jc w:val="both"/>
      </w:pPr>
      <w:r>
        <w:rPr>
          <w:rFonts w:ascii="Times New Roman"/>
          <w:b w:val="false"/>
          <w:i w:val="false"/>
          <w:color w:val="000000"/>
          <w:sz w:val="28"/>
        </w:rPr>
        <w:t>
      73. Жалпы орта білім берудің оқу бағдарламаларында оқытудан күтілетін нәтижелер әрбір оқу пәнінің бөлімдері бойынша оқыту мақсаттарымен нақтыланады.</w:t>
      </w:r>
    </w:p>
    <w:bookmarkEnd w:id="335"/>
    <w:bookmarkStart w:name="z410" w:id="336"/>
    <w:p>
      <w:pPr>
        <w:spacing w:after="0"/>
        <w:ind w:left="0"/>
        <w:jc w:val="both"/>
      </w:pPr>
      <w:r>
        <w:rPr>
          <w:rFonts w:ascii="Times New Roman"/>
          <w:b w:val="false"/>
          <w:i w:val="false"/>
          <w:color w:val="000000"/>
          <w:sz w:val="28"/>
        </w:rPr>
        <w:t>
      74. Оқытудан күтілетін нәтижелер жүйесі білім алушылардың, оның ішінде ерекше білім беру қажеттіліктері бар білім алушылардың жеке-дара даму траекторияларын қалыптастыруға және оларды орта білім беру ұйымын аяқтағандағы оқытудың ұзақ мерзімді мақсаттарына кезең-кезеңмен жетуге жағдай жасайды.</w:t>
      </w:r>
    </w:p>
    <w:bookmarkEnd w:id="336"/>
    <w:bookmarkStart w:name="z411" w:id="337"/>
    <w:p>
      <w:pPr>
        <w:spacing w:after="0"/>
        <w:ind w:left="0"/>
        <w:jc w:val="both"/>
      </w:pPr>
      <w:r>
        <w:rPr>
          <w:rFonts w:ascii="Times New Roman"/>
          <w:b w:val="false"/>
          <w:i w:val="false"/>
          <w:color w:val="000000"/>
          <w:sz w:val="28"/>
        </w:rPr>
        <w:t>
      75. Міндетті оқу пәндері бойынша жалпы орта білім беру аяқталғанда оқытудан күтілетін нәтижелер.</w:t>
      </w:r>
    </w:p>
    <w:bookmarkEnd w:id="337"/>
    <w:p>
      <w:pPr>
        <w:spacing w:after="0"/>
        <w:ind w:left="0"/>
        <w:jc w:val="both"/>
      </w:pPr>
      <w:r>
        <w:rPr>
          <w:rFonts w:ascii="Times New Roman"/>
          <w:b w:val="false"/>
          <w:i w:val="false"/>
          <w:color w:val="000000"/>
          <w:sz w:val="28"/>
        </w:rPr>
        <w:t>
      Қазақ тілі (оқыту қазақ тілінде жүргізілетін сыныптар үшін)/орыс тілі (оқыту орыс тілінде жүргізілетін сыныптар үшін).</w:t>
      </w:r>
    </w:p>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алдында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шешу жолдарын ұсынады, проблемалық мәтіннің мазмұнын сыни тұрғыдан бағалайды;</w:t>
      </w:r>
    </w:p>
    <w:p>
      <w:pPr>
        <w:spacing w:after="0"/>
        <w:ind w:left="0"/>
        <w:jc w:val="both"/>
      </w:pPr>
      <w:r>
        <w:rPr>
          <w:rFonts w:ascii="Times New Roman"/>
          <w:b w:val="false"/>
          <w:i w:val="false"/>
          <w:color w:val="000000"/>
          <w:sz w:val="28"/>
        </w:rPr>
        <w:t xml:space="preserve">
      3) жазылым: </w:t>
      </w:r>
    </w:p>
    <w:p>
      <w:pPr>
        <w:spacing w:after="0"/>
        <w:ind w:left="0"/>
        <w:jc w:val="both"/>
      </w:pPr>
      <w:r>
        <w:rPr>
          <w:rFonts w:ascii="Times New Roman"/>
          <w:b w:val="false"/>
          <w:i w:val="false"/>
          <w:color w:val="000000"/>
          <w:sz w:val="28"/>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дереккөздерінен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p>
      <w:pPr>
        <w:spacing w:after="0"/>
        <w:ind w:left="0"/>
        <w:jc w:val="both"/>
      </w:pPr>
      <w:r>
        <w:rPr>
          <w:rFonts w:ascii="Times New Roman"/>
          <w:b w:val="false"/>
          <w:i w:val="false"/>
          <w:color w:val="000000"/>
          <w:sz w:val="28"/>
        </w:rPr>
        <w:t>
      Қазақ әдебиеті (оқыту қазақ тілінде жүргізілетін сыныптар үшін)/Орыс әдебиеті (оқыту орыс тілінде жүргізілетін сыныптар үшін):</w:t>
      </w:r>
    </w:p>
    <w:p>
      <w:pPr>
        <w:spacing w:after="0"/>
        <w:ind w:left="0"/>
        <w:jc w:val="both"/>
      </w:pPr>
      <w:r>
        <w:rPr>
          <w:rFonts w:ascii="Times New Roman"/>
          <w:b w:val="false"/>
          <w:i w:val="false"/>
          <w:color w:val="000000"/>
          <w:sz w:val="28"/>
        </w:rPr>
        <w:t>
      1) тарихи-әдеби процестің негізгі заңдылықтарын; өлең жолдары мен прозалық мәтіндердің үзінділерін (таңдауы бойынша) жатқа; оқытылатын тақырыптар шеңберінде әдеби-тарихи мағлұматтарды және әдеби теориялық түсініктерді; оқытылатын шығармалардың мәдени-тарихи мәнмәтінін және олардың авторларының өмірлік және шығармашылық жолы туралы негізгі деректерді біледі;</w:t>
      </w:r>
    </w:p>
    <w:p>
      <w:pPr>
        <w:spacing w:after="0"/>
        <w:ind w:left="0"/>
        <w:jc w:val="both"/>
      </w:pPr>
      <w:r>
        <w:rPr>
          <w:rFonts w:ascii="Times New Roman"/>
          <w:b w:val="false"/>
          <w:i w:val="false"/>
          <w:color w:val="000000"/>
          <w:sz w:val="28"/>
        </w:rPr>
        <w:t>
      2) әдебиеттің рухани-адамгершілік және эстетикалық мәнін; әдебиеттің тарихпен, өнермен байланысын; түр мен мазмұн тұтастығында көркем шығарманы; шығарманың тақырыбын, идеясын, мәселелер жиынтығын, шығармада автордың ұстанымын; көркем шығармалардың бейнелеу табиғатын және жасырын мағынасын; орыс, қазақ және әлем әдебиетінің шығармалары арасындағы ұлттық сипатқа негізделген айырмашылықтар мен ұқсастықтарды түсінеді;</w:t>
      </w:r>
    </w:p>
    <w:p>
      <w:pPr>
        <w:spacing w:after="0"/>
        <w:ind w:left="0"/>
        <w:jc w:val="both"/>
      </w:pPr>
      <w:r>
        <w:rPr>
          <w:rFonts w:ascii="Times New Roman"/>
          <w:b w:val="false"/>
          <w:i w:val="false"/>
          <w:color w:val="000000"/>
          <w:sz w:val="28"/>
        </w:rPr>
        <w:t>
      3) көркем-бейнелеуіш құралдар мен стилистикалық тәсілдерді: шығарманың мазмұнына талдау жасау барысында әдебиеттанудың түсінікті тілін, белсенді азаматтық ұстанымы мен адамгершілік-рухани қасиетін көрсете отырып, әдеби тақырыпта ауызша немесе жазбаша сөйлеуде, талдамалық сипатта өзінің мәтінін құрауда, оқыған мәтінді түсіндіріп беруде, пікірталастарда, көпшілік алдында сөз сөйлеген кезде қолданады;</w:t>
      </w:r>
    </w:p>
    <w:p>
      <w:pPr>
        <w:spacing w:after="0"/>
        <w:ind w:left="0"/>
        <w:jc w:val="both"/>
      </w:pPr>
      <w:r>
        <w:rPr>
          <w:rFonts w:ascii="Times New Roman"/>
          <w:b w:val="false"/>
          <w:i w:val="false"/>
          <w:color w:val="000000"/>
          <w:sz w:val="28"/>
        </w:rPr>
        <w:t>
      4) әртүрлі әдеби шығармалар мен оларды сыни тұрғыдан және көркем түрде түсіндіріп беруді; сюжет, композиция ерекшеліктерін, көркем бейнелеуіш құралдар рөлін, басты эпизодтарды, кейіпкерлердің әрекеттері мен қылықтарын, жазушы стилінің ерекшеліктерін; көркем шығармаларда және фольклорда қазақтың және өзге де ұлттардың адамгершілік мұраты туралы түсініктерін талдайды;</w:t>
      </w:r>
    </w:p>
    <w:p>
      <w:pPr>
        <w:spacing w:after="0"/>
        <w:ind w:left="0"/>
        <w:jc w:val="both"/>
      </w:pPr>
      <w:r>
        <w:rPr>
          <w:rFonts w:ascii="Times New Roman"/>
          <w:b w:val="false"/>
          <w:i w:val="false"/>
          <w:color w:val="000000"/>
          <w:sz w:val="28"/>
        </w:rPr>
        <w:t>
      5) көркем шығармаларды қорытындылау, шығармалардың мазмұнын тарихи деректермен салыстыру үшін әртүрлі ресурстарды қолдану арқылы жазбаша мәтіндерді; көркем шығарманың мәселелер бойынша дәлелді пайымдауларды, шығарманың мазмұнын адамгершілік-рухани жағынан толықтыру туралы дәлелді пікірді жинақтайды;</w:t>
      </w:r>
    </w:p>
    <w:p>
      <w:pPr>
        <w:spacing w:after="0"/>
        <w:ind w:left="0"/>
        <w:jc w:val="both"/>
      </w:pPr>
      <w:r>
        <w:rPr>
          <w:rFonts w:ascii="Times New Roman"/>
          <w:b w:val="false"/>
          <w:i w:val="false"/>
          <w:color w:val="000000"/>
          <w:sz w:val="28"/>
        </w:rPr>
        <w:t>
      6) мазмұнының өзектілігі мен адамның адамгершілік-рухани қасиеттерін қалыптастырудағы оның мәні жағынан шығарманы; композициялық, стильдік тұтастық және тілдік ресімдеу тұрғысынан ауызша және жазбаша сөздерді; өнердің өзге де түрлерімен дайындалған көркем туындыны түсіндіріп беруді; өзі үшін белсенді оқырмандар тобын анықтау үшін көркем шығармаларды бағалайды.</w:t>
      </w:r>
    </w:p>
    <w:p>
      <w:pPr>
        <w:spacing w:after="0"/>
        <w:ind w:left="0"/>
        <w:jc w:val="both"/>
      </w:pPr>
      <w:r>
        <w:rPr>
          <w:rFonts w:ascii="Times New Roman"/>
          <w:b w:val="false"/>
          <w:i w:val="false"/>
          <w:color w:val="000000"/>
          <w:sz w:val="28"/>
        </w:rPr>
        <w:t>
      Ана тілі, Әдебиет (оқыту ұйғыр/өзбек/тәжік тілінде жүргізілетін сыныптар үшін):</w:t>
      </w:r>
    </w:p>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және оның шешу жолдарын ұсынады, проблемалық мәтіннің мазмұнын сыни тұрғыдан бағалайды;</w:t>
      </w:r>
    </w:p>
    <w:p>
      <w:pPr>
        <w:spacing w:after="0"/>
        <w:ind w:left="0"/>
        <w:jc w:val="both"/>
      </w:pPr>
      <w:r>
        <w:rPr>
          <w:rFonts w:ascii="Times New Roman"/>
          <w:b w:val="false"/>
          <w:i w:val="false"/>
          <w:color w:val="000000"/>
          <w:sz w:val="28"/>
        </w:rPr>
        <w:t>
      3) жазылым:</w:t>
      </w:r>
    </w:p>
    <w:p>
      <w:pPr>
        <w:spacing w:after="0"/>
        <w:ind w:left="0"/>
        <w:jc w:val="both"/>
      </w:pPr>
      <w:r>
        <w:rPr>
          <w:rFonts w:ascii="Times New Roman"/>
          <w:b w:val="false"/>
          <w:i w:val="false"/>
          <w:color w:val="000000"/>
          <w:sz w:val="28"/>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дереккөздерден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p>
      <w:pPr>
        <w:spacing w:after="0"/>
        <w:ind w:left="0"/>
        <w:jc w:val="both"/>
      </w:pPr>
      <w:r>
        <w:rPr>
          <w:rFonts w:ascii="Times New Roman"/>
          <w:b w:val="false"/>
          <w:i w:val="false"/>
          <w:color w:val="000000"/>
          <w:sz w:val="28"/>
        </w:rPr>
        <w:t>
      4) әдебиет дамуындағы негізгі үрдістерді, оның қоғам дамуымен байланысын; әдебиет саласындағы көрнекті қайраткерлердің биографиялық деректерін; әлемдік әдебиеттің негізгі даму кезеңдерін; әдебиет теориясы туралы негізгі түсініктерді; толық және шолып оқу бағытында олардың нақты мазмұнын айту үшін, (басты кейіпкерлерді, негізгі сюжеттік желісі мен оқиғаларды) шығарманың мазмұнын біледі;</w:t>
      </w:r>
    </w:p>
    <w:p>
      <w:pPr>
        <w:spacing w:after="0"/>
        <w:ind w:left="0"/>
        <w:jc w:val="both"/>
      </w:pPr>
      <w:r>
        <w:rPr>
          <w:rFonts w:ascii="Times New Roman"/>
          <w:b w:val="false"/>
          <w:i w:val="false"/>
          <w:color w:val="000000"/>
          <w:sz w:val="28"/>
        </w:rPr>
        <w:t>
      5) тарихи-мәдени және әдеби процестегі шығармалардың орны мен рөлін; көркем әдебиетте көрсетілген ұлттық құндылықтарды, оның тарихи дамуында әдебиеттің қалыптасу процесін; шығармалардың идеясын және оны жеткізе білудегі автордың шеберлігін, қолданған әдістерін; шығармадағы құрылымдық элементтердің мағынасын (сюжет және композиция, көпқырлы көркем детальдар мен оның мәтінде берілген проблемамен астарласуы, көркем сөзді бейнелеуіш құрал ретінде тиімді пайдалануы); автордың негізгі ойын, жазушының өз шығармасындағы кейіпкерлері мен оқиғаларға көзқарасын, авторлық ұстанымды; шығарма арқылы берілетін көңіл-күйді түсінеді;</w:t>
      </w:r>
    </w:p>
    <w:p>
      <w:pPr>
        <w:spacing w:after="0"/>
        <w:ind w:left="0"/>
        <w:jc w:val="both"/>
      </w:pPr>
      <w:r>
        <w:rPr>
          <w:rFonts w:ascii="Times New Roman"/>
          <w:b w:val="false"/>
          <w:i w:val="false"/>
          <w:color w:val="000000"/>
          <w:sz w:val="28"/>
        </w:rPr>
        <w:t>
      6) әдеби тақырыпқа ауызша немесе жазбаша пікір дайындау барысында, өзінің талдамалы сипаттағы мәтінін құруда, зерттелген мәтінді түсіндіруде; өзі үшін оқуға белгілеген идеялық-тақырыптық тұрғыдан алуан түрлі өнер туындыларын және көркем шығармаларды бағалауда; пікірталастарда, жұрт алдында сөз сөйлеуде белсенді азаматтық ұстанымы мен рухани-адамгершілік қасиеттерін білдіруде, көркем әдеби шығарманы өзіндік талдауда жинақтаған білімі мен дағдысын қолданады;</w:t>
      </w:r>
    </w:p>
    <w:p>
      <w:pPr>
        <w:spacing w:after="0"/>
        <w:ind w:left="0"/>
        <w:jc w:val="both"/>
      </w:pPr>
      <w:r>
        <w:rPr>
          <w:rFonts w:ascii="Times New Roman"/>
          <w:b w:val="false"/>
          <w:i w:val="false"/>
          <w:color w:val="000000"/>
          <w:sz w:val="28"/>
        </w:rPr>
        <w:t>
      7) әдеби шығарманы оның мазмұнын тұжырымдай отырып, әңгімелеу арқылы; әртүрлі жанрдағы шығармаларды талдай отырып, шығарма желісінде оқиға болған уақытты, жалпыадамзаттық құндылықтар туралы түсінікті, нақты тарихи және өзекті мәселелерді; автордың шығарма негізіне алған идеясы бойынша ой қозғайды, талдайды;</w:t>
      </w:r>
    </w:p>
    <w:p>
      <w:pPr>
        <w:spacing w:after="0"/>
        <w:ind w:left="0"/>
        <w:jc w:val="both"/>
      </w:pPr>
      <w:r>
        <w:rPr>
          <w:rFonts w:ascii="Times New Roman"/>
          <w:b w:val="false"/>
          <w:i w:val="false"/>
          <w:color w:val="000000"/>
          <w:sz w:val="28"/>
        </w:rPr>
        <w:t>
      8) аннотация, пікір жазу үшін оқыған шығарманың мазмұнын; түрлі ақпарат көздерінен, оның ішінде Интернет желісінен алынған ақпараттарды шығармашылық жұмыстарға негізге алу үшін, өзінің жеке көзқарасы мен алынған ақпаратты; қазақтың және өзге ұлттардың құндылықтарымен байланыстырудағы әдістерді; көркем шығарманың жанрлық шығу тегіне сәйкес талдаудың әдістерін жинақтайды;</w:t>
      </w:r>
    </w:p>
    <w:p>
      <w:pPr>
        <w:spacing w:after="0"/>
        <w:ind w:left="0"/>
        <w:jc w:val="both"/>
      </w:pPr>
      <w:r>
        <w:rPr>
          <w:rFonts w:ascii="Times New Roman"/>
          <w:b w:val="false"/>
          <w:i w:val="false"/>
          <w:color w:val="000000"/>
          <w:sz w:val="28"/>
        </w:rPr>
        <w:t>
      9) көркем шығармалардың құндылығын; ұлттық әдебиеттің өзіндік ерекшелігін және оның әлем мәдениетінің контексіндегі алатын орнын; көркем шығарманың мазмұны жағынан өзектілігін және оның адамның рухани-адамгершілік құндылықтарын қалыптастырудағы мәнін; шығарманың композициялық және стильдік тұрғыдан үйлесімін, тілінің байлығын, қойылған коммуникативтік міндеттерге жетудегі тиімділігін ауызша және жазбаша жеткізуді; басқа да көркем шығарма құралдары арқылы көркем мәтінді әңгімелеуді бағалайды.</w:t>
      </w:r>
    </w:p>
    <w:p>
      <w:pPr>
        <w:spacing w:after="0"/>
        <w:ind w:left="0"/>
        <w:jc w:val="both"/>
      </w:pPr>
      <w:r>
        <w:rPr>
          <w:rFonts w:ascii="Times New Roman"/>
          <w:b w:val="false"/>
          <w:i w:val="false"/>
          <w:color w:val="000000"/>
          <w:sz w:val="28"/>
        </w:rPr>
        <w:t>
      "Қазақ тілі мен әдебиеті" (оқыту қазақ тілінде жүргізілмейтін сыныптар үшін)/"Орыс тілі мен әдебиеті" (оқыту орыс тілінде жүргізілмейтін сыныптар үшін):</w:t>
      </w:r>
    </w:p>
    <w:p>
      <w:pPr>
        <w:spacing w:after="0"/>
        <w:ind w:left="0"/>
        <w:jc w:val="both"/>
      </w:pPr>
      <w:r>
        <w:rPr>
          <w:rFonts w:ascii="Times New Roman"/>
          <w:b w:val="false"/>
          <w:i w:val="false"/>
          <w:color w:val="000000"/>
          <w:sz w:val="28"/>
        </w:rPr>
        <w:t>
      1) тыңдалым:</w:t>
      </w:r>
    </w:p>
    <w:p>
      <w:pPr>
        <w:spacing w:after="0"/>
        <w:ind w:left="0"/>
        <w:jc w:val="both"/>
      </w:pPr>
      <w:r>
        <w:rPr>
          <w:rFonts w:ascii="Times New Roman"/>
          <w:b w:val="false"/>
          <w:i w:val="false"/>
          <w:color w:val="000000"/>
          <w:sz w:val="28"/>
        </w:rPr>
        <w:t>
      білім алушы қарым-қатынастың әртүрлі аяларындағы мәтіндердің мазмұнын, коммуникативтік ниетін, сонымен қатар, сөйлеушінің әлеуметтік және эмоционалды-экспрессивті сөйлесім ерекшеліктерін толық түсінеді; ақпаратты сыни тұрғыдан түсіну деңгейінде қабылдайды; тыңдалған мәтінді айқындылығы мен бейнелілігі жағынан бағалайды;</w:t>
      </w:r>
    </w:p>
    <w:p>
      <w:pPr>
        <w:spacing w:after="0"/>
        <w:ind w:left="0"/>
        <w:jc w:val="both"/>
      </w:pPr>
      <w:r>
        <w:rPr>
          <w:rFonts w:ascii="Times New Roman"/>
          <w:b w:val="false"/>
          <w:i w:val="false"/>
          <w:color w:val="000000"/>
          <w:sz w:val="28"/>
        </w:rPr>
        <w:t>
      2) айтылым:</w:t>
      </w:r>
    </w:p>
    <w:p>
      <w:pPr>
        <w:spacing w:after="0"/>
        <w:ind w:left="0"/>
        <w:jc w:val="both"/>
      </w:pPr>
      <w:r>
        <w:rPr>
          <w:rFonts w:ascii="Times New Roman"/>
          <w:b w:val="false"/>
          <w:i w:val="false"/>
          <w:color w:val="000000"/>
          <w:sz w:val="28"/>
        </w:rPr>
        <w:t>
      дәлелді монологтік немесе диалогтік сөз дайындай отырып, коммуникативтік мақсатқа сәйкес түрлі тіл құралдарын тиімді қолданады; көркем шығармалардың тақырыбы бойынша пайымдайды, шығарма кейіпкерлеріне және олардың әрекеттеріне деген өзінің қатынасын білдіреді; әртүрлі айтылған сөздерді сыни тұрғыдан бағалайды; тіл нормаларын, сөйлеу тәртібі мен әдеп нормаларын сақтайды; проблеманың себептері мен салдарларын болжайды; мәселелерді шешу жолдарын ұсына отырып, қоғамның әлеуметтік-экономикалық, адамгершілік-рухани, патриоттық, тарихи-мәдени дамуымен байланысты идеяларды жинақтайды;</w:t>
      </w:r>
    </w:p>
    <w:p>
      <w:pPr>
        <w:spacing w:after="0"/>
        <w:ind w:left="0"/>
        <w:jc w:val="both"/>
      </w:pPr>
      <w:r>
        <w:rPr>
          <w:rFonts w:ascii="Times New Roman"/>
          <w:b w:val="false"/>
          <w:i w:val="false"/>
          <w:color w:val="000000"/>
          <w:sz w:val="28"/>
        </w:rPr>
        <w:t>
      3) оқылым:</w:t>
      </w:r>
    </w:p>
    <w:p>
      <w:pPr>
        <w:spacing w:after="0"/>
        <w:ind w:left="0"/>
        <w:jc w:val="both"/>
      </w:pPr>
      <w:r>
        <w:rPr>
          <w:rFonts w:ascii="Times New Roman"/>
          <w:b w:val="false"/>
          <w:i w:val="false"/>
          <w:color w:val="000000"/>
          <w:sz w:val="28"/>
        </w:rPr>
        <w:t>
      жасырын мағынасын таба отырып, тұтас және тұтас емес мәтіндердің мазмұнын толық түсінеді; мәнмәтіннен таныс емес сөздердің мәнін анықтайды; оқытылатын тақырыптар шеңберінде академиялық мәтіндердің ерекшеліктерін айқындайды; түрлі дереккөздерден алынған ақпараттарды іріктейді; көркем шығармаларда және фольклорда қазақтың және өзге де ұлттардың өнегелік идеалы туралы түсінігін талдай отырып, әдебиет туындыларын өнердің басқа түрлеріндегі бейнесімен салыстырады; қойылған міндеттерге байланысты оқылымның әртүрлі стратегияларын қолданады;</w:t>
      </w:r>
    </w:p>
    <w:p>
      <w:pPr>
        <w:spacing w:after="0"/>
        <w:ind w:left="0"/>
        <w:jc w:val="both"/>
      </w:pPr>
      <w:r>
        <w:rPr>
          <w:rFonts w:ascii="Times New Roman"/>
          <w:b w:val="false"/>
          <w:i w:val="false"/>
          <w:color w:val="000000"/>
          <w:sz w:val="28"/>
        </w:rPr>
        <w:t xml:space="preserve">
      4) жазылым: </w:t>
      </w:r>
    </w:p>
    <w:p>
      <w:pPr>
        <w:spacing w:after="0"/>
        <w:ind w:left="0"/>
        <w:jc w:val="both"/>
      </w:pPr>
      <w:r>
        <w:rPr>
          <w:rFonts w:ascii="Times New Roman"/>
          <w:b w:val="false"/>
          <w:i w:val="false"/>
          <w:color w:val="000000"/>
          <w:sz w:val="28"/>
        </w:rPr>
        <w:t>
      тақырып, мақсат, мәселелер және тілдесу жағдаятына сәйкес орфографиялық, грамматикалық және стилистикалық нормаларды сақтай отырып, түрлі типтегі және стильдегі мәтіндерді құрастырады; алынған ақпаратты зерттеу және жинақтау негізінде түрлі тақырыпта тұтас немесе тұтас емес мәтіндер құрайды; мәтіндерге әртүрлі жоспарлар құрастырады; мәдениет пен тілдің көпқырлылығы, патриотизм және тұлғаның рухани-адамгершілік дамуы мәселелерін қарастыра отырып, көркем әдебиет шығармалары бойынша шығармашылық жұмыстар жазады; ойы мен сезімін анағұрлым дәлме-дәл жеткізу үшін көркемдеу құралдарын – троптар мен стилистикалық тәсілдерді қолданады.</w:t>
      </w:r>
    </w:p>
    <w:p>
      <w:pPr>
        <w:spacing w:after="0"/>
        <w:ind w:left="0"/>
        <w:jc w:val="both"/>
      </w:pPr>
      <w:r>
        <w:rPr>
          <w:rFonts w:ascii="Times New Roman"/>
          <w:b w:val="false"/>
          <w:i w:val="false"/>
          <w:color w:val="000000"/>
          <w:sz w:val="28"/>
        </w:rPr>
        <w:t>
      Шетел тілі:</w:t>
      </w:r>
    </w:p>
    <w:p>
      <w:pPr>
        <w:spacing w:after="0"/>
        <w:ind w:left="0"/>
        <w:jc w:val="both"/>
      </w:pPr>
      <w:r>
        <w:rPr>
          <w:rFonts w:ascii="Times New Roman"/>
          <w:b w:val="false"/>
          <w:i w:val="false"/>
          <w:color w:val="000000"/>
          <w:sz w:val="28"/>
        </w:rPr>
        <w:t>
      1) тыңдалым:</w:t>
      </w:r>
    </w:p>
    <w:p>
      <w:pPr>
        <w:spacing w:after="0"/>
        <w:ind w:left="0"/>
        <w:jc w:val="both"/>
      </w:pPr>
      <w:r>
        <w:rPr>
          <w:rFonts w:ascii="Times New Roman"/>
          <w:b w:val="false"/>
          <w:i w:val="false"/>
          <w:color w:val="000000"/>
          <w:sz w:val="28"/>
        </w:rPr>
        <w:t>
      білім алушы әртүрлі жанрлардағы түпнұсқалық мәтіндердің негізгі мазмұнын, таныс және жартылай таныс тақырып бойынша диалогтерді түсінеді; формалар, кестелер, сызбаларды толтыру үшін анағұрлым функционалдық маңызды мағыналық, оның ішінде толық және ерекше ақпаратты іріктейді; әртүрлі білім беру салаларының, сонымен қатар тілдесудің өзге де салаларының мәтіндерінде кездесетін терминдер мен негізгі бірліктерінің мәнін түсінеді; дерек пен пікірді ажырата алады; оқыған және жалпы тақырыптар шеңберінде әртүрлі жанр мен стильдегі орта көлемдегі мәтін ішінен сәйкессіздіктерді тауып алады және өзара салыстыра алады, мәнмәтіндегі таныс емес сөздердің мағынасын түсінеді;</w:t>
      </w:r>
    </w:p>
    <w:p>
      <w:pPr>
        <w:spacing w:after="0"/>
        <w:ind w:left="0"/>
        <w:jc w:val="both"/>
      </w:pPr>
      <w:r>
        <w:rPr>
          <w:rFonts w:ascii="Times New Roman"/>
          <w:b w:val="false"/>
          <w:i w:val="false"/>
          <w:color w:val="000000"/>
          <w:sz w:val="28"/>
        </w:rPr>
        <w:t>
      2) айтылым:</w:t>
      </w:r>
    </w:p>
    <w:p>
      <w:pPr>
        <w:spacing w:after="0"/>
        <w:ind w:left="0"/>
        <w:jc w:val="both"/>
      </w:pPr>
      <w:r>
        <w:rPr>
          <w:rFonts w:ascii="Times New Roman"/>
          <w:b w:val="false"/>
          <w:i w:val="false"/>
          <w:color w:val="000000"/>
          <w:sz w:val="28"/>
        </w:rPr>
        <w:t>
      білім алушы ресми және бейресми күнделікті тілдесу жағдаяттарында диалог жүргізеді; тілдің лексикалық және грамматикалық құралдарын қолдана отырып, өзінің сөздерін дұрыс ресімдейді; алдын ала ұсынылған тілдік байланыстағы тактиканы іске асыра отырып, қоршаған шынайы ортаға деген эмоционалды тұрғыдан бағалаудағы көзқарасын білдіре алады; өзінің көзқарасын дәлелдей отырып, мәтіндерді талдайды және салыстырады; оқиғаларға, пікірлерге және мәселелерге баға бере отырып, пайымдайды; қорытынды жасайды және берілген мәселе бойынша өзінің шешу жолдарын ұсынады;</w:t>
      </w:r>
    </w:p>
    <w:p>
      <w:pPr>
        <w:spacing w:after="0"/>
        <w:ind w:left="0"/>
        <w:jc w:val="both"/>
      </w:pPr>
      <w:r>
        <w:rPr>
          <w:rFonts w:ascii="Times New Roman"/>
          <w:b w:val="false"/>
          <w:i w:val="false"/>
          <w:color w:val="000000"/>
          <w:sz w:val="28"/>
        </w:rPr>
        <w:t xml:space="preserve">
      3) оқылым: </w:t>
      </w:r>
    </w:p>
    <w:p>
      <w:pPr>
        <w:spacing w:after="0"/>
        <w:ind w:left="0"/>
        <w:jc w:val="both"/>
      </w:pPr>
      <w:r>
        <w:rPr>
          <w:rFonts w:ascii="Times New Roman"/>
          <w:b w:val="false"/>
          <w:i w:val="false"/>
          <w:color w:val="000000"/>
          <w:sz w:val="28"/>
        </w:rPr>
        <w:t>
      білім алушы белгілі бір күрделіліктегі публицистикалық, ғылыми танымал, көркем мәтіндердегі негізгі мазмұнды түсінеді; оқудың әртүрлі стратегияларын пайдаланады; оқиғалар мен құбылыстардың уақытша және себеп-салдарлық өзара байланысын анықтайды; кітаптар және электронды ресурстарды пайдалана отырып, сөздердің мағынасын талдайды және салыстырады; түрлі жанр мен стильдегі мәтіндердің мазмұнын сын тұрғысынан бағалайды.</w:t>
      </w:r>
    </w:p>
    <w:p>
      <w:pPr>
        <w:spacing w:after="0"/>
        <w:ind w:left="0"/>
        <w:jc w:val="both"/>
      </w:pPr>
      <w:r>
        <w:rPr>
          <w:rFonts w:ascii="Times New Roman"/>
          <w:b w:val="false"/>
          <w:i w:val="false"/>
          <w:color w:val="000000"/>
          <w:sz w:val="28"/>
        </w:rPr>
        <w:t>
      4) жазылым:</w:t>
      </w:r>
    </w:p>
    <w:p>
      <w:pPr>
        <w:spacing w:after="0"/>
        <w:ind w:left="0"/>
        <w:jc w:val="both"/>
      </w:pPr>
      <w:r>
        <w:rPr>
          <w:rFonts w:ascii="Times New Roman"/>
          <w:b w:val="false"/>
          <w:i w:val="false"/>
          <w:color w:val="000000"/>
          <w:sz w:val="28"/>
        </w:rPr>
        <w:t>
      білім алушы жазбаша хабарлама тезистерін жасайды, жоспар құрады, түрлі жанрлар мен стильдердегі мәтіндерді редакциялайды және түзетеді; орфографиялық және грамматикалық нормаларды сақтайды; медиа-ақпарат негізінде дәлелге сүйенген мәтін жазады; өзінің мәселеге қатысты көзқарасын білдіре отырып, проблемалық сипатта мәтіндерді жазады; іс туралы хаттар мен құжаттарды дайындайды; әртүрлі тақырыптарда эссе жазады (150-200 сөз).</w:t>
      </w:r>
    </w:p>
    <w:p>
      <w:pPr>
        <w:spacing w:after="0"/>
        <w:ind w:left="0"/>
        <w:jc w:val="both"/>
      </w:pPr>
      <w:r>
        <w:rPr>
          <w:rFonts w:ascii="Times New Roman"/>
          <w:b w:val="false"/>
          <w:i w:val="false"/>
          <w:color w:val="000000"/>
          <w:sz w:val="28"/>
        </w:rPr>
        <w:t>
      Алгебра және анализ бастамалары, Геометрия:</w:t>
      </w:r>
    </w:p>
    <w:p>
      <w:pPr>
        <w:spacing w:after="0"/>
        <w:ind w:left="0"/>
        <w:jc w:val="both"/>
      </w:pPr>
      <w:r>
        <w:rPr>
          <w:rFonts w:ascii="Times New Roman"/>
          <w:b w:val="false"/>
          <w:i w:val="false"/>
          <w:color w:val="000000"/>
          <w:sz w:val="28"/>
        </w:rPr>
        <w:t>
      1) көрсеткішті, логарифмдік функциялардың анықтамаларын, олардың қасиеттерін және графиктерін; күрделі функция ұғымын; кері функция ұғымын; кері тригонометриялық функциялардың анықтамаларын; тригонометриялық, көрсеткіштік, логарифмдік теңдеулер мен теңсіздіктерді шешу әдістерін; рационал және иррационал теңдеулерді шешу әдістерін; рационал теңсіздіктерді шешу тәсілдерін; көпжақтар мен айналу денелерінің түрлерін және олардың жазбаларын; көпжақтар және айналу денелерінің аудандары мен көлемдерінің формулаларын; стереометрия аксиомалары мен олардың салдарларын; кеңістіктегі вектор ұғымын; сфераның теңдеуін; статистиканың негізгі ұғымдарын; дискретті және үзіліссіз кездейсоқ шамалар ұғымдарын; фунцияның нүктедегі және шексіздіктегі функция шегінің анықтамаларын; нүктедегі және жиындағы функция үзіліссіздігінің анықтамаларын; функцияның туындысының анықтамасын; функцияның графигіне жүргізілген жанаманың теңдеуін; алғашқы функцияның, анықталмаған және анықталған интегралдың алғашқы функцияларының анықтамаларын; анықталған интегралдың көмегімен жазық фигураның ауданын және дененің көлемін табу формулаларын біледі.</w:t>
      </w:r>
    </w:p>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 шешу әдістерін; ықтималдықтарды қосу және көбейту формулаларын; Бернулли формуласын; дискретті кездейсоқ шамалардың таралу түрлерін; кеңістіктегі түзудің және жазықтықтың теңдеулерін; функцияның дифференциалының анықтамасын біледі;</w:t>
      </w:r>
    </w:p>
    <w:p>
      <w:pPr>
        <w:spacing w:after="0"/>
        <w:ind w:left="0"/>
        <w:jc w:val="both"/>
      </w:pPr>
      <w:r>
        <w:rPr>
          <w:rFonts w:ascii="Times New Roman"/>
          <w:b w:val="false"/>
          <w:i w:val="false"/>
          <w:color w:val="000000"/>
          <w:sz w:val="28"/>
        </w:rPr>
        <w:t>
      2) бір айнымалысы бар көпмүшенің стандарт түрде жазылуын; "бас жиынтық", "таңдама", "дисперсия", "стандартты ауытқу" терминдерін; туындының геометриялық және физикалық мағыналарын; интегралдауды дифференциалдауға кері процесс ретінде; стереометрияның аксиомалар жүйесін және аксиомадан шығатын салдарды, геометриялық есептердің дәлелдеу тәсілдерін және шешімдерін түсінеді.</w:t>
      </w:r>
    </w:p>
    <w:p>
      <w:pPr>
        <w:spacing w:after="0"/>
        <w:ind w:left="0"/>
        <w:jc w:val="both"/>
      </w:pPr>
      <w:r>
        <w:rPr>
          <w:rFonts w:ascii="Times New Roman"/>
          <w:b w:val="false"/>
          <w:i w:val="false"/>
          <w:color w:val="000000"/>
          <w:sz w:val="28"/>
        </w:rPr>
        <w:t>
      Жаратылыстану-математикалық бағыт бойынша қосымша координаталар әдісінің мәнін; алмастырулар саны, теру, қайталанбалы орналастыру формулаларының мәнін түсінеді;</w:t>
      </w:r>
    </w:p>
    <w:p>
      <w:pPr>
        <w:spacing w:after="0"/>
        <w:ind w:left="0"/>
        <w:jc w:val="both"/>
      </w:pPr>
      <w:r>
        <w:rPr>
          <w:rFonts w:ascii="Times New Roman"/>
          <w:b w:val="false"/>
          <w:i w:val="false"/>
          <w:color w:val="000000"/>
          <w:sz w:val="28"/>
        </w:rPr>
        <w:t>
      3) тригонометриялық, көрсеткіштік, логарифмдік теңдеулер мен теңсіздіктерді шешу алгоритмдерін; иррационал теңдеулерді шешу алгоритмін; қарапайым стереометриялық сызбаларды орындау техникасын; есептерді шығаруда түзулердің параллель, айқас және перпендикуляр болуының, жазықтықтардың параллель және перпендикуляр болуының белгілері мен қасиеттерін; геометриялық денелердің беттерінің аудандары мен көлемдерін табу формулаларын; геометриялық есептерді шешуде векторларға қолданылатын амалдар ережелерін; векторлардың коллинеарлық және компланарлық шарттарын; функцияның күдікті нүктелері мен экстремум нүктелерін, кему және өсу аралықтарын табу тәсілдерін; туындыны табуда дифференциалдау техникасы мен туындылар кестесін; анықталған интегралды табуда интегралдар кестесі мен Ньютон-Лейбниц формуласын қолданады.</w:t>
      </w:r>
    </w:p>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 шешу алгоритмдерін; жуықтап есептеулер үшін Ньютон биномын; Бернулли формуласын; функция графигінің асимптоталарын табу тәсілдерін қолданады;</w:t>
      </w:r>
    </w:p>
    <w:p>
      <w:pPr>
        <w:spacing w:after="0"/>
        <w:ind w:left="0"/>
        <w:jc w:val="both"/>
      </w:pPr>
      <w:r>
        <w:rPr>
          <w:rFonts w:ascii="Times New Roman"/>
          <w:b w:val="false"/>
          <w:i w:val="false"/>
          <w:color w:val="000000"/>
          <w:sz w:val="28"/>
        </w:rPr>
        <w:t>
      4) кеңістіктегі түзулердің, түзу мен жазықтықтың, жазықтықтардың, жазықтық пен айналу денелерінің өзара орналасуын; айналу денелерінің жазықтықпен қимасын; графигі бойынша функцияның қасиеттерін талдайды; геометриялық және физикалық мазмұндағы есептерді талдайды және ол есептерді туындының және/немесе интегралдың көмегімен шығарады; кездейсоқ шамалардың типтерінің өзгешеліктерін талдайды және дискретті кездейсоқ шаманың сандық сипаттамаларын есептейді.</w:t>
      </w:r>
    </w:p>
    <w:p>
      <w:pPr>
        <w:spacing w:after="0"/>
        <w:ind w:left="0"/>
        <w:jc w:val="both"/>
      </w:pPr>
      <w:r>
        <w:rPr>
          <w:rFonts w:ascii="Times New Roman"/>
          <w:b w:val="false"/>
          <w:i w:val="false"/>
          <w:color w:val="000000"/>
          <w:sz w:val="28"/>
        </w:rPr>
        <w:t>
      Жаратылыстану-математикалық бағыт бойынша қосымша: көпжақтардың (текше, тікбұрышты параллелепипед, пирамида) жазықтықпен қимасын талдайды;</w:t>
      </w:r>
    </w:p>
    <w:p>
      <w:pPr>
        <w:spacing w:after="0"/>
        <w:ind w:left="0"/>
        <w:jc w:val="both"/>
      </w:pPr>
      <w:r>
        <w:rPr>
          <w:rFonts w:ascii="Times New Roman"/>
          <w:b w:val="false"/>
          <w:i w:val="false"/>
          <w:color w:val="000000"/>
          <w:sz w:val="28"/>
        </w:rPr>
        <w:t>
      5) тригонометриялық, көрсеткіштік, логарифмдік теңдеулер мен теңсіздіктерді шешудің түрлі әдістерін; иррационал теңдеулерді шешудің әдістерін; көпжақтар мен айналу денелерінің жазбаларының модельдерін; нақты құбылыстар мен процестердің ықтималдық модельдерін жинақтайды.</w:t>
      </w:r>
    </w:p>
    <w:p>
      <w:pPr>
        <w:spacing w:after="0"/>
        <w:ind w:left="0"/>
        <w:jc w:val="both"/>
      </w:pPr>
      <w:r>
        <w:rPr>
          <w:rFonts w:ascii="Times New Roman"/>
          <w:b w:val="false"/>
          <w:i w:val="false"/>
          <w:color w:val="000000"/>
          <w:sz w:val="28"/>
        </w:rPr>
        <w:t>
      Жаратылыстану-математикалық бағыт бойынша қосымша оқиға ықтималдығын табуға арналған комбинаторика формулаларын; иррационал теңсіздіктерді шешудің түрлі тәсілдерін; кері тригонометриялық функциялардың анықтамалары және өзара кері функциялардың қасиеттері негізінде кері тригонометриялық функциялардың қасиеттерін жинақтайды;</w:t>
      </w:r>
    </w:p>
    <w:p>
      <w:pPr>
        <w:spacing w:after="0"/>
        <w:ind w:left="0"/>
        <w:jc w:val="both"/>
      </w:pPr>
      <w:r>
        <w:rPr>
          <w:rFonts w:ascii="Times New Roman"/>
          <w:b w:val="false"/>
          <w:i w:val="false"/>
          <w:color w:val="000000"/>
          <w:sz w:val="28"/>
        </w:rPr>
        <w:t>
      6) тригонометриялық, көрсеткіштік, логарифмдік теңдеулер мен теңсіздіктердің шешімдерін; иррационал теңдеулердің шешімдерін; статистикалық мәліметтердің вариацияларының көрсеткіштері мәндерін бағалайды.</w:t>
      </w:r>
    </w:p>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теңсіздіктердің шешімдерін бағалайды.</w:t>
      </w:r>
    </w:p>
    <w:p>
      <w:pPr>
        <w:spacing w:after="0"/>
        <w:ind w:left="0"/>
        <w:jc w:val="both"/>
      </w:pPr>
      <w:r>
        <w:rPr>
          <w:rFonts w:ascii="Times New Roman"/>
          <w:b w:val="false"/>
          <w:i w:val="false"/>
          <w:color w:val="000000"/>
          <w:sz w:val="28"/>
        </w:rPr>
        <w:t>
      Информатика:</w:t>
      </w:r>
    </w:p>
    <w:p>
      <w:pPr>
        <w:spacing w:after="0"/>
        <w:ind w:left="0"/>
        <w:jc w:val="both"/>
      </w:pPr>
      <w:r>
        <w:rPr>
          <w:rFonts w:ascii="Times New Roman"/>
          <w:b w:val="false"/>
          <w:i w:val="false"/>
          <w:color w:val="000000"/>
          <w:sz w:val="28"/>
        </w:rPr>
        <w:t>
      1) жүйелік бағдарламалық қамтамасыз етудің міндеті мен негізгі функцияларын; деректер қорын басқару жүйелерімен жұмыс істеу негіздерін; программалық қамтамасыз етуді әзірлеу үшін өмірлік циклдің модельдерін; веб-бағдарламалау негіздерін, сондай-ақ веб-сайттарды жасау үшін деректер қоры теориясын; желілік хаттамаларды және Интернет жұмысының қағидаттарын; деректер мен компьютерлік жүйенің қауіпсіздігін қамтамасыз ету үшін әзірленген қауіпсіздік шараларын біледі;</w:t>
      </w:r>
    </w:p>
    <w:p>
      <w:pPr>
        <w:spacing w:after="0"/>
        <w:ind w:left="0"/>
        <w:jc w:val="both"/>
      </w:pPr>
      <w:r>
        <w:rPr>
          <w:rFonts w:ascii="Times New Roman"/>
          <w:b w:val="false"/>
          <w:i w:val="false"/>
          <w:color w:val="000000"/>
          <w:sz w:val="28"/>
        </w:rPr>
        <w:t xml:space="preserve">
      2) реляциялық деректер қорын ұйымдастыру принциптерін; желілік технологияның қызмет етуінің негізгі принциптерін; дыбыстық және бейнеақпараттарды өңдеу принциптерін, ақпараттық технологияларды дамытудың негізгі үдерістерін түсінеді; </w:t>
      </w:r>
    </w:p>
    <w:p>
      <w:pPr>
        <w:spacing w:after="0"/>
        <w:ind w:left="0"/>
        <w:jc w:val="both"/>
      </w:pPr>
      <w:r>
        <w:rPr>
          <w:rFonts w:ascii="Times New Roman"/>
          <w:b w:val="false"/>
          <w:i w:val="false"/>
          <w:color w:val="000000"/>
          <w:sz w:val="28"/>
        </w:rPr>
        <w:t>
      3) ақпараттық объектілерді жасау және өзінің жұмыс нәтижелерін ресімдеу үшін ақпараттық-коммуникациялық технологияларды; деректер қорында сұраныс құрастыру ережелерін; құжаттарды редакциялау мен сақтау барысында бұлтты технологияларды; web-сайттарды және мобильдік қосымшаларды жасау барысында бағдарламалау элементтерін; желіде жеке қауіпсіздік және желі этикеті ережелерін; дыбысты және бейнені өңдеу үшін бағдарламалық қамтамасыз етуді қолданады;</w:t>
      </w:r>
    </w:p>
    <w:p>
      <w:pPr>
        <w:spacing w:after="0"/>
        <w:ind w:left="0"/>
        <w:jc w:val="both"/>
      </w:pPr>
      <w:r>
        <w:rPr>
          <w:rFonts w:ascii="Times New Roman"/>
          <w:b w:val="false"/>
          <w:i w:val="false"/>
          <w:color w:val="000000"/>
          <w:sz w:val="28"/>
        </w:rPr>
        <w:t>
      4) ақпаратты іздеу үшін бірнеше белгілер мен қатынас операторларын қолдану арқылы сұранысты; есепті модельдеу, алгоритмдеу және бағдарламалау арқылы шешудің тиісті әдістері мен тәсілдемелерін анықтау үшін есепті; компьютерде өңдеу мен есептеудің қойылған міндетке сәйкестігінің нәтижелерін; анағұрлым тиімдісін анықтау үшін әртүрлі тәсілдермен есептерді шешу жолдарын талдайды;</w:t>
      </w:r>
    </w:p>
    <w:p>
      <w:pPr>
        <w:spacing w:after="0"/>
        <w:ind w:left="0"/>
        <w:jc w:val="both"/>
      </w:pPr>
      <w:r>
        <w:rPr>
          <w:rFonts w:ascii="Times New Roman"/>
          <w:b w:val="false"/>
          <w:i w:val="false"/>
          <w:color w:val="000000"/>
          <w:sz w:val="28"/>
        </w:rPr>
        <w:t>
      5) өзінің идеялары мен ойларын білдіру үшін әртүрлі түрлерде ақпаратты; басқару формалары мен элементтері көмегімен деректер қорын; қолданушы міндеттерін шешу үшін веб-сайттарды жинақтайды;</w:t>
      </w:r>
    </w:p>
    <w:p>
      <w:pPr>
        <w:spacing w:after="0"/>
        <w:ind w:left="0"/>
        <w:jc w:val="both"/>
      </w:pPr>
      <w:r>
        <w:rPr>
          <w:rFonts w:ascii="Times New Roman"/>
          <w:b w:val="false"/>
          <w:i w:val="false"/>
          <w:color w:val="000000"/>
          <w:sz w:val="28"/>
        </w:rPr>
        <w:t>
      6) жобаны модельдеу мен әзірлеу барысында қойылған мақсаттарға сәйкес өз қызметінің нәтижелерін (нақтылық, өлшемділік, қолжетімділік, шынайылық, қатыстылық); бағдарламалау құралдарын қоса алғанда қолданыстағы бағдарламалық қамсыздандырудың артықшылықтары мен кемшіліктерін бағалайды.</w:t>
      </w:r>
    </w:p>
    <w:p>
      <w:pPr>
        <w:spacing w:after="0"/>
        <w:ind w:left="0"/>
        <w:jc w:val="both"/>
      </w:pPr>
      <w:r>
        <w:rPr>
          <w:rFonts w:ascii="Times New Roman"/>
          <w:b w:val="false"/>
          <w:i w:val="false"/>
          <w:color w:val="000000"/>
          <w:sz w:val="28"/>
        </w:rPr>
        <w:t>
      Қазақстан тарихы:</w:t>
      </w:r>
    </w:p>
    <w:p>
      <w:pPr>
        <w:spacing w:after="0"/>
        <w:ind w:left="0"/>
        <w:jc w:val="both"/>
      </w:pPr>
      <w:r>
        <w:rPr>
          <w:rFonts w:ascii="Times New Roman"/>
          <w:b w:val="false"/>
          <w:i w:val="false"/>
          <w:color w:val="000000"/>
          <w:sz w:val="28"/>
        </w:rPr>
        <w:t>
      1) Орталық Азиядағы ежелгі мәдени ошақтарын және олардың орналасқан жерлерін; көшпенділіктің тарихи түрлерін; еуразиялық дала өркениетінің қалыптасуы мен даму кезеңдерін; түрлі тарихи кезеңдердегі Қазақстан территориясындағы қалалық мәдениеттің даму ошақтарын; әлемдік мәдени-тарихи прогреске едәуір ықпал еткен Орталық Азия халықтарының жетістіктерін; қазақ халқының этникалық тарихын; дәстүрлі қазақ қоғамының этноәлеуметтік құрылымын; Қазақстан полиэтникалық қоғамының қалыптасу тарихын; Қазақстан мемлекеттігі дамуының тарихи кезеңдерін; Қазақстандағы саяси ойдың дамуына едәуір үлес қосқан тарихи қайраткерлерді; түрлі тарихи кезеңдердегі ұлттық мәдениет пен ғылымның маңызды жетістіктерін; Қазақстан тарихы бойынша негізгі тарихи деректер мен ғылыми еңбектерді біледі;</w:t>
      </w:r>
    </w:p>
    <w:p>
      <w:pPr>
        <w:spacing w:after="0"/>
        <w:ind w:left="0"/>
        <w:jc w:val="both"/>
      </w:pPr>
      <w:r>
        <w:rPr>
          <w:rFonts w:ascii="Times New Roman"/>
          <w:b w:val="false"/>
          <w:i w:val="false"/>
          <w:color w:val="000000"/>
          <w:sz w:val="28"/>
        </w:rPr>
        <w:t>
      2) Қазақстанның тарихи даму процестері мен құбылыстарын, негізгі оқиғалардың мәнін; ежелгі Орталық Азияның өркениет ошақтарын, көшпенділіктің түрлері мен формасын, Қазақстан территориясындағы қалалық және көшпелі мәдениеттің сипатты белгілерін; әлемдік мәдени-тарихи прогресс үшін Орталық Азия халықтарының жетістіктерінің маңызын; түрлі тарихи кезеңдердегі Қазақстан халқының өмір сүру жүйесінің қалыптасуы мен дамуына географиялық фактордың ықпалын; түрлі тарихи кезеңдердегі Қазақстандағы саяси, әлеуметтік-экономикалық, мәдени өзгерістерге ішкі және сыртқы факторлардың ықпалын; дәстүрлі қазақ қоғамының этноәлеуметтік құрылымының ерекшеліктерін; Қазақстанда саяси ойдың дамуындағы тарихи аспектілерді; Қазақстанның саяси, әлеуметтік-экономикалық, мәдени дамуына тарихи тұлғалардың қосқан үлесін; ұлттық бірегейлікті сақтаудағы қазақтардың мәдени мұрасының маңызын; қоғамда бейбітшілік пен келісімді сақтау үшін Қазақстан этностарының мәдениеті мен дәстүрлерін құрметтеу қажеттілігін түсінеді;</w:t>
      </w:r>
    </w:p>
    <w:p>
      <w:pPr>
        <w:spacing w:after="0"/>
        <w:ind w:left="0"/>
        <w:jc w:val="both"/>
      </w:pPr>
      <w:r>
        <w:rPr>
          <w:rFonts w:ascii="Times New Roman"/>
          <w:b w:val="false"/>
          <w:i w:val="false"/>
          <w:color w:val="000000"/>
          <w:sz w:val="28"/>
        </w:rPr>
        <w:t>
      3) Қазақстан мен Орталық Азия территориясында өмір сүрген мемлекеттер мен мәдениет ошақтарын уақыт пен кеңістікте анықтау кезінде; Орталық Азия көшпенділері мәдениетінің қалыптасу мен даму ерекшеліктерін анықтауда; түрлі тарихи кезеңдердегі Қазақстанның саяси, әлеуметтік-экономикалық мәдени даму ерекшеліктерін анықтау кезінде; Қазақстанның дамуындағы тарихи тұлғалардың рөлін анықтауда; Қазақстанның өткен және қазіргі кездегі оқиғалары мен құбылыстарына қатысты өз позициясын анықтау кезінде тарихи ойлау дағдыларын қолданады;</w:t>
      </w:r>
    </w:p>
    <w:p>
      <w:pPr>
        <w:spacing w:after="0"/>
        <w:ind w:left="0"/>
        <w:jc w:val="both"/>
      </w:pPr>
      <w:r>
        <w:rPr>
          <w:rFonts w:ascii="Times New Roman"/>
          <w:b w:val="false"/>
          <w:i w:val="false"/>
          <w:color w:val="000000"/>
          <w:sz w:val="28"/>
        </w:rPr>
        <w:t>
      4) Қазақстанның тарихи дамуын әлемдік тарих контексінде, ортақ белгілері мен ерекшеліктерін анықтай отырып; түрлі тарихи кезеңдердегі Қазақстан территориясындағы өркениеттер мен мемлекеттердің қалыптасуы мен дамуына түрлі факторлардың (географиялық, демографиялық, миграциялық, саяси, әлеуметтік-экономикалық, мәдени) ықпалын; себеп-салдар байланыстарын анықтау мақсатында Қазақстан тарихындағы тарихи оқиғаларды, процестер мен құбылыстарды; тарихи тұлғалар қызметінің себептері мен нәтижелерін; Қазақстан тарихы бойынша ғалымдардың еңбектері мен деректерді; Қазақстан аумағындағы этногенез, саяси және мәдени процестерге қатысты негізгі ғылыми теорияларды; бүгінгі Қазақстанның даму үрдістері мен перспективаларын талдайды;</w:t>
      </w:r>
    </w:p>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Қазақстан мен әлемнің басқа аймақтарындағы тарихи дамудың жалпы заңдылықтары мен ерекшеліктерін анықтау мақсатында салыстырмалы тарихи сипаттамаларды; Қазақстан тарихы туралы тұтас түсініктері мен тарихи санасын қалыптастыру үшін тұжырымдар мен гипотезаларды жинақтайды;</w:t>
      </w:r>
    </w:p>
    <w:p>
      <w:pPr>
        <w:spacing w:after="0"/>
        <w:ind w:left="0"/>
        <w:jc w:val="both"/>
      </w:pPr>
      <w:r>
        <w:rPr>
          <w:rFonts w:ascii="Times New Roman"/>
          <w:b w:val="false"/>
          <w:i w:val="false"/>
          <w:color w:val="000000"/>
          <w:sz w:val="28"/>
        </w:rPr>
        <w:t>
      6) түрлі тарихи кезеңдердегі Қазақстанның дамуына (географиялық, демографиялық, көші-қон, саяси, әлеуметтік-экономикалық, мәдени) түрлі факторлардың ықпал ету дәрежесін; отан тарихына ықпалы контексінде тарихи тұлғалардың қызметін; Орталық Азия халықтары мәдениетінің әлемдік өркениет дамуына қосқан үлесін; тарихи мәліметтердің шынайылығын; Қазақстан тарихының этникалық, саяси, мәдени, әлеуметтік-экономикалық мәселелері бойынша түрлі ғылыми теориялардың дәлелдік дәрежесін бағалайды.</w:t>
      </w:r>
    </w:p>
    <w:p>
      <w:pPr>
        <w:spacing w:after="0"/>
        <w:ind w:left="0"/>
        <w:jc w:val="both"/>
      </w:pPr>
      <w:r>
        <w:rPr>
          <w:rFonts w:ascii="Times New Roman"/>
          <w:b w:val="false"/>
          <w:i w:val="false"/>
          <w:color w:val="000000"/>
          <w:sz w:val="28"/>
        </w:rPr>
        <w:t>
      Өзін-өзі тану:</w:t>
      </w:r>
    </w:p>
    <w:p>
      <w:pPr>
        <w:spacing w:after="0"/>
        <w:ind w:left="0"/>
        <w:jc w:val="both"/>
      </w:pPr>
      <w:r>
        <w:rPr>
          <w:rFonts w:ascii="Times New Roman"/>
          <w:b w:val="false"/>
          <w:i w:val="false"/>
          <w:color w:val="000000"/>
          <w:sz w:val="28"/>
        </w:rPr>
        <w:t>
      1) адамның рухани өмірінің негізі ретінде жалпыадамзаттық құндылықтарды; қоғамдағы адамның адамгершілік мінез-құлқы нормаларын; күнделікті өмірде позитивті ойлаудың рөлі туралы; шынайы рухани табиғат туралы; адамның өмірде алатын орны туралы; күнделікті өмірде риясыз сүйіспеншіліктің маңыздылығы, ар-ұжданға көңіл бөлу жайлы біледі;</w:t>
      </w:r>
    </w:p>
    <w:p>
      <w:pPr>
        <w:spacing w:after="0"/>
        <w:ind w:left="0"/>
        <w:jc w:val="both"/>
      </w:pPr>
      <w:r>
        <w:rPr>
          <w:rFonts w:ascii="Times New Roman"/>
          <w:b w:val="false"/>
          <w:i w:val="false"/>
          <w:color w:val="000000"/>
          <w:sz w:val="28"/>
        </w:rPr>
        <w:t>
      2) адамның қалыптасуы үшін рухани-адамгершілік құндылықтардың маңыздылығын; рухани тұрғыдан өзін-өзі жетілдірудің қажеттілігін және өзінің отбасындағы, қоғамдағы, ұжымдағы атқаратын рөлін; қоғамдағы жоғары адамгершілік қасиеттерді, дағдыларды, қызметті дамыту қажеттілігін, дене және рухани саулықтың өзара үйлесімінің алатын орнын; өзінің ел, қала, ауыл, мектеп және отбасы өміріне қатысын, өзінің мақсаты, міндеттері, сөздері және іс-әрекеттеріне жауапкершілікті түсінеді;</w:t>
      </w:r>
    </w:p>
    <w:p>
      <w:pPr>
        <w:spacing w:after="0"/>
        <w:ind w:left="0"/>
        <w:jc w:val="both"/>
      </w:pPr>
      <w:r>
        <w:rPr>
          <w:rFonts w:ascii="Times New Roman"/>
          <w:b w:val="false"/>
          <w:i w:val="false"/>
          <w:color w:val="000000"/>
          <w:sz w:val="28"/>
        </w:rPr>
        <w:t>
      3) күнделікті өмірде жалпыадамзаттық құндылықтар туралы білімін, моральдық тұрғыдан таңдау қабілетін және ой, сөз, әрекеттерінің өзіне сай өзара бірлікте өмір сүру дайындығын, қоғамға қызмет ету дағдыларын; жасампаз қызметіндегі өмірлік ұстанымын, салауатты өмір сүру дағдыларын, өз ойын еркін жеткізе білуді; адамгершілік мінез-құлқының жеке тәжірибесін; қоғамға қызмет көрсету тәжірибесін қолданады;</w:t>
      </w:r>
    </w:p>
    <w:p>
      <w:pPr>
        <w:spacing w:after="0"/>
        <w:ind w:left="0"/>
        <w:jc w:val="both"/>
      </w:pPr>
      <w:r>
        <w:rPr>
          <w:rFonts w:ascii="Times New Roman"/>
          <w:b w:val="false"/>
          <w:i w:val="false"/>
          <w:color w:val="000000"/>
          <w:sz w:val="28"/>
        </w:rPr>
        <w:t>
      4) рухани-адамгершілік құндылықтар тұрғысынан өзінің іс-әрекеттерін; адамгершіліктен бастау алатын қарым-қатынас; әртүрлі көздерден келіп түсетін ақпаратты ар-ождан тұрғысынан талдайды; өмірде туындайтын жағдаяттардан қалыптасқан ар-ожданға қатысты сабақтарды; отбасында, ұжымда, қоғамдағы рухани-адамгершілік нормаларына сәйкес өз мүмкіндіктері мен өз армандарын, мақсаттары мен оған жету жолдары өлшемдерін; адамгершілік тұрғысынан таңдау негізінде мәселені шешу жолын талдайды; өзінің рухани-адамгершілік, тұлғалық және кәсіби өсуі; отбасында, ұжымда, қоғамда тілектестік және өзара түсіністік ахуал; өзімен өзі және қоршаған әлеммен зорлық жасамау қағидалары негізінде үйлесімді қатынас орнату үшін жағдай жасайды;</w:t>
      </w:r>
    </w:p>
    <w:p>
      <w:pPr>
        <w:spacing w:after="0"/>
        <w:ind w:left="0"/>
        <w:jc w:val="both"/>
      </w:pPr>
      <w:r>
        <w:rPr>
          <w:rFonts w:ascii="Times New Roman"/>
          <w:b w:val="false"/>
          <w:i w:val="false"/>
          <w:color w:val="000000"/>
          <w:sz w:val="28"/>
        </w:rPr>
        <w:t xml:space="preserve">
      5) отбасылық, тұлғааралық және қоғамдық салаларда өзара қатынасты жетілдіру, рухани-адамгершілік жетілу жолдарын іздестіру үшін рухани-адамгершілік білім жинақтайды; </w:t>
      </w:r>
    </w:p>
    <w:p>
      <w:pPr>
        <w:spacing w:after="0"/>
        <w:ind w:left="0"/>
        <w:jc w:val="both"/>
      </w:pPr>
      <w:r>
        <w:rPr>
          <w:rFonts w:ascii="Times New Roman"/>
          <w:b w:val="false"/>
          <w:i w:val="false"/>
          <w:color w:val="000000"/>
          <w:sz w:val="28"/>
        </w:rPr>
        <w:t>
      6) жалпыадамзаттық құндылықтар негізінде өз әрекетін, өзінің эмоциялық күйін, адамның және табиғаттың өзара әрекеттесу тәсілдерін бағалайды.</w:t>
      </w:r>
    </w:p>
    <w:p>
      <w:pPr>
        <w:spacing w:after="0"/>
        <w:ind w:left="0"/>
        <w:jc w:val="both"/>
      </w:pPr>
      <w:r>
        <w:rPr>
          <w:rFonts w:ascii="Times New Roman"/>
          <w:b w:val="false"/>
          <w:i w:val="false"/>
          <w:color w:val="000000"/>
          <w:sz w:val="28"/>
        </w:rPr>
        <w:t>
      Дене шынықтыру:</w:t>
      </w:r>
    </w:p>
    <w:p>
      <w:pPr>
        <w:spacing w:after="0"/>
        <w:ind w:left="0"/>
        <w:jc w:val="both"/>
      </w:pPr>
      <w:r>
        <w:rPr>
          <w:rFonts w:ascii="Times New Roman"/>
          <w:b w:val="false"/>
          <w:i w:val="false"/>
          <w:color w:val="000000"/>
          <w:sz w:val="28"/>
        </w:rPr>
        <w:t>
      1) дене шынықтыру жаттығуларын орындау барысында техникалық қауіпсіздік ережелерін; әртүрлі бағыттылығы бар дене жаттығулары сабақтарының кешенін, қозғалыс қимылдарын орындаудағы ереже мен техниканы; дене жаттығуларының биодинамикалық ерекшеліктері мен мазмұнын, денені дамыту және денсаулықты нығайту міндеттерін шешуде оларды қолдану негіздерін; дене жүктемелері кезінде өз ағзасының қызмет етудегі физиологиялық негіздерін, дене шынықтыру арқылы оларды дамыту мен жетілдіру мүмкіндіктерін біледі;</w:t>
      </w:r>
    </w:p>
    <w:p>
      <w:pPr>
        <w:spacing w:after="0"/>
        <w:ind w:left="0"/>
        <w:jc w:val="both"/>
      </w:pPr>
      <w:r>
        <w:rPr>
          <w:rFonts w:ascii="Times New Roman"/>
          <w:b w:val="false"/>
          <w:i w:val="false"/>
          <w:color w:val="000000"/>
          <w:sz w:val="28"/>
        </w:rPr>
        <w:t>
      2) өз ағзасының психикалық-функционалдық ерекшеліктерін; дене тәрбиесімен жүйелі шұғылдану арқылы жеке тұлғаның дербес қалыптасу мүмкіндігі мен қасиеттерін; салауатты өмір салтын ұстануға қажеттілікті; атқарылатын қозғалыс әрекеттерінің ауырлық деңгейін; физикалық дайындықтың әртүрлі кезеңдерінде түрлі физикалық жүктеменің талап етілген қарқындылығына жету қажеттілігін түсінеді;</w:t>
      </w:r>
    </w:p>
    <w:p>
      <w:pPr>
        <w:spacing w:after="0"/>
        <w:ind w:left="0"/>
        <w:jc w:val="both"/>
      </w:pPr>
      <w:r>
        <w:rPr>
          <w:rFonts w:ascii="Times New Roman"/>
          <w:b w:val="false"/>
          <w:i w:val="false"/>
          <w:color w:val="000000"/>
          <w:sz w:val="28"/>
        </w:rPr>
        <w:t>
      3) салауатты өмір салтын және бос уақытын ұтымды ұйымдастыру, өз бетімен жетілу мақсатында түрлі дене жаттығуларын; ойын кезінде немесе арнайы құрылған жаттығулар кешенін орындау кезінде қажетті негізгі техникалық-тактикалық әрекеттерді; ағзаның бейімделу қасиеттерін дамытуды қадағалау және денсаулықты нығайту мен дене ширақтығының дайындығын жоғарылатудың дербес жолдарын; функционалдық қызмет ету бағыты әртүрлі дене жаттығуларын өз бетімен ұйымдастыру тәсілдерін, спорт жабдықтары мен құралдарын қолдану ережелерін; ақпараттық-коммуникациялық технологияларды, дене жаттығуларымен шұғылдану кезінде жарақаттанудың алдын алу және дәрігер алды көмек көрсету білімін қолданады;</w:t>
      </w:r>
    </w:p>
    <w:p>
      <w:pPr>
        <w:spacing w:after="0"/>
        <w:ind w:left="0"/>
        <w:jc w:val="both"/>
      </w:pPr>
      <w:r>
        <w:rPr>
          <w:rFonts w:ascii="Times New Roman"/>
          <w:b w:val="false"/>
          <w:i w:val="false"/>
          <w:color w:val="000000"/>
          <w:sz w:val="28"/>
        </w:rPr>
        <w:t>
      4) сауықтыру және дене шымырлығы мен ширақтығын жетілдіру мақсатында дене жаттығуларын орындау кезінде өз ағзасының функционалды қызмет ету жағдайын талдайды;</w:t>
      </w:r>
    </w:p>
    <w:p>
      <w:pPr>
        <w:spacing w:after="0"/>
        <w:ind w:left="0"/>
        <w:jc w:val="both"/>
      </w:pPr>
      <w:r>
        <w:rPr>
          <w:rFonts w:ascii="Times New Roman"/>
          <w:b w:val="false"/>
          <w:i w:val="false"/>
          <w:color w:val="000000"/>
          <w:sz w:val="28"/>
        </w:rPr>
        <w:t>
      5) қалыптасқан дағдыларды дене шынықтыру сабағымен қатар күнделікті өмірдегі әртүрлі жағдаяттарда қолдану жүйесін; салауатты және қауіпсіз өмір сүруді қалыптастырудағы дағдыларды; адам өмірі мен денсаулығына қауіп төндіретін төтенше жағдайларда жеке және ұжымның қауіпсіз әрекеттерінің ережелерін меңгеруін жинақтайды;</w:t>
      </w:r>
    </w:p>
    <w:p>
      <w:pPr>
        <w:spacing w:after="0"/>
        <w:ind w:left="0"/>
        <w:jc w:val="both"/>
      </w:pPr>
      <w:r>
        <w:rPr>
          <w:rFonts w:ascii="Times New Roman"/>
          <w:b w:val="false"/>
          <w:i w:val="false"/>
          <w:color w:val="000000"/>
          <w:sz w:val="28"/>
        </w:rPr>
        <w:t>
      6) жалпы, кәсіптік-қолданбалы және сауықтыру-түзету бағытындағы дене жаттығуларымен шұғылданудың маңыздылығын; өз бетінше жетілу және қимыл-қозғалыс дайындығының деңгейін; дене жаттығуларымен шұғылдану тиімділігін, ағзаның функционалды қызмет ету жағдайы мен жұмыс істеу қабілетін; дене жүктемелерін және дене жаттығуларының әсер ету бағытын мөлшерлеуді бағалайды.</w:t>
      </w:r>
    </w:p>
    <w:p>
      <w:pPr>
        <w:spacing w:after="0"/>
        <w:ind w:left="0"/>
        <w:jc w:val="both"/>
      </w:pPr>
      <w:r>
        <w:rPr>
          <w:rFonts w:ascii="Times New Roman"/>
          <w:b w:val="false"/>
          <w:i w:val="false"/>
          <w:color w:val="000000"/>
          <w:sz w:val="28"/>
        </w:rPr>
        <w:t>
      Алғашқы әскери және технологиялық дайындық:</w:t>
      </w:r>
    </w:p>
    <w:p>
      <w:pPr>
        <w:spacing w:after="0"/>
        <w:ind w:left="0"/>
        <w:jc w:val="both"/>
      </w:pPr>
      <w:r>
        <w:rPr>
          <w:rFonts w:ascii="Times New Roman"/>
          <w:b w:val="false"/>
          <w:i w:val="false"/>
          <w:color w:val="000000"/>
          <w:sz w:val="28"/>
        </w:rPr>
        <w:t>
      1) әскери іс, белгілеу, ұйымдастыру құрылымы, штаттық қаруландыру және техника негіздерін, төменгі тактикалық буын бөлімшесінің мүмкіндіктерін, бағдарлау құралдарын қолдануды, робототехника және IT-технология негіздерін, Қазақстан Республикасының азаматтық қорғанысын ұйымдастыруды; қазіргі заманғы зақымдау құралдарын қолданғанда, лаңкестік қауіп-қатерді және табиғи апатты хабарлау барысында әрекет ету тәртібін; табиғи апаттардың сипаттарын, зақымдау ошақтарында құтқару және апаттан кейінгі қалпына келтіру жұмыстарын шұғыл ұйымдастыруды; штаттық қаруды, қорғанудың дербес және ұжымдық құралдарының, радиобелсенді және химиялық бақылау құрылғыларының атқаратын қызметін, құрылысы мен қолдану тәртібін, сондай-ақ, тұрғындарды эвакуациялау және жергілікті жерде орналастыруды ұйымдастыру және өткізу тәртібін; алғашқы медициналық көмектің міндеттері мен түрлерін, жолда жүру ережесін біледі;</w:t>
      </w:r>
    </w:p>
    <w:p>
      <w:pPr>
        <w:spacing w:after="0"/>
        <w:ind w:left="0"/>
        <w:jc w:val="both"/>
      </w:pPr>
      <w:r>
        <w:rPr>
          <w:rFonts w:ascii="Times New Roman"/>
          <w:b w:val="false"/>
          <w:i w:val="false"/>
          <w:color w:val="000000"/>
          <w:sz w:val="28"/>
        </w:rPr>
        <w:t>
      2) әскери іс, робототехника және IT-технология негіздерін, ядролық, химиялық, бактериологиялық (биологиялық) қарулардың және басқа да адамдарды зақымдаудың қазіргі заманғы құралдардың әсер ету ерекшеліктерін, оларды қолданудағы шаруашылық нысандарына, қоршаған ортаға және экологияға тигізетін әсерін; табиғи және техногендік сипаттағы төтенше жағдайдың салдары мен залал келтіруі мүмкін экономикалық және экологиялық шығынын түсінеді;</w:t>
      </w:r>
    </w:p>
    <w:p>
      <w:pPr>
        <w:spacing w:after="0"/>
        <w:ind w:left="0"/>
        <w:jc w:val="both"/>
      </w:pPr>
      <w:r>
        <w:rPr>
          <w:rFonts w:ascii="Times New Roman"/>
          <w:b w:val="false"/>
          <w:i w:val="false"/>
          <w:color w:val="000000"/>
          <w:sz w:val="28"/>
        </w:rPr>
        <w:t>
      3) орын алған әртүрлі жағдаятта соғыс алаңында солдаттың рөлінде, радиациялық және химиялық бақылау жүргізу бекетінің құрамында барлаушы ретінде әрекет етуді; штаттық қаруды, жеке және ұжымдық қорғану құралдарын, жараланғанда, қан кеткенде, күйік шалғанда және үсік шалғанда, күн өткенде, электрлі жарақат алғанда, суға батқанда алғашқы медициналық көмек көрсетуді; дененің түрлі бөліктері жараланғанда байлап, таңуды; дененің түрлі бөліктерінде сынықтың ашық және жабық түрі бойынша алғашқы медициналық көмек көрсетуді; интернет байланысты, аудио-визуалды технологияларды пайдаланады, автомобиль көлігін жүргізудің теориялық негіздерін, робототехника дағдыларын меңгереді, сандық фото және бейне жабдықтарды қолданады;</w:t>
      </w:r>
    </w:p>
    <w:p>
      <w:pPr>
        <w:spacing w:after="0"/>
        <w:ind w:left="0"/>
        <w:jc w:val="both"/>
      </w:pPr>
      <w:r>
        <w:rPr>
          <w:rFonts w:ascii="Times New Roman"/>
          <w:b w:val="false"/>
          <w:i w:val="false"/>
          <w:color w:val="000000"/>
          <w:sz w:val="28"/>
        </w:rPr>
        <w:t>
      4) зақымдаудың қазіргі заманғы құралдарын қолданғанда туындауы мүмкін тосын жағдайды; табиғи және техногенді сипаттағы төтенше жағдайдың салдарын талдайды;</w:t>
      </w:r>
    </w:p>
    <w:p>
      <w:pPr>
        <w:spacing w:after="0"/>
        <w:ind w:left="0"/>
        <w:jc w:val="both"/>
      </w:pPr>
      <w:r>
        <w:rPr>
          <w:rFonts w:ascii="Times New Roman"/>
          <w:b w:val="false"/>
          <w:i w:val="false"/>
          <w:color w:val="000000"/>
          <w:sz w:val="28"/>
        </w:rPr>
        <w:t>
      5) зақымдаудың қазіргі заманғы қаруын қолданғанда туындауы мүмкін тосын жағдайда әрекет ету алгоритмін; табиғи және техногенді сипаттағы төтенше жағдай туындағанда әрекет ету алгоритімін жинақтайды;</w:t>
      </w:r>
    </w:p>
    <w:p>
      <w:pPr>
        <w:spacing w:after="0"/>
        <w:ind w:left="0"/>
        <w:jc w:val="both"/>
      </w:pPr>
      <w:r>
        <w:rPr>
          <w:rFonts w:ascii="Times New Roman"/>
          <w:b w:val="false"/>
          <w:i w:val="false"/>
          <w:color w:val="000000"/>
          <w:sz w:val="28"/>
        </w:rPr>
        <w:t>
      6) қабылданған шешімнің салдарын бағалайды.</w:t>
      </w:r>
    </w:p>
    <w:bookmarkStart w:name="z412" w:id="338"/>
    <w:p>
      <w:pPr>
        <w:spacing w:after="0"/>
        <w:ind w:left="0"/>
        <w:jc w:val="both"/>
      </w:pPr>
      <w:r>
        <w:rPr>
          <w:rFonts w:ascii="Times New Roman"/>
          <w:b w:val="false"/>
          <w:i w:val="false"/>
          <w:color w:val="000000"/>
          <w:sz w:val="28"/>
        </w:rPr>
        <w:t>
      76. Жаратылыстану-математикалық бағыттағы тереңдетілген деңгейде оқытылатын оқу пәндері бойынша жалпы орта білім беру аяқталғанда күтілетін нәтижелер.</w:t>
      </w:r>
    </w:p>
    <w:bookmarkEnd w:id="338"/>
    <w:p>
      <w:pPr>
        <w:spacing w:after="0"/>
        <w:ind w:left="0"/>
        <w:jc w:val="both"/>
      </w:pPr>
      <w:r>
        <w:rPr>
          <w:rFonts w:ascii="Times New Roman"/>
          <w:b w:val="false"/>
          <w:i w:val="false"/>
          <w:color w:val="000000"/>
          <w:sz w:val="28"/>
        </w:rPr>
        <w:t>
      Физика:</w:t>
      </w:r>
    </w:p>
    <w:p>
      <w:pPr>
        <w:spacing w:after="0"/>
        <w:ind w:left="0"/>
        <w:jc w:val="both"/>
      </w:pPr>
      <w:r>
        <w:rPr>
          <w:rFonts w:ascii="Times New Roman"/>
          <w:b w:val="false"/>
          <w:i w:val="false"/>
          <w:color w:val="000000"/>
          <w:sz w:val="28"/>
        </w:rPr>
        <w:t>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ток,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негізгі радиотехникалық қондырғылар мен жүйелерді құру қағидаттарын; нанотехнологияның негізгі қағидаттарын және шығу тарихын;</w:t>
      </w:r>
    </w:p>
    <w:p>
      <w:pPr>
        <w:spacing w:after="0"/>
        <w:ind w:left="0"/>
        <w:jc w:val="both"/>
      </w:pPr>
      <w:r>
        <w:rPr>
          <w:rFonts w:ascii="Times New Roman"/>
          <w:b w:val="false"/>
          <w:i w:val="false"/>
          <w:color w:val="000000"/>
          <w:sz w:val="28"/>
        </w:rPr>
        <w:t>
      2) механиканың (кинематика, динамика, статика, гидро-аэростатика, гидро-аэродинамика), молекулалық физика мен термодинамиканың негізгі заңдарын, қағидаттары мен постулаттарын;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кванттық физиканың негізгі заңдары мен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есептерді шешудегі физиканың рөлін түсінеді;</w:t>
      </w:r>
    </w:p>
    <w:p>
      <w:pPr>
        <w:spacing w:after="0"/>
        <w:ind w:left="0"/>
        <w:jc w:val="both"/>
      </w:pPr>
      <w:r>
        <w:rPr>
          <w:rFonts w:ascii="Times New Roman"/>
          <w:b w:val="false"/>
          <w:i w:val="false"/>
          <w:color w:val="000000"/>
          <w:sz w:val="28"/>
        </w:rPr>
        <w:t>
      3) физика ғылымының негізгі ұғымдарын, заңдылықтарын, заңдары мен теорияларын; физика ғылымының символикалары мен терминологияларын; физикада қолданылатын ғылыми танымның бақылау, сипаттау, өлшеу, эксперимент сияқты негізгі әдістерін; ғаламтор желісі мен компьютердің дерекқорларындағы физиканың ақпараттарын іздеу және өңдеу үшін жаңа ақпараттық технологиялардың мүмкіндігін; эксперименттер мен өлшеу нәтижелерін өңдеу, физикалық шамалар арасындағы тәуелділіктерді анықтау тәсілдерін қолданады;</w:t>
      </w:r>
    </w:p>
    <w:p>
      <w:pPr>
        <w:spacing w:after="0"/>
        <w:ind w:left="0"/>
        <w:jc w:val="both"/>
      </w:pPr>
      <w:r>
        <w:rPr>
          <w:rFonts w:ascii="Times New Roman"/>
          <w:b w:val="false"/>
          <w:i w:val="false"/>
          <w:color w:val="000000"/>
          <w:sz w:val="28"/>
        </w:rPr>
        <w:t>
      4) дәрежелік функциялар түрінде берілген тәуелділіктерді; екі айнымалы арасындағы қатынасты; ғаламдағы құбылыстарға, нысандар мен денелерге әртүрлі физикалық күштердің әрекетін, физикалық процестердің тәуелдiлiгі мен айнымалылар арасындағы қатынастардың графигін; құрылғылар мен аспаптардың сипаттамалары мен жұмыс істеу қағидаттарын, ғылыми жаңалықтарды қолданылу салаларын; нанотехнологияның қолдану салаларын, адамның өндірістік қызметі мен қоршаған орта жағдайы арасындағы себеп-салдарлық байланыстарды ғалам күйін сипаттайтын параметрлерді және оның дамуының мүмкін жолдарын талдайды;</w:t>
      </w:r>
    </w:p>
    <w:p>
      <w:pPr>
        <w:spacing w:after="0"/>
        <w:ind w:left="0"/>
        <w:jc w:val="both"/>
      </w:pPr>
      <w:r>
        <w:rPr>
          <w:rFonts w:ascii="Times New Roman"/>
          <w:b w:val="false"/>
          <w:i w:val="false"/>
          <w:color w:val="000000"/>
          <w:sz w:val="28"/>
        </w:rPr>
        <w:t>
      5) жиналған және өңделген мәліметтердің, ақпараттың кесте, график, хабарлама баяндама, презентация түрінде қарастырылуы үшiн; ғылыми модельдерді және дәлелдемелерді болжамдар, дәлелдеулер, түсiндiрмелер ұсыну үшiн; эксперимент пен зерттеу жүргізу жоспарын жинақтайды;</w:t>
      </w:r>
    </w:p>
    <w:p>
      <w:pPr>
        <w:spacing w:after="0"/>
        <w:ind w:left="0"/>
        <w:jc w:val="both"/>
      </w:pPr>
      <w:r>
        <w:rPr>
          <w:rFonts w:ascii="Times New Roman"/>
          <w:b w:val="false"/>
          <w:i w:val="false"/>
          <w:color w:val="000000"/>
          <w:sz w:val="28"/>
        </w:rPr>
        <w:t>
      6)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w:t>
      </w:r>
    </w:p>
    <w:p>
      <w:pPr>
        <w:spacing w:after="0"/>
        <w:ind w:left="0"/>
        <w:jc w:val="both"/>
      </w:pPr>
      <w:r>
        <w:rPr>
          <w:rFonts w:ascii="Times New Roman"/>
          <w:b w:val="false"/>
          <w:i w:val="false"/>
          <w:color w:val="000000"/>
          <w:sz w:val="28"/>
        </w:rPr>
        <w:t xml:space="preserve">
      Химия: </w:t>
      </w:r>
    </w:p>
    <w:p>
      <w:pPr>
        <w:spacing w:after="0"/>
        <w:ind w:left="0"/>
        <w:jc w:val="both"/>
      </w:pPr>
      <w:r>
        <w:rPr>
          <w:rFonts w:ascii="Times New Roman"/>
          <w:b w:val="false"/>
          <w:i w:val="false"/>
          <w:color w:val="000000"/>
          <w:sz w:val="28"/>
        </w:rPr>
        <w:t>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нанотехнологияның кейбір салаларда қолданылуын біледі;</w:t>
      </w:r>
    </w:p>
    <w:p>
      <w:pPr>
        <w:spacing w:after="0"/>
        <w:ind w:left="0"/>
        <w:jc w:val="both"/>
      </w:pPr>
      <w:r>
        <w:rPr>
          <w:rFonts w:ascii="Times New Roman"/>
          <w:b w:val="false"/>
          <w:i w:val="false"/>
          <w:color w:val="000000"/>
          <w:sz w:val="28"/>
        </w:rPr>
        <w:t>
      2) түрлі заттардың химиялық реакцияларға түсу қабілеттерін; химиялық реакциялардағы энергиялардың өзгерулерін; химиялық айналымдардың негізгі механизмдерін; кинетикалық теорияның, гомогенді және гетерогенді катализдің, электрохимияның негіздерін; ауыспалы металдардың ерекше қасиеттерін; құрылысына байланысты органикалық және бейорганикалық қосылыстардың химиялық қасиеттерін; талдаудың инструментальды әдісі арқылы қосылыстарды зерттеу қағидаттарын; ең маңызды органикалық және бейорганикалық заттардың химиялық өндірілу қағидаттарын түсінеді;</w:t>
      </w:r>
    </w:p>
    <w:p>
      <w:pPr>
        <w:spacing w:after="0"/>
        <w:ind w:left="0"/>
        <w:jc w:val="both"/>
      </w:pPr>
      <w:r>
        <w:rPr>
          <w:rFonts w:ascii="Times New Roman"/>
          <w:b w:val="false"/>
          <w:i w:val="false"/>
          <w:color w:val="000000"/>
          <w:sz w:val="28"/>
        </w:rPr>
        <w:t>
      3) табиғатта, тұрмыста және өндірісте болып жатқан химиялық құбылыстарды түсіндіру үшін, әртүрлі жағдайларда химиялық айналымдардың өту мүмкіндіктерін анықтау және олардың салдарларын бағалау үшін білімдері мен біліктерін; заттарды сапалық және сандық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p>
      <w:pPr>
        <w:spacing w:after="0"/>
        <w:ind w:left="0"/>
        <w:jc w:val="both"/>
      </w:pPr>
      <w:r>
        <w:rPr>
          <w:rFonts w:ascii="Times New Roman"/>
          <w:b w:val="false"/>
          <w:i w:val="false"/>
          <w:color w:val="000000"/>
          <w:sz w:val="28"/>
        </w:rPr>
        <w:t>
      4) заттардың қасиеттері олардың құрамы мен құрылысына байланыстылығын; заттардың құрылымы мен қасиеттерін анықтауға арналған олардың қарапайым спектрлерін; химиялық реакцияның жылдамдығы мен химиялық тепе-теңдіктің түрлі факторларға байланыстылығын; Периодтық жүйеде элементтердің қасиеттерінің өзгеру үрдісін; қышқылдар мен негіздердің түрлі теорияларын, ерітінділердегі иондық тепе-теңдіктерді талдайды;</w:t>
      </w:r>
    </w:p>
    <w:p>
      <w:pPr>
        <w:spacing w:after="0"/>
        <w:ind w:left="0"/>
        <w:jc w:val="both"/>
      </w:pPr>
      <w:r>
        <w:rPr>
          <w:rFonts w:ascii="Times New Roman"/>
          <w:b w:val="false"/>
          <w:i w:val="false"/>
          <w:color w:val="000000"/>
          <w:sz w:val="28"/>
        </w:rPr>
        <w:t>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өту мүмкіндіктері мен нәтижелері туралы дәлелді пайымдауларды жинақтайды;</w:t>
      </w:r>
    </w:p>
    <w:p>
      <w:pPr>
        <w:spacing w:after="0"/>
        <w:ind w:left="0"/>
        <w:jc w:val="both"/>
      </w:pPr>
      <w:r>
        <w:rPr>
          <w:rFonts w:ascii="Times New Roman"/>
          <w:b w:val="false"/>
          <w:i w:val="false"/>
          <w:color w:val="000000"/>
          <w:sz w:val="28"/>
        </w:rPr>
        <w:t>
      6) әртүрлі материалдардың қасиеттерін; химиялық реакциялардың жылдамдығына әртүрлі факторлардың әсерін; химиялық тепе-теңдікке сыртқы ортаның түрлі жағдайларының ықпалын; қоршаған орта мен адам денсаулығына химиялық өндірістің әсер ету зардаптарын; радиоактивті ыдырауының әсерлерін; түрлі дереккөздер ақпараттарының дұрыстығын бағалайды.</w:t>
      </w:r>
    </w:p>
    <w:p>
      <w:pPr>
        <w:spacing w:after="0"/>
        <w:ind w:left="0"/>
        <w:jc w:val="both"/>
      </w:pPr>
      <w:r>
        <w:rPr>
          <w:rFonts w:ascii="Times New Roman"/>
          <w:b w:val="false"/>
          <w:i w:val="false"/>
          <w:color w:val="000000"/>
          <w:sz w:val="28"/>
        </w:rPr>
        <w:t>
      Биология:</w:t>
      </w:r>
    </w:p>
    <w:p>
      <w:pPr>
        <w:spacing w:after="0"/>
        <w:ind w:left="0"/>
        <w:jc w:val="both"/>
      </w:pPr>
      <w:r>
        <w:rPr>
          <w:rFonts w:ascii="Times New Roman"/>
          <w:b w:val="false"/>
          <w:i w:val="false"/>
          <w:color w:val="000000"/>
          <w:sz w:val="28"/>
        </w:rPr>
        <w:t>
      1) ақуыздардың, майлардың, көмірсутектердің, нуклейн қышқылдарының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түрдің пайда болуы әдістерін; генетика негіздері және гендік инженерияның мүмкіндіктерін; Жер бетінде өмірдің қалыптасуы кезеңдері мен схемаларын; антропогенезді; ғаламдық және аймақтық экологиялық проблемаларды және табиғат ресурстарын қорғау қағидаттарын біледі;</w:t>
      </w:r>
    </w:p>
    <w:p>
      <w:pPr>
        <w:spacing w:after="0"/>
        <w:ind w:left="0"/>
        <w:jc w:val="both"/>
      </w:pPr>
      <w:r>
        <w:rPr>
          <w:rFonts w:ascii="Times New Roman"/>
          <w:b w:val="false"/>
          <w:i w:val="false"/>
          <w:color w:val="000000"/>
          <w:sz w:val="28"/>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гендік-инженерлік манипуляциялардың мәнін;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экологиялық пирамиданың ережесін; қоршаған ортаға антропогендік әсер етулердің зардаптарын түсінеді;</w:t>
      </w:r>
    </w:p>
    <w:p>
      <w:pPr>
        <w:spacing w:after="0"/>
        <w:ind w:left="0"/>
        <w:jc w:val="both"/>
      </w:pPr>
      <w:r>
        <w:rPr>
          <w:rFonts w:ascii="Times New Roman"/>
          <w:b w:val="false"/>
          <w:i w:val="false"/>
          <w:color w:val="000000"/>
          <w:sz w:val="28"/>
        </w:rPr>
        <w:t xml:space="preserve">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заттарды сапалық және сандық талдау әдісін;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 </w:t>
      </w:r>
    </w:p>
    <w:p>
      <w:pPr>
        <w:spacing w:after="0"/>
        <w:ind w:left="0"/>
        <w:jc w:val="both"/>
      </w:pPr>
      <w:r>
        <w:rPr>
          <w:rFonts w:ascii="Times New Roman"/>
          <w:b w:val="false"/>
          <w:i w:val="false"/>
          <w:color w:val="000000"/>
          <w:sz w:val="28"/>
        </w:rPr>
        <w:t>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p>
      <w:pPr>
        <w:spacing w:after="0"/>
        <w:ind w:left="0"/>
        <w:jc w:val="both"/>
      </w:pPr>
      <w:r>
        <w:rPr>
          <w:rFonts w:ascii="Times New Roman"/>
          <w:b w:val="false"/>
          <w:i w:val="false"/>
          <w:color w:val="000000"/>
          <w:sz w:val="28"/>
        </w:rPr>
        <w:t>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p>
      <w:pPr>
        <w:spacing w:after="0"/>
        <w:ind w:left="0"/>
        <w:jc w:val="both"/>
      </w:pPr>
      <w:r>
        <w:rPr>
          <w:rFonts w:ascii="Times New Roman"/>
          <w:b w:val="false"/>
          <w:i w:val="false"/>
          <w:color w:val="000000"/>
          <w:sz w:val="28"/>
        </w:rPr>
        <w:t>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p>
      <w:pPr>
        <w:spacing w:after="0"/>
        <w:ind w:left="0"/>
        <w:jc w:val="both"/>
      </w:pPr>
      <w:r>
        <w:rPr>
          <w:rFonts w:ascii="Times New Roman"/>
          <w:b w:val="false"/>
          <w:i w:val="false"/>
          <w:color w:val="000000"/>
          <w:sz w:val="28"/>
        </w:rPr>
        <w:t>
      География:</w:t>
      </w:r>
    </w:p>
    <w:p>
      <w:pPr>
        <w:spacing w:after="0"/>
        <w:ind w:left="0"/>
        <w:jc w:val="both"/>
      </w:pPr>
      <w:r>
        <w:rPr>
          <w:rFonts w:ascii="Times New Roman"/>
          <w:b w:val="false"/>
          <w:i w:val="false"/>
          <w:color w:val="000000"/>
          <w:sz w:val="28"/>
        </w:rPr>
        <w:t>
      1) географияның, геоинформатиканың, геоэкологияның, табиғатты пайдаланудың, геосаясаттың, геоэкономиканың негізгі категорияларын; геоэкологиялық, экономикалық-географиялық, әлеуметтік-географиялық, саяси-географиялық және саяси карталардың ерекшеліктерін; табиғатты пайдаланудың географиялық ерекшеліктері мен заманауи проблемаларын; геосфераларға антропогендік әсердің көздерін, факторларын және себептерін; табиғатты қорғау шараларының жүйесін және негізгі бағыттарын; табиғатты пайдаланудың заманауи жіктеуінің түрлерін мен типтерін және табиғатты тиімді пайдаланудың жалпы қағидаттарын; халықтардың өмір сүру деңгейі мен сапасының айырмашылықтарын; жекелеген аймақтар мен елдер шаруашылығының салалық және аумақтық құрылымының географиялық ерекшеліктерін; жекелеген аймақтар мен елдердің географиялық өзгешеліктерін, олардың әлеуметтік-экономикалық даму деңгейі, халықаралық географиялық еңбек бөлінісі жүйесіндегі мамандануы бойынша айырмашылықтарын; дүниежүзінің заманауи саяси картасының мазмұнын; дүниежүзілік шаруашылықтың даму көрсеткіштерін; мемлекеттік аумақтың құрылымын және мемлекеттік түрлерін; мемлекеттік шекараларды, олардың түрлері мен серпінін; Қазақстан Республикасының заманауи геосаяси және геоэкономикалық жағдайының ерекшеліктерін; Қазақстанның аймақтық, халықаралық саяси процестерге, халықаралық географиялық еңбек бөлінісіне, қатысын; адамзаттың ғаламдық проблемаларының географиялық аспектілерін біледі;</w:t>
      </w:r>
    </w:p>
    <w:p>
      <w:pPr>
        <w:spacing w:after="0"/>
        <w:ind w:left="0"/>
        <w:jc w:val="both"/>
      </w:pPr>
      <w:r>
        <w:rPr>
          <w:rFonts w:ascii="Times New Roman"/>
          <w:b w:val="false"/>
          <w:i w:val="false"/>
          <w:color w:val="000000"/>
          <w:sz w:val="28"/>
        </w:rPr>
        <w:t>
      2) дүниежүзінің заманауи экономикалық-географиялық және саяси-географиялық көрінісін; географияның басқа ғылымдармен интеграциялану қажеттілігін; геоэкологиялық, әлеуметтік, геоэкономикалық және геосаяси процестердің ерекшеліктері мен серпінін; "табиғат - халық (қоғам) - шаруашылық (экономика)" географиялық жүйесінің тұтастығы мен тұрақтылығын; табиғи ортаға антропогендік қысымды тұрақтандыру жолдарын; қоршаған ортаны қорғауда ғылыми-техникалық прогрестің рөлін; адамның ғаламдықтан жергілікті деңгейге дейінгі географиялық (қоршаған) ортасын қалыптастыратын және өзгертетін табиғи, экономикалық және әлеуметтік факторларды; өмір сүру сапасының қоршаған табиғи орта сапасынан тәуелділігін; ғаламдану жағдайында ірі аймақтар мен елдердің географиялық ерекшеліктерін; заманауи интеграциялық және геосаяси процестердің маңыздылығы мен мәнін; геосаяси субъектілердің рөлі мен ықпал ету аймақтарын, өзара әрекеттесу сипатын, дүние жүзінің геосаяси аудандастырылуын; адамзаттың ғаламдық проблемаларының себептері мен оларды шешу жолдарын түсінеді;</w:t>
      </w:r>
    </w:p>
    <w:p>
      <w:pPr>
        <w:spacing w:after="0"/>
        <w:ind w:left="0"/>
        <w:jc w:val="both"/>
      </w:pPr>
      <w:r>
        <w:rPr>
          <w:rFonts w:ascii="Times New Roman"/>
          <w:b w:val="false"/>
          <w:i w:val="false"/>
          <w:color w:val="000000"/>
          <w:sz w:val="28"/>
        </w:rPr>
        <w:t>
      3) географиялық зерттеудің заманауи әдістерін және олардың комбинациясын; географиялық деректердің түрлі көздерін; тақырыптық карталардың қосымша сипаттау элементтерін; геокеңістіктік дереккөздерін; географиялық ақпаратты іздеу, өңдеу, жүйелеу, түсіндіру, қажетті мәнмәтінде өзгерту, сақтау, тарату және ұсыну дағдыларын; картометрия тәсілдерін; қажетті мәнмәтінде есептеулер жүргізу үшін түрлі формаларды қолданады;</w:t>
      </w:r>
    </w:p>
    <w:p>
      <w:pPr>
        <w:spacing w:after="0"/>
        <w:ind w:left="0"/>
        <w:jc w:val="both"/>
      </w:pPr>
      <w:r>
        <w:rPr>
          <w:rFonts w:ascii="Times New Roman"/>
          <w:b w:val="false"/>
          <w:i w:val="false"/>
          <w:color w:val="000000"/>
          <w:sz w:val="28"/>
        </w:rPr>
        <w:t>
      4) географиялық қабық пен географиялық ортада болып жататын процестер мен құбылыстардың арасындағы себеп-салдарлық байланыстарын; табиғат пен қоғамның өзара байланыстары мен олардың кеңістіктік ерекшеліктерін; географиялық нысандардың, процестердің және құбылыстардың орналасу, байланыс және басқа да кеңістіктік қатынастарының ерекшеліктерін; заманауи дүниежүзілік шаруашылықтың табиғи, әлеуметтік-экономикалық негіздерін; сандық және сапалық геокеңістіктік деректерді; шаруашылық салаларын орналастырудың заманауи факторларын; дүниежүзі елдерінің рейтингтері мен индекстерін талдайды;</w:t>
      </w:r>
    </w:p>
    <w:p>
      <w:pPr>
        <w:spacing w:after="0"/>
        <w:ind w:left="0"/>
        <w:jc w:val="both"/>
      </w:pPr>
      <w:r>
        <w:rPr>
          <w:rFonts w:ascii="Times New Roman"/>
          <w:b w:val="false"/>
          <w:i w:val="false"/>
          <w:color w:val="000000"/>
          <w:sz w:val="28"/>
        </w:rPr>
        <w:t>
      5) модельдерді,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зерделенетін географиялық нысандарды, процестерді, құбылыстарды жіктеу, жүйелеу, жалпылау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p>
      <w:pPr>
        <w:spacing w:after="0"/>
        <w:ind w:left="0"/>
        <w:jc w:val="both"/>
      </w:pPr>
      <w:r>
        <w:rPr>
          <w:rFonts w:ascii="Times New Roman"/>
          <w:b w:val="false"/>
          <w:i w:val="false"/>
          <w:color w:val="000000"/>
          <w:sz w:val="28"/>
        </w:rPr>
        <w:t>
      6) географиялық дереккөздердің шынайылық дәрежесін; геосфералардың параметрлері мен экологиялық жағдайын; жекелеген аумақтардың табиғи, антропогендік және техногендік өзгерістердің дәрежесін және олардың салдарын; табиғатты қорғау шараларының тиімділігін; қоршаған табиғи ортаны қорғау және табиғатты пайдалануда ғылыми-техникалық прогрестің деңгейін; қоршаған ортаның сапасын; өмір сүру сапасын; түрлі мемлекеттердің рейтингтер мен индекстердегі көрсеткіштері мен орнын; кез келген дәрежедегі аумақтың географиялық және геосаяси жағдайын; негізгі әлеуметтік-экономикалық көрсеткіштері бойынша дүниежүзі елдерін; мемлекеттік аумақтың морфологиялық ерекшеліктерін бағалайды.</w:t>
      </w:r>
    </w:p>
    <w:bookmarkStart w:name="z413" w:id="339"/>
    <w:p>
      <w:pPr>
        <w:spacing w:after="0"/>
        <w:ind w:left="0"/>
        <w:jc w:val="both"/>
      </w:pPr>
      <w:r>
        <w:rPr>
          <w:rFonts w:ascii="Times New Roman"/>
          <w:b w:val="false"/>
          <w:i w:val="false"/>
          <w:color w:val="000000"/>
          <w:sz w:val="28"/>
        </w:rPr>
        <w:t>
      77. Жаратылыстану-математикалық бағыттағы стандарттық деңгейде оқытылатын оқу пәндері бойынша жалпы орта білім беру аяқталғанда күтілетін нәтижелер.</w:t>
      </w:r>
    </w:p>
    <w:bookmarkEnd w:id="339"/>
    <w:p>
      <w:pPr>
        <w:spacing w:after="0"/>
        <w:ind w:left="0"/>
        <w:jc w:val="both"/>
      </w:pPr>
      <w:r>
        <w:rPr>
          <w:rFonts w:ascii="Times New Roman"/>
          <w:b w:val="false"/>
          <w:i w:val="false"/>
          <w:color w:val="000000"/>
          <w:sz w:val="28"/>
        </w:rPr>
        <w:t>
      Дүниежүзі тарихы:</w:t>
      </w:r>
    </w:p>
    <w:p>
      <w:pPr>
        <w:spacing w:after="0"/>
        <w:ind w:left="0"/>
        <w:jc w:val="both"/>
      </w:pPr>
      <w:r>
        <w:rPr>
          <w:rFonts w:ascii="Times New Roman"/>
          <w:b w:val="false"/>
          <w:i w:val="false"/>
          <w:color w:val="000000"/>
          <w:sz w:val="28"/>
        </w:rPr>
        <w:t>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өркениеттердің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p>
      <w:pPr>
        <w:spacing w:after="0"/>
        <w:ind w:left="0"/>
        <w:jc w:val="both"/>
      </w:pPr>
      <w:r>
        <w:rPr>
          <w:rFonts w:ascii="Times New Roman"/>
          <w:b w:val="false"/>
          <w:i w:val="false"/>
          <w:color w:val="000000"/>
          <w:sz w:val="28"/>
        </w:rPr>
        <w:t xml:space="preserve">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институттардың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p>
      <w:pPr>
        <w:spacing w:after="0"/>
        <w:ind w:left="0"/>
        <w:jc w:val="both"/>
      </w:pPr>
      <w:r>
        <w:rPr>
          <w:rFonts w:ascii="Times New Roman"/>
          <w:b w:val="false"/>
          <w:i w:val="false"/>
          <w:color w:val="000000"/>
          <w:sz w:val="28"/>
        </w:rPr>
        <w:t>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p>
      <w:pPr>
        <w:spacing w:after="0"/>
        <w:ind w:left="0"/>
        <w:jc w:val="both"/>
      </w:pPr>
      <w:r>
        <w:rPr>
          <w:rFonts w:ascii="Times New Roman"/>
          <w:b w:val="false"/>
          <w:i w:val="false"/>
          <w:color w:val="000000"/>
          <w:sz w:val="28"/>
        </w:rPr>
        <w:t>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жаһандану жағдайында бүгінгі қоғамның даму үрдістері мен перспективаларын талдайды;</w:t>
      </w:r>
    </w:p>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жинақтайды;</w:t>
      </w:r>
    </w:p>
    <w:p>
      <w:pPr>
        <w:spacing w:after="0"/>
        <w:ind w:left="0"/>
        <w:jc w:val="both"/>
      </w:pPr>
      <w:r>
        <w:rPr>
          <w:rFonts w:ascii="Times New Roman"/>
          <w:b w:val="false"/>
          <w:i w:val="false"/>
          <w:color w:val="000000"/>
          <w:sz w:val="28"/>
        </w:rPr>
        <w:t>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p>
      <w:pPr>
        <w:spacing w:after="0"/>
        <w:ind w:left="0"/>
        <w:jc w:val="both"/>
      </w:pPr>
      <w:r>
        <w:rPr>
          <w:rFonts w:ascii="Times New Roman"/>
          <w:b w:val="false"/>
          <w:i w:val="false"/>
          <w:color w:val="000000"/>
          <w:sz w:val="28"/>
        </w:rPr>
        <w:t>
      Графика және жобалау:</w:t>
      </w:r>
    </w:p>
    <w:p>
      <w:pPr>
        <w:spacing w:after="0"/>
        <w:ind w:left="0"/>
        <w:jc w:val="both"/>
      </w:pPr>
      <w:r>
        <w:rPr>
          <w:rFonts w:ascii="Times New Roman"/>
          <w:b w:val="false"/>
          <w:i w:val="false"/>
          <w:color w:val="000000"/>
          <w:sz w:val="28"/>
        </w:rPr>
        <w:t>
      1) көрнекі ақпаратты бекітудің негізгі құралдарын, әдістерін және тәсілдерін; графикалық бейнелердің негізгі түрлерін; графика құралдары мен жобалаудың негізгі әдістерін; геометриялық денелердің сырт пішінінің құрылу (қалыптасу) заңдылықтарын; машина жасау, сәулет – құрылыс сызбалары туралы жалпы түсініктерді; топографикалық сызбалар элементтерін; бұйымды жасау және жобалау кезеңдерін; көрнекі ақпаратты қол және компьютерлік графика құралдары арқылы бейнелеу әдістері мен тәсілдерін біледі;</w:t>
      </w:r>
    </w:p>
    <w:p>
      <w:pPr>
        <w:spacing w:after="0"/>
        <w:ind w:left="0"/>
        <w:jc w:val="both"/>
      </w:pPr>
      <w:r>
        <w:rPr>
          <w:rFonts w:ascii="Times New Roman"/>
          <w:b w:val="false"/>
          <w:i w:val="false"/>
          <w:color w:val="000000"/>
          <w:sz w:val="28"/>
        </w:rPr>
        <w:t>
      2) құбылыстар, процестер және заттық әлем туралы ақпаратты ұсыну және визуализациялау кезінде графикалық бейнелер рөлінің маңыздылығын; графикалық модельдеу әдістері заңдылықтарын; зат формасын көрсетудегі графикалық бейнелердің түрлері арасындағы айырмашылықты, олардың кеңістік және метрикалық сипаттамасын; тәжірибелік іс-әрекеттегі қолмен жасалған және компьютерлік графика мүмкіндіктері мен ерекшеліктерін; макет жасау және модельдеу ерекшеліктерін түсінеді;</w:t>
      </w:r>
    </w:p>
    <w:p>
      <w:pPr>
        <w:spacing w:after="0"/>
        <w:ind w:left="0"/>
        <w:jc w:val="both"/>
      </w:pPr>
      <w:r>
        <w:rPr>
          <w:rFonts w:ascii="Times New Roman"/>
          <w:b w:val="false"/>
          <w:i w:val="false"/>
          <w:color w:val="000000"/>
          <w:sz w:val="28"/>
        </w:rPr>
        <w:t>
      3) графикалық жұмысқа арналған материалдар мен құралдарды; проекциялау әдісін; заттың геометриялық (конструктивтік) формасын құрастыру тәсілдерін; геометриялық денелер бетінің жаймасының сызбасын құрастыру әдістерін; бейненің көрінісі мен құрамын өзгерту әдістерін; жобалық және конструктивтік шешім қабылдау үшін анықтамалық құжаттарды; графикалық модельдеу, макеттеу және жобалау бойынша әртүрлі есептерді (мәселелерді) шешу барысында қол және компьютерлік графика құралдарын қолданады;</w:t>
      </w:r>
    </w:p>
    <w:p>
      <w:pPr>
        <w:spacing w:after="0"/>
        <w:ind w:left="0"/>
        <w:jc w:val="both"/>
      </w:pPr>
      <w:r>
        <w:rPr>
          <w:rFonts w:ascii="Times New Roman"/>
          <w:b w:val="false"/>
          <w:i w:val="false"/>
          <w:color w:val="000000"/>
          <w:sz w:val="28"/>
        </w:rPr>
        <w:t>
      4) көрнекі ақпаратты ұсынудың әртүрлі тәсілдерін және бейненің қасиеттерін; заттардың бейнесін жасағанда олардың геометриялық формалары мен конструкцияларын; заттың формасын анықтау үшін бейненің түрлі көрінісін пайдалану мүмкіндігін; бейненің графикалық құрамын және заттың формасын анықтау үшін кешенді сызбаны талдайды;</w:t>
      </w:r>
    </w:p>
    <w:p>
      <w:pPr>
        <w:spacing w:after="0"/>
        <w:ind w:left="0"/>
        <w:jc w:val="both"/>
      </w:pPr>
      <w:r>
        <w:rPr>
          <w:rFonts w:ascii="Times New Roman"/>
          <w:b w:val="false"/>
          <w:i w:val="false"/>
          <w:color w:val="000000"/>
          <w:sz w:val="28"/>
        </w:rPr>
        <w:t>
      5) зат формасын қайта құру үшін контурлы бейнені; түрі және құрамы бойынша жүйелеу үшін бастапқы бейнедегі графикалық ақпаратты; қажетті графикалық ақпаратты толық және жеткілікті көрсету үшін түрлі бейне көріністерін; шығармашылық ойды іске асыру үшін графиканың әртүрлі құралдарын жинақтайды;</w:t>
      </w:r>
    </w:p>
    <w:p>
      <w:pPr>
        <w:spacing w:after="0"/>
        <w:ind w:left="0"/>
        <w:jc w:val="both"/>
      </w:pPr>
      <w:r>
        <w:rPr>
          <w:rFonts w:ascii="Times New Roman"/>
          <w:b w:val="false"/>
          <w:i w:val="false"/>
          <w:color w:val="000000"/>
          <w:sz w:val="28"/>
        </w:rPr>
        <w:t>
      6) көрнекі ақпаратты бекітудің әдістерін; әртүрлі объектілердің графикалық бейнелерін; бейнені қайта құрудың түрлі тәсілдерін; жобалау іс-әрекеті процесінде қолданылатын графика құралдары мен жобалау әдістерін; заттардың геометриялық және конструктивтік сипаттамасын; шығармашылық іс-әрекет барысын және нәтижесін бағалайды.</w:t>
      </w:r>
    </w:p>
    <w:p>
      <w:pPr>
        <w:spacing w:after="0"/>
        <w:ind w:left="0"/>
        <w:jc w:val="both"/>
      </w:pPr>
      <w:r>
        <w:rPr>
          <w:rFonts w:ascii="Times New Roman"/>
          <w:b w:val="false"/>
          <w:i w:val="false"/>
          <w:color w:val="000000"/>
          <w:sz w:val="28"/>
        </w:rPr>
        <w:t>
      Құқық негіздері:</w:t>
      </w:r>
    </w:p>
    <w:p>
      <w:pPr>
        <w:spacing w:after="0"/>
        <w:ind w:left="0"/>
        <w:jc w:val="both"/>
      </w:pPr>
      <w:r>
        <w:rPr>
          <w:rFonts w:ascii="Times New Roman"/>
          <w:b w:val="false"/>
          <w:i w:val="false"/>
          <w:color w:val="000000"/>
          <w:sz w:val="28"/>
        </w:rPr>
        <w:t>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p>
      <w:pPr>
        <w:spacing w:after="0"/>
        <w:ind w:left="0"/>
        <w:jc w:val="both"/>
      </w:pPr>
      <w:r>
        <w:rPr>
          <w:rFonts w:ascii="Times New Roman"/>
          <w:b w:val="false"/>
          <w:i w:val="false"/>
          <w:color w:val="000000"/>
          <w:sz w:val="28"/>
        </w:rPr>
        <w:t>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p>
      <w:pPr>
        <w:spacing w:after="0"/>
        <w:ind w:left="0"/>
        <w:jc w:val="both"/>
      </w:pPr>
      <w:r>
        <w:rPr>
          <w:rFonts w:ascii="Times New Roman"/>
          <w:b w:val="false"/>
          <w:i w:val="false"/>
          <w:color w:val="000000"/>
          <w:sz w:val="28"/>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қатысуда құқық ережелерін, құқықтық ақпараттарды өзіндік іздену дағдыларын қолданады; </w:t>
      </w:r>
    </w:p>
    <w:p>
      <w:pPr>
        <w:spacing w:after="0"/>
        <w:ind w:left="0"/>
        <w:jc w:val="both"/>
      </w:pPr>
      <w:r>
        <w:rPr>
          <w:rFonts w:ascii="Times New Roman"/>
          <w:b w:val="false"/>
          <w:i w:val="false"/>
          <w:color w:val="000000"/>
          <w:sz w:val="28"/>
        </w:rPr>
        <w:t>
      4) құқықтық нормаларды, түрлі деректерден алынған, құқық салаларына қатысты ақпараттарды талдайды;</w:t>
      </w:r>
    </w:p>
    <w:p>
      <w:pPr>
        <w:spacing w:after="0"/>
        <w:ind w:left="0"/>
        <w:jc w:val="both"/>
      </w:pPr>
      <w:r>
        <w:rPr>
          <w:rFonts w:ascii="Times New Roman"/>
          <w:b w:val="false"/>
          <w:i w:val="false"/>
          <w:color w:val="000000"/>
          <w:sz w:val="28"/>
        </w:rPr>
        <w:t>
      5) адамгершілік және құқықтық нормаларымен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p>
      <w:pPr>
        <w:spacing w:after="0"/>
        <w:ind w:left="0"/>
        <w:jc w:val="both"/>
      </w:pPr>
      <w:r>
        <w:rPr>
          <w:rFonts w:ascii="Times New Roman"/>
          <w:b w:val="false"/>
          <w:i w:val="false"/>
          <w:color w:val="000000"/>
          <w:sz w:val="28"/>
        </w:rPr>
        <w:t>
      6) Қазақстан Республикасының заңнамаларын нақты мәселелерді шешу барысында қолдану ерекшеліктерін өздігінше бағалайды.</w:t>
      </w:r>
    </w:p>
    <w:bookmarkStart w:name="z414" w:id="340"/>
    <w:p>
      <w:pPr>
        <w:spacing w:after="0"/>
        <w:ind w:left="0"/>
        <w:jc w:val="both"/>
      </w:pPr>
      <w:r>
        <w:rPr>
          <w:rFonts w:ascii="Times New Roman"/>
          <w:b w:val="false"/>
          <w:i w:val="false"/>
          <w:color w:val="000000"/>
          <w:sz w:val="28"/>
        </w:rPr>
        <w:t>
      78. Қоғамдық-гуманитарлық бағыттағы тереңдетілген деңгейде оқытылатын оқу пәндері бойынша жалпы орта білім беру аяқталғанда күтілетін нәтижелер.</w:t>
      </w:r>
    </w:p>
    <w:bookmarkEnd w:id="340"/>
    <w:p>
      <w:pPr>
        <w:spacing w:after="0"/>
        <w:ind w:left="0"/>
        <w:jc w:val="both"/>
      </w:pPr>
      <w:r>
        <w:rPr>
          <w:rFonts w:ascii="Times New Roman"/>
          <w:b w:val="false"/>
          <w:i w:val="false"/>
          <w:color w:val="000000"/>
          <w:sz w:val="28"/>
        </w:rPr>
        <w:t>
      Шетел тілі</w:t>
      </w:r>
    </w:p>
    <w:p>
      <w:pPr>
        <w:spacing w:after="0"/>
        <w:ind w:left="0"/>
        <w:jc w:val="both"/>
      </w:pPr>
      <w:r>
        <w:rPr>
          <w:rFonts w:ascii="Times New Roman"/>
          <w:b w:val="false"/>
          <w:i w:val="false"/>
          <w:color w:val="000000"/>
          <w:sz w:val="28"/>
        </w:rPr>
        <w:t>
      1) тыңдалым: белгілі тақырыптарға әдеби тіл нормасы шегінде нақты айтылған сөздің негізгі мағынасын түсінеді, оқумен және болашақ кәсіби қызметімен байланысты күнделікті сұрақтар мен тақырыптар туралы қарапайым ақпараттық хабарламаларды түсінеді; ұзақ пікірталастағы негізгі ойды жалпы ұғына алады, сөйленетін сөздің тақырыбы таныс, ал сөйленетін сөз қарапайым тілде және нақты құрылған жағдайда оқу және кәсіби тақырыптар бойынша дәрісті немесе әңгімені ұғады, техникалық сипаттағы егжей-тегжейлі нұсқауларды түсінеді; өзін қызықтыратын тақырыптар бойынша нақты әрі баяу айтылған телевизиялық бағдарламалардың көпшілік бөлігін, мысалы, сұхбаттарды, қысқаша дәрістерді, репортаждарды түсінеді;</w:t>
      </w:r>
    </w:p>
    <w:p>
      <w:pPr>
        <w:spacing w:after="0"/>
        <w:ind w:left="0"/>
        <w:jc w:val="both"/>
      </w:pPr>
      <w:r>
        <w:rPr>
          <w:rFonts w:ascii="Times New Roman"/>
          <w:b w:val="false"/>
          <w:i w:val="false"/>
          <w:color w:val="000000"/>
          <w:sz w:val="28"/>
        </w:rPr>
        <w:t>
      2) айтылым: қандай да болмасын жағдайды суреттей алады немесе бір-бірімен байланысты пікірлер түрінде әңгімелеп бере алады; кітаптың немесе фильмнің сюжетін және өзінің одан алған әсерін айтып береді; оқу іс-әрекеті аясында тақырып бойынша алдын ала дайындалған қысқаша хабарландыру жасайды; өзіне таныс тақырып бойынша түсінікті болғаны сонша, айтылған ой мен негізгі ережелерді нақты жеткізе отырып, ондағы айтылған барлық ойға ілесе алу мүмкін болатындай баяндама жасайды, баяндама бойынша қойылған сұрақтарға жауап береді, дегенмен кей кездері сұрақты қайталап айтуын өтінуі мүмкін; күрделі байланысқан мәтін арқылы өз сезімі мен әсерін жеткізе отырып, өз тәжірибесін суреттеп айтып береді;</w:t>
      </w:r>
    </w:p>
    <w:p>
      <w:pPr>
        <w:spacing w:after="0"/>
        <w:ind w:left="0"/>
        <w:jc w:val="both"/>
      </w:pPr>
      <w:r>
        <w:rPr>
          <w:rFonts w:ascii="Times New Roman"/>
          <w:b w:val="false"/>
          <w:i w:val="false"/>
          <w:color w:val="000000"/>
          <w:sz w:val="28"/>
        </w:rPr>
        <w:t>
      3) оқылым: қызықтыратын тақырып бойынша нақты ақпаратты, оқиғалардың сипаттамасын, жеке хаттардағы сезімдер мен тілектерді қамтитын қарапайым мәтіндерді толық түсінеді; таныс емес жалпы және оқу тақырыптары кездесетін көркем және оқу әдебиеттерінің көлемді мәтіндерін оқиды; газет мақалаларының түрлі типтерінің негізгі ойларын анықтайды, таныс емес қағаз және цифрлық ресурстарды мағынасын тексеру және түсінігін кеңейту үшін қолданады;</w:t>
      </w:r>
    </w:p>
    <w:p>
      <w:pPr>
        <w:spacing w:after="0"/>
        <w:ind w:left="0"/>
        <w:jc w:val="both"/>
      </w:pPr>
      <w:r>
        <w:rPr>
          <w:rFonts w:ascii="Times New Roman"/>
          <w:b w:val="false"/>
          <w:i w:val="false"/>
          <w:color w:val="000000"/>
          <w:sz w:val="28"/>
        </w:rPr>
        <w:t>
      4) жазылым: көпшілікке таныс және қызықтыратын сұрақтар бойынша жекелеген қысқа элементтерді бірге байланыстырып қарапайым мәтін жазады, іс-әрекет аясында болатын күнделікті таныс және әлеуметтік мәселелер бойынша нақты жиналған ақпараттарға қатысты өз пікірін еркін жинақтайды және хабарлайды; абстрактілі тақырыптар және мәдениетке: музыкаға, фильмдерге байланысты тақырыптар бойынша жаңалықтарды және өзінің ойларын айтып хат жазады; қарапайым дәріс уақытында егер тақырып таныс болған жағдайда, тақырыбы таныс, сөз қарапайым және нормативті диалектіде нақты айтылған болса, негізгі түйінді сәттерді көрсетіп жазбалар жазады; оқиғаны жазбаша баяндап жазады.</w:t>
      </w:r>
    </w:p>
    <w:p>
      <w:pPr>
        <w:spacing w:after="0"/>
        <w:ind w:left="0"/>
        <w:jc w:val="both"/>
      </w:pPr>
      <w:r>
        <w:rPr>
          <w:rFonts w:ascii="Times New Roman"/>
          <w:b w:val="false"/>
          <w:i w:val="false"/>
          <w:color w:val="000000"/>
          <w:sz w:val="28"/>
        </w:rPr>
        <w:t>
      Дүниежүзі тарихы:</w:t>
      </w:r>
    </w:p>
    <w:p>
      <w:pPr>
        <w:spacing w:after="0"/>
        <w:ind w:left="0"/>
        <w:jc w:val="both"/>
      </w:pPr>
      <w:r>
        <w:rPr>
          <w:rFonts w:ascii="Times New Roman"/>
          <w:b w:val="false"/>
          <w:i w:val="false"/>
          <w:color w:val="000000"/>
          <w:sz w:val="28"/>
        </w:rPr>
        <w:t>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өркениеттерінің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p>
      <w:pPr>
        <w:spacing w:after="0"/>
        <w:ind w:left="0"/>
        <w:jc w:val="both"/>
      </w:pPr>
      <w:r>
        <w:rPr>
          <w:rFonts w:ascii="Times New Roman"/>
          <w:b w:val="false"/>
          <w:i w:val="false"/>
          <w:color w:val="000000"/>
          <w:sz w:val="28"/>
        </w:rPr>
        <w:t xml:space="preserve">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институттарының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p>
      <w:pPr>
        <w:spacing w:after="0"/>
        <w:ind w:left="0"/>
        <w:jc w:val="both"/>
      </w:pPr>
      <w:r>
        <w:rPr>
          <w:rFonts w:ascii="Times New Roman"/>
          <w:b w:val="false"/>
          <w:i w:val="false"/>
          <w:color w:val="000000"/>
          <w:sz w:val="28"/>
        </w:rPr>
        <w:t>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p>
      <w:pPr>
        <w:spacing w:after="0"/>
        <w:ind w:left="0"/>
        <w:jc w:val="both"/>
      </w:pPr>
      <w:r>
        <w:rPr>
          <w:rFonts w:ascii="Times New Roman"/>
          <w:b w:val="false"/>
          <w:i w:val="false"/>
          <w:color w:val="000000"/>
          <w:sz w:val="28"/>
        </w:rPr>
        <w:t>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этногенез, саяси және мәдени процестерге қатысты негізгі ғылыми теорияларды; жаһандану жағдайында бүгінгі қоғамның даму үрдістері мен перспективаларын талдайды;</w:t>
      </w:r>
    </w:p>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әлемдік тарихи-мәдени процесс туралы тұтас түсініктері мен тарихи санасын қалыптастыру үшін тұжырымдар мен гипотезаларды жинақтайды;</w:t>
      </w:r>
    </w:p>
    <w:p>
      <w:pPr>
        <w:spacing w:after="0"/>
        <w:ind w:left="0"/>
        <w:jc w:val="both"/>
      </w:pPr>
      <w:r>
        <w:rPr>
          <w:rFonts w:ascii="Times New Roman"/>
          <w:b w:val="false"/>
          <w:i w:val="false"/>
          <w:color w:val="000000"/>
          <w:sz w:val="28"/>
        </w:rPr>
        <w:t>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p>
      <w:pPr>
        <w:spacing w:after="0"/>
        <w:ind w:left="0"/>
        <w:jc w:val="both"/>
      </w:pPr>
      <w:r>
        <w:rPr>
          <w:rFonts w:ascii="Times New Roman"/>
          <w:b w:val="false"/>
          <w:i w:val="false"/>
          <w:color w:val="000000"/>
          <w:sz w:val="28"/>
        </w:rPr>
        <w:t>
      География:</w:t>
      </w:r>
    </w:p>
    <w:p>
      <w:pPr>
        <w:spacing w:after="0"/>
        <w:ind w:left="0"/>
        <w:jc w:val="both"/>
      </w:pPr>
      <w:r>
        <w:rPr>
          <w:rFonts w:ascii="Times New Roman"/>
          <w:b w:val="false"/>
          <w:i w:val="false"/>
          <w:color w:val="000000"/>
          <w:sz w:val="28"/>
        </w:rPr>
        <w:t>
      1) география ғылымдар жүйесінде геоэкологияның, геоинформатиканың, геосаясаттың, геоэкономиканың, елтанудың орны мен рөлін; табиғатты пайдалану саласындағы, экономикалық, әлеуметтік, саяси география мен геосаясаттың негізгі ғылыми түсініктерін; геосфераларға тиетін антропогендік әсердің факторларын, көздерін және салдарын; экологиялық тәуекелдерді; экологиялық дағдарыстың белгілерін; аумақтардың экологиялық жіктелуін; табиғатты қорғау шараларының жүйесі мен негізгі бағыттарын; табиғатты пайдаланудың аймақтық ерекшеліктерін; табиғатты пайдаланудың негізгі әкімшілік, экономикалық және құқықтық механизмдерін; заманауи экологиялық саясаттың бағыттарын; қоршаған орта сапасының көрсеткіштерін; өмір сүру сапасының көрсеткіштерін; экономикалық жүйелер модельдерін; дүниежүзілік шаруашылық және дүниежүзі елдері дамуының басты көрсеткіштерін; дүниежүзі елдерінің арасындағы халықаралық қатынастардың жиынтығын; ғаламдану процесін; Қазақстанның аймақтық және халықаралық ұйымдарға қатысуын; адамзаттың заманауи ғаламдық проблемалары және олардың жергілікті, аймақтық деңгейлердегі көрінісін; ұлттық мүдделер тұрғысынан Қазақстан Республикасының геосаяси белсенділігінің бағыттарын; дүниежүзінің тарихи-мәдени аймақтарын біледі;</w:t>
      </w:r>
    </w:p>
    <w:p>
      <w:pPr>
        <w:spacing w:after="0"/>
        <w:ind w:left="0"/>
        <w:jc w:val="both"/>
      </w:pPr>
      <w:r>
        <w:rPr>
          <w:rFonts w:ascii="Times New Roman"/>
          <w:b w:val="false"/>
          <w:i w:val="false"/>
          <w:color w:val="000000"/>
          <w:sz w:val="28"/>
        </w:rPr>
        <w:t>
      2) заманауи әлемнің кеңістіктік алуан түрлілігін, оның жалпы және аймақтық ерекшеліктерін; табиғаттың, халықтың және шаруашылықтың даму заңдылықтарын; қоғам мен табиғаттың өзара әрекеттесу проблемаларын; табиғи, әлеуметтік, экономикалық және саяси процестердің ерекшеліктерін; қоршаған ортаның жағдайы үшін жеке жауапкершілігін; ғаламдық және жергілікті табиғи және әлеуметтік-экономикалық, экологиялық процестердің серпінін; қоғам мен табиғаттың өзара әрекеттесуін оңтайландыру, табиғи ортаға антропогендік қысымды тұрақтандыру жолдарын; қоршаған ортаны қорғауда ғылыми-техникалық прогрестің ролін; аумақтың әлеуметтік-экономикалық және саяси дамуының географиялық факторлардан тәуелділік дәрежесін; өмір сүру сапасының қоршаған орта сапасына тәуелділігін; заманауи әлеуметтік-экономикалық және экологиялық проблемалардың және оларды шешу жолдарын; геосаясат субъектілерінің рөлі мен ықпал ету аймақтарын, өзара әрекеттестігінің сипатын түсінеді;</w:t>
      </w:r>
    </w:p>
    <w:p>
      <w:pPr>
        <w:spacing w:after="0"/>
        <w:ind w:left="0"/>
        <w:jc w:val="both"/>
      </w:pPr>
      <w:r>
        <w:rPr>
          <w:rFonts w:ascii="Times New Roman"/>
          <w:b w:val="false"/>
          <w:i w:val="false"/>
          <w:color w:val="000000"/>
          <w:sz w:val="28"/>
        </w:rPr>
        <w:t>
      3) геоэкологиялық, экономикалық-географиялық, әлеуметтік-географиялық, саяси-географиялық және геосаяси зерттеу әдістері мен олардың комбинациясын; геокеңістіктік дереккөздерін; геокеңістіктік деректерді іздеу, өңдеу, жүйелеу, түсіндіру, қажетті контексте деректерді өзгерту, сақтау, тарату және ұсыну дағдыларын; картометрия тәсілдерін қолданады;</w:t>
      </w:r>
    </w:p>
    <w:p>
      <w:pPr>
        <w:spacing w:after="0"/>
        <w:ind w:left="0"/>
        <w:jc w:val="both"/>
      </w:pPr>
      <w:r>
        <w:rPr>
          <w:rFonts w:ascii="Times New Roman"/>
          <w:b w:val="false"/>
          <w:i w:val="false"/>
          <w:color w:val="000000"/>
          <w:sz w:val="28"/>
        </w:rPr>
        <w:t xml:space="preserve">
      4) сандық және сапалық геокеңістік деректерді; географиялық нысандарды, процестерді және құбылыстарды жіктеу белгілерін; географиялық қабық пен географиялық ортада болып жататын процестер мен құбылыстардың арасындағы себеп-салдарлық байланыстарды; географиялық нысандардың, процестердің және құбылыстардың орналасу, байланыстары мен басқа да кеңістіктік қатынастарының ерекшеліктерін; адам өмірі мен тіршілігіне географиялық факторлардың ықпалын; қоғамдық өндірістің табиғи және әлеуметтік-экономикалық негіздерін; жоспарланған шаруашылық әрекеттің қоршаған ортаның жағдайы мен адамдардың денсаулығына тигізетін әсерін; экологиялық дағдарыстың белгілерін; қоршаған табиғи ортаны қорғаудың және табиғатты тиімді пайдаланудың ұйымдастырушылық және құқықтық негіздерін; шаруашылық салаларын орналастырудың заманауи факторларын; </w:t>
      </w:r>
    </w:p>
    <w:p>
      <w:pPr>
        <w:spacing w:after="0"/>
        <w:ind w:left="0"/>
        <w:jc w:val="both"/>
      </w:pPr>
      <w:r>
        <w:rPr>
          <w:rFonts w:ascii="Times New Roman"/>
          <w:b w:val="false"/>
          <w:i w:val="false"/>
          <w:color w:val="000000"/>
          <w:sz w:val="28"/>
        </w:rPr>
        <w:t>
      геоэкологиялық, геосаяси және экономикалық процестерді; халықаралық саяси, экономикалық, әлеуметтік-мәдени, экологиялық және басқа да байланыстар мен қатынастарын; аумақтық-саяси жүйелерді; мемлекеттік аумақтың құрылымын; мемлекеттік шекараларды, олардың түрлері мен серпінін; елдің ұлттық мүдделері жүйесін; геосаясат субъектілерінің геосаяси белсенділігін; дүниежүзілік геосаяси кеңістікті; Қазақстанның саяси, экономикалық, әлеуметтік дамуының ерекшеліктері мен факторларын, дүниежүзіндегі орны мен рөлін талдайды;</w:t>
      </w:r>
    </w:p>
    <w:p>
      <w:pPr>
        <w:spacing w:after="0"/>
        <w:ind w:left="0"/>
        <w:jc w:val="both"/>
      </w:pPr>
      <w:r>
        <w:rPr>
          <w:rFonts w:ascii="Times New Roman"/>
          <w:b w:val="false"/>
          <w:i w:val="false"/>
          <w:color w:val="000000"/>
          <w:sz w:val="28"/>
        </w:rPr>
        <w:t>
      5) модельдер,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зерттеп жатқан географиялық нысандарды, процестерді, құбылыстарды жіктеу, жүйелеу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p>
      <w:pPr>
        <w:spacing w:after="0"/>
        <w:ind w:left="0"/>
        <w:jc w:val="both"/>
      </w:pPr>
      <w:r>
        <w:rPr>
          <w:rFonts w:ascii="Times New Roman"/>
          <w:b w:val="false"/>
          <w:i w:val="false"/>
          <w:color w:val="000000"/>
          <w:sz w:val="28"/>
        </w:rPr>
        <w:t>
      6) геосфералардың параметрлері мен экологиялық жағдайын; геосфераға тиетін антропогендік жүктемені және олардың салдарын; кез келген дәрежедегі аумақтардың географиялық және геосаяси жағдайын, табиғи-ресурстық әлеуетін; табиғи ортаның сапасын; экологиялық тәуекелдерді; экологиялық дағдарыстың дәрежесін; табиғатты қорғау шараларының тиімділігін; қоршаған табиғи ортаны қорғау мен табиғатты пайдаланудағы ғылыми-техникалық прогрестің деңгейін; қоршаған ортаның сапасын; өмір сүру сапасын; түрлі мемлекеттердің халықаралық салыстырулардағы көрсеткіштері мен орнын; дүниежүзілік шаруашылықтың түрлі даму модельдерінің артықшылықтары мен кемшіліктерін; ғаламданудың дүниежүзі елдеріне тигізетін жағымды және жағымсыз әсерлерін; мемлекеттік аумақтың морфологиялық ерекшеліктерін; геосаясат субъектілерінің геосаяси белсенділігінің тиімділігін; халықаралық ұйымдардың қызмет ету нәтижелерін бағалайды.</w:t>
      </w:r>
    </w:p>
    <w:p>
      <w:pPr>
        <w:spacing w:after="0"/>
        <w:ind w:left="0"/>
        <w:jc w:val="both"/>
      </w:pPr>
      <w:r>
        <w:rPr>
          <w:rFonts w:ascii="Times New Roman"/>
          <w:b w:val="false"/>
          <w:i w:val="false"/>
          <w:color w:val="000000"/>
          <w:sz w:val="28"/>
        </w:rPr>
        <w:t>
      Құқық негіздері:</w:t>
      </w:r>
    </w:p>
    <w:p>
      <w:pPr>
        <w:spacing w:after="0"/>
        <w:ind w:left="0"/>
        <w:jc w:val="both"/>
      </w:pPr>
      <w:r>
        <w:rPr>
          <w:rFonts w:ascii="Times New Roman"/>
          <w:b w:val="false"/>
          <w:i w:val="false"/>
          <w:color w:val="000000"/>
          <w:sz w:val="28"/>
        </w:rPr>
        <w:t>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p>
      <w:pPr>
        <w:spacing w:after="0"/>
        <w:ind w:left="0"/>
        <w:jc w:val="both"/>
      </w:pPr>
      <w:r>
        <w:rPr>
          <w:rFonts w:ascii="Times New Roman"/>
          <w:b w:val="false"/>
          <w:i w:val="false"/>
          <w:color w:val="000000"/>
          <w:sz w:val="28"/>
        </w:rPr>
        <w:t>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p>
      <w:pPr>
        <w:spacing w:after="0"/>
        <w:ind w:left="0"/>
        <w:jc w:val="both"/>
      </w:pPr>
      <w:r>
        <w:rPr>
          <w:rFonts w:ascii="Times New Roman"/>
          <w:b w:val="false"/>
          <w:i w:val="false"/>
          <w:color w:val="000000"/>
          <w:sz w:val="28"/>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 кезінде құқық ережелерін, құқықтық ақпараттарды өзіндік іздену дағдыларын қолданады; </w:t>
      </w:r>
    </w:p>
    <w:p>
      <w:pPr>
        <w:spacing w:after="0"/>
        <w:ind w:left="0"/>
        <w:jc w:val="both"/>
      </w:pPr>
      <w:r>
        <w:rPr>
          <w:rFonts w:ascii="Times New Roman"/>
          <w:b w:val="false"/>
          <w:i w:val="false"/>
          <w:color w:val="000000"/>
          <w:sz w:val="28"/>
        </w:rPr>
        <w:t>
      4) құқықтық нормаларды, заңнаманың барлық салаларында құқықтық қатынас процесінде пайда болған даулы мәселелер тууы аясында берілген ақпараттарды, түрлі деректерден алынған, құқық салаларына қатысты ақпараттарды талдайды;</w:t>
      </w:r>
    </w:p>
    <w:p>
      <w:pPr>
        <w:spacing w:after="0"/>
        <w:ind w:left="0"/>
        <w:jc w:val="both"/>
      </w:pPr>
      <w:r>
        <w:rPr>
          <w:rFonts w:ascii="Times New Roman"/>
          <w:b w:val="false"/>
          <w:i w:val="false"/>
          <w:color w:val="000000"/>
          <w:sz w:val="28"/>
        </w:rPr>
        <w:t>
      5) адамгершілік және құқықтық нормалармен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p>
      <w:pPr>
        <w:spacing w:after="0"/>
        <w:ind w:left="0"/>
        <w:jc w:val="both"/>
      </w:pPr>
      <w:r>
        <w:rPr>
          <w:rFonts w:ascii="Times New Roman"/>
          <w:b w:val="false"/>
          <w:i w:val="false"/>
          <w:color w:val="000000"/>
          <w:sz w:val="28"/>
        </w:rPr>
        <w:t>
      6) Қазақстан Республикасының заңнамаларын нақты мәселелерді шешу барысында қолдану ерекшеліктерін өздігінше бағалайды.</w:t>
      </w:r>
    </w:p>
    <w:bookmarkStart w:name="z415" w:id="341"/>
    <w:p>
      <w:pPr>
        <w:spacing w:after="0"/>
        <w:ind w:left="0"/>
        <w:jc w:val="both"/>
      </w:pPr>
      <w:r>
        <w:rPr>
          <w:rFonts w:ascii="Times New Roman"/>
          <w:b w:val="false"/>
          <w:i w:val="false"/>
          <w:color w:val="000000"/>
          <w:sz w:val="28"/>
        </w:rPr>
        <w:t>
      79. Қоғамдық-гуманитарлық бағыттағы стандарттық деңгейде оқытылатын оқу пәндері бойынша жалпы орта білім беру аяқталғанда күтілетін нәтижелер.</w:t>
      </w:r>
    </w:p>
    <w:bookmarkEnd w:id="341"/>
    <w:p>
      <w:pPr>
        <w:spacing w:after="0"/>
        <w:ind w:left="0"/>
        <w:jc w:val="both"/>
      </w:pPr>
      <w:r>
        <w:rPr>
          <w:rFonts w:ascii="Times New Roman"/>
          <w:b w:val="false"/>
          <w:i w:val="false"/>
          <w:color w:val="000000"/>
          <w:sz w:val="28"/>
        </w:rPr>
        <w:t>
      Физика:</w:t>
      </w:r>
    </w:p>
    <w:p>
      <w:pPr>
        <w:spacing w:after="0"/>
        <w:ind w:left="0"/>
        <w:jc w:val="both"/>
      </w:pPr>
      <w:r>
        <w:rPr>
          <w:rFonts w:ascii="Times New Roman"/>
          <w:b w:val="false"/>
          <w:i w:val="false"/>
          <w:color w:val="000000"/>
          <w:sz w:val="28"/>
        </w:rPr>
        <w:t>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нанотехнологияның шығу тарихын және негізгі қағидаттарын біледі;</w:t>
      </w:r>
    </w:p>
    <w:p>
      <w:pPr>
        <w:spacing w:after="0"/>
        <w:ind w:left="0"/>
        <w:jc w:val="both"/>
      </w:pPr>
      <w:r>
        <w:rPr>
          <w:rFonts w:ascii="Times New Roman"/>
          <w:b w:val="false"/>
          <w:i w:val="false"/>
          <w:color w:val="000000"/>
          <w:sz w:val="28"/>
        </w:rPr>
        <w:t>
      2) молекулалық физика мен термодинамиканың негізгі заңдарын;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заңдары мен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есептерді шешудегі физиканың рөлін түсінеді;</w:t>
      </w:r>
    </w:p>
    <w:p>
      <w:pPr>
        <w:spacing w:after="0"/>
        <w:ind w:left="0"/>
        <w:jc w:val="both"/>
      </w:pPr>
      <w:r>
        <w:rPr>
          <w:rFonts w:ascii="Times New Roman"/>
          <w:b w:val="false"/>
          <w:i w:val="false"/>
          <w:color w:val="000000"/>
          <w:sz w:val="28"/>
        </w:rPr>
        <w:t>
      3) физика ғылымының негізгі ұғымдарын, заңдылықтарын, заңдары мен теорияларын; физика ғылымының терминологиясы мен символикасын; физикада пайдаланылатын ғылыми танымның бақылау, сипаттау, өлшеу, эксперимент сияқты негізгі әдістерін; физикалық шамалар арасындағы тәуелділіктерді айқындау тәсілдерін қолданады;</w:t>
      </w:r>
    </w:p>
    <w:p>
      <w:pPr>
        <w:spacing w:after="0"/>
        <w:ind w:left="0"/>
        <w:jc w:val="both"/>
      </w:pPr>
      <w:r>
        <w:rPr>
          <w:rFonts w:ascii="Times New Roman"/>
          <w:b w:val="false"/>
          <w:i w:val="false"/>
          <w:color w:val="000000"/>
          <w:sz w:val="28"/>
        </w:rPr>
        <w:t>
      4) дәрежелік функциялар түрінде берілген тәуелділіктерді; Ғаламдағы құбылыстарға, денелер мен нысандарға әртүрлі физикалық күштердің әсерін, екі айнымалы арасындағы қатынасты; физикалық процестердің тәуелдiлiгі мен айнымалылар арасындағы қатынастардың графигін; адамның өндірістік қызметі мен қоршаған орта жағдайы арасындағы себеп-салдарлық байланыстарды, нанотехнологияның қолдану салаларын; Ғаламның жай-күйін сипаттайтын параметрлерді және оны дамытудың ықтимал жолдарын талдайды;</w:t>
      </w:r>
    </w:p>
    <w:p>
      <w:pPr>
        <w:spacing w:after="0"/>
        <w:ind w:left="0"/>
        <w:jc w:val="both"/>
      </w:pPr>
      <w:r>
        <w:rPr>
          <w:rFonts w:ascii="Times New Roman"/>
          <w:b w:val="false"/>
          <w:i w:val="false"/>
          <w:color w:val="000000"/>
          <w:sz w:val="28"/>
        </w:rPr>
        <w:t>
      5) кесте, графика, хабарлама, баяндама, презентация түрінде беру үшiн жиналған және өңделген деректерді, ақпаратты; болжамдар, айғақтар және түсiндiрмелер ұсыну үшiн ғылыми модельдер мен дәлелдемелерді; эксперимент пен зерттеу жүргізу жоспарын жинақтайды;</w:t>
      </w:r>
    </w:p>
    <w:p>
      <w:pPr>
        <w:spacing w:after="0"/>
        <w:ind w:left="0"/>
        <w:jc w:val="both"/>
      </w:pPr>
      <w:r>
        <w:rPr>
          <w:rFonts w:ascii="Times New Roman"/>
          <w:b w:val="false"/>
          <w:i w:val="false"/>
          <w:color w:val="000000"/>
          <w:sz w:val="28"/>
        </w:rPr>
        <w:t>
      6)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w:t>
      </w:r>
    </w:p>
    <w:p>
      <w:pPr>
        <w:spacing w:after="0"/>
        <w:ind w:left="0"/>
        <w:jc w:val="both"/>
      </w:pPr>
      <w:r>
        <w:rPr>
          <w:rFonts w:ascii="Times New Roman"/>
          <w:b w:val="false"/>
          <w:i w:val="false"/>
          <w:color w:val="000000"/>
          <w:sz w:val="28"/>
        </w:rPr>
        <w:t xml:space="preserve">
      Химия: </w:t>
      </w:r>
    </w:p>
    <w:p>
      <w:pPr>
        <w:spacing w:after="0"/>
        <w:ind w:left="0"/>
        <w:jc w:val="both"/>
      </w:pPr>
      <w:r>
        <w:rPr>
          <w:rFonts w:ascii="Times New Roman"/>
          <w:b w:val="false"/>
          <w:i w:val="false"/>
          <w:color w:val="000000"/>
          <w:sz w:val="28"/>
        </w:rPr>
        <w:t>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біледі;</w:t>
      </w:r>
    </w:p>
    <w:p>
      <w:pPr>
        <w:spacing w:after="0"/>
        <w:ind w:left="0"/>
        <w:jc w:val="both"/>
      </w:pPr>
      <w:r>
        <w:rPr>
          <w:rFonts w:ascii="Times New Roman"/>
          <w:b w:val="false"/>
          <w:i w:val="false"/>
          <w:color w:val="000000"/>
          <w:sz w:val="28"/>
        </w:rPr>
        <w:t>
      2) түрлі заттардың химиялық реакцияларға түсу қабілеттерін; кинетикалық теорияның, гомогенді және гетерогенді катализдің негіздерін; құрылысына байланысты органикалық және бейорганикалық қосылыстардың химиялық қасиеттерін; ең маңызды органикалық және бейорганикалық заттардың химиялық өндірілу қағидаттарын түсінеді;</w:t>
      </w:r>
    </w:p>
    <w:p>
      <w:pPr>
        <w:spacing w:after="0"/>
        <w:ind w:left="0"/>
        <w:jc w:val="both"/>
      </w:pPr>
      <w:r>
        <w:rPr>
          <w:rFonts w:ascii="Times New Roman"/>
          <w:b w:val="false"/>
          <w:i w:val="false"/>
          <w:color w:val="000000"/>
          <w:sz w:val="28"/>
        </w:rPr>
        <w:t>
      3) табиғатта, тұрмыста және өндірісте болып жатқан химиялық құбылыстарды түсіндіру үшін; заттарды сапалық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p>
      <w:pPr>
        <w:spacing w:after="0"/>
        <w:ind w:left="0"/>
        <w:jc w:val="both"/>
      </w:pPr>
      <w:r>
        <w:rPr>
          <w:rFonts w:ascii="Times New Roman"/>
          <w:b w:val="false"/>
          <w:i w:val="false"/>
          <w:color w:val="000000"/>
          <w:sz w:val="28"/>
        </w:rPr>
        <w:t>
      4) заттардың қасиеттері олардың құрамы мен құрылысына байланысты екенін; химиялық реакцияның жылдамдығы мен химиялық тепе-теңдік түрлі факторларға байланысты екенін; периодтық жүйеде элементтердің қасиеттерінің өзгеру үрдісін талдайды;</w:t>
      </w:r>
    </w:p>
    <w:p>
      <w:pPr>
        <w:spacing w:after="0"/>
        <w:ind w:left="0"/>
        <w:jc w:val="both"/>
      </w:pPr>
      <w:r>
        <w:rPr>
          <w:rFonts w:ascii="Times New Roman"/>
          <w:b w:val="false"/>
          <w:i w:val="false"/>
          <w:color w:val="000000"/>
          <w:sz w:val="28"/>
        </w:rPr>
        <w:t>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болып өту мүмкіндіктері мен нәтижелері туралы дәлелді пайымдауларды жинақтайды;</w:t>
      </w:r>
    </w:p>
    <w:p>
      <w:pPr>
        <w:spacing w:after="0"/>
        <w:ind w:left="0"/>
        <w:jc w:val="both"/>
      </w:pPr>
      <w:r>
        <w:rPr>
          <w:rFonts w:ascii="Times New Roman"/>
          <w:b w:val="false"/>
          <w:i w:val="false"/>
          <w:color w:val="000000"/>
          <w:sz w:val="28"/>
        </w:rPr>
        <w:t>
      6) әртүрлі материалдардың қасиеттерін; химиялық реакциялардың жылдамдығына әртүрлі факторлардың әсер етуін; химиялық тепе-теңдікке сыртқы ортаның түрлі жағдайларының ықпал етуін; қоршаған орта мен адам денсаулығына химиялық өндірістің әсер ету зардаптарын; түрлі дереккөздердің ақпараттарының дұрыстығын бағалайды.</w:t>
      </w:r>
    </w:p>
    <w:p>
      <w:pPr>
        <w:spacing w:after="0"/>
        <w:ind w:left="0"/>
        <w:jc w:val="both"/>
      </w:pPr>
      <w:r>
        <w:rPr>
          <w:rFonts w:ascii="Times New Roman"/>
          <w:b w:val="false"/>
          <w:i w:val="false"/>
          <w:color w:val="000000"/>
          <w:sz w:val="28"/>
        </w:rPr>
        <w:t>
      Биология:</w:t>
      </w:r>
    </w:p>
    <w:p>
      <w:pPr>
        <w:spacing w:after="0"/>
        <w:ind w:left="0"/>
        <w:jc w:val="both"/>
      </w:pPr>
      <w:r>
        <w:rPr>
          <w:rFonts w:ascii="Times New Roman"/>
          <w:b w:val="false"/>
          <w:i w:val="false"/>
          <w:color w:val="000000"/>
          <w:sz w:val="28"/>
        </w:rPr>
        <w:t>
      1) ақуыздардың, майлардың, көмірсутектердің, нуклейн қышқылдардың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генетика негіздері және гендік инженерияның мүмкіндіктерін; Жер бетінде өмірдің қалыптасуы кезеңдері мен схемаларын, антропогенезді; жаһандық және аймақтық экологиялық проблемаларды және табиғат ресурстарын қорғау қағидаттарын біледі;</w:t>
      </w:r>
    </w:p>
    <w:p>
      <w:pPr>
        <w:spacing w:after="0"/>
        <w:ind w:left="0"/>
        <w:jc w:val="both"/>
      </w:pPr>
      <w:r>
        <w:rPr>
          <w:rFonts w:ascii="Times New Roman"/>
          <w:b w:val="false"/>
          <w:i w:val="false"/>
          <w:color w:val="000000"/>
          <w:sz w:val="28"/>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қоршаған ортаға антропогендік әсер етулердің зардаптарын түсінеді;</w:t>
      </w:r>
    </w:p>
    <w:p>
      <w:pPr>
        <w:spacing w:after="0"/>
        <w:ind w:left="0"/>
        <w:jc w:val="both"/>
      </w:pPr>
      <w:r>
        <w:rPr>
          <w:rFonts w:ascii="Times New Roman"/>
          <w:b w:val="false"/>
          <w:i w:val="false"/>
          <w:color w:val="000000"/>
          <w:sz w:val="28"/>
        </w:rPr>
        <w:t xml:space="preserve">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 </w:t>
      </w:r>
    </w:p>
    <w:p>
      <w:pPr>
        <w:spacing w:after="0"/>
        <w:ind w:left="0"/>
        <w:jc w:val="both"/>
      </w:pPr>
      <w:r>
        <w:rPr>
          <w:rFonts w:ascii="Times New Roman"/>
          <w:b w:val="false"/>
          <w:i w:val="false"/>
          <w:color w:val="000000"/>
          <w:sz w:val="28"/>
        </w:rPr>
        <w:t>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p>
      <w:pPr>
        <w:spacing w:after="0"/>
        <w:ind w:left="0"/>
        <w:jc w:val="both"/>
      </w:pPr>
      <w:r>
        <w:rPr>
          <w:rFonts w:ascii="Times New Roman"/>
          <w:b w:val="false"/>
          <w:i w:val="false"/>
          <w:color w:val="000000"/>
          <w:sz w:val="28"/>
        </w:rPr>
        <w:t>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p>
      <w:pPr>
        <w:spacing w:after="0"/>
        <w:ind w:left="0"/>
        <w:jc w:val="both"/>
      </w:pPr>
      <w:r>
        <w:rPr>
          <w:rFonts w:ascii="Times New Roman"/>
          <w:b w:val="false"/>
          <w:i w:val="false"/>
          <w:color w:val="000000"/>
          <w:sz w:val="28"/>
        </w:rPr>
        <w:t>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bookmarkStart w:name="z416" w:id="342"/>
    <w:p>
      <w:pPr>
        <w:spacing w:after="0"/>
        <w:ind w:left="0"/>
        <w:jc w:val="both"/>
      </w:pPr>
      <w:r>
        <w:rPr>
          <w:rFonts w:ascii="Times New Roman"/>
          <w:b w:val="false"/>
          <w:i w:val="false"/>
          <w:color w:val="000000"/>
          <w:sz w:val="28"/>
        </w:rPr>
        <w:t>
      80. Жаратылыстану-математикалық және қоғамдық-гуманитарлық бағыттарының стандарттық деңгейде оқытылатын оқу пәндері бойынша жалпы орта білім беру аяқталғанда күтілетін нәтижелер.</w:t>
      </w:r>
    </w:p>
    <w:bookmarkEnd w:id="342"/>
    <w:p>
      <w:pPr>
        <w:spacing w:after="0"/>
        <w:ind w:left="0"/>
        <w:jc w:val="both"/>
      </w:pPr>
      <w:r>
        <w:rPr>
          <w:rFonts w:ascii="Times New Roman"/>
          <w:b w:val="false"/>
          <w:i w:val="false"/>
          <w:color w:val="000000"/>
          <w:sz w:val="28"/>
        </w:rPr>
        <w:t>
      Кәсіпкерлік және бизнес негіздері:</w:t>
      </w:r>
    </w:p>
    <w:p>
      <w:pPr>
        <w:spacing w:after="0"/>
        <w:ind w:left="0"/>
        <w:jc w:val="both"/>
      </w:pPr>
      <w:r>
        <w:rPr>
          <w:rFonts w:ascii="Times New Roman"/>
          <w:b w:val="false"/>
          <w:i w:val="false"/>
          <w:color w:val="000000"/>
          <w:sz w:val="28"/>
        </w:rPr>
        <w:t>
      1) кәсіпкерлікті экономикалық құбылыс ретінде түсінеді және оның рөлін сипаттайды; кәсіпкерлік пен бизнес арасындағы айырмашылықты сипаттайды; кәсіпкерлікті өзін-өзі іске асыру және жеке уәждеме түрі ретінде түсінеді; кәсіпкерлер құзыретін талдайды; кәсіпкерлік призмасы арқылы өз мақсаттарына қол жеткізу мүмкіндіктерін бағалайды; кәсіпкер әлеуетіне қатысты өзінің даму деңгейін бағалайды; кәсіпкерліктің заманауи оның ішінде Қазақстандағы үдерістерін танып біледі;</w:t>
      </w:r>
    </w:p>
    <w:p>
      <w:pPr>
        <w:spacing w:after="0"/>
        <w:ind w:left="0"/>
        <w:jc w:val="both"/>
      </w:pPr>
      <w:r>
        <w:rPr>
          <w:rFonts w:ascii="Times New Roman"/>
          <w:b w:val="false"/>
          <w:i w:val="false"/>
          <w:color w:val="000000"/>
          <w:sz w:val="28"/>
        </w:rPr>
        <w:t>
      2) экономика және маркетинг контекстіндегі нарықтың не екенін біледі; кәсіпкерлік идеясының мәнін түсінеді; "бизнес бизнеске" және "бизнес тұтынушыға" сегменті арасындағы айырмашылықты анықтайды; идеяларды жасау құралдарын қолданады; идея дизайны жоспарын ұсынады; идеяны іске асыру қажеттілігін команда құрамына қойылатын талаптарға айналдарады; команда құру құралдарын қолданады; бизнес-үлгі құралдарын қолданады; бизнес-үлгінің құрамдас бөліктері арасындағы өзара байланысты анықтайды; мәліметтерді өзгертудегі болжамды себеп-салдарды сипаттайды; бизнес үлгі құру құралдарын қолданады; кәсіпкерлік жағдайында Lean Start up (Леан стартап) (Үнемшіл өндіріс) түсінігі мен принципін қолданады.</w:t>
      </w:r>
    </w:p>
    <w:p>
      <w:pPr>
        <w:spacing w:after="0"/>
        <w:ind w:left="0"/>
        <w:jc w:val="both"/>
      </w:pPr>
      <w:r>
        <w:rPr>
          <w:rFonts w:ascii="Times New Roman"/>
          <w:b w:val="false"/>
          <w:i w:val="false"/>
          <w:color w:val="000000"/>
          <w:sz w:val="28"/>
        </w:rPr>
        <w:t>
      3) маркетинг ұғымы мен қызметін түсіндіреді; бәсекелестік ұғымын анықтайды; түрлі күштердің бәсекелестікке ықпал жасау формаларын талдайды; өзтұтынушысының бейінін сипаттайды; өткізу каналдарының мәнін түсінеді және олардың жіктеуішін ажыратады; өз өнімінің/қызметінің құндылығын соңғы тұтынушыға дейін жеткізудің жоспарын ұсынады; тұтынушының әр сигментімен өзара қарым-қатынасты сипаттайды;</w:t>
      </w:r>
    </w:p>
    <w:p>
      <w:pPr>
        <w:spacing w:after="0"/>
        <w:ind w:left="0"/>
        <w:jc w:val="both"/>
      </w:pPr>
      <w:r>
        <w:rPr>
          <w:rFonts w:ascii="Times New Roman"/>
          <w:b w:val="false"/>
          <w:i w:val="false"/>
          <w:color w:val="000000"/>
          <w:sz w:val="28"/>
        </w:rPr>
        <w:t>
      4) экономикадағы ақшаның мәнін түсінеді; кіріс пен шығыстың мәнін түсінеді; активтер мен пассивтер арасындағы айырмашылықты түсінеді; артықшылық пен жетіспеушілік ұғымының мәнін түсінеді, баға белгілеу процесіндегі олардың әсерін бағалайды; "баға", "құн", "баға белгілеу құрылымы" ұғымдарын ажыратады; баға белгілеу процесіндегі тұрақты және құбылмалы шығындардың маңызын түсінеді; кірістің жаңа каналдарын қалыптастырудағы креативті және инновациялық тәсілдердің мүмкіндігін бағадайды; AB-тестілеу (өнімнің тиімді нұсқасын бағалау әдісі)құралын қолданады;</w:t>
      </w:r>
    </w:p>
    <w:p>
      <w:pPr>
        <w:spacing w:after="0"/>
        <w:ind w:left="0"/>
        <w:jc w:val="both"/>
      </w:pPr>
      <w:r>
        <w:rPr>
          <w:rFonts w:ascii="Times New Roman"/>
          <w:b w:val="false"/>
          <w:i w:val="false"/>
          <w:color w:val="000000"/>
          <w:sz w:val="28"/>
        </w:rPr>
        <w:t>
      5) бизнестегі ресурстардың мәні мен маңызын түсінеді; бизнес ресурстарды біршама тиімді қолданудың жоспарын ұсынады; бизнес ресурстардың құнын бағалайды; бизнес ресурстардың тапшылық принциптерін біледі; тапшылық жағдайында ресурстарды тиімді қолдану мысалдарын келтіреді; бизнестегі зияткерлік ресурстардың мәнін түсінеді; өндіріс ресурстарын толықтыру стратегиясын әзірлейді;</w:t>
      </w:r>
    </w:p>
    <w:p>
      <w:pPr>
        <w:spacing w:after="0"/>
        <w:ind w:left="0"/>
        <w:jc w:val="both"/>
      </w:pPr>
      <w:r>
        <w:rPr>
          <w:rFonts w:ascii="Times New Roman"/>
          <w:b w:val="false"/>
          <w:i w:val="false"/>
          <w:color w:val="000000"/>
          <w:sz w:val="28"/>
        </w:rPr>
        <w:t>
      6) серіктестік және оның түрлерінің мәнін түсінеді; бизнеске арналған аутсорсингтің пайдасын бағалайды; тұтқалы қызмет түрлерін сипаттайды; адами, материалдық және зияткерлік ресурстарды басқару арасындағы айырмашылықты анықтайды; сатылымның басқару ережелерін түсіндіреді; оның жобасы мен сипаттамасын сипаттайды; жобадағы уақытты басқару ережелерін қолданады; жоба жоспарын ұсынады; жобада ақпараттық құралдарды қолданады;</w:t>
      </w:r>
    </w:p>
    <w:p>
      <w:pPr>
        <w:spacing w:after="0"/>
        <w:ind w:left="0"/>
        <w:jc w:val="both"/>
      </w:pPr>
      <w:r>
        <w:rPr>
          <w:rFonts w:ascii="Times New Roman"/>
          <w:b w:val="false"/>
          <w:i w:val="false"/>
          <w:color w:val="000000"/>
          <w:sz w:val="28"/>
        </w:rPr>
        <w:t>
      7) бизнестің мемлекет алдындағы негізгі міндеттерін түсінеді; салықтық тәртіп пен бизнестің ұйымдастырушылық-құқықтық формасы арасындағы өзара байланысты анықтайды; өзінің бизнес-идеясы бойынша кірістің жалпы жоспарын құрады; түсім мен шығын туралы есеп құрудың сызбасын түсіндіреді; ақша қаражаты қозғалысы туралы есеп құрудың сызбасын түсіндіреді; жобаның табыстылығы мен тұрақты және құбылмалы шығындар арасындағы өзара байланыстарды анықтайды;</w:t>
      </w:r>
    </w:p>
    <w:p>
      <w:pPr>
        <w:spacing w:after="0"/>
        <w:ind w:left="0"/>
        <w:jc w:val="both"/>
      </w:pPr>
      <w:r>
        <w:rPr>
          <w:rFonts w:ascii="Times New Roman"/>
          <w:b w:val="false"/>
          <w:i w:val="false"/>
          <w:color w:val="000000"/>
          <w:sz w:val="28"/>
        </w:rPr>
        <w:t>
      8) нарықтың даму болжамын сипаттайды; бизнес дамуының экстенсивті және интенсивті тәсілдерінің айырмашылығын анықтайды; бизнесті масштабтаудың әр түрінің тиімділігін бағалайды; сапаны басқару құралдарын түсінеді; стратегиялық жоспарлаудың мәнін түсінеді; өзінің болашақ компаниясының миссиясы мен жоспарын құрады; бизнестің стратегиялық және қаржылық мақсаттары арасындағы айырмашылықты анықтайды; кәсіпкердің құқықтық жауапкершілік құрамын түсінеді.</w:t>
      </w:r>
    </w:p>
    <w:bookmarkStart w:name="z417" w:id="343"/>
    <w:p>
      <w:pPr>
        <w:spacing w:after="0"/>
        <w:ind w:left="0"/>
        <w:jc w:val="both"/>
      </w:pPr>
      <w:r>
        <w:rPr>
          <w:rFonts w:ascii="Times New Roman"/>
          <w:b w:val="false"/>
          <w:i w:val="false"/>
          <w:color w:val="000000"/>
          <w:sz w:val="28"/>
        </w:rPr>
        <w:t>
      81. "Өмір қауіпсіздігінің негіздері" оқу курсының мазмұны "Алғашқы әскери және технологиялық дайындық" оқу курсының аясында 12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негіздерін оқыту сабақтары міндетті болып табылады және оқыту уақытында жүргізіледі.</w:t>
      </w:r>
    </w:p>
    <w:bookmarkEnd w:id="343"/>
    <w:bookmarkStart w:name="z418" w:id="344"/>
    <w:p>
      <w:pPr>
        <w:spacing w:after="0"/>
        <w:ind w:left="0"/>
        <w:jc w:val="both"/>
      </w:pPr>
      <w:r>
        <w:rPr>
          <w:rFonts w:ascii="Times New Roman"/>
          <w:b w:val="false"/>
          <w:i w:val="false"/>
          <w:color w:val="000000"/>
          <w:sz w:val="28"/>
        </w:rPr>
        <w:t xml:space="preserve">
      82.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жетістіктерінің деңгейін өлшеу үшін қолданылады. </w:t>
      </w:r>
    </w:p>
    <w:bookmarkEnd w:id="344"/>
    <w:bookmarkStart w:name="z419" w:id="345"/>
    <w:p>
      <w:pPr>
        <w:spacing w:after="0"/>
        <w:ind w:left="0"/>
        <w:jc w:val="both"/>
      </w:pPr>
      <w:r>
        <w:rPr>
          <w:rFonts w:ascii="Times New Roman"/>
          <w:b w:val="false"/>
          <w:i w:val="false"/>
          <w:color w:val="000000"/>
          <w:sz w:val="28"/>
        </w:rPr>
        <w:t>
      83. Бағалау критерийлері әрбір оқу бағдарламасындағы оқыту мақсаттарына сәйкес әзірленеді.</w:t>
      </w:r>
    </w:p>
    <w:bookmarkEnd w:id="345"/>
    <w:bookmarkStart w:name="z420" w:id="346"/>
    <w:p>
      <w:pPr>
        <w:spacing w:after="0"/>
        <w:ind w:left="0"/>
        <w:jc w:val="both"/>
      </w:pPr>
      <w:r>
        <w:rPr>
          <w:rFonts w:ascii="Times New Roman"/>
          <w:b w:val="false"/>
          <w:i w:val="false"/>
          <w:color w:val="000000"/>
          <w:sz w:val="28"/>
        </w:rPr>
        <w:t>
      84. Оқу жетістіктерін бағалау формативті және жиынтық бағалау формасында жүзеге асырылады.</w:t>
      </w:r>
    </w:p>
    <w:bookmarkEnd w:id="346"/>
    <w:bookmarkStart w:name="z421" w:id="347"/>
    <w:p>
      <w:pPr>
        <w:spacing w:after="0"/>
        <w:ind w:left="0"/>
        <w:jc w:val="both"/>
      </w:pPr>
      <w:r>
        <w:rPr>
          <w:rFonts w:ascii="Times New Roman"/>
          <w:b w:val="false"/>
          <w:i w:val="false"/>
          <w:color w:val="000000"/>
          <w:sz w:val="28"/>
        </w:rPr>
        <w:t>
      85. Білім алушылардың білімін бағалау критерийлерін білім беру саласындағы уәкілетті орган әзірлейді және бекітеді.</w:t>
      </w:r>
    </w:p>
    <w:bookmarkEnd w:id="347"/>
    <w:bookmarkStart w:name="z422" w:id="348"/>
    <w:p>
      <w:pPr>
        <w:spacing w:after="0"/>
        <w:ind w:left="0"/>
        <w:jc w:val="both"/>
      </w:pPr>
      <w:r>
        <w:rPr>
          <w:rFonts w:ascii="Times New Roman"/>
          <w:b w:val="false"/>
          <w:i w:val="false"/>
          <w:color w:val="000000"/>
          <w:sz w:val="28"/>
        </w:rPr>
        <w:t>
      86.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bookmarkEnd w:id="348"/>
    <w:bookmarkStart w:name="z49" w:id="349"/>
    <w:p>
      <w:pPr>
        <w:spacing w:after="0"/>
        <w:ind w:left="0"/>
        <w:jc w:val="left"/>
      </w:pPr>
      <w:r>
        <w:rPr>
          <w:rFonts w:ascii="Times New Roman"/>
          <w:b/>
          <w:i w:val="false"/>
          <w:color w:val="000000"/>
        </w:rPr>
        <w:t xml:space="preserve"> 2-параграф. Білім алушыларының дайындық деңгейіне қойылатын талаптар</w:t>
      </w:r>
    </w:p>
    <w:bookmarkEnd w:id="349"/>
    <w:bookmarkStart w:name="z423" w:id="350"/>
    <w:p>
      <w:pPr>
        <w:spacing w:after="0"/>
        <w:ind w:left="0"/>
        <w:jc w:val="both"/>
      </w:pPr>
      <w:r>
        <w:rPr>
          <w:rFonts w:ascii="Times New Roman"/>
          <w:b w:val="false"/>
          <w:i w:val="false"/>
          <w:color w:val="000000"/>
          <w:sz w:val="28"/>
        </w:rPr>
        <w:t>
      87. Білім алушылардың дайындық деңгейі үш аспект бойынша бағаланады:</w:t>
      </w:r>
    </w:p>
    <w:bookmarkEnd w:id="350"/>
    <w:p>
      <w:pPr>
        <w:spacing w:after="0"/>
        <w:ind w:left="0"/>
        <w:jc w:val="both"/>
      </w:pPr>
      <w:r>
        <w:rPr>
          <w:rFonts w:ascii="Times New Roman"/>
          <w:b w:val="false"/>
          <w:i w:val="false"/>
          <w:color w:val="000000"/>
          <w:sz w:val="28"/>
        </w:rPr>
        <w:t>
      1) тұлғалық нәтижелер;</w:t>
      </w:r>
    </w:p>
    <w:p>
      <w:pPr>
        <w:spacing w:after="0"/>
        <w:ind w:left="0"/>
        <w:jc w:val="both"/>
      </w:pPr>
      <w:r>
        <w:rPr>
          <w:rFonts w:ascii="Times New Roman"/>
          <w:b w:val="false"/>
          <w:i w:val="false"/>
          <w:color w:val="000000"/>
          <w:sz w:val="28"/>
        </w:rPr>
        <w:t>
      2) жүйелік-әрекеттік нәтижелер;</w:t>
      </w:r>
    </w:p>
    <w:p>
      <w:pPr>
        <w:spacing w:after="0"/>
        <w:ind w:left="0"/>
        <w:jc w:val="both"/>
      </w:pPr>
      <w:r>
        <w:rPr>
          <w:rFonts w:ascii="Times New Roman"/>
          <w:b w:val="false"/>
          <w:i w:val="false"/>
          <w:color w:val="000000"/>
          <w:sz w:val="28"/>
        </w:rPr>
        <w:t>
      3) пәндік нәтижелер.</w:t>
      </w:r>
    </w:p>
    <w:bookmarkStart w:name="z424" w:id="351"/>
    <w:p>
      <w:pPr>
        <w:spacing w:after="0"/>
        <w:ind w:left="0"/>
        <w:jc w:val="both"/>
      </w:pPr>
      <w:r>
        <w:rPr>
          <w:rFonts w:ascii="Times New Roman"/>
          <w:b w:val="false"/>
          <w:i w:val="false"/>
          <w:color w:val="000000"/>
          <w:sz w:val="28"/>
        </w:rPr>
        <w:t>
      88. Тұлғалық нәтижелер:</w:t>
      </w:r>
    </w:p>
    <w:bookmarkEnd w:id="351"/>
    <w:p>
      <w:pPr>
        <w:spacing w:after="0"/>
        <w:ind w:left="0"/>
        <w:jc w:val="both"/>
      </w:pPr>
      <w:r>
        <w:rPr>
          <w:rFonts w:ascii="Times New Roman"/>
          <w:b w:val="false"/>
          <w:i w:val="false"/>
          <w:color w:val="000000"/>
          <w:sz w:val="28"/>
        </w:rPr>
        <w:t>
      1) Қазақстан Республикасы Конституциясына, тәртіп сақтау ережелері мен заңдарына құрмет көрсетуінен;</w:t>
      </w:r>
    </w:p>
    <w:p>
      <w:pPr>
        <w:spacing w:after="0"/>
        <w:ind w:left="0"/>
        <w:jc w:val="both"/>
      </w:pPr>
      <w:r>
        <w:rPr>
          <w:rFonts w:ascii="Times New Roman"/>
          <w:b w:val="false"/>
          <w:i w:val="false"/>
          <w:color w:val="000000"/>
          <w:sz w:val="28"/>
        </w:rPr>
        <w:t>
      2) белсенді азаматтық ұстанымын, жоғары патриоттық сезімін көрсете білуінен, өз Отанына қызмет етуге және оның мүддесін қорғауға дайын болуынан;</w:t>
      </w:r>
    </w:p>
    <w:p>
      <w:pPr>
        <w:spacing w:after="0"/>
        <w:ind w:left="0"/>
        <w:jc w:val="both"/>
      </w:pPr>
      <w:r>
        <w:rPr>
          <w:rFonts w:ascii="Times New Roman"/>
          <w:b w:val="false"/>
          <w:i w:val="false"/>
          <w:color w:val="000000"/>
          <w:sz w:val="28"/>
        </w:rPr>
        <w:t>
      3) мемлекеттік тілді және өз ана тілін білуінен, қазақ халқының және Қазақстан аумағында өмір сүріп жатқан басқа да ұлыстардың тарихына, мәдениетіне, салт-дәстүріне және басқа құндылықтарына құрметпен қарауынан;</w:t>
      </w:r>
    </w:p>
    <w:p>
      <w:pPr>
        <w:spacing w:after="0"/>
        <w:ind w:left="0"/>
        <w:jc w:val="both"/>
      </w:pPr>
      <w:r>
        <w:rPr>
          <w:rFonts w:ascii="Times New Roman"/>
          <w:b w:val="false"/>
          <w:i w:val="false"/>
          <w:color w:val="000000"/>
          <w:sz w:val="28"/>
        </w:rPr>
        <w:t>
      4) өз елінің, туған өлкесінің табиғатын сақтауға және көркейтуге ұмтылуынан, қоршаған ортаны қорғауда белсенділік танытуынан;</w:t>
      </w:r>
    </w:p>
    <w:p>
      <w:pPr>
        <w:spacing w:after="0"/>
        <w:ind w:left="0"/>
        <w:jc w:val="both"/>
      </w:pPr>
      <w:r>
        <w:rPr>
          <w:rFonts w:ascii="Times New Roman"/>
          <w:b w:val="false"/>
          <w:i w:val="false"/>
          <w:color w:val="000000"/>
          <w:sz w:val="28"/>
        </w:rPr>
        <w:t>
      5) салауатты өмір салтын ұстануынан, өз қауіпсіздігі мен айналасындағы адамдардың қауіпсіздігін сақтауға үйренуінен;</w:t>
      </w:r>
    </w:p>
    <w:p>
      <w:pPr>
        <w:spacing w:after="0"/>
        <w:ind w:left="0"/>
        <w:jc w:val="both"/>
      </w:pPr>
      <w:r>
        <w:rPr>
          <w:rFonts w:ascii="Times New Roman"/>
          <w:b w:val="false"/>
          <w:i w:val="false"/>
          <w:color w:val="000000"/>
          <w:sz w:val="28"/>
        </w:rPr>
        <w:t>
      6) адамдармен қарым-қатынаста жоғары мәдениеттілік танытуынан, этикалық нормаларды сақтай білуінен;</w:t>
      </w:r>
    </w:p>
    <w:p>
      <w:pPr>
        <w:spacing w:after="0"/>
        <w:ind w:left="0"/>
        <w:jc w:val="both"/>
      </w:pPr>
      <w:r>
        <w:rPr>
          <w:rFonts w:ascii="Times New Roman"/>
          <w:b w:val="false"/>
          <w:i w:val="false"/>
          <w:color w:val="000000"/>
          <w:sz w:val="28"/>
        </w:rPr>
        <w:t>
      7) өздігінен білім алуға, өмірден өз орнын табуға және жасампаз еңбекке қабілеттілігінен;</w:t>
      </w:r>
    </w:p>
    <w:p>
      <w:pPr>
        <w:spacing w:after="0"/>
        <w:ind w:left="0"/>
        <w:jc w:val="both"/>
      </w:pPr>
      <w:r>
        <w:rPr>
          <w:rFonts w:ascii="Times New Roman"/>
          <w:b w:val="false"/>
          <w:i w:val="false"/>
          <w:color w:val="000000"/>
          <w:sz w:val="28"/>
        </w:rPr>
        <w:t>
      8) үлкендерге құрметпен, кішілерге қамқорлықпен қарап, айналасына мейірімді, кішіпейілді бола білуінен;</w:t>
      </w:r>
    </w:p>
    <w:p>
      <w:pPr>
        <w:spacing w:after="0"/>
        <w:ind w:left="0"/>
        <w:jc w:val="both"/>
      </w:pPr>
      <w:r>
        <w:rPr>
          <w:rFonts w:ascii="Times New Roman"/>
          <w:b w:val="false"/>
          <w:i w:val="false"/>
          <w:color w:val="000000"/>
          <w:sz w:val="28"/>
        </w:rPr>
        <w:t>
      9) әлеуметтік ортаның ерекшеліктерін дұрыс бағалай алуынан, қоғамға жат құбылыстарға, идеологиялық, құқыққа қайшы келетін және діни сипаттағы деструктивті әрекетке қарсы тұра білуінен көрініс табады.</w:t>
      </w:r>
    </w:p>
    <w:bookmarkStart w:name="z425" w:id="352"/>
    <w:p>
      <w:pPr>
        <w:spacing w:after="0"/>
        <w:ind w:left="0"/>
        <w:jc w:val="both"/>
      </w:pPr>
      <w:r>
        <w:rPr>
          <w:rFonts w:ascii="Times New Roman"/>
          <w:b w:val="false"/>
          <w:i w:val="false"/>
          <w:color w:val="000000"/>
          <w:sz w:val="28"/>
        </w:rPr>
        <w:t>
      89. Тұлғалық нәтижелер білім алушының тәрбиелілігі, әлеуметтенуі, рухани-адамгершілік, шығармашылық және дене дамуы деңгейінің психологиялық-педагогикалық мониторингісі түрінде бағаланып, оның портфолиосына жинақталады.</w:t>
      </w:r>
    </w:p>
    <w:bookmarkEnd w:id="352"/>
    <w:bookmarkStart w:name="z426" w:id="353"/>
    <w:p>
      <w:pPr>
        <w:spacing w:after="0"/>
        <w:ind w:left="0"/>
        <w:jc w:val="both"/>
      </w:pPr>
      <w:r>
        <w:rPr>
          <w:rFonts w:ascii="Times New Roman"/>
          <w:b w:val="false"/>
          <w:i w:val="false"/>
          <w:color w:val="000000"/>
          <w:sz w:val="28"/>
        </w:rPr>
        <w:t>
      90. Жүйелік-әрекеттік нәтижелер:</w:t>
      </w:r>
    </w:p>
    <w:bookmarkEnd w:id="353"/>
    <w:p>
      <w:pPr>
        <w:spacing w:after="0"/>
        <w:ind w:left="0"/>
        <w:jc w:val="both"/>
      </w:pPr>
      <w:r>
        <w:rPr>
          <w:rFonts w:ascii="Times New Roman"/>
          <w:b w:val="false"/>
          <w:i w:val="false"/>
          <w:color w:val="000000"/>
          <w:sz w:val="28"/>
        </w:rPr>
        <w:t>
      1) адамзат қоғамының өркендеуі үшін ғылыми жетістіктерді пайдалану аясы мен ғылым негіздері бойынша жүйелі білімін меңгеруінен;</w:t>
      </w:r>
    </w:p>
    <w:p>
      <w:pPr>
        <w:spacing w:after="0"/>
        <w:ind w:left="0"/>
        <w:jc w:val="both"/>
      </w:pPr>
      <w:r>
        <w:rPr>
          <w:rFonts w:ascii="Times New Roman"/>
          <w:b w:val="false"/>
          <w:i w:val="false"/>
          <w:color w:val="000000"/>
          <w:sz w:val="28"/>
        </w:rPr>
        <w:t>
      2) ғылыми ақпаратты талдай, өңдей, жинақтай және қолдана білуінен;</w:t>
      </w:r>
    </w:p>
    <w:p>
      <w:pPr>
        <w:spacing w:after="0"/>
        <w:ind w:left="0"/>
        <w:jc w:val="both"/>
      </w:pPr>
      <w:r>
        <w:rPr>
          <w:rFonts w:ascii="Times New Roman"/>
          <w:b w:val="false"/>
          <w:i w:val="false"/>
          <w:color w:val="000000"/>
          <w:sz w:val="28"/>
        </w:rPr>
        <w:t>
      3) таным, жобалау, құрастыру, зерттеу және шығармашылықпен қолдану әдістерін меңгеруінен;</w:t>
      </w:r>
    </w:p>
    <w:p>
      <w:pPr>
        <w:spacing w:after="0"/>
        <w:ind w:left="0"/>
        <w:jc w:val="both"/>
      </w:pPr>
      <w:r>
        <w:rPr>
          <w:rFonts w:ascii="Times New Roman"/>
          <w:b w:val="false"/>
          <w:i w:val="false"/>
          <w:color w:val="000000"/>
          <w:sz w:val="28"/>
        </w:rPr>
        <w:t>
      4) заманауи ақпараттық-коммуникациялық технологияларды меңгеруінен;</w:t>
      </w:r>
    </w:p>
    <w:p>
      <w:pPr>
        <w:spacing w:after="0"/>
        <w:ind w:left="0"/>
        <w:jc w:val="both"/>
      </w:pPr>
      <w:r>
        <w:rPr>
          <w:rFonts w:ascii="Times New Roman"/>
          <w:b w:val="false"/>
          <w:i w:val="false"/>
          <w:color w:val="000000"/>
          <w:sz w:val="28"/>
        </w:rPr>
        <w:t>
      5) жоғары деңгейдегі коммуникативтік қабілеттілігі мен көптілді мәдениеттілігінен көрініс табады.</w:t>
      </w:r>
    </w:p>
    <w:bookmarkStart w:name="z427" w:id="354"/>
    <w:p>
      <w:pPr>
        <w:spacing w:after="0"/>
        <w:ind w:left="0"/>
        <w:jc w:val="both"/>
      </w:pPr>
      <w:r>
        <w:rPr>
          <w:rFonts w:ascii="Times New Roman"/>
          <w:b w:val="false"/>
          <w:i w:val="false"/>
          <w:color w:val="000000"/>
          <w:sz w:val="28"/>
        </w:rPr>
        <w:t>
      91. Жүйелік-әрекеттік нәтижелер білім алушының пәндік олимпиадалар, таңдау курстары, шығармашылық оқу жобалары, сондай-ақ зерттеу жұмыстарының басқа да түрлері бойынша қол жеткізген жетістіктерімен анықталады, оның портфолиосына жинақталады.</w:t>
      </w:r>
    </w:p>
    <w:bookmarkEnd w:id="354"/>
    <w:bookmarkStart w:name="z428" w:id="355"/>
    <w:p>
      <w:pPr>
        <w:spacing w:after="0"/>
        <w:ind w:left="0"/>
        <w:jc w:val="both"/>
      </w:pPr>
      <w:r>
        <w:rPr>
          <w:rFonts w:ascii="Times New Roman"/>
          <w:b w:val="false"/>
          <w:i w:val="false"/>
          <w:color w:val="000000"/>
          <w:sz w:val="28"/>
        </w:rPr>
        <w:t>
      92. Пәндік нәтижелер білім алушылардың білімнің базалық мазмұнын меңгеруі барысында білімдік және іс-әрекеттік дайындығынан көрінеді.</w:t>
      </w:r>
    </w:p>
    <w:bookmarkEnd w:id="355"/>
    <w:bookmarkStart w:name="z429" w:id="356"/>
    <w:p>
      <w:pPr>
        <w:spacing w:after="0"/>
        <w:ind w:left="0"/>
        <w:jc w:val="both"/>
      </w:pPr>
      <w:r>
        <w:rPr>
          <w:rFonts w:ascii="Times New Roman"/>
          <w:b w:val="false"/>
          <w:i w:val="false"/>
          <w:color w:val="000000"/>
          <w:sz w:val="28"/>
        </w:rPr>
        <w:t>
      93. Пәндік нәтижелер үш деңгейде: базалық (міндетті) деңгейде, жетік мүмкіндік деңгейінде (белгілі бір пәнді таңдау кезінде 1 сағат көлемінде вариативтік компонентті игеру үшін) және жетік бейіндік деңгейде (жалпы орта білім беретін ұйымдардың таңдауы бойынша пәндерді тереңдетіп оқытуға арналған ҮОЖ-ның нұсқаларын игеру үшін) белгіленеді.</w:t>
      </w:r>
    </w:p>
    <w:bookmarkEnd w:id="356"/>
    <w:bookmarkStart w:name="z430" w:id="357"/>
    <w:p>
      <w:pPr>
        <w:spacing w:after="0"/>
        <w:ind w:left="0"/>
        <w:jc w:val="both"/>
      </w:pPr>
      <w:r>
        <w:rPr>
          <w:rFonts w:ascii="Times New Roman"/>
          <w:b w:val="false"/>
          <w:i w:val="false"/>
          <w:color w:val="000000"/>
          <w:sz w:val="28"/>
        </w:rPr>
        <w:t>
      94. Білім алушылардың оқу пәндерін игеруінің базалық деңгейі білімнің міндетті төменгі шекті көлемі мен олардың іскерліктері мен дағдыларын қамтиды.</w:t>
      </w:r>
    </w:p>
    <w:bookmarkEnd w:id="357"/>
    <w:bookmarkStart w:name="z431" w:id="358"/>
    <w:p>
      <w:pPr>
        <w:spacing w:after="0"/>
        <w:ind w:left="0"/>
        <w:jc w:val="both"/>
      </w:pPr>
      <w:r>
        <w:rPr>
          <w:rFonts w:ascii="Times New Roman"/>
          <w:b w:val="false"/>
          <w:i w:val="false"/>
          <w:color w:val="000000"/>
          <w:sz w:val="28"/>
        </w:rPr>
        <w:t xml:space="preserve">
      95. Оқу пәндерін меңгертудің жетік (ықтимал және бейіндік) деңгейлері білім алушылар білімінің кеңейтілген және тереңдетілген көлемін, олардың іскерліктері мен дағдыларын қамтиды. Оқу пәндерін меңгертудің ықтимал деңгейі вариативтік оқу бағдарламасы негізінде жалпы білім беретін ұйымдардың таңдауы бойынша жүзеге асырылады. </w:t>
      </w:r>
    </w:p>
    <w:bookmarkEnd w:id="358"/>
    <w:p>
      <w:pPr>
        <w:spacing w:after="0"/>
        <w:ind w:left="0"/>
        <w:jc w:val="both"/>
      </w:pPr>
      <w:r>
        <w:rPr>
          <w:rFonts w:ascii="Times New Roman"/>
          <w:b w:val="false"/>
          <w:i w:val="false"/>
          <w:color w:val="000000"/>
          <w:sz w:val="28"/>
        </w:rPr>
        <w:t>
      Оқу пәндерін меңгертудің бейіндік деңгейлері тереңдетіп оқытуға арналған үлгілік оқу бағдарламалары негізінде жүзеге асырылады.</w:t>
      </w:r>
    </w:p>
    <w:bookmarkStart w:name="z432" w:id="359"/>
    <w:p>
      <w:pPr>
        <w:spacing w:after="0"/>
        <w:ind w:left="0"/>
        <w:jc w:val="both"/>
      </w:pPr>
      <w:r>
        <w:rPr>
          <w:rFonts w:ascii="Times New Roman"/>
          <w:b w:val="false"/>
          <w:i w:val="false"/>
          <w:color w:val="000000"/>
          <w:sz w:val="28"/>
        </w:rPr>
        <w:t>
      96. Білім беру ұйымы ұсынатын жалпы орта білім мазмұнын (тереңдетілген, кеңейтілген) меңгеруін жергілікті білім беру органдары бақылайды.</w:t>
      </w:r>
    </w:p>
    <w:bookmarkEnd w:id="359"/>
    <w:bookmarkStart w:name="z433" w:id="360"/>
    <w:p>
      <w:pPr>
        <w:spacing w:after="0"/>
        <w:ind w:left="0"/>
        <w:jc w:val="both"/>
      </w:pPr>
      <w:r>
        <w:rPr>
          <w:rFonts w:ascii="Times New Roman"/>
          <w:b w:val="false"/>
          <w:i w:val="false"/>
          <w:color w:val="000000"/>
          <w:sz w:val="28"/>
        </w:rPr>
        <w:t>
      97. Орта білім мазмұнын меңгерудің пәндік нәтижелері бес балдық бағалау жүйесімен бағаланады.</w:t>
      </w:r>
    </w:p>
    <w:bookmarkEnd w:id="360"/>
    <w:bookmarkStart w:name="z434" w:id="361"/>
    <w:p>
      <w:pPr>
        <w:spacing w:after="0"/>
        <w:ind w:left="0"/>
        <w:jc w:val="both"/>
      </w:pPr>
      <w:r>
        <w:rPr>
          <w:rFonts w:ascii="Times New Roman"/>
          <w:b w:val="false"/>
          <w:i w:val="false"/>
          <w:color w:val="000000"/>
          <w:sz w:val="28"/>
        </w:rPr>
        <w:t>
      98. Бақылау нысандары ауызша, жазбаша және шығармашылық емтихандар, тест тапсырмаларының ашық және жабық нысандары, бақылау жұмыстары, ауызша сұрақ-жауап немесе әңгімелесу болып табылады.</w:t>
      </w:r>
    </w:p>
    <w:bookmarkEnd w:id="361"/>
    <w:bookmarkStart w:name="z50" w:id="362"/>
    <w:p>
      <w:pPr>
        <w:spacing w:after="0"/>
        <w:ind w:left="0"/>
        <w:jc w:val="left"/>
      </w:pPr>
      <w:r>
        <w:rPr>
          <w:rFonts w:ascii="Times New Roman"/>
          <w:b/>
          <w:i w:val="false"/>
          <w:color w:val="000000"/>
        </w:rPr>
        <w:t xml:space="preserve"> 5-тарау. Оқу мерзіміне қойылатын талаптар</w:t>
      </w:r>
    </w:p>
    <w:bookmarkEnd w:id="362"/>
    <w:bookmarkStart w:name="z435" w:id="363"/>
    <w:p>
      <w:pPr>
        <w:spacing w:after="0"/>
        <w:ind w:left="0"/>
        <w:jc w:val="both"/>
      </w:pPr>
      <w:r>
        <w:rPr>
          <w:rFonts w:ascii="Times New Roman"/>
          <w:b w:val="false"/>
          <w:i w:val="false"/>
          <w:color w:val="000000"/>
          <w:sz w:val="28"/>
        </w:rPr>
        <w:t>
      99. Жалпы орта білім берудің жалпы білім беретін оқу бағдарламасын игеру мерзімі – екі жыл.</w:t>
      </w:r>
    </w:p>
    <w:bookmarkEnd w:id="363"/>
    <w:bookmarkStart w:name="z436" w:id="364"/>
    <w:p>
      <w:pPr>
        <w:spacing w:after="0"/>
        <w:ind w:left="0"/>
        <w:jc w:val="both"/>
      </w:pPr>
      <w:r>
        <w:rPr>
          <w:rFonts w:ascii="Times New Roman"/>
          <w:b w:val="false"/>
          <w:i w:val="false"/>
          <w:color w:val="000000"/>
          <w:sz w:val="28"/>
        </w:rPr>
        <w:t>
      100. 10-11-сыныптардағы оқу жылының ұзақтығы 34 оқу аптасын құрайды.</w:t>
      </w:r>
    </w:p>
    <w:bookmarkEnd w:id="364"/>
    <w:bookmarkStart w:name="z437" w:id="365"/>
    <w:p>
      <w:pPr>
        <w:spacing w:after="0"/>
        <w:ind w:left="0"/>
        <w:jc w:val="both"/>
      </w:pPr>
      <w:r>
        <w:rPr>
          <w:rFonts w:ascii="Times New Roman"/>
          <w:b w:val="false"/>
          <w:i w:val="false"/>
          <w:color w:val="000000"/>
          <w:sz w:val="28"/>
        </w:rPr>
        <w:t xml:space="preserve">
      101. Оқу жылында 10-11-сыныптардағы каникул күндері кемінде 30 күнді құрайды. </w:t>
      </w:r>
    </w:p>
    <w:bookmarkEnd w:id="365"/>
    <w:p>
      <w:pPr>
        <w:spacing w:after="0"/>
        <w:ind w:left="0"/>
        <w:jc w:val="both"/>
      </w:pPr>
      <w:r>
        <w:rPr>
          <w:rFonts w:ascii="Times New Roman"/>
          <w:b w:val="false"/>
          <w:i w:val="false"/>
          <w:color w:val="000000"/>
          <w:sz w:val="28"/>
        </w:rPr>
        <w:t>
      Оқу жылы ішінде үш рет каникул беріледі: күзде, қыста және көктемде. Каникулдың нақты мерзімін Қазақстан Республикасы білім саласының уәкілетті органы белгілейді.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министрінің 2018 жылғы</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5-қосымша</w:t>
            </w:r>
          </w:p>
        </w:tc>
      </w:tr>
    </w:tbl>
    <w:bookmarkStart w:name="z52" w:id="366"/>
    <w:p>
      <w:pPr>
        <w:spacing w:after="0"/>
        <w:ind w:left="0"/>
        <w:jc w:val="left"/>
      </w:pPr>
      <w:r>
        <w:rPr>
          <w:rFonts w:ascii="Times New Roman"/>
          <w:b/>
          <w:i w:val="false"/>
          <w:color w:val="000000"/>
        </w:rPr>
        <w:t xml:space="preserve"> Техникалық және кәсіптік білім берудің мемлекеттік жалпыға міндетті стандарты</w:t>
      </w:r>
    </w:p>
    <w:bookmarkEnd w:id="366"/>
    <w:bookmarkStart w:name="z53" w:id="367"/>
    <w:p>
      <w:pPr>
        <w:spacing w:after="0"/>
        <w:ind w:left="0"/>
        <w:jc w:val="left"/>
      </w:pPr>
      <w:r>
        <w:rPr>
          <w:rFonts w:ascii="Times New Roman"/>
          <w:b/>
          <w:i w:val="false"/>
          <w:color w:val="000000"/>
        </w:rPr>
        <w:t xml:space="preserve"> 1-тарау. Жалпы ережелер</w:t>
      </w:r>
    </w:p>
    <w:bookmarkEnd w:id="367"/>
    <w:bookmarkStart w:name="z438" w:id="368"/>
    <w:p>
      <w:pPr>
        <w:spacing w:after="0"/>
        <w:ind w:left="0"/>
        <w:jc w:val="both"/>
      </w:pPr>
      <w:r>
        <w:rPr>
          <w:rFonts w:ascii="Times New Roman"/>
          <w:b w:val="false"/>
          <w:i w:val="false"/>
          <w:color w:val="000000"/>
          <w:sz w:val="28"/>
        </w:rPr>
        <w:t xml:space="preserve">
      1. Осы техникалық және кәсіптік білім берудің мемлекеттік жалпыға міндетті стандарты (бұдан әрі – стандарт)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5-1) тармақшасына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білім беру мазмұнына, оқу жүктемесінің ең жоғарғы көлеміне, білім алушылардың даярлық деңгейіне және техникалық және кәсіптік білімнің білім беру бағдарламалары (бұдан әрі – ТжКБ білім беру бағдарламалары) бойынша оқыту мерзіміне қойылатын талаптарды айқындайды.</w:t>
      </w:r>
    </w:p>
    <w:bookmarkEnd w:id="368"/>
    <w:p>
      <w:pPr>
        <w:spacing w:after="0"/>
        <w:ind w:left="0"/>
        <w:jc w:val="both"/>
      </w:pPr>
      <w:r>
        <w:rPr>
          <w:rFonts w:ascii="Times New Roman"/>
          <w:b w:val="false"/>
          <w:i w:val="false"/>
          <w:color w:val="000000"/>
          <w:sz w:val="28"/>
        </w:rPr>
        <w:t>
      Осы стандартты меншік нысаны мен ведомстволық бағыныстылығына қарамастан ТжКБ білім беру бағдарламаларын іске асыратын білім беру ұйымдары (бұдан әрі – ТжКБ ұйымдары), оның ішінде әскери, арнаулы оқу орындары (бұдан әрі – ӘАОО) және ТжКБ білім беру бағдарламаларын әзірлеушілер қолданады.</w:t>
      </w:r>
    </w:p>
    <w:bookmarkStart w:name="z439" w:id="369"/>
    <w:p>
      <w:pPr>
        <w:spacing w:after="0"/>
        <w:ind w:left="0"/>
        <w:jc w:val="both"/>
      </w:pPr>
      <w:r>
        <w:rPr>
          <w:rFonts w:ascii="Times New Roman"/>
          <w:b w:val="false"/>
          <w:i w:val="false"/>
          <w:color w:val="000000"/>
          <w:sz w:val="28"/>
        </w:rPr>
        <w:t>
      2. Осы стандартта мынадай терминдер мен анықтамалар пайдаланылады:</w:t>
      </w:r>
    </w:p>
    <w:bookmarkEnd w:id="369"/>
    <w:p>
      <w:pPr>
        <w:spacing w:after="0"/>
        <w:ind w:left="0"/>
        <w:jc w:val="both"/>
      </w:pPr>
      <w:r>
        <w:rPr>
          <w:rFonts w:ascii="Times New Roman"/>
          <w:b w:val="false"/>
          <w:i w:val="false"/>
          <w:color w:val="000000"/>
          <w:sz w:val="28"/>
        </w:rPr>
        <w:t>
      1) академиялық кезең – ТжКБ ұйымдары семестр, триместр, тоқсан сияқты үш нысанның бірінде өз бетінше белгілейтін кредиттік оқыту технологиясы кезіндегі теориялық оқыту кезеңі;</w:t>
      </w:r>
    </w:p>
    <w:p>
      <w:pPr>
        <w:spacing w:after="0"/>
        <w:ind w:left="0"/>
        <w:jc w:val="both"/>
      </w:pPr>
      <w:r>
        <w:rPr>
          <w:rFonts w:ascii="Times New Roman"/>
          <w:b w:val="false"/>
          <w:i w:val="false"/>
          <w:color w:val="000000"/>
          <w:sz w:val="28"/>
        </w:rPr>
        <w:t>
      2) академиялық сағат – кесте бойынша оқыту сабақтарының барлық түрінде оқытушы мен білім алушының арасындағы байланыс жұмыс уақыты;</w:t>
      </w:r>
    </w:p>
    <w:p>
      <w:pPr>
        <w:spacing w:after="0"/>
        <w:ind w:left="0"/>
        <w:jc w:val="both"/>
      </w:pPr>
      <w:r>
        <w:rPr>
          <w:rFonts w:ascii="Times New Roman"/>
          <w:b w:val="false"/>
          <w:i w:val="false"/>
          <w:color w:val="000000"/>
          <w:sz w:val="28"/>
        </w:rPr>
        <w:t>
      3) ТжКБ нің арнайы оқу бағдарламасы – психологиялық-медициналық-педагогикалық консультациялар (кәмелетке толмағандар үшін) мен медициналық-әлеуметтік сараптаманың (кәмелетке толғандар үшін) ұсынымдары ескеріле отырып анықталатын, білім алушылар мен тәрбиеленушілердің психикалық-физикалық ерекшеліктері мен танымдық мүмкіндіктері ескерілетін ерекше білім беру қажеттіліктері бар адамдарды кәсіптік оқытуға және дамытуға бағытталған оқу бағдарламасы;</w:t>
      </w:r>
    </w:p>
    <w:p>
      <w:pPr>
        <w:spacing w:after="0"/>
        <w:ind w:left="0"/>
        <w:jc w:val="both"/>
      </w:pPr>
      <w:r>
        <w:rPr>
          <w:rFonts w:ascii="Times New Roman"/>
          <w:b w:val="false"/>
          <w:i w:val="false"/>
          <w:color w:val="000000"/>
          <w:sz w:val="28"/>
        </w:rPr>
        <w:t>
      4) ӘАОО-ның компоненті (бұдан әрі – ӘК) – білім беру бағдарламасын меңгеру үшін ӘАОО өз бетінше айқындайтын оқу пәндердiң тізбесі мен академиялық кредиттердiң тиiстi ең аз көлемi;</w:t>
      </w:r>
    </w:p>
    <w:p>
      <w:pPr>
        <w:spacing w:after="0"/>
        <w:ind w:left="0"/>
        <w:jc w:val="both"/>
      </w:pPr>
      <w:r>
        <w:rPr>
          <w:rFonts w:ascii="Times New Roman"/>
          <w:b w:val="false"/>
          <w:i w:val="false"/>
          <w:color w:val="000000"/>
          <w:sz w:val="28"/>
        </w:rPr>
        <w:t>
      5) әскери тағылымдама – болашақ кәсіби қызметпен байланысты функционалдық міндеттерді орындау процесінде теориялық білімді, іскерлікті бекітуге, практикалық дағдылар мен құзыреттерді игеруге және дамытуға бағытталған әскери, арнаулы оқу орындарындағы оқу қызметінің түрі.</w:t>
      </w:r>
    </w:p>
    <w:p>
      <w:pPr>
        <w:spacing w:after="0"/>
        <w:ind w:left="0"/>
        <w:jc w:val="both"/>
      </w:pPr>
      <w:r>
        <w:rPr>
          <w:rFonts w:ascii="Times New Roman"/>
          <w:b w:val="false"/>
          <w:i w:val="false"/>
          <w:color w:val="000000"/>
          <w:sz w:val="28"/>
        </w:rPr>
        <w:t>
      6) бағалау критерийлері – құзыреттілікке қойылатын талаптарға сәйкес оқытудың нәтижелерін бағалау жөнінде шешім қабылдауға арналған көрсеткіштер;</w:t>
      </w:r>
    </w:p>
    <w:p>
      <w:pPr>
        <w:spacing w:after="0"/>
        <w:ind w:left="0"/>
        <w:jc w:val="both"/>
      </w:pPr>
      <w:r>
        <w:rPr>
          <w:rFonts w:ascii="Times New Roman"/>
          <w:b w:val="false"/>
          <w:i w:val="false"/>
          <w:color w:val="000000"/>
          <w:sz w:val="28"/>
        </w:rPr>
        <w:t>
      7) базалық құзыреттілік – өзін-өзі және жеке қызметін басқару қабілеттілігі, өзін-өзі ынталандыруға және өзін-өзі ұйымдастыруға бейімділігі;</w:t>
      </w:r>
    </w:p>
    <w:p>
      <w:pPr>
        <w:spacing w:after="0"/>
        <w:ind w:left="0"/>
        <w:jc w:val="both"/>
      </w:pPr>
      <w:r>
        <w:rPr>
          <w:rFonts w:ascii="Times New Roman"/>
          <w:b w:val="false"/>
          <w:i w:val="false"/>
          <w:color w:val="000000"/>
          <w:sz w:val="28"/>
        </w:rPr>
        <w:t>
      8) базалық модуль – білім алушылардың өзін-өзі және өз қызметін басқаруға, өзін-өзі ынталандыру және өзін-өзі ұйымдастыру қабілеттілігін игеруге бағытталған білім беру бағдарламасының немесе оқу кезеңінің тәуелсіз, өзіне-өзі жеткілікті және толық тарауы;</w:t>
      </w:r>
    </w:p>
    <w:p>
      <w:pPr>
        <w:spacing w:after="0"/>
        <w:ind w:left="0"/>
        <w:jc w:val="both"/>
      </w:pPr>
      <w:r>
        <w:rPr>
          <w:rFonts w:ascii="Times New Roman"/>
          <w:b w:val="false"/>
          <w:i w:val="false"/>
          <w:color w:val="000000"/>
          <w:sz w:val="28"/>
        </w:rPr>
        <w:t>
      9) біліктілік – алынған кәсіп пен мамандық бойынша қызметтің белгілі бір түрін құзыретті орындауға білім, даярлық деңгейі;</w:t>
      </w:r>
    </w:p>
    <w:p>
      <w:pPr>
        <w:spacing w:after="0"/>
        <w:ind w:left="0"/>
        <w:jc w:val="both"/>
      </w:pPr>
      <w:r>
        <w:rPr>
          <w:rFonts w:ascii="Times New Roman"/>
          <w:b w:val="false"/>
          <w:i w:val="false"/>
          <w:color w:val="000000"/>
          <w:sz w:val="28"/>
        </w:rPr>
        <w:t>
      10) біліктілік сипаттамасы – маманның жеке тұлғасына және кәсіби құзыреттілігіне жалпы талаптарды айқындайтын құжат; белгілі бір жұмыс істеуде кәсіби даярлықты талап ететін қызметкердің моделі;</w:t>
      </w:r>
    </w:p>
    <w:p>
      <w:pPr>
        <w:spacing w:after="0"/>
        <w:ind w:left="0"/>
        <w:jc w:val="both"/>
      </w:pPr>
      <w:r>
        <w:rPr>
          <w:rFonts w:ascii="Times New Roman"/>
          <w:b w:val="false"/>
          <w:i w:val="false"/>
          <w:color w:val="000000"/>
          <w:sz w:val="28"/>
        </w:rPr>
        <w:t>
      11) дипломдық жұмыс (жоба) – білім алушылардың ТжКБ-нің білім беру бағдарламасын қаншалықты меңгергендігін қорытындылап көрсететін және бітіруші курста орындайтын өзіндік шығармашылық жұмыстары;</w:t>
      </w:r>
    </w:p>
    <w:p>
      <w:pPr>
        <w:spacing w:after="0"/>
        <w:ind w:left="0"/>
        <w:jc w:val="both"/>
      </w:pPr>
      <w:r>
        <w:rPr>
          <w:rFonts w:ascii="Times New Roman"/>
          <w:b w:val="false"/>
          <w:i w:val="false"/>
          <w:color w:val="000000"/>
          <w:sz w:val="28"/>
        </w:rPr>
        <w:t>
      12) жеке оқу жоспары – меңгерілетін ТжКБ білім беру бағдарламасы шегінде оқу траекториясын таңдауға, оның ішінде жеделдетілген оқуға деген жеке білім беру қажеттіліктерін іске асыруға ықпал ететін білім алушының оқу жоспары;</w:t>
      </w:r>
    </w:p>
    <w:p>
      <w:pPr>
        <w:spacing w:after="0"/>
        <w:ind w:left="0"/>
        <w:jc w:val="both"/>
      </w:pPr>
      <w:r>
        <w:rPr>
          <w:rFonts w:ascii="Times New Roman"/>
          <w:b w:val="false"/>
          <w:i w:val="false"/>
          <w:color w:val="000000"/>
          <w:sz w:val="28"/>
        </w:rPr>
        <w:t>
      13) кәсіби модуль – білім алушылардың құзыреттілік негізінде кәсіби міндеттердің жиынтығын шешу қабілеттілігін игеруге бағытталған ТжКБ білім беру бағдарламасының немесе оқу кезеңінің тәуелсіз, өзіне-өзі жеткілікті және толық тарауы.</w:t>
      </w:r>
    </w:p>
    <w:p>
      <w:pPr>
        <w:spacing w:after="0"/>
        <w:ind w:left="0"/>
        <w:jc w:val="both"/>
      </w:pPr>
      <w:r>
        <w:rPr>
          <w:rFonts w:ascii="Times New Roman"/>
          <w:b w:val="false"/>
          <w:i w:val="false"/>
          <w:color w:val="000000"/>
          <w:sz w:val="28"/>
        </w:rPr>
        <w:t>
      14) кәсіби құзыреттілік – білім, іскерлік пен дағдылар, сондай-ақ кәсіптік қызметті тиімді жүзеге асыруға мүмкіндік беретін жеке қасиеттер негізінде маманның кәсіптік міндеттер жиынтығын шешу қабілеттілігі;</w:t>
      </w:r>
    </w:p>
    <w:p>
      <w:pPr>
        <w:spacing w:after="0"/>
        <w:ind w:left="0"/>
        <w:jc w:val="both"/>
      </w:pPr>
      <w:r>
        <w:rPr>
          <w:rFonts w:ascii="Times New Roman"/>
          <w:b w:val="false"/>
          <w:i w:val="false"/>
          <w:color w:val="000000"/>
          <w:sz w:val="28"/>
        </w:rPr>
        <w:t>
      15) кредит – білім алушының (оқытушының) оқу жұмыс көлемінің біріздендірілген өлшем бірлігі;</w:t>
      </w:r>
    </w:p>
    <w:p>
      <w:pPr>
        <w:spacing w:after="0"/>
        <w:ind w:left="0"/>
        <w:jc w:val="both"/>
      </w:pPr>
      <w:r>
        <w:rPr>
          <w:rFonts w:ascii="Times New Roman"/>
          <w:b w:val="false"/>
          <w:i w:val="false"/>
          <w:color w:val="000000"/>
          <w:sz w:val="28"/>
        </w:rPr>
        <w:t>
      16) модуль – білім беру бағдарламасының тәуелсіз, өзіне-өзі жеткілікті және толық бөлімі немесе оқыту кезеңі;</w:t>
      </w:r>
    </w:p>
    <w:p>
      <w:pPr>
        <w:spacing w:after="0"/>
        <w:ind w:left="0"/>
        <w:jc w:val="both"/>
      </w:pPr>
      <w:r>
        <w:rPr>
          <w:rFonts w:ascii="Times New Roman"/>
          <w:b w:val="false"/>
          <w:i w:val="false"/>
          <w:color w:val="000000"/>
          <w:sz w:val="28"/>
        </w:rPr>
        <w:t>
      17) модульдік оқыту – ТжКБ модульдік білім беру бағдарламаларын меңгеру негізінде оқу процесін ұйымдастыру тәсілі;</w:t>
      </w:r>
    </w:p>
    <w:p>
      <w:pPr>
        <w:spacing w:after="0"/>
        <w:ind w:left="0"/>
        <w:jc w:val="both"/>
      </w:pPr>
      <w:r>
        <w:rPr>
          <w:rFonts w:ascii="Times New Roman"/>
          <w:b w:val="false"/>
          <w:i w:val="false"/>
          <w:color w:val="000000"/>
          <w:sz w:val="28"/>
        </w:rPr>
        <w:t>
      18) міндетті компонент – үлгілік оқу жоспарында белгіленген және білім алушы оқу бағдарламасы бойынша міндетті түрде оқитын кредиттердің ең аз көлеміне сәйкес келетін оқу пәндері мен модульдер тізімі;</w:t>
      </w:r>
    </w:p>
    <w:p>
      <w:pPr>
        <w:spacing w:after="0"/>
        <w:ind w:left="0"/>
        <w:jc w:val="both"/>
      </w:pPr>
      <w:r>
        <w:rPr>
          <w:rFonts w:ascii="Times New Roman"/>
          <w:b w:val="false"/>
          <w:i w:val="false"/>
          <w:color w:val="000000"/>
          <w:sz w:val="28"/>
        </w:rPr>
        <w:t>
      19) оқу жоспарының моделі – техникалық және кәсіптік білім беру мазмұнында көрсетілген негізгі инварианттық құрылымдық компоненттерін сипаттайтын оқу жоспарын ұсынудың нысаны;</w:t>
      </w:r>
    </w:p>
    <w:p>
      <w:pPr>
        <w:spacing w:after="0"/>
        <w:ind w:left="0"/>
        <w:jc w:val="both"/>
      </w:pPr>
      <w:r>
        <w:rPr>
          <w:rFonts w:ascii="Times New Roman"/>
          <w:b w:val="false"/>
          <w:i w:val="false"/>
          <w:color w:val="000000"/>
          <w:sz w:val="28"/>
        </w:rPr>
        <w:t>
      20)оқу жұмыс бағдарламасы (силлабус) – оқу жұмыс жоспарының нақты модулі (пәні) үшін техникалық және кәсіптік білім беру ұйымдары әзірлейтін құжат;</w:t>
      </w:r>
    </w:p>
    <w:p>
      <w:pPr>
        <w:spacing w:after="0"/>
        <w:ind w:left="0"/>
        <w:jc w:val="both"/>
      </w:pPr>
      <w:r>
        <w:rPr>
          <w:rFonts w:ascii="Times New Roman"/>
          <w:b w:val="false"/>
          <w:i w:val="false"/>
          <w:color w:val="000000"/>
          <w:sz w:val="28"/>
        </w:rPr>
        <w:t>
      21) оқу жұмыс жоспары – ТжКБ ұйымы әзірлейтін, оқу пәндерінің және (немесе) модульдерінің тізбесін, бірізділігін және көлемін, бақылау нысанын регламенттейтін құжат;</w:t>
      </w:r>
    </w:p>
    <w:p>
      <w:pPr>
        <w:spacing w:after="0"/>
        <w:ind w:left="0"/>
        <w:jc w:val="both"/>
      </w:pPr>
      <w:r>
        <w:rPr>
          <w:rFonts w:ascii="Times New Roman"/>
          <w:b w:val="false"/>
          <w:i w:val="false"/>
          <w:color w:val="000000"/>
          <w:sz w:val="28"/>
        </w:rPr>
        <w:t>
      22) оқу мерзімі – нақты оқыту нысаны (күндізгі, кешкі, сырттай) бойынша білім беру бағдарламасын меңгеру мерзімі;</w:t>
      </w:r>
    </w:p>
    <w:p>
      <w:pPr>
        <w:spacing w:after="0"/>
        <w:ind w:left="0"/>
        <w:jc w:val="both"/>
      </w:pPr>
      <w:r>
        <w:rPr>
          <w:rFonts w:ascii="Times New Roman"/>
          <w:b w:val="false"/>
          <w:i w:val="false"/>
          <w:color w:val="000000"/>
          <w:sz w:val="28"/>
        </w:rPr>
        <w:t>
      23) таңдау бойынша компонент – пререквизиттер мен постреквизиттерді ескере отырып, кез келген академиялық кезеңде білім алушылар өз бетінше таңдайтын кредиттік оқыту технологиясы кезінде ТжКБ уйымы ұсынатын кредиттердің ең аз көлеміне (немесе академиялық сағаттардың) сәйкес келетін, оқу пәндерінің және (немесе) модульдерінің тізімі;</w:t>
      </w:r>
    </w:p>
    <w:p>
      <w:pPr>
        <w:spacing w:after="0"/>
        <w:ind w:left="0"/>
        <w:jc w:val="both"/>
      </w:pPr>
      <w:r>
        <w:rPr>
          <w:rFonts w:ascii="Times New Roman"/>
          <w:b w:val="false"/>
          <w:i w:val="false"/>
          <w:color w:val="000000"/>
          <w:sz w:val="28"/>
        </w:rPr>
        <w:t>
      24) транскрипт – оқытудың тиісті кезеңінде игерілген пәндердің және (немесе) модульдердің кредиттері мен бағаларының әріптік және сандық өрнегі көрсетілген тізбесін қамтитын құжат;</w:t>
      </w:r>
    </w:p>
    <w:p>
      <w:pPr>
        <w:spacing w:after="0"/>
        <w:ind w:left="0"/>
        <w:jc w:val="both"/>
      </w:pPr>
      <w:r>
        <w:rPr>
          <w:rFonts w:ascii="Times New Roman"/>
          <w:b w:val="false"/>
          <w:i w:val="false"/>
          <w:color w:val="000000"/>
          <w:sz w:val="28"/>
        </w:rPr>
        <w:t>
      25) инклюзивті білім беру бойынша тьютор – білім алушының даярлық деңгейін қамтамасыз ететін, оқу процесін дараландыруға жағдай жасайтын, ерекше білім берілуіне қажеттілігі бар адамдарға тәлімгерлік қызметін атқаратын маман;</w:t>
      </w:r>
    </w:p>
    <w:p>
      <w:pPr>
        <w:spacing w:after="0"/>
        <w:ind w:left="0"/>
        <w:jc w:val="both"/>
      </w:pPr>
      <w:r>
        <w:rPr>
          <w:rFonts w:ascii="Times New Roman"/>
          <w:b w:val="false"/>
          <w:i w:val="false"/>
          <w:color w:val="000000"/>
          <w:sz w:val="28"/>
        </w:rPr>
        <w:t>
      26) үлгілік оқу жоспары – осы стандарт негізінде әзірленген, модульдер және (немесе) циклдер (оқу пәндерінің тізбесі) бойынша оқу уақытының көлемін (еңбексыйымдылығын), кәсіби практиканы, білім алушының оқудағы іс-әрекеттерінің басқа да түрлерін, бақылау нысандарын, мамандықтар мен біліктіліктерге байланысты оқыту мерзімін регламенттейтін құжат;</w:t>
      </w:r>
    </w:p>
    <w:p>
      <w:pPr>
        <w:spacing w:after="0"/>
        <w:ind w:left="0"/>
        <w:jc w:val="both"/>
      </w:pPr>
      <w:r>
        <w:rPr>
          <w:rFonts w:ascii="Times New Roman"/>
          <w:b w:val="false"/>
          <w:i w:val="false"/>
          <w:color w:val="000000"/>
          <w:sz w:val="28"/>
        </w:rPr>
        <w:t>
      27) үлгілік оқу бағдарламасы – үлгілік оқу жоспарының нақты пәні және (немесе) модулі бойынша меңгерілуге тиіс білім, дағды, іскерлік және құзыреттілік мазмұны мен көлемін айқындайтын құжат;</w:t>
      </w:r>
    </w:p>
    <w:p>
      <w:pPr>
        <w:spacing w:after="0"/>
        <w:ind w:left="0"/>
        <w:jc w:val="both"/>
      </w:pPr>
      <w:r>
        <w:rPr>
          <w:rFonts w:ascii="Times New Roman"/>
          <w:b w:val="false"/>
          <w:i w:val="false"/>
          <w:color w:val="000000"/>
          <w:sz w:val="28"/>
        </w:rPr>
        <w:t>
      28) цикл – білім берудің бір бағытындағы оқу пәндерінің жиынтығы;</w:t>
      </w:r>
    </w:p>
    <w:p>
      <w:pPr>
        <w:spacing w:after="0"/>
        <w:ind w:left="0"/>
        <w:jc w:val="both"/>
      </w:pPr>
      <w:r>
        <w:rPr>
          <w:rFonts w:ascii="Times New Roman"/>
          <w:b w:val="false"/>
          <w:i w:val="false"/>
          <w:color w:val="000000"/>
          <w:sz w:val="28"/>
        </w:rPr>
        <w:t>
      29) элективті пәндер және (немесе) модульдер каталогы – таңдау бойынша компонент пәндерінің және (немесе) модульдерінің қысқаша сипаттамасы қамтылған тізбесі;</w:t>
      </w:r>
    </w:p>
    <w:p>
      <w:pPr>
        <w:spacing w:after="0"/>
        <w:ind w:left="0"/>
        <w:jc w:val="both"/>
      </w:pPr>
      <w:r>
        <w:rPr>
          <w:rFonts w:ascii="Times New Roman"/>
          <w:b w:val="false"/>
          <w:i w:val="false"/>
          <w:color w:val="000000"/>
          <w:sz w:val="28"/>
        </w:rPr>
        <w:t>
      30) эдвайзер – оқу кезеңінде оқу траекториясын таңдауға және кредиттік оқыту технологиясы бойынша білім беру бағдарламасын игеруге ықпал ететін, тиісті мамандық бойынша білім алушының академиялық тәлімгері функциясын орындайтын оқытушы.</w:t>
      </w:r>
    </w:p>
    <w:bookmarkStart w:name="z440" w:id="370"/>
    <w:p>
      <w:pPr>
        <w:spacing w:after="0"/>
        <w:ind w:left="0"/>
        <w:jc w:val="both"/>
      </w:pPr>
      <w:r>
        <w:rPr>
          <w:rFonts w:ascii="Times New Roman"/>
          <w:b w:val="false"/>
          <w:i w:val="false"/>
          <w:color w:val="000000"/>
          <w:sz w:val="28"/>
        </w:rPr>
        <w:t>
      3. Техникалық және кәсіптік білімі бар кадрларды даярлау бойынша оқу процесін ұйымдастыру:</w:t>
      </w:r>
    </w:p>
    <w:bookmarkEnd w:id="370"/>
    <w:p>
      <w:pPr>
        <w:spacing w:after="0"/>
        <w:ind w:left="0"/>
        <w:jc w:val="both"/>
      </w:pPr>
      <w:r>
        <w:rPr>
          <w:rFonts w:ascii="Times New Roman"/>
          <w:b w:val="false"/>
          <w:i w:val="false"/>
          <w:color w:val="000000"/>
          <w:sz w:val="28"/>
        </w:rPr>
        <w:t>
      1) мамандық бойынша ТжКБ білім беру бағдарламалары;</w:t>
      </w:r>
    </w:p>
    <w:p>
      <w:pPr>
        <w:spacing w:after="0"/>
        <w:ind w:left="0"/>
        <w:jc w:val="both"/>
      </w:pPr>
      <w:r>
        <w:rPr>
          <w:rFonts w:ascii="Times New Roman"/>
          <w:b w:val="false"/>
          <w:i w:val="false"/>
          <w:color w:val="000000"/>
          <w:sz w:val="28"/>
        </w:rPr>
        <w:t>
      2) оқу-бағдарламалық құжаттамалар – үлгілік және оқу жұмыс бағдарламалары мен жоспарларына, жеке оқу жоспарларына (ӘАОО қоспағанда), сондай-ақ осы стандарт талаптарына сәйкес әзірленген оқу процесін оқу-әдістемелік қамтамасыз ету кешені негізінде жүзеге асырылады.</w:t>
      </w:r>
    </w:p>
    <w:bookmarkStart w:name="z54" w:id="371"/>
    <w:p>
      <w:pPr>
        <w:spacing w:after="0"/>
        <w:ind w:left="0"/>
        <w:jc w:val="left"/>
      </w:pPr>
      <w:r>
        <w:rPr>
          <w:rFonts w:ascii="Times New Roman"/>
          <w:b/>
          <w:i w:val="false"/>
          <w:color w:val="000000"/>
        </w:rPr>
        <w:t xml:space="preserve"> 2-тарау. Техникалық және кәсіптік білім берудің мазмұнына оқыту нәтижелеріне бағдар жасай отырып қойылатын талаптар</w:t>
      </w:r>
    </w:p>
    <w:bookmarkEnd w:id="371"/>
    <w:bookmarkStart w:name="z441" w:id="372"/>
    <w:p>
      <w:pPr>
        <w:spacing w:after="0"/>
        <w:ind w:left="0"/>
        <w:jc w:val="both"/>
      </w:pPr>
      <w:r>
        <w:rPr>
          <w:rFonts w:ascii="Times New Roman"/>
          <w:b w:val="false"/>
          <w:i w:val="false"/>
          <w:color w:val="000000"/>
          <w:sz w:val="28"/>
        </w:rPr>
        <w:t>
      4. ТжКБ деңгейінде оқыту мазмұны ТжКБ білім беру бағдарламаларымен айқындалады және оқыту нәтижелеріне бағдарланады.</w:t>
      </w:r>
    </w:p>
    <w:bookmarkEnd w:id="372"/>
    <w:p>
      <w:pPr>
        <w:spacing w:after="0"/>
        <w:ind w:left="0"/>
        <w:jc w:val="both"/>
      </w:pPr>
      <w:r>
        <w:rPr>
          <w:rFonts w:ascii="Times New Roman"/>
          <w:b w:val="false"/>
          <w:i w:val="false"/>
          <w:color w:val="000000"/>
          <w:sz w:val="28"/>
        </w:rPr>
        <w:t>
      ТжКБ білім беру бағдарламаларының мазмұны:</w:t>
      </w:r>
    </w:p>
    <w:p>
      <w:pPr>
        <w:spacing w:after="0"/>
        <w:ind w:left="0"/>
        <w:jc w:val="both"/>
      </w:pPr>
      <w:r>
        <w:rPr>
          <w:rFonts w:ascii="Times New Roman"/>
          <w:b w:val="false"/>
          <w:i w:val="false"/>
          <w:color w:val="000000"/>
          <w:sz w:val="28"/>
        </w:rPr>
        <w:t>
      білікті жұмысшы кадрлар деңгейі үшін:</w:t>
      </w:r>
    </w:p>
    <w:p>
      <w:pPr>
        <w:spacing w:after="0"/>
        <w:ind w:left="0"/>
        <w:jc w:val="both"/>
      </w:pPr>
      <w:r>
        <w:rPr>
          <w:rFonts w:ascii="Times New Roman"/>
          <w:b w:val="false"/>
          <w:i w:val="false"/>
          <w:color w:val="000000"/>
          <w:sz w:val="28"/>
        </w:rPr>
        <w:t>
      1) жалпы білім беретін, жалпы гуманитарлық, жалпы кәсіптік, арнайы пәндерді зерделеуді немесе жалпы білім беретін және базалық және кәсіби модульдерге интеграцияланған жалпы гуманитарлық, жалпы кәсіптік, арнайы пәндерді зерделеуді;</w:t>
      </w:r>
    </w:p>
    <w:p>
      <w:pPr>
        <w:spacing w:after="0"/>
        <w:ind w:left="0"/>
        <w:jc w:val="both"/>
      </w:pPr>
      <w:r>
        <w:rPr>
          <w:rFonts w:ascii="Times New Roman"/>
          <w:b w:val="false"/>
          <w:i w:val="false"/>
          <w:color w:val="000000"/>
          <w:sz w:val="28"/>
        </w:rPr>
        <w:t>
      2) зертханалық-практикалық сабақтарды орындауды;</w:t>
      </w:r>
    </w:p>
    <w:p>
      <w:pPr>
        <w:spacing w:after="0"/>
        <w:ind w:left="0"/>
        <w:jc w:val="both"/>
      </w:pPr>
      <w:r>
        <w:rPr>
          <w:rFonts w:ascii="Times New Roman"/>
          <w:b w:val="false"/>
          <w:i w:val="false"/>
          <w:color w:val="000000"/>
          <w:sz w:val="28"/>
        </w:rPr>
        <w:t>
      3) өндірістік оқытудан және кәсіби практикадан өтуді;</w:t>
      </w:r>
    </w:p>
    <w:p>
      <w:pPr>
        <w:spacing w:after="0"/>
        <w:ind w:left="0"/>
        <w:jc w:val="both"/>
      </w:pPr>
      <w:r>
        <w:rPr>
          <w:rFonts w:ascii="Times New Roman"/>
          <w:b w:val="false"/>
          <w:i w:val="false"/>
          <w:color w:val="000000"/>
          <w:sz w:val="28"/>
        </w:rPr>
        <w:t>
      4) аралық және қорытынды мемлекеттік аттестаттаудан өтуді.</w:t>
      </w:r>
    </w:p>
    <w:p>
      <w:pPr>
        <w:spacing w:after="0"/>
        <w:ind w:left="0"/>
        <w:jc w:val="both"/>
      </w:pPr>
      <w:r>
        <w:rPr>
          <w:rFonts w:ascii="Times New Roman"/>
          <w:b w:val="false"/>
          <w:i w:val="false"/>
          <w:color w:val="000000"/>
          <w:sz w:val="28"/>
        </w:rPr>
        <w:t>
      орта буын мамандарының деңгейі үшін:</w:t>
      </w:r>
    </w:p>
    <w:p>
      <w:pPr>
        <w:spacing w:after="0"/>
        <w:ind w:left="0"/>
        <w:jc w:val="both"/>
      </w:pPr>
      <w:r>
        <w:rPr>
          <w:rFonts w:ascii="Times New Roman"/>
          <w:b w:val="false"/>
          <w:i w:val="false"/>
          <w:color w:val="000000"/>
          <w:sz w:val="28"/>
        </w:rPr>
        <w:t>
      1) жалпы білім беретін, жалпы гуманитарлық, әлеуметтік-экономикалық, жалпы кәсіптік, арнайы пәндер немесе жалпы білім беретін және базалық кәсіби модульдерге интеграцияланған жалпы гуманитарлық, әлеуметтік-экономикалық, жалпы кәсіптік, арнайы пәндерді зерделеуді;</w:t>
      </w:r>
    </w:p>
    <w:p>
      <w:pPr>
        <w:spacing w:after="0"/>
        <w:ind w:left="0"/>
        <w:jc w:val="both"/>
      </w:pPr>
      <w:r>
        <w:rPr>
          <w:rFonts w:ascii="Times New Roman"/>
          <w:b w:val="false"/>
          <w:i w:val="false"/>
          <w:color w:val="000000"/>
          <w:sz w:val="28"/>
        </w:rPr>
        <w:t>
      2) зертханалық-практикалық сабақтарды орындауды;</w:t>
      </w:r>
    </w:p>
    <w:p>
      <w:pPr>
        <w:spacing w:after="0"/>
        <w:ind w:left="0"/>
        <w:jc w:val="both"/>
      </w:pPr>
      <w:r>
        <w:rPr>
          <w:rFonts w:ascii="Times New Roman"/>
          <w:b w:val="false"/>
          <w:i w:val="false"/>
          <w:color w:val="000000"/>
          <w:sz w:val="28"/>
        </w:rPr>
        <w:t>
      3) кәсіптік практикадан өтуді;</w:t>
      </w:r>
    </w:p>
    <w:p>
      <w:pPr>
        <w:spacing w:after="0"/>
        <w:ind w:left="0"/>
        <w:jc w:val="both"/>
      </w:pPr>
      <w:r>
        <w:rPr>
          <w:rFonts w:ascii="Times New Roman"/>
          <w:b w:val="false"/>
          <w:i w:val="false"/>
          <w:color w:val="000000"/>
          <w:sz w:val="28"/>
        </w:rPr>
        <w:t xml:space="preserve">
      4) егер жұмыс оқу жоспары бойынша басқа да жұмыс түрлері қарастырылмаған жағдайда курстық және дипломдық жобалауды (жұмысты) орындауды. </w:t>
      </w:r>
    </w:p>
    <w:p>
      <w:pPr>
        <w:spacing w:after="0"/>
        <w:ind w:left="0"/>
        <w:jc w:val="both"/>
      </w:pPr>
      <w:r>
        <w:rPr>
          <w:rFonts w:ascii="Times New Roman"/>
          <w:b w:val="false"/>
          <w:i w:val="false"/>
          <w:color w:val="000000"/>
          <w:sz w:val="28"/>
        </w:rPr>
        <w:t>
      5) аралық және қорытынды мемлекеттік аттестаттаудан өтуді көздейді.</w:t>
      </w:r>
    </w:p>
    <w:p>
      <w:pPr>
        <w:spacing w:after="0"/>
        <w:ind w:left="0"/>
        <w:jc w:val="both"/>
      </w:pPr>
      <w:r>
        <w:rPr>
          <w:rFonts w:ascii="Times New Roman"/>
          <w:b w:val="false"/>
          <w:i w:val="false"/>
          <w:color w:val="000000"/>
          <w:sz w:val="28"/>
        </w:rPr>
        <w:t>
      ӘАОО-да ТжКБ беру бағдарламаларының мазмұны жалпы гуманитарлық, жалпы кәсіптік, арнайы пәндерді оқуды және әскери тағылымдамадан өтуді көздейді.</w:t>
      </w:r>
    </w:p>
    <w:bookmarkStart w:name="z442" w:id="373"/>
    <w:p>
      <w:pPr>
        <w:spacing w:after="0"/>
        <w:ind w:left="0"/>
        <w:jc w:val="both"/>
      </w:pPr>
      <w:r>
        <w:rPr>
          <w:rFonts w:ascii="Times New Roman"/>
          <w:b w:val="false"/>
          <w:i w:val="false"/>
          <w:color w:val="000000"/>
          <w:sz w:val="28"/>
        </w:rPr>
        <w:t>
      5. ТжКБ білім беру бағдарламаларының тәрбиелік компоненттері білім алушылардың бойында ұлттық құндылықтарды дарытуға, патриотизм мен азаматтылықты қалыптастыруға, жан-жақты қызығушылықтары мен қабілеттерін дамытуға бағытталған.</w:t>
      </w:r>
    </w:p>
    <w:bookmarkEnd w:id="373"/>
    <w:bookmarkStart w:name="z443" w:id="374"/>
    <w:p>
      <w:pPr>
        <w:spacing w:after="0"/>
        <w:ind w:left="0"/>
        <w:jc w:val="both"/>
      </w:pPr>
      <w:r>
        <w:rPr>
          <w:rFonts w:ascii="Times New Roman"/>
          <w:b w:val="false"/>
          <w:i w:val="false"/>
          <w:color w:val="000000"/>
          <w:sz w:val="28"/>
        </w:rPr>
        <w:t>
      6. ТжКБ білім беру бағдарламаларын іске асыру:</w:t>
      </w:r>
    </w:p>
    <w:bookmarkEnd w:id="374"/>
    <w:p>
      <w:pPr>
        <w:spacing w:after="0"/>
        <w:ind w:left="0"/>
        <w:jc w:val="both"/>
      </w:pPr>
      <w:r>
        <w:rPr>
          <w:rFonts w:ascii="Times New Roman"/>
          <w:b w:val="false"/>
          <w:i w:val="false"/>
          <w:color w:val="000000"/>
          <w:sz w:val="28"/>
        </w:rPr>
        <w:t>
      1) оқу әдебиеттері мен оқу-әдістемелік құралдардың кітапханалық қорының, оның ішінде: электрондық білім беру контентінің (электрондық оқу құралдары, аудио және бейне материалдар, әдістемелік көрнекі құралдардың және модульдер (пәндер), кәсіптік практикалар, жазбаша-біліктілік жұмыстары, білім алушының өзіндік жұмысы, курстық және дипломдық жобалар бойынша ұсынымдардың болуымен;</w:t>
      </w:r>
    </w:p>
    <w:p>
      <w:pPr>
        <w:spacing w:after="0"/>
        <w:ind w:left="0"/>
        <w:jc w:val="both"/>
      </w:pPr>
      <w:r>
        <w:rPr>
          <w:rFonts w:ascii="Times New Roman"/>
          <w:b w:val="false"/>
          <w:i w:val="false"/>
          <w:color w:val="000000"/>
          <w:sz w:val="28"/>
        </w:rPr>
        <w:t>
      2) мамандық бейініне сәйкес келетін жоғары, техникалық және кәсіптік, базалық білімі бар инженер-педагог кадрлармен қамтамасыз етіледі. Өндірістен мамандық бейініне сәйкес келетін жоғары, техникалық және кәсіптік, орта білімнен кейінгі базалық білімі бар білікті мамандарды тартуға рұқсат етіледі.</w:t>
      </w:r>
    </w:p>
    <w:p>
      <w:pPr>
        <w:spacing w:after="0"/>
        <w:ind w:left="0"/>
        <w:jc w:val="both"/>
      </w:pPr>
      <w:r>
        <w:rPr>
          <w:rFonts w:ascii="Times New Roman"/>
          <w:b w:val="false"/>
          <w:i w:val="false"/>
          <w:color w:val="000000"/>
          <w:sz w:val="28"/>
        </w:rPr>
        <w:t xml:space="preserve">
      Ерекше білім беру қажеттіліктері бар тұлғаларды оқытуға арналған арнайы оқу бағдарламаларын іске асыруды оқу процесін қадағалайтын мамандар қамтамасыз етеді. </w:t>
      </w:r>
    </w:p>
    <w:bookmarkStart w:name="z444" w:id="375"/>
    <w:p>
      <w:pPr>
        <w:spacing w:after="0"/>
        <w:ind w:left="0"/>
        <w:jc w:val="both"/>
      </w:pPr>
      <w:r>
        <w:rPr>
          <w:rFonts w:ascii="Times New Roman"/>
          <w:b w:val="false"/>
          <w:i w:val="false"/>
          <w:color w:val="000000"/>
          <w:sz w:val="28"/>
        </w:rPr>
        <w:t xml:space="preserve">
      7. Білім беру қызметін жоспарлау және ұйымдастыру оқу бағдарламалары мен жоспарлары негізінде жүзеге асырылады. </w:t>
      </w:r>
    </w:p>
    <w:bookmarkEnd w:id="375"/>
    <w:p>
      <w:pPr>
        <w:spacing w:after="0"/>
        <w:ind w:left="0"/>
        <w:jc w:val="both"/>
      </w:pPr>
      <w:r>
        <w:rPr>
          <w:rFonts w:ascii="Times New Roman"/>
          <w:b w:val="false"/>
          <w:i w:val="false"/>
          <w:color w:val="000000"/>
          <w:sz w:val="28"/>
        </w:rPr>
        <w:t>
      Оқу бағдарламалары мен жоспарлары үлгілік, жұмыс және жеке болып бөлінеді.</w:t>
      </w:r>
    </w:p>
    <w:p>
      <w:pPr>
        <w:spacing w:after="0"/>
        <w:ind w:left="0"/>
        <w:jc w:val="both"/>
      </w:pPr>
      <w:r>
        <w:rPr>
          <w:rFonts w:ascii="Times New Roman"/>
          <w:b w:val="false"/>
          <w:i w:val="false"/>
          <w:color w:val="000000"/>
          <w:sz w:val="28"/>
        </w:rPr>
        <w:t>
      ӘАОО-да оқу бағдарламалары мен жоспарлары үлгілік, жұмыс деп бөлінеді.</w:t>
      </w:r>
    </w:p>
    <w:p>
      <w:pPr>
        <w:spacing w:after="0"/>
        <w:ind w:left="0"/>
        <w:jc w:val="both"/>
      </w:pPr>
      <w:r>
        <w:rPr>
          <w:rFonts w:ascii="Times New Roman"/>
          <w:b w:val="false"/>
          <w:i w:val="false"/>
          <w:color w:val="000000"/>
          <w:sz w:val="28"/>
        </w:rPr>
        <w:t>
      Ерекше білім беру қажеттіліктері бар адамдар үшін психофизиологиялық ерекшеліктері мен қабілеттеріне байланысты білім беру бағдарламасының жартылай немесе толық мазмұнын білдіретін арнайы оқу бағдарламалары әзірленеді.</w:t>
      </w:r>
    </w:p>
    <w:bookmarkStart w:name="z445" w:id="376"/>
    <w:p>
      <w:pPr>
        <w:spacing w:after="0"/>
        <w:ind w:left="0"/>
        <w:jc w:val="both"/>
      </w:pPr>
      <w:r>
        <w:rPr>
          <w:rFonts w:ascii="Times New Roman"/>
          <w:b w:val="false"/>
          <w:i w:val="false"/>
          <w:color w:val="000000"/>
          <w:sz w:val="28"/>
        </w:rPr>
        <w:t>
      8. ТжКБ ұйымдарының үлгілік оқу бағдарламалары мен жоспарлары нақты мамандықтар бойынша әзірленеді.</w:t>
      </w:r>
    </w:p>
    <w:bookmarkEnd w:id="376"/>
    <w:p>
      <w:pPr>
        <w:spacing w:after="0"/>
        <w:ind w:left="0"/>
        <w:jc w:val="both"/>
      </w:pPr>
      <w:r>
        <w:rPr>
          <w:rFonts w:ascii="Times New Roman"/>
          <w:b w:val="false"/>
          <w:i w:val="false"/>
          <w:color w:val="000000"/>
          <w:sz w:val="28"/>
        </w:rPr>
        <w:t>
      Оқу процесін жоспарлау кезінде осы стандарттың 1, 2 және 3-қосымшаларда келтірілген үлгілік оқу жоспарлары ТжКБ оқу жоспары моделінің, модульдік оқыту технологиясы кезінде оқу жоспарының немесе кредиттік оқыту технологиясы кезінде оқу жоспары моделінің негізінде әзірленеді және келесі жағдайларда ерекшеленеді:</w:t>
      </w:r>
    </w:p>
    <w:p>
      <w:pPr>
        <w:spacing w:after="0"/>
        <w:ind w:left="0"/>
        <w:jc w:val="both"/>
      </w:pPr>
      <w:r>
        <w:rPr>
          <w:rFonts w:ascii="Times New Roman"/>
          <w:b w:val="false"/>
          <w:i w:val="false"/>
          <w:color w:val="000000"/>
          <w:sz w:val="28"/>
        </w:rPr>
        <w:t>
      1) ерекше білім берілуіне қажеттіліктері бар адамдардың қатарынан мамандар даярлау;</w:t>
      </w:r>
    </w:p>
    <w:p>
      <w:pPr>
        <w:spacing w:after="0"/>
        <w:ind w:left="0"/>
        <w:jc w:val="both"/>
      </w:pPr>
      <w:r>
        <w:rPr>
          <w:rFonts w:ascii="Times New Roman"/>
          <w:b w:val="false"/>
          <w:i w:val="false"/>
          <w:color w:val="000000"/>
          <w:sz w:val="28"/>
        </w:rPr>
        <w:t>
      2) әскери, медицина мамандықтары және мәдениет пен өнер мамандықтары бойынша мамандар даярлау (хореографиялық оқу орындарына қабылдау 4 (5) сыныптан бастап жүзеге асырылады).</w:t>
      </w:r>
    </w:p>
    <w:p>
      <w:pPr>
        <w:spacing w:after="0"/>
        <w:ind w:left="0"/>
        <w:jc w:val="both"/>
      </w:pPr>
      <w:r>
        <w:rPr>
          <w:rFonts w:ascii="Times New Roman"/>
          <w:b w:val="false"/>
          <w:i w:val="false"/>
          <w:color w:val="000000"/>
          <w:sz w:val="28"/>
        </w:rPr>
        <w:t>
      Кредиттік оқыту технологиясы бойынша үлгілік оқу жоспарларында міндетті компоненттің және оқу қызметінің әрбір түрінің еңбек сыйымдылығы кредит бойынша анықталады (теориялық оқыту, өндірістік оқыту, кәсіптік практика (әскери практика), аралық және қорытынды аттестаттау, дипломдық жоба (жұмыс) жазу), ал таңдау бойынша компонент кредиттер мен сағаттардың жалпы санымен көрсетіледі.</w:t>
      </w:r>
    </w:p>
    <w:bookmarkStart w:name="z446" w:id="377"/>
    <w:p>
      <w:pPr>
        <w:spacing w:after="0"/>
        <w:ind w:left="0"/>
        <w:jc w:val="both"/>
      </w:pPr>
      <w:r>
        <w:rPr>
          <w:rFonts w:ascii="Times New Roman"/>
          <w:b w:val="false"/>
          <w:i w:val="false"/>
          <w:color w:val="000000"/>
          <w:sz w:val="28"/>
        </w:rPr>
        <w:t>
      9. Білім беру ұйымы оқу жұмыс жоспарларын белгілі бір бейін, мамандықтар мен біліктіліктер бойынша оқыту нысаны мен мерзімін көрсете отырып, техникалық және кәсіптік білім берудің мемлекеттік жалпыға міндетті стандарттың 1, 2 және 3-қосымшаларында келтірілген үлгілік оқу жоспарының негізінде, ол болмаған жағдайда ТжКБ оқу жоспарының модельдері негізінде, модульдік оқыту технологиясы кезінде оқу жоспарының немесе кредиттік оқыту технологиясы кезінде оқу жоспарларының моделі негізінде әзірлейді.</w:t>
      </w:r>
    </w:p>
    <w:bookmarkEnd w:id="377"/>
    <w:p>
      <w:pPr>
        <w:spacing w:after="0"/>
        <w:ind w:left="0"/>
        <w:jc w:val="both"/>
      </w:pPr>
      <w:r>
        <w:rPr>
          <w:rFonts w:ascii="Times New Roman"/>
          <w:b w:val="false"/>
          <w:i w:val="false"/>
          <w:color w:val="000000"/>
          <w:sz w:val="28"/>
        </w:rPr>
        <w:t>
      Оқу жұмыс жоспары барлық оқыту кезеңіне әзірленеді және ТжКБ ұйымының басшысы бекітеді.</w:t>
      </w:r>
    </w:p>
    <w:p>
      <w:pPr>
        <w:spacing w:after="0"/>
        <w:ind w:left="0"/>
        <w:jc w:val="both"/>
      </w:pPr>
      <w:r>
        <w:rPr>
          <w:rFonts w:ascii="Times New Roman"/>
          <w:b w:val="false"/>
          <w:i w:val="false"/>
          <w:color w:val="000000"/>
          <w:sz w:val="28"/>
        </w:rPr>
        <w:t>
      Ерекше білім беру қажеттіліктері бар адамдар үшін жұмыс оқу жоспарларында әр пән және (немесе) модуль бойынша оқу уақыты көлемінің 15%-ына дейін жеке оқытуға арналады.</w:t>
      </w:r>
    </w:p>
    <w:p>
      <w:pPr>
        <w:spacing w:after="0"/>
        <w:ind w:left="0"/>
        <w:jc w:val="both"/>
      </w:pPr>
      <w:r>
        <w:rPr>
          <w:rFonts w:ascii="Times New Roman"/>
          <w:b w:val="false"/>
          <w:i w:val="false"/>
          <w:color w:val="000000"/>
          <w:sz w:val="28"/>
        </w:rPr>
        <w:t>
      Ерекше білім беру қажеттіліктері бар адамдар үшін жеке оқу жоспары, олардың психикалық-дене дамуының және жеке мүмкіндіктерінің ерекшеліктерін ескере отырып жоспарланады.</w:t>
      </w:r>
    </w:p>
    <w:p>
      <w:pPr>
        <w:spacing w:after="0"/>
        <w:ind w:left="0"/>
        <w:jc w:val="both"/>
      </w:pPr>
      <w:r>
        <w:rPr>
          <w:rFonts w:ascii="Times New Roman"/>
          <w:b w:val="false"/>
          <w:i w:val="false"/>
          <w:color w:val="000000"/>
          <w:sz w:val="28"/>
        </w:rPr>
        <w:t>
      Оқу жұмыс жоспарларының негізінде тьютордың көмегімен ерекше білім беру қажеттіліктері бар адамдар үшін жеке оқу жоспары жасалады.</w:t>
      </w:r>
    </w:p>
    <w:p>
      <w:pPr>
        <w:spacing w:after="0"/>
        <w:ind w:left="0"/>
        <w:jc w:val="both"/>
      </w:pPr>
      <w:r>
        <w:rPr>
          <w:rFonts w:ascii="Times New Roman"/>
          <w:b w:val="false"/>
          <w:i w:val="false"/>
          <w:color w:val="000000"/>
          <w:sz w:val="28"/>
        </w:rPr>
        <w:t>
      ТжКБ ұйымдарының оқу жұмыс жоспарлары мен оқу бағдарламалары үлгілік оқу жоспарлары мен бағдарламаларынан мынадай:</w:t>
      </w:r>
    </w:p>
    <w:p>
      <w:pPr>
        <w:spacing w:after="0"/>
        <w:ind w:left="0"/>
        <w:jc w:val="both"/>
      </w:pPr>
      <w:r>
        <w:rPr>
          <w:rFonts w:ascii="Times New Roman"/>
          <w:b w:val="false"/>
          <w:i w:val="false"/>
          <w:color w:val="000000"/>
          <w:sz w:val="28"/>
        </w:rPr>
        <w:t>
      1) эксперименттік режимдегі жұмыс;</w:t>
      </w:r>
    </w:p>
    <w:p>
      <w:pPr>
        <w:spacing w:after="0"/>
        <w:ind w:left="0"/>
        <w:jc w:val="both"/>
      </w:pPr>
      <w:r>
        <w:rPr>
          <w:rFonts w:ascii="Times New Roman"/>
          <w:b w:val="false"/>
          <w:i w:val="false"/>
          <w:color w:val="000000"/>
          <w:sz w:val="28"/>
        </w:rPr>
        <w:t>
      2) кәсіптік білім беру базасында біліктілігі жоғары деңгейдегі орта буын мамандарын даярлау;</w:t>
      </w:r>
    </w:p>
    <w:p>
      <w:pPr>
        <w:spacing w:after="0"/>
        <w:ind w:left="0"/>
        <w:jc w:val="both"/>
      </w:pPr>
      <w:r>
        <w:rPr>
          <w:rFonts w:ascii="Times New Roman"/>
          <w:b w:val="false"/>
          <w:i w:val="false"/>
          <w:color w:val="000000"/>
          <w:sz w:val="28"/>
        </w:rPr>
        <w:t>
      3) ерекше білім беру қажеттіліктері бар адамдар қатарынан мамандар даярлау;</w:t>
      </w:r>
    </w:p>
    <w:p>
      <w:pPr>
        <w:spacing w:after="0"/>
        <w:ind w:left="0"/>
        <w:jc w:val="both"/>
      </w:pPr>
      <w:r>
        <w:rPr>
          <w:rFonts w:ascii="Times New Roman"/>
          <w:b w:val="false"/>
          <w:i w:val="false"/>
          <w:color w:val="000000"/>
          <w:sz w:val="28"/>
        </w:rPr>
        <w:t>
      4) әскери мамандықтар бойынша мамандар даярлау;</w:t>
      </w:r>
    </w:p>
    <w:p>
      <w:pPr>
        <w:spacing w:after="0"/>
        <w:ind w:left="0"/>
        <w:jc w:val="both"/>
      </w:pPr>
      <w:r>
        <w:rPr>
          <w:rFonts w:ascii="Times New Roman"/>
          <w:b w:val="false"/>
          <w:i w:val="false"/>
          <w:color w:val="000000"/>
          <w:sz w:val="28"/>
        </w:rPr>
        <w:t>
      5) мамандарды өңірдің және ТжКБ ұйымдарының ерекшелігін ескере отырып, жұмыс берушілердің қажеттіліктеріне сәйкес даярлау жағдайларында ерекшеленуі мүмкін.</w:t>
      </w:r>
    </w:p>
    <w:p>
      <w:pPr>
        <w:spacing w:after="0"/>
        <w:ind w:left="0"/>
        <w:jc w:val="both"/>
      </w:pPr>
      <w:r>
        <w:rPr>
          <w:rFonts w:ascii="Times New Roman"/>
          <w:b w:val="false"/>
          <w:i w:val="false"/>
          <w:color w:val="000000"/>
          <w:sz w:val="28"/>
        </w:rPr>
        <w:t>
      Білім беру ұйымдары білім алушылар үшін оқытудың жеке бағыттарын өңірдің ерекшелігін ескере отырып, жұмыс берушілердің қажеттіліктеріне сәйкес әзірлей алады.</w:t>
      </w:r>
    </w:p>
    <w:p>
      <w:pPr>
        <w:spacing w:after="0"/>
        <w:ind w:left="0"/>
        <w:jc w:val="both"/>
      </w:pPr>
      <w:r>
        <w:rPr>
          <w:rFonts w:ascii="Times New Roman"/>
          <w:b w:val="false"/>
          <w:i w:val="false"/>
          <w:color w:val="000000"/>
          <w:sz w:val="28"/>
        </w:rPr>
        <w:t>
      Модульдік оқыту технологиясы кезінде үлгілік оқу бағдарламалары мен жоспарлары мәндес біліктіліктер тобына әзірленеді. ТжКБ ұйымдарындағы бір мамандықтың басқа біліктіліктері үшін үлгілік оқу жоспарын қолдана отырып, жұмыс оқу жоспары әзірленеді.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7" w:id="378"/>
    <w:p>
      <w:pPr>
        <w:spacing w:after="0"/>
        <w:ind w:left="0"/>
        <w:jc w:val="both"/>
      </w:pPr>
      <w:r>
        <w:rPr>
          <w:rFonts w:ascii="Times New Roman"/>
          <w:b w:val="false"/>
          <w:i w:val="false"/>
          <w:color w:val="000000"/>
          <w:sz w:val="28"/>
        </w:rPr>
        <w:t>
      10. ТжКБ ұйымы кредиттік оқыту технологиясы кезінде оқу жұмыс жоспарларына қосымша элективті пәндер және (немесе) модульдер (ӘАОО ны есепке алмағанда) каталогын әзірлейді.</w:t>
      </w:r>
    </w:p>
    <w:bookmarkEnd w:id="378"/>
    <w:p>
      <w:pPr>
        <w:spacing w:after="0"/>
        <w:ind w:left="0"/>
        <w:jc w:val="both"/>
      </w:pPr>
      <w:r>
        <w:rPr>
          <w:rFonts w:ascii="Times New Roman"/>
          <w:b w:val="false"/>
          <w:i w:val="false"/>
          <w:color w:val="000000"/>
          <w:sz w:val="28"/>
        </w:rPr>
        <w:t>
      Білім алушы жұмыс оқу жоспары мен мамандық бойынша элективті пәндер және (немесе) модульдер каталогы негізінде эдвайзердің көмегімен жеке оқу жоспарын құрастырады.</w:t>
      </w:r>
    </w:p>
    <w:p>
      <w:pPr>
        <w:spacing w:after="0"/>
        <w:ind w:left="0"/>
        <w:jc w:val="both"/>
      </w:pPr>
      <w:r>
        <w:rPr>
          <w:rFonts w:ascii="Times New Roman"/>
          <w:b w:val="false"/>
          <w:i w:val="false"/>
          <w:color w:val="000000"/>
          <w:sz w:val="28"/>
        </w:rPr>
        <w:t>
      Жеке оқу жоспарына міндетті компоненттің пәндері және (немесе) модульдері және білім беру қызметінің түрлері (теориялық оқыту, өндірістік оқыту, кәсіптік практика, аралық және қорытынды аттестаттау, дипломдық жұмысты (жобаны) жазу және қорғау) немесе таңдау бойынша компоненттің пәндері және (немесе) модульдері кіреді.</w:t>
      </w:r>
    </w:p>
    <w:p>
      <w:pPr>
        <w:spacing w:after="0"/>
        <w:ind w:left="0"/>
        <w:jc w:val="both"/>
      </w:pPr>
      <w:r>
        <w:rPr>
          <w:rFonts w:ascii="Times New Roman"/>
          <w:b w:val="false"/>
          <w:i w:val="false"/>
          <w:color w:val="000000"/>
          <w:sz w:val="28"/>
        </w:rPr>
        <w:t>
      Элективті пәндер және (немесе) модульдер каталогының, жеке оқу жоспарының нысанын, құрылымын, әзірлеу және бекіту тәртібін ТжКБ ұйымдары өз бетінше айқындайды.</w:t>
      </w:r>
    </w:p>
    <w:bookmarkStart w:name="z448" w:id="379"/>
    <w:p>
      <w:pPr>
        <w:spacing w:after="0"/>
        <w:ind w:left="0"/>
        <w:jc w:val="both"/>
      </w:pPr>
      <w:r>
        <w:rPr>
          <w:rFonts w:ascii="Times New Roman"/>
          <w:b w:val="false"/>
          <w:i w:val="false"/>
          <w:color w:val="000000"/>
          <w:sz w:val="28"/>
        </w:rPr>
        <w:t xml:space="preserve">
      11. Оқытудың модульдік технологиясы, оның ішінде дуальды оқыту кезінде білім беру бағдарламалары әр түрлі траекториялар бойынша: </w:t>
      </w:r>
    </w:p>
    <w:bookmarkEnd w:id="379"/>
    <w:p>
      <w:pPr>
        <w:spacing w:after="0"/>
        <w:ind w:left="0"/>
        <w:jc w:val="both"/>
      </w:pPr>
      <w:r>
        <w:rPr>
          <w:rFonts w:ascii="Times New Roman"/>
          <w:b w:val="false"/>
          <w:i w:val="false"/>
          <w:color w:val="000000"/>
          <w:sz w:val="28"/>
        </w:rPr>
        <w:t>
      жұмысшы біліктілігін;</w:t>
      </w:r>
    </w:p>
    <w:p>
      <w:pPr>
        <w:spacing w:after="0"/>
        <w:ind w:left="0"/>
        <w:jc w:val="both"/>
      </w:pPr>
      <w:r>
        <w:rPr>
          <w:rFonts w:ascii="Times New Roman"/>
          <w:b w:val="false"/>
          <w:i w:val="false"/>
          <w:color w:val="000000"/>
          <w:sz w:val="28"/>
        </w:rPr>
        <w:t>
      жұмысшы біліктілігін және орта буын маманын;</w:t>
      </w:r>
    </w:p>
    <w:p>
      <w:pPr>
        <w:spacing w:after="0"/>
        <w:ind w:left="0"/>
        <w:jc w:val="both"/>
      </w:pPr>
      <w:r>
        <w:rPr>
          <w:rFonts w:ascii="Times New Roman"/>
          <w:b w:val="false"/>
          <w:i w:val="false"/>
          <w:color w:val="000000"/>
          <w:sz w:val="28"/>
        </w:rPr>
        <w:t>
      орта буын маманын игерумен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9" w:id="380"/>
    <w:p>
      <w:pPr>
        <w:spacing w:after="0"/>
        <w:ind w:left="0"/>
        <w:jc w:val="both"/>
      </w:pPr>
      <w:r>
        <w:rPr>
          <w:rFonts w:ascii="Times New Roman"/>
          <w:b w:val="false"/>
          <w:i w:val="false"/>
          <w:color w:val="000000"/>
          <w:sz w:val="28"/>
        </w:rPr>
        <w:t>
      12. Жұмыс оқу бағдарламалары үлгілік оқу бағдарламалары (бар болған жағдайда) негізінде немесе барлық пәндер және (немесе) оқу жоспарының модульдері бойынша әзірленеді және ТжКБ ұйымы бекітеді.</w:t>
      </w:r>
    </w:p>
    <w:bookmarkEnd w:id="380"/>
    <w:bookmarkStart w:name="z450" w:id="381"/>
    <w:p>
      <w:pPr>
        <w:spacing w:after="0"/>
        <w:ind w:left="0"/>
        <w:jc w:val="both"/>
      </w:pPr>
      <w:r>
        <w:rPr>
          <w:rFonts w:ascii="Times New Roman"/>
          <w:b w:val="false"/>
          <w:i w:val="false"/>
          <w:color w:val="000000"/>
          <w:sz w:val="28"/>
        </w:rPr>
        <w:t>
      13. ТжКБ ұйымдары үлгілік оқу жоспарлары мен бағдарламаларының негізінде оқу жұмыс жоспарлары мен бағдарламаларын әзірлеу мен іске асыру кезінде:</w:t>
      </w:r>
    </w:p>
    <w:bookmarkEnd w:id="381"/>
    <w:p>
      <w:pPr>
        <w:spacing w:after="0"/>
        <w:ind w:left="0"/>
        <w:jc w:val="both"/>
      </w:pPr>
      <w:r>
        <w:rPr>
          <w:rFonts w:ascii="Times New Roman"/>
          <w:b w:val="false"/>
          <w:i w:val="false"/>
          <w:color w:val="000000"/>
          <w:sz w:val="28"/>
        </w:rPr>
        <w:t>
      1) міндетті оқытуға бөлінетін жалпы сағаттар санын сақтай отырып, циклдер үшін оқу материалдарын меңгеруге бөлінген оқу уақытының 50%-ына дейін, әр пән және (немесе) модуль бойынша 50%-ға дейін және кәсіптік оқытудың және кәсіптік практиканың 60%-ына дейін (дуальды оқыту кезінде 80%-ға дейін) өзгертеді;</w:t>
      </w:r>
    </w:p>
    <w:p>
      <w:pPr>
        <w:spacing w:after="0"/>
        <w:ind w:left="0"/>
        <w:jc w:val="both"/>
      </w:pPr>
      <w:r>
        <w:rPr>
          <w:rFonts w:ascii="Times New Roman"/>
          <w:b w:val="false"/>
          <w:i w:val="false"/>
          <w:color w:val="000000"/>
          <w:sz w:val="28"/>
        </w:rPr>
        <w:t>
      2) оқу бағдарламаларының мазмұнын әр пән, өндірістік оқыту, оның ішінде модульдерге біріктірілген пәндер бойынша 50%-ға дейін (дуальды оқыту кезінде 80%-ға дейін) және кәсіптік модуль бойынша 60%-ға дейін (дуальды оқыту кезінде 80%-ға дейін) өзгертеді;</w:t>
      </w:r>
    </w:p>
    <w:p>
      <w:pPr>
        <w:spacing w:after="0"/>
        <w:ind w:left="0"/>
        <w:jc w:val="both"/>
      </w:pPr>
      <w:r>
        <w:rPr>
          <w:rFonts w:ascii="Times New Roman"/>
          <w:b w:val="false"/>
          <w:i w:val="false"/>
          <w:color w:val="000000"/>
          <w:sz w:val="28"/>
        </w:rPr>
        <w:t>
      3) міндетті оқытуға арналған жалпы сағат санын сақтай отырып, жұмыс берушінің талаптары бойынша қосымша пәндер (кәсіби модульдер) енгізеді;</w:t>
      </w:r>
    </w:p>
    <w:p>
      <w:pPr>
        <w:spacing w:after="0"/>
        <w:ind w:left="0"/>
        <w:jc w:val="both"/>
      </w:pPr>
      <w:r>
        <w:rPr>
          <w:rFonts w:ascii="Times New Roman"/>
          <w:b w:val="false"/>
          <w:i w:val="false"/>
          <w:color w:val="000000"/>
          <w:sz w:val="28"/>
        </w:rPr>
        <w:t>
      4) оқытудың әртүрлі технологияларын, оқу процесін ұйымдастыру мен бақылау нысандарын,әдістерін таңдайды;</w:t>
      </w:r>
    </w:p>
    <w:p>
      <w:pPr>
        <w:spacing w:after="0"/>
        <w:ind w:left="0"/>
        <w:jc w:val="both"/>
      </w:pPr>
      <w:r>
        <w:rPr>
          <w:rFonts w:ascii="Times New Roman"/>
          <w:b w:val="false"/>
          <w:i w:val="false"/>
          <w:color w:val="000000"/>
          <w:sz w:val="28"/>
        </w:rPr>
        <w:t>
      5) білім алушылардың үлгеріміне ағымдағы бақылау және аралық аттестаттау жүргізу нысанын, тәртібін және кезеңділігін таңдайды;</w:t>
      </w:r>
    </w:p>
    <w:p>
      <w:pPr>
        <w:spacing w:after="0"/>
        <w:ind w:left="0"/>
        <w:jc w:val="both"/>
      </w:pPr>
      <w:r>
        <w:rPr>
          <w:rFonts w:ascii="Times New Roman"/>
          <w:b w:val="false"/>
          <w:i w:val="false"/>
          <w:color w:val="000000"/>
          <w:sz w:val="28"/>
        </w:rPr>
        <w:t>
      6) бір мамандық шеңберінде ұқсас біліктілік бойынша үлгілік оқу бағдарламалары мен үлгілік оқу жоспарлары болмаған кезде білім беру ұйымдары қолданыстағы үлгілік оқу бағдарламалары мен үлгілік оқу жоспарлары бойынша ұқсас тәсілді пайдалана отырып, оқу жұмыс жоспарларын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1" w:id="382"/>
    <w:p>
      <w:pPr>
        <w:spacing w:after="0"/>
        <w:ind w:left="0"/>
        <w:jc w:val="both"/>
      </w:pPr>
      <w:r>
        <w:rPr>
          <w:rFonts w:ascii="Times New Roman"/>
          <w:b w:val="false"/>
          <w:i w:val="false"/>
          <w:color w:val="000000"/>
          <w:sz w:val="28"/>
        </w:rPr>
        <w:t>
      14. Оқу пәнін және (немесе) модулін зерделеу мен интеграциялаудың бірізділігі, олардың әрқайсысы бойынша оқу уақытын пәнаралық байланыстарды ескере отырып, курстарға және семестрлерге бөлу.</w:t>
      </w:r>
    </w:p>
    <w:bookmarkEnd w:id="382"/>
    <w:p>
      <w:pPr>
        <w:spacing w:after="0"/>
        <w:ind w:left="0"/>
        <w:jc w:val="both"/>
      </w:pPr>
      <w:r>
        <w:rPr>
          <w:rFonts w:ascii="Times New Roman"/>
          <w:b w:val="false"/>
          <w:i w:val="false"/>
          <w:color w:val="000000"/>
          <w:sz w:val="28"/>
        </w:rPr>
        <w:t>
      Оқу пәнінің және (немесе) модульдің атауы мен мазмұнын қалыптастыру кезінде ұқсас біліктілік бойынша білім берудің келесі деңгейінде оқыту мен кредиттердің сабақтастығын және нәтижелерін көшіруді қамтамасыз ету.</w:t>
      </w:r>
    </w:p>
    <w:bookmarkStart w:name="z452" w:id="383"/>
    <w:p>
      <w:pPr>
        <w:spacing w:after="0"/>
        <w:ind w:left="0"/>
        <w:jc w:val="both"/>
      </w:pPr>
      <w:r>
        <w:rPr>
          <w:rFonts w:ascii="Times New Roman"/>
          <w:b w:val="false"/>
          <w:i w:val="false"/>
          <w:color w:val="000000"/>
          <w:sz w:val="28"/>
        </w:rPr>
        <w:t>
      15. Жалпы білім беретін пәндер тізбесі мен көлемі бейіндік оқытуды ескере отырып, білім беру мазмұнын кәсіптік бағдарлау негізінде айқындалады.</w:t>
      </w:r>
    </w:p>
    <w:bookmarkEnd w:id="383"/>
    <w:p>
      <w:pPr>
        <w:spacing w:after="0"/>
        <w:ind w:left="0"/>
        <w:jc w:val="both"/>
      </w:pPr>
      <w:r>
        <w:rPr>
          <w:rFonts w:ascii="Times New Roman"/>
          <w:b w:val="false"/>
          <w:i w:val="false"/>
          <w:color w:val="000000"/>
          <w:sz w:val="28"/>
        </w:rPr>
        <w:t>
      ТжКБ мамандықтары қоғамдық-гуманитарлық және жаратылыстану-математикалық бейіндерге бөлінеді.</w:t>
      </w:r>
    </w:p>
    <w:p>
      <w:pPr>
        <w:spacing w:after="0"/>
        <w:ind w:left="0"/>
        <w:jc w:val="both"/>
      </w:pPr>
      <w:r>
        <w:rPr>
          <w:rFonts w:ascii="Times New Roman"/>
          <w:b w:val="false"/>
          <w:i w:val="false"/>
          <w:color w:val="000000"/>
          <w:sz w:val="28"/>
        </w:rPr>
        <w:t xml:space="preserve">
      Жаратылыстану-математикалық бейінге: "Метрология, стандарттау және сертификаттау"; "Геология, тау-кен өнеркәсібі, пайдалы қазбаларды өндіру, өрт қауіпсіздігі және төтенше жағдайларда қорғау"; "Мұнай-газ өндірісі"; "Химия өндірісі"; "Энергетика"; "Көлік (салалар бойынша)", "Көлік техникасы, көлікті пайдалану"; "Байланыс, телекоммуникация және ақпараттық технологиялар"; "Құрылыс және коммуналдық шаруашылық"; "Технологиялық машиналар және құралдар"; "Металлургия және машина жасау"; "Ауыл шаруашылығын механикаландыру және электрлендіру"; "Кәсіптік оқыту"; "Сервис"; "Бұйымдардың, кең тұтынылатын тауарлардың технологиясы"; "Тамақ өнімдерін өндіру технологиясы"; "Тамақтануды ұйымдастыру"; "Ветеринария және экология" жатады. </w:t>
      </w:r>
    </w:p>
    <w:p>
      <w:pPr>
        <w:spacing w:after="0"/>
        <w:ind w:left="0"/>
        <w:jc w:val="both"/>
      </w:pPr>
      <w:r>
        <w:rPr>
          <w:rFonts w:ascii="Times New Roman"/>
          <w:b w:val="false"/>
          <w:i w:val="false"/>
          <w:color w:val="000000"/>
          <w:sz w:val="28"/>
        </w:rPr>
        <w:t>
      Қоғамдық-гуманитарлық бейінге: "Білім беру"; "Медицина, фармацевтика"; "Өнер және мәдениет"; "Экономика және басқару"; "Құқық"; "Қонақ үй бизнесі"; "Туризм" жатады.</w:t>
      </w:r>
    </w:p>
    <w:p>
      <w:pPr>
        <w:spacing w:after="0"/>
        <w:ind w:left="0"/>
        <w:jc w:val="both"/>
      </w:pPr>
      <w:r>
        <w:rPr>
          <w:rFonts w:ascii="Times New Roman"/>
          <w:b w:val="false"/>
          <w:i w:val="false"/>
          <w:color w:val="000000"/>
          <w:sz w:val="28"/>
        </w:rPr>
        <w:t>
      Бейініне қарамастан міндетті жалпы білім беретін пәндерге: "Қазақ тілі" және "Қазақ әдебиеті" (қазақ тілінде оқитын топтар үшін), "Орыс тілі" және "Орыс әдебиеті" (орыс тілінде оқитын топтар үшін), "Қазақ тілі және әдебиеті" (орыс тілінде оқитын топтар үшін), "Орыс тілі және әдебиеті" (қазақ тілінде оқитын топтар үшін), "Шетел тілі", "Математика", "Информатика", "Қазақстан тарихы", "Өзін-өзі тану", "Дене тәрбиесі", "Алғашқы әскери және технологиялық дайындық" жатады.</w:t>
      </w:r>
    </w:p>
    <w:p>
      <w:pPr>
        <w:spacing w:after="0"/>
        <w:ind w:left="0"/>
        <w:jc w:val="both"/>
      </w:pPr>
      <w:r>
        <w:rPr>
          <w:rFonts w:ascii="Times New Roman"/>
          <w:b w:val="false"/>
          <w:i w:val="false"/>
          <w:color w:val="000000"/>
          <w:sz w:val="28"/>
        </w:rPr>
        <w:t>
      Міндетті оқу пәндерін оқумен қатар білім алушылардың оқытудың стандарттық және тереңдетілген деңгейлерінде бейіндік пәндерді таңдауы қарастырылған.</w:t>
      </w:r>
    </w:p>
    <w:p>
      <w:pPr>
        <w:spacing w:after="0"/>
        <w:ind w:left="0"/>
        <w:jc w:val="both"/>
      </w:pPr>
      <w:r>
        <w:rPr>
          <w:rFonts w:ascii="Times New Roman"/>
          <w:b w:val="false"/>
          <w:i w:val="false"/>
          <w:color w:val="000000"/>
          <w:sz w:val="28"/>
        </w:rPr>
        <w:t>
      Бейіндік оқыту білім алушылардың жеке мүдделері мен қажеттіліктерін есепке алу негізінде жүзеге асырылады. Оқытудың екі деңгейінде пәндерді таңдаудың икемді жүйесі қолданылады. Білім алушы өз қалауы бойынша өзіне маңызды оқытудың тереңдетілген деңгейінің екі пәнін және стандарттық деңгейінің екі пәнін таңдайды. Стандарттық деңгейдегі пәндерге қарағанда тереңдетілген деңгейдегі бейінді пәндерге сағаттардың көп саны беріледі. Стандарттық деңгейде бейінді емес пәндер оқытылады.</w:t>
      </w:r>
    </w:p>
    <w:p>
      <w:pPr>
        <w:spacing w:after="0"/>
        <w:ind w:left="0"/>
        <w:jc w:val="both"/>
      </w:pPr>
      <w:r>
        <w:rPr>
          <w:rFonts w:ascii="Times New Roman"/>
          <w:b w:val="false"/>
          <w:i w:val="false"/>
          <w:color w:val="000000"/>
          <w:sz w:val="28"/>
        </w:rPr>
        <w:t>
      Жаратылыстану-математикалық бейіннің тереңдетілген оқыту деңгейіндегі пәндеріне "Физика", "Химия", "Биология", "География" жатады. Бейіндік оқытудың осы бағытында стандарттық деңгейдегі пәндерге "Дүниежүзі тарихы", "Биология", "География" жатады.</w:t>
      </w:r>
    </w:p>
    <w:p>
      <w:pPr>
        <w:spacing w:after="0"/>
        <w:ind w:left="0"/>
        <w:jc w:val="both"/>
      </w:pPr>
      <w:r>
        <w:rPr>
          <w:rFonts w:ascii="Times New Roman"/>
          <w:b w:val="false"/>
          <w:i w:val="false"/>
          <w:color w:val="000000"/>
          <w:sz w:val="28"/>
        </w:rPr>
        <w:t>
      Қоғамдық-гуманитарлық бейіннің тереңдетілген оқыту деңгейіндегі пәндеріне "Дүниежүзі тарихы", "Химия", "Биология", "География" жатады. Бейіндік оқытудың осы бағытында стандартты деңгейдегі пәндерге "Физика", "Химия", "Графика және жобалау" жатады.</w:t>
      </w:r>
    </w:p>
    <w:p>
      <w:pPr>
        <w:spacing w:after="0"/>
        <w:ind w:left="0"/>
        <w:jc w:val="both"/>
      </w:pPr>
      <w:r>
        <w:rPr>
          <w:rFonts w:ascii="Times New Roman"/>
          <w:b w:val="false"/>
          <w:i w:val="false"/>
          <w:color w:val="000000"/>
          <w:sz w:val="28"/>
        </w:rPr>
        <w:t>
      Жалпы білім беретін пәндердің мазмұны үлгілік оқу бағдарламаларымен анықталады.</w:t>
      </w:r>
    </w:p>
    <w:p>
      <w:pPr>
        <w:spacing w:after="0"/>
        <w:ind w:left="0"/>
        <w:jc w:val="both"/>
      </w:pPr>
      <w:r>
        <w:rPr>
          <w:rFonts w:ascii="Times New Roman"/>
          <w:b w:val="false"/>
          <w:i w:val="false"/>
          <w:color w:val="000000"/>
          <w:sz w:val="28"/>
        </w:rPr>
        <w:t>
      Ерекше білім берілуіне қажеттіліктері бар тұлғалар үшін арнайы оқу бағдарламаларындағы жалпы білім беретін пәндер тізбесін ТжКБ ұйымы мамандығына байланысты өзі анықтайды.</w:t>
      </w:r>
    </w:p>
    <w:p>
      <w:pPr>
        <w:spacing w:after="0"/>
        <w:ind w:left="0"/>
        <w:jc w:val="both"/>
      </w:pPr>
      <w:r>
        <w:rPr>
          <w:rFonts w:ascii="Times New Roman"/>
          <w:b w:val="false"/>
          <w:i w:val="false"/>
          <w:color w:val="000000"/>
          <w:sz w:val="28"/>
        </w:rPr>
        <w:t>
      ТжКБ ұйымының қалауы бойынша жалпы білім беретін пәндер базалық және/немесе кәсіби модульдерге біріктіріледі.</w:t>
      </w:r>
    </w:p>
    <w:p>
      <w:pPr>
        <w:spacing w:after="0"/>
        <w:ind w:left="0"/>
        <w:jc w:val="both"/>
      </w:pPr>
      <w:r>
        <w:rPr>
          <w:rFonts w:ascii="Times New Roman"/>
          <w:b w:val="false"/>
          <w:i w:val="false"/>
          <w:color w:val="000000"/>
          <w:sz w:val="28"/>
        </w:rPr>
        <w:t xml:space="preserve">
      ТжКБ ұйымдарындағы дене тәрбиесі оқу және оқудан тыс уақытта жүзеге асырылады. </w:t>
      </w:r>
    </w:p>
    <w:p>
      <w:pPr>
        <w:spacing w:after="0"/>
        <w:ind w:left="0"/>
        <w:jc w:val="both"/>
      </w:pPr>
      <w:r>
        <w:rPr>
          <w:rFonts w:ascii="Times New Roman"/>
          <w:b w:val="false"/>
          <w:i w:val="false"/>
          <w:color w:val="000000"/>
          <w:sz w:val="28"/>
        </w:rPr>
        <w:t>
      "Дене шынықтыру" бойынша сабақтар міндетті болып табылады және теориялық оқыту кезеңінде аптасына кемінде 4 сағат жоспарланады.</w:t>
      </w:r>
    </w:p>
    <w:p>
      <w:pPr>
        <w:spacing w:after="0"/>
        <w:ind w:left="0"/>
        <w:jc w:val="both"/>
      </w:pPr>
      <w:r>
        <w:rPr>
          <w:rFonts w:ascii="Times New Roman"/>
          <w:b w:val="false"/>
          <w:i w:val="false"/>
          <w:color w:val="000000"/>
          <w:sz w:val="28"/>
        </w:rPr>
        <w:t xml:space="preserve">
      ӘАОО үшін "Дене шынықтыру дайындығы" бойынша сабақтар міндетті болып табылады және аптасына кемінде 4 сағат жоспарланады. Әрбір оқу семестрі аяқталғаннан кейін емтихан өткізіледі. Спорт секцияларындағы сабақтар аптасына 4 сағаттан аспайтын көлемде көзделеді. </w:t>
      </w:r>
    </w:p>
    <w:p>
      <w:pPr>
        <w:spacing w:after="0"/>
        <w:ind w:left="0"/>
        <w:jc w:val="both"/>
      </w:pPr>
      <w:r>
        <w:rPr>
          <w:rFonts w:ascii="Times New Roman"/>
          <w:b w:val="false"/>
          <w:i w:val="false"/>
          <w:color w:val="000000"/>
          <w:sz w:val="28"/>
        </w:rPr>
        <w:t>
      Жоғары дене жүктемесін көздейтін мамандықтар (хореография, спорт, цирк өнері) үшін "Дене шынықтыру" бойынша сабақтар арнайы пәндер немесе кәсіби модульдер шеңберінде іске асырылады.</w:t>
      </w:r>
    </w:p>
    <w:p>
      <w:pPr>
        <w:spacing w:after="0"/>
        <w:ind w:left="0"/>
        <w:jc w:val="both"/>
      </w:pPr>
      <w:r>
        <w:rPr>
          <w:rFonts w:ascii="Times New Roman"/>
          <w:b w:val="false"/>
          <w:i w:val="false"/>
          <w:color w:val="000000"/>
          <w:sz w:val="28"/>
        </w:rPr>
        <w:t>
      Білім беру ұйымдарында алғашқы әскери және технологиялық дайындық бойынша сабақтар қыз балаларға ұлдармен бірге, "Медициналық білім негіздері" бөлімі бойынша – бөлек өткізіледі. "Әскери іс негіздері" бөлімі бойынша практикалық сабақтарға қыз балалар тартылмайды. Алғашқы әскери дайындық курсы аяқталғаннан кейін білім алушылармен оқу-далалық (лагерьлік) жиындар өткізіледі. Оқу-дала жиындары кезінде қыз балалар медициналық қызметкердің жетекшілігімен білім беру ұйымдарында медициналық-санитарлық дайындықтан өтеді. "Өмір қауіпсіздігі негіздері" кіріктірілген білім беру бағдарламасының мазмұны "Алғашқы әскери және технологиялық дайындық" оқу курсы шеңберінде жүзеге асырылады (ӘАОО-ны қоспағанда).</w:t>
      </w:r>
    </w:p>
    <w:p>
      <w:pPr>
        <w:spacing w:after="0"/>
        <w:ind w:left="0"/>
        <w:jc w:val="both"/>
      </w:pPr>
      <w:r>
        <w:rPr>
          <w:rFonts w:ascii="Times New Roman"/>
          <w:b w:val="false"/>
          <w:i w:val="false"/>
          <w:color w:val="000000"/>
          <w:sz w:val="28"/>
        </w:rPr>
        <w:t>
      Қалалық ТжКБ ұйымдарында топтарда 24 және одан да көп білім алушылар, ауылдық жерлерде – 20 және одан да көп білім алушылар болған жағдайда жалпы білім беру пәндерін өткізуде кіші топтарға бөлуге рұқсат етіледі:</w:t>
      </w:r>
    </w:p>
    <w:p>
      <w:pPr>
        <w:spacing w:after="0"/>
        <w:ind w:left="0"/>
        <w:jc w:val="both"/>
      </w:pPr>
      <w:r>
        <w:rPr>
          <w:rFonts w:ascii="Times New Roman"/>
          <w:b w:val="false"/>
          <w:i w:val="false"/>
          <w:color w:val="000000"/>
          <w:sz w:val="28"/>
        </w:rPr>
        <w:t>
      1) оқыту қазақ тілінде жүргізілмейтін топтарда – қазақ тілі және әдебиеті;</w:t>
      </w:r>
    </w:p>
    <w:p>
      <w:pPr>
        <w:spacing w:after="0"/>
        <w:ind w:left="0"/>
        <w:jc w:val="both"/>
      </w:pPr>
      <w:r>
        <w:rPr>
          <w:rFonts w:ascii="Times New Roman"/>
          <w:b w:val="false"/>
          <w:i w:val="false"/>
          <w:color w:val="000000"/>
          <w:sz w:val="28"/>
        </w:rPr>
        <w:t>
      2) оқыту орыс тілінде жүргізілмейтін топтарда – орыс тілі және әдебиеті;</w:t>
      </w:r>
    </w:p>
    <w:p>
      <w:pPr>
        <w:spacing w:after="0"/>
        <w:ind w:left="0"/>
        <w:jc w:val="both"/>
      </w:pPr>
      <w:r>
        <w:rPr>
          <w:rFonts w:ascii="Times New Roman"/>
          <w:b w:val="false"/>
          <w:i w:val="false"/>
          <w:color w:val="000000"/>
          <w:sz w:val="28"/>
        </w:rPr>
        <w:t>
      3) шетел тілінде;</w:t>
      </w:r>
    </w:p>
    <w:p>
      <w:pPr>
        <w:spacing w:after="0"/>
        <w:ind w:left="0"/>
        <w:jc w:val="both"/>
      </w:pPr>
      <w:r>
        <w:rPr>
          <w:rFonts w:ascii="Times New Roman"/>
          <w:b w:val="false"/>
          <w:i w:val="false"/>
          <w:color w:val="000000"/>
          <w:sz w:val="28"/>
        </w:rPr>
        <w:t>
      4) информатикада;</w:t>
      </w:r>
    </w:p>
    <w:p>
      <w:pPr>
        <w:spacing w:after="0"/>
        <w:ind w:left="0"/>
        <w:jc w:val="both"/>
      </w:pPr>
      <w:r>
        <w:rPr>
          <w:rFonts w:ascii="Times New Roman"/>
          <w:b w:val="false"/>
          <w:i w:val="false"/>
          <w:color w:val="000000"/>
          <w:sz w:val="28"/>
        </w:rPr>
        <w:t>
      5) дене тәрбиесінде.</w:t>
      </w:r>
    </w:p>
    <w:p>
      <w:pPr>
        <w:spacing w:after="0"/>
        <w:ind w:left="0"/>
        <w:jc w:val="both"/>
      </w:pPr>
      <w:r>
        <w:rPr>
          <w:rFonts w:ascii="Times New Roman"/>
          <w:b w:val="false"/>
          <w:i w:val="false"/>
          <w:color w:val="000000"/>
          <w:sz w:val="28"/>
        </w:rPr>
        <w:t>
      Топта ерекше білім берілуіне қажеттіліктері бар тұлға болған жағдайда топ толымдылығы осындай әр білім алушыға барлық білім алушылар санын үшке кеміту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Қазақстан Республикасы Білім және ғылым министрінің 28.08. 2020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қолданысқа енгізіледі) бұйрығы.</w:t>
      </w:r>
      <w:r>
        <w:br/>
      </w:r>
      <w:r>
        <w:rPr>
          <w:rFonts w:ascii="Times New Roman"/>
          <w:b w:val="false"/>
          <w:i w:val="false"/>
          <w:color w:val="000000"/>
          <w:sz w:val="28"/>
        </w:rPr>
        <w:t>
</w:t>
      </w:r>
    </w:p>
    <w:bookmarkStart w:name="z453" w:id="384"/>
    <w:p>
      <w:pPr>
        <w:spacing w:after="0"/>
        <w:ind w:left="0"/>
        <w:jc w:val="both"/>
      </w:pPr>
      <w:r>
        <w:rPr>
          <w:rFonts w:ascii="Times New Roman"/>
          <w:b w:val="false"/>
          <w:i w:val="false"/>
          <w:color w:val="000000"/>
          <w:sz w:val="28"/>
        </w:rPr>
        <w:t>
      16. Әскери мамандықтарды қоспағанда, ТжКБ-ның білім беру бағдарламалары әлеуметтік-экономикалық пәндерді немесе базалық құзыреттерді қалыптастыратын базалық модульдерді оқытуды көздейді.</w:t>
      </w:r>
    </w:p>
    <w:bookmarkEnd w:id="384"/>
    <w:p>
      <w:pPr>
        <w:spacing w:after="0"/>
        <w:ind w:left="0"/>
        <w:jc w:val="both"/>
      </w:pPr>
      <w:r>
        <w:rPr>
          <w:rFonts w:ascii="Times New Roman"/>
          <w:b w:val="false"/>
          <w:i w:val="false"/>
          <w:color w:val="000000"/>
          <w:sz w:val="28"/>
        </w:rPr>
        <w:t>
      Базалық құзыреттер: кәсіби қызмет саласындағы көптілді қарым-қатынасты, қазақ тілде қызметтік құжаттарды жүргізуді, салауатты өмір салтын қолдауды және дене қасиеттерін жетілдіруді, қоғам мен еңбек ұжымында әлеуметтенуді және бейімделуді, нарықтық экономика жағдайында жұмыс істеуді, оның ішінде қаржылық сауаттылықты және кәсіпкерлік қызметті, патриотизм мен ұлттық сана-сезімді дамытуды, цифрлық сауаттылықты және ақпараттық-коммуникациялық дағдыларды, жасыл технологияларды және қоршаған ортаны қорғауды және т.б. қамтиды.</w:t>
      </w:r>
    </w:p>
    <w:p>
      <w:pPr>
        <w:spacing w:after="0"/>
        <w:ind w:left="0"/>
        <w:jc w:val="both"/>
      </w:pPr>
      <w:r>
        <w:rPr>
          <w:rFonts w:ascii="Times New Roman"/>
          <w:b w:val="false"/>
          <w:i w:val="false"/>
          <w:color w:val="000000"/>
          <w:sz w:val="28"/>
        </w:rPr>
        <w:t>
      Базалық модульдерге әлеуметтік-экономикалық және гуманитарлық пәндер кіріктіріледі. Келесі базалық модульдер оқытылады:</w:t>
      </w:r>
    </w:p>
    <w:p>
      <w:pPr>
        <w:spacing w:after="0"/>
        <w:ind w:left="0"/>
        <w:jc w:val="both"/>
      </w:pPr>
      <w:r>
        <w:rPr>
          <w:rFonts w:ascii="Times New Roman"/>
          <w:b w:val="false"/>
          <w:i w:val="false"/>
          <w:color w:val="000000"/>
          <w:sz w:val="28"/>
        </w:rPr>
        <w:t>
      1) кәсіби қызмет саласында кәсіби лексиканы қолдану. Бұл модульде: қазақ тілінде оқитын топтар үшін – кәсіби орыс тілі, кәсіби ағылшын тілі, қазақ тілде іс қағаздарын жүргізу; орыс тілінде оқитын топтар үшін – кәсіби қазақ тілі, кәсіби ағылшын тілі, қазақ тілде іс қағаздарын жүргізу кіріктіріледі;</w:t>
      </w:r>
    </w:p>
    <w:p>
      <w:pPr>
        <w:spacing w:after="0"/>
        <w:ind w:left="0"/>
        <w:jc w:val="both"/>
      </w:pPr>
      <w:r>
        <w:rPr>
          <w:rFonts w:ascii="Times New Roman"/>
          <w:b w:val="false"/>
          <w:i w:val="false"/>
          <w:color w:val="000000"/>
          <w:sz w:val="28"/>
        </w:rPr>
        <w:t xml:space="preserve">
      2) дене қасиеттерін дамыту және жетілдіру; </w:t>
      </w:r>
    </w:p>
    <w:p>
      <w:pPr>
        <w:spacing w:after="0"/>
        <w:ind w:left="0"/>
        <w:jc w:val="both"/>
      </w:pPr>
      <w:r>
        <w:rPr>
          <w:rFonts w:ascii="Times New Roman"/>
          <w:b w:val="false"/>
          <w:i w:val="false"/>
          <w:color w:val="000000"/>
          <w:sz w:val="28"/>
        </w:rPr>
        <w:t>
      3) ақпараттық-коммуникациялық және цифрлық технологияларды қолдану;</w:t>
      </w:r>
    </w:p>
    <w:p>
      <w:pPr>
        <w:spacing w:after="0"/>
        <w:ind w:left="0"/>
        <w:jc w:val="both"/>
      </w:pPr>
      <w:r>
        <w:rPr>
          <w:rFonts w:ascii="Times New Roman"/>
          <w:b w:val="false"/>
          <w:i w:val="false"/>
          <w:color w:val="000000"/>
          <w:sz w:val="28"/>
        </w:rPr>
        <w:t>
      4) қоғам мен еңбек ұжымында әлеуметтену және бейімделу үшін әлеуметтік ғылымдар негіздерін қолдану (Философия негіздері, Мәдениеттану, Құқық негіздері, Әлеуметтану және саясаттану негіздері);</w:t>
      </w:r>
    </w:p>
    <w:p>
      <w:pPr>
        <w:spacing w:after="0"/>
        <w:ind w:left="0"/>
        <w:jc w:val="both"/>
      </w:pPr>
      <w:r>
        <w:rPr>
          <w:rFonts w:ascii="Times New Roman"/>
          <w:b w:val="false"/>
          <w:i w:val="false"/>
          <w:color w:val="000000"/>
          <w:sz w:val="28"/>
        </w:rPr>
        <w:t>
      5) экономиканың базалық білімін және кәсіпкерлік негіздерін кәсіби қызметте қолдану (Экономика негіздері, Кәсіпкерлік қызмет негіздері, Іскерлік қарым-қатынас этикасы).</w:t>
      </w:r>
    </w:p>
    <w:p>
      <w:pPr>
        <w:spacing w:after="0"/>
        <w:ind w:left="0"/>
        <w:jc w:val="both"/>
      </w:pPr>
      <w:r>
        <w:rPr>
          <w:rFonts w:ascii="Times New Roman"/>
          <w:b w:val="false"/>
          <w:i w:val="false"/>
          <w:color w:val="000000"/>
          <w:sz w:val="28"/>
        </w:rPr>
        <w:t>
      "Қоғам мен еңбек ұжымында әлеуметтену және бейімделу үшін әлеуметтік ғылымдар негіздерін қолдану" модулі орта буын маманы деңгейінде оқытылады.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Қазақстан Республикасы Білім және ғылым министрінің 28.08. 2020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қолданысқа енгізіледі) бұйрығы.</w:t>
      </w:r>
      <w:r>
        <w:br/>
      </w:r>
      <w:r>
        <w:rPr>
          <w:rFonts w:ascii="Times New Roman"/>
          <w:b w:val="false"/>
          <w:i w:val="false"/>
          <w:color w:val="000000"/>
          <w:sz w:val="28"/>
        </w:rPr>
        <w:t>
</w:t>
      </w:r>
    </w:p>
    <w:bookmarkStart w:name="z454" w:id="385"/>
    <w:p>
      <w:pPr>
        <w:spacing w:after="0"/>
        <w:ind w:left="0"/>
        <w:jc w:val="both"/>
      </w:pPr>
      <w:r>
        <w:rPr>
          <w:rFonts w:ascii="Times New Roman"/>
          <w:b w:val="false"/>
          <w:i w:val="false"/>
          <w:color w:val="000000"/>
          <w:sz w:val="28"/>
        </w:rPr>
        <w:t>
      17. ТжКБ білім беру бағдарламалары міндетті пәндермен және (модульдермен) қатар, ТжКБ ұйымдары айқындайтын пәндерді және (немесе) модульдерді, факультативтік сабақтар мен консультацияларды қамтиды.</w:t>
      </w:r>
    </w:p>
    <w:bookmarkEnd w:id="385"/>
    <w:bookmarkStart w:name="z455" w:id="386"/>
    <w:p>
      <w:pPr>
        <w:spacing w:after="0"/>
        <w:ind w:left="0"/>
        <w:jc w:val="both"/>
      </w:pPr>
      <w:r>
        <w:rPr>
          <w:rFonts w:ascii="Times New Roman"/>
          <w:b w:val="false"/>
          <w:i w:val="false"/>
          <w:color w:val="000000"/>
          <w:sz w:val="28"/>
        </w:rPr>
        <w:t>
      18. ТжКБ білім беру бағдарламаларын іске асыратын ТжКБ ұйымдарындағы оқу процесі теориялық сабақтарды, сондай-ақ оқу-өндірістік шеберханаларда, оқу шаруашылықтарында, оқу полигондарында, кәсіпорындар (ұйымдар) базасында өтетін өндірістік оқуды, кәсіби практиканы қамтиды.</w:t>
      </w:r>
    </w:p>
    <w:bookmarkEnd w:id="386"/>
    <w:p>
      <w:pPr>
        <w:spacing w:after="0"/>
        <w:ind w:left="0"/>
        <w:jc w:val="both"/>
      </w:pPr>
      <w:r>
        <w:rPr>
          <w:rFonts w:ascii="Times New Roman"/>
          <w:b w:val="false"/>
          <w:i w:val="false"/>
          <w:color w:val="000000"/>
          <w:sz w:val="28"/>
        </w:rPr>
        <w:t>
      Кәсіптік практика оқу, өндірістік және дипломалды болып бөлінеді.</w:t>
      </w:r>
    </w:p>
    <w:p>
      <w:pPr>
        <w:spacing w:after="0"/>
        <w:ind w:left="0"/>
        <w:jc w:val="both"/>
      </w:pPr>
      <w:r>
        <w:rPr>
          <w:rFonts w:ascii="Times New Roman"/>
          <w:b w:val="false"/>
          <w:i w:val="false"/>
          <w:color w:val="000000"/>
          <w:sz w:val="28"/>
        </w:rPr>
        <w:t>
      Оқу практикасы оқу-өндірістік шеберханаларда, зертханаларда, оқу шаруашылықтарында, оқу полигондарында және өндірісте өткізіледі.</w:t>
      </w:r>
    </w:p>
    <w:p>
      <w:pPr>
        <w:spacing w:after="0"/>
        <w:ind w:left="0"/>
        <w:jc w:val="both"/>
      </w:pPr>
      <w:r>
        <w:rPr>
          <w:rFonts w:ascii="Times New Roman"/>
          <w:b w:val="false"/>
          <w:i w:val="false"/>
          <w:color w:val="000000"/>
          <w:sz w:val="28"/>
        </w:rPr>
        <w:t>
      Кәсіптік практика кәсіпорындарда (ұйымдарда) шарт негізінде жұмыс берушілер ұсынатын мамандық бейініне сәйкес келетін жұмыс орындарында өткізіледі және құзіреттерді қалыптастыруға бағытталған.</w:t>
      </w:r>
    </w:p>
    <w:p>
      <w:pPr>
        <w:spacing w:after="0"/>
        <w:ind w:left="0"/>
        <w:jc w:val="both"/>
      </w:pPr>
      <w:r>
        <w:rPr>
          <w:rFonts w:ascii="Times New Roman"/>
          <w:b w:val="false"/>
          <w:i w:val="false"/>
          <w:color w:val="000000"/>
          <w:sz w:val="28"/>
        </w:rPr>
        <w:t>
      ӘАОО-да кәсіптік практика жауынгерлік даярлықты айқындайтын пәндер бойынша практикалық және әдістемелік сабақтарды қамтиды. Сабақтарды сыныптарда, зертханаларда, оқу-жаттығуда, далалық жорықтар кезінде өткізу жоспарланады, теориялық оқу процесінде алынған білімдерді бекітуге бағытталған. Аталған сабақтар берілетін біліктілікке сәйкес практикалық дағдылар мен кәсіби құзыреттерді игеруге бағытталған. Практикалық сабақтардың мерзімдері мен мазмұны жұмыс оқу жоспарларында, оқу процесінің кестесінде және жұмыс оқу бағдарламаларында айқындалады.</w:t>
      </w:r>
    </w:p>
    <w:p>
      <w:pPr>
        <w:spacing w:after="0"/>
        <w:ind w:left="0"/>
        <w:jc w:val="both"/>
      </w:pPr>
      <w:r>
        <w:rPr>
          <w:rFonts w:ascii="Times New Roman"/>
          <w:b w:val="false"/>
          <w:i w:val="false"/>
          <w:color w:val="000000"/>
          <w:sz w:val="28"/>
        </w:rPr>
        <w:t>
      Кәсіптік практиканың мерзімдері мен мазмұны оқу жұмыс жоспарлары мен оқу жұмыс бағдарламаларында айқындалады.</w:t>
      </w:r>
    </w:p>
    <w:p>
      <w:pPr>
        <w:spacing w:after="0"/>
        <w:ind w:left="0"/>
        <w:jc w:val="both"/>
      </w:pPr>
      <w:r>
        <w:rPr>
          <w:rFonts w:ascii="Times New Roman"/>
          <w:b w:val="false"/>
          <w:i w:val="false"/>
          <w:color w:val="000000"/>
          <w:sz w:val="28"/>
        </w:rPr>
        <w:t>
      ӘАОО-да кәсіби практикаға, әскери тағылымдамаға, жалпы гуманитарлық, жалпы кәсіптік, әлеуметтік пәндерді оқуға бөлінетін уақыт санын тиісті уәкілетті орган айқындайды.</w:t>
      </w:r>
    </w:p>
    <w:p>
      <w:pPr>
        <w:spacing w:after="0"/>
        <w:ind w:left="0"/>
        <w:jc w:val="both"/>
      </w:pPr>
      <w:r>
        <w:rPr>
          <w:rFonts w:ascii="Times New Roman"/>
          <w:b w:val="false"/>
          <w:i w:val="false"/>
          <w:color w:val="000000"/>
          <w:sz w:val="28"/>
        </w:rPr>
        <w:t>
      Дуалды оқыту кезіндегі кәсіби тәжірибеге бөлінетін сағат көлемі жалпы білім беретін пәндерді, факультативтер мен консультацияларды оқытуға көзделген сағат көлемін қоспағанда, жалпы сағат санынан есептеледі.</w:t>
      </w:r>
    </w:p>
    <w:p>
      <w:pPr>
        <w:spacing w:after="0"/>
        <w:ind w:left="0"/>
        <w:jc w:val="both"/>
      </w:pPr>
      <w:r>
        <w:rPr>
          <w:rFonts w:ascii="Times New Roman"/>
          <w:b w:val="false"/>
          <w:i w:val="false"/>
          <w:color w:val="000000"/>
          <w:sz w:val="28"/>
        </w:rPr>
        <w:t>
      Курстық жобалар (жұмыстар) жалпы кәсіптік және арнайы пәндер, оның ішінде модульдерге біріктірілген пәндер бойынша оқу жұмысының бір түрі ретінде қарастырылады және оларды оқытуға бөлінген оқу уақыты шегінде орындалады. Семестрдегі курстық жобалардың (жұмыстардың) саны біреуден аспауы тиіс. Қосымша бір курстық жұмыс (жоба) жоспарлауға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6" w:id="387"/>
    <w:p>
      <w:pPr>
        <w:spacing w:after="0"/>
        <w:ind w:left="0"/>
        <w:jc w:val="both"/>
      </w:pPr>
      <w:r>
        <w:rPr>
          <w:rFonts w:ascii="Times New Roman"/>
          <w:b w:val="false"/>
          <w:i w:val="false"/>
          <w:color w:val="000000"/>
          <w:sz w:val="28"/>
        </w:rPr>
        <w:t>
      19. Алынған білім, білік, дағды және құзыреттілік деңгейі бақылаудың келесі түрлерімен қамтамасыз етіледі: үлгерімді ағымдағы бақылау, аралық және қорытынды аттестаттау.</w:t>
      </w:r>
    </w:p>
    <w:bookmarkEnd w:id="387"/>
    <w:p>
      <w:pPr>
        <w:spacing w:after="0"/>
        <w:ind w:left="0"/>
        <w:jc w:val="both"/>
      </w:pPr>
      <w:r>
        <w:rPr>
          <w:rFonts w:ascii="Times New Roman"/>
          <w:b w:val="false"/>
          <w:i w:val="false"/>
          <w:color w:val="000000"/>
          <w:sz w:val="28"/>
        </w:rPr>
        <w:t>
      Оқу процесінің жоспарында аралық және қорытынды аттестаттау көрсетіледі.</w:t>
      </w:r>
    </w:p>
    <w:p>
      <w:pPr>
        <w:spacing w:after="0"/>
        <w:ind w:left="0"/>
        <w:jc w:val="both"/>
      </w:pPr>
      <w:r>
        <w:rPr>
          <w:rFonts w:ascii="Times New Roman"/>
          <w:b w:val="false"/>
          <w:i w:val="false"/>
          <w:color w:val="000000"/>
          <w:sz w:val="28"/>
        </w:rPr>
        <w:t>
      Білім беру ұйымы білім алушылардың үлгеріміне ағымдағы бақылауды жүзеге асыру және аралық аттестаттаудан өткізу нысанын, тәртібін және кезеңділігін таңдауда дербес.</w:t>
      </w:r>
    </w:p>
    <w:p>
      <w:pPr>
        <w:spacing w:after="0"/>
        <w:ind w:left="0"/>
        <w:jc w:val="both"/>
      </w:pPr>
      <w:r>
        <w:rPr>
          <w:rFonts w:ascii="Times New Roman"/>
          <w:b w:val="false"/>
          <w:i w:val="false"/>
          <w:color w:val="000000"/>
          <w:sz w:val="28"/>
        </w:rPr>
        <w:t>
      Білім алушылардың оқу жетістіктерінің деңгейін бағалау балдық-рейтингтік әріптік жүйеде жүргізіледі.</w:t>
      </w:r>
    </w:p>
    <w:p>
      <w:pPr>
        <w:spacing w:after="0"/>
        <w:ind w:left="0"/>
        <w:jc w:val="both"/>
      </w:pPr>
      <w:r>
        <w:rPr>
          <w:rFonts w:ascii="Times New Roman"/>
          <w:b w:val="false"/>
          <w:i w:val="false"/>
          <w:color w:val="000000"/>
          <w:sz w:val="28"/>
        </w:rPr>
        <w:t>
      Бақылау жұмыстары мен сынақтар аталған пәнді оқуға бөлінген оқу уақытының есебінен, соның ішінде модульдерге біріктірілген немесе модуль бойынша емтихандар – аралық немесе қорытынды аттестаттауға бөлінген мерзімде өткізіледі.</w:t>
      </w:r>
    </w:p>
    <w:p>
      <w:pPr>
        <w:spacing w:after="0"/>
        <w:ind w:left="0"/>
        <w:jc w:val="both"/>
      </w:pPr>
      <w:r>
        <w:rPr>
          <w:rFonts w:ascii="Times New Roman"/>
          <w:b w:val="false"/>
          <w:i w:val="false"/>
          <w:color w:val="000000"/>
          <w:sz w:val="28"/>
        </w:rPr>
        <w:t>
      ӘАОО-да барлық пәндер бойынша аралық аттестаттау көзделген, оның негізгі түрі емтихан болып табылады.</w:t>
      </w:r>
    </w:p>
    <w:p>
      <w:pPr>
        <w:spacing w:after="0"/>
        <w:ind w:left="0"/>
        <w:jc w:val="both"/>
      </w:pPr>
      <w:r>
        <w:rPr>
          <w:rFonts w:ascii="Times New Roman"/>
          <w:b w:val="false"/>
          <w:i w:val="false"/>
          <w:color w:val="000000"/>
          <w:sz w:val="28"/>
        </w:rPr>
        <w:t>
      Жалпы білім беретін пәндер, оның ішінде модульдерге біріктірілген пәндер бойынша аралық аттестаттау: тіл, әдебиет, Қазақстан тарихы, математика және ТжКБ ұйымдары таңдаған пән бойынша емтихан өткізуді көздейді.</w:t>
      </w:r>
    </w:p>
    <w:p>
      <w:pPr>
        <w:spacing w:after="0"/>
        <w:ind w:left="0"/>
        <w:jc w:val="both"/>
      </w:pPr>
      <w:r>
        <w:rPr>
          <w:rFonts w:ascii="Times New Roman"/>
          <w:b w:val="false"/>
          <w:i w:val="false"/>
          <w:color w:val="000000"/>
          <w:sz w:val="28"/>
        </w:rPr>
        <w:t>
      ТжКБ білім беру бағдарламасын меңгерудің толық аяқталуы бойынша қорытынды аттестаттау өткізіледі.</w:t>
      </w:r>
    </w:p>
    <w:p>
      <w:pPr>
        <w:spacing w:after="0"/>
        <w:ind w:left="0"/>
        <w:jc w:val="both"/>
      </w:pPr>
      <w:r>
        <w:rPr>
          <w:rFonts w:ascii="Times New Roman"/>
          <w:b w:val="false"/>
          <w:i w:val="false"/>
          <w:color w:val="000000"/>
          <w:sz w:val="28"/>
        </w:rPr>
        <w:t>
       Қорытынды аттестаттау дипломдық жұмысты немесе дипломдық жобаны жазу және қорғау немесе кешенді емтихан түрінде өткізіледі.</w:t>
      </w:r>
    </w:p>
    <w:p>
      <w:pPr>
        <w:spacing w:after="0"/>
        <w:ind w:left="0"/>
        <w:jc w:val="both"/>
      </w:pPr>
      <w:r>
        <w:rPr>
          <w:rFonts w:ascii="Times New Roman"/>
          <w:b w:val="false"/>
          <w:i w:val="false"/>
          <w:color w:val="000000"/>
          <w:sz w:val="28"/>
        </w:rPr>
        <w:t>
      Жұмысшы біліктілігін игерген және оқуын жалғастырмайтын білім алушылар үшін біліктілік емтиханы түрінде қорытынды аттестаттау өткізіледі. Бағдарламаны толық меңгерген жағдайда аралық аттестаттау шеңберінде білікті жұмысшы кадрлар деңгейі үшін біліктілік емтиханы өткізіледі, қорытынды аттестаттауға арналған оқу уақытының көлемі кәсіптік практикаға беріледі.</w:t>
      </w:r>
    </w:p>
    <w:p>
      <w:pPr>
        <w:spacing w:after="0"/>
        <w:ind w:left="0"/>
        <w:jc w:val="both"/>
      </w:pPr>
      <w:r>
        <w:rPr>
          <w:rFonts w:ascii="Times New Roman"/>
          <w:b w:val="false"/>
          <w:i w:val="false"/>
          <w:color w:val="000000"/>
          <w:sz w:val="28"/>
        </w:rPr>
        <w:t>
      Біліктілік емтихандары өндірістік алаңдарда, зертханаларда, шеберханаларда немесе әрбір біліктілік бойынша қажетті жабдықпен жарақтандырылған оқу орталықтарында өткізіледі.</w:t>
      </w:r>
    </w:p>
    <w:p>
      <w:pPr>
        <w:spacing w:after="0"/>
        <w:ind w:left="0"/>
        <w:jc w:val="both"/>
      </w:pPr>
      <w:r>
        <w:rPr>
          <w:rFonts w:ascii="Times New Roman"/>
          <w:b w:val="false"/>
          <w:i w:val="false"/>
          <w:color w:val="000000"/>
          <w:sz w:val="28"/>
        </w:rPr>
        <w:t>
      Біліктілік емтихандарын өткізу демонстрациялық емтихан нысанын қарастырады.</w:t>
      </w:r>
    </w:p>
    <w:p>
      <w:pPr>
        <w:spacing w:after="0"/>
        <w:ind w:left="0"/>
        <w:jc w:val="both"/>
      </w:pPr>
      <w:r>
        <w:rPr>
          <w:rFonts w:ascii="Times New Roman"/>
          <w:b w:val="false"/>
          <w:i w:val="false"/>
          <w:color w:val="000000"/>
          <w:sz w:val="28"/>
        </w:rPr>
        <w:t>
      Өнер және мәдениет саласындағы мамандықтар үшін шығармашылық тапсырмаларды орындау көзделген.</w:t>
      </w:r>
    </w:p>
    <w:p>
      <w:pPr>
        <w:spacing w:after="0"/>
        <w:ind w:left="0"/>
        <w:jc w:val="both"/>
      </w:pPr>
      <w:r>
        <w:rPr>
          <w:rFonts w:ascii="Times New Roman"/>
          <w:b w:val="false"/>
          <w:i w:val="false"/>
          <w:color w:val="000000"/>
          <w:sz w:val="28"/>
        </w:rPr>
        <w:t>
      ӘАОО үшін қорытынды аттестаттау арнайы пәндер бойынша кешенді емтихан тапсырудан және дене тәрбиесі пәні бойынша емтихан тапсырудан тұрады.</w:t>
      </w:r>
    </w:p>
    <w:p>
      <w:pPr>
        <w:spacing w:after="0"/>
        <w:ind w:left="0"/>
        <w:jc w:val="both"/>
      </w:pPr>
      <w:r>
        <w:rPr>
          <w:rFonts w:ascii="Times New Roman"/>
          <w:b w:val="false"/>
          <w:i w:val="false"/>
          <w:color w:val="000000"/>
          <w:sz w:val="28"/>
        </w:rPr>
        <w:t>
      Ерекше білім берілуіне қажеттіліктері бар тұлғалар үшін қорытынды аттестаттау өндірістік оқыту бойынша орындалатын іс-әрекеттерді түсіндіре отырып, практикалық жұмысты орындау нысанында өткізіледі.</w:t>
      </w:r>
    </w:p>
    <w:p>
      <w:pPr>
        <w:spacing w:after="0"/>
        <w:ind w:left="0"/>
        <w:jc w:val="both"/>
      </w:pPr>
      <w:r>
        <w:rPr>
          <w:rFonts w:ascii="Times New Roman"/>
          <w:b w:val="false"/>
          <w:i w:val="false"/>
          <w:color w:val="000000"/>
          <w:sz w:val="28"/>
        </w:rPr>
        <w:t>
      Білім алушылардың қорытынды аттестаттау нысанын ТжКБ ұйымы айқындайды.</w:t>
      </w:r>
    </w:p>
    <w:p>
      <w:pPr>
        <w:spacing w:after="0"/>
        <w:ind w:left="0"/>
        <w:jc w:val="both"/>
      </w:pPr>
      <w:r>
        <w:rPr>
          <w:rFonts w:ascii="Times New Roman"/>
          <w:b w:val="false"/>
          <w:i w:val="false"/>
          <w:color w:val="000000"/>
          <w:sz w:val="28"/>
        </w:rPr>
        <w:t>
      Тізбесі жұмыс оқу жоспарына сәйкес анықталатын дене тәрбиесі сабақтарын, жалпы кәсіптік және арнайы, оның ішінде базалық және кәсіптік модульдерге кіріктірілген пәндер бойынша зертханалық жұмыстарды, практикалық сабақтарды, шеберханаларда (оқу полигондарында және оқу шаруашылықтарында) өндірістік оқытуды жүргізу кезінде оқу топтары саны 13 адамнан аспайтын шағын топтарға, медициналық және фармацевтикалық білім беру ұйымдарында клиникалық пәндер бойынша оқу топтары 8 адамнан аспайтын шағын топтарға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Қазақстан Республикасы Білім және ғылым министрінің 28.08. 2020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қолданысқа енгізіледі) бұйрығы.</w:t>
      </w:r>
      <w:r>
        <w:br/>
      </w:r>
      <w:r>
        <w:rPr>
          <w:rFonts w:ascii="Times New Roman"/>
          <w:b w:val="false"/>
          <w:i w:val="false"/>
          <w:color w:val="000000"/>
          <w:sz w:val="28"/>
        </w:rPr>
        <w:t>
</w:t>
      </w:r>
    </w:p>
    <w:bookmarkStart w:name="z457" w:id="388"/>
    <w:p>
      <w:pPr>
        <w:spacing w:after="0"/>
        <w:ind w:left="0"/>
        <w:jc w:val="both"/>
      </w:pPr>
      <w:r>
        <w:rPr>
          <w:rFonts w:ascii="Times New Roman"/>
          <w:b w:val="false"/>
          <w:i w:val="false"/>
          <w:color w:val="000000"/>
          <w:sz w:val="28"/>
        </w:rPr>
        <w:t xml:space="preserve">
      20. ТжКБ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388"/>
    <w:bookmarkStart w:name="z55" w:id="389"/>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389"/>
    <w:bookmarkStart w:name="z458" w:id="390"/>
    <w:p>
      <w:pPr>
        <w:spacing w:after="0"/>
        <w:ind w:left="0"/>
        <w:jc w:val="both"/>
      </w:pPr>
      <w:r>
        <w:rPr>
          <w:rFonts w:ascii="Times New Roman"/>
          <w:b w:val="false"/>
          <w:i w:val="false"/>
          <w:color w:val="000000"/>
          <w:sz w:val="28"/>
        </w:rPr>
        <w:t>
      21. Білім алушылардың оқу жүктемесінің ең жоғары көлеміне қойылатын талаптар апталық оқу жүктемесін, оқу жылының ұзақтығын, міндетті оқу уақытының көлемін қамтиды.</w:t>
      </w:r>
    </w:p>
    <w:bookmarkEnd w:id="390"/>
    <w:bookmarkStart w:name="z459" w:id="391"/>
    <w:p>
      <w:pPr>
        <w:spacing w:after="0"/>
        <w:ind w:left="0"/>
        <w:jc w:val="both"/>
      </w:pPr>
      <w:r>
        <w:rPr>
          <w:rFonts w:ascii="Times New Roman"/>
          <w:b w:val="false"/>
          <w:i w:val="false"/>
          <w:color w:val="000000"/>
          <w:sz w:val="28"/>
        </w:rPr>
        <w:t>
      22. Білім алушылардың оқу жүктемесінің ең жоғары көлемі күндізгі оқыту нысанында аптасына кемінде 36 сағат міндетті оқу жүктемесін қоса алғанда, аптасына 54 сағаттан аспауы тиіс.</w:t>
      </w:r>
    </w:p>
    <w:bookmarkEnd w:id="391"/>
    <w:bookmarkStart w:name="z460" w:id="392"/>
    <w:p>
      <w:pPr>
        <w:spacing w:after="0"/>
        <w:ind w:left="0"/>
        <w:jc w:val="both"/>
      </w:pPr>
      <w:r>
        <w:rPr>
          <w:rFonts w:ascii="Times New Roman"/>
          <w:b w:val="false"/>
          <w:i w:val="false"/>
          <w:color w:val="000000"/>
          <w:sz w:val="28"/>
        </w:rPr>
        <w:t>
      23. Теориялық оқытудың күндізгі нысаны кезінде оқу уақытының жалпы көлемі аптасына кемінде 36 сағат болатын міндетті оқу жүктемесі есебінен айқындалады (бұл ретте көрсетілген көлемге факультативтік пәндер бойынша сабақтар мен консультациялар кірмейді).</w:t>
      </w:r>
    </w:p>
    <w:bookmarkEnd w:id="392"/>
    <w:p>
      <w:pPr>
        <w:spacing w:after="0"/>
        <w:ind w:left="0"/>
        <w:jc w:val="both"/>
      </w:pPr>
      <w:r>
        <w:rPr>
          <w:rFonts w:ascii="Times New Roman"/>
          <w:b w:val="false"/>
          <w:i w:val="false"/>
          <w:color w:val="000000"/>
          <w:sz w:val="28"/>
        </w:rPr>
        <w:t>
      ӘАОО үшін оқу-жаттығуларда, далалық жорықтар өткізу кезеңінде, полигондарда, практикалардың барлық түрлерінде оқу жұмысы аптасына оқу сабақтарының 48 сағатына дейін, әскери тағылымдамаларды өткізу кезеңінде 40 сағаттық жұмыс аптасының негізінде жоспарланады.</w:t>
      </w:r>
    </w:p>
    <w:bookmarkStart w:name="z461" w:id="393"/>
    <w:p>
      <w:pPr>
        <w:spacing w:after="0"/>
        <w:ind w:left="0"/>
        <w:jc w:val="both"/>
      </w:pPr>
      <w:r>
        <w:rPr>
          <w:rFonts w:ascii="Times New Roman"/>
          <w:b w:val="false"/>
          <w:i w:val="false"/>
          <w:color w:val="000000"/>
          <w:sz w:val="28"/>
        </w:rPr>
        <w:t>
      24. Міндетті оқу уақытының көлемі жылына 1440 сағатты құрайды.</w:t>
      </w:r>
    </w:p>
    <w:bookmarkEnd w:id="393"/>
    <w:bookmarkStart w:name="z462" w:id="394"/>
    <w:p>
      <w:pPr>
        <w:spacing w:after="0"/>
        <w:ind w:left="0"/>
        <w:jc w:val="both"/>
      </w:pPr>
      <w:r>
        <w:rPr>
          <w:rFonts w:ascii="Times New Roman"/>
          <w:b w:val="false"/>
          <w:i w:val="false"/>
          <w:color w:val="000000"/>
          <w:sz w:val="28"/>
        </w:rPr>
        <w:t>
      25. Факультативтік пәндер және (немесе) модульдер 1 оқу тобына аптасына 4 сағаттан артық емес көлемде жоспарланады. Кредиттік оқыту технологиясы кезінде факультативтер ТжКБ ұйымының қалауы бойынша білім алушының таңдау бойынша компонентіне енгізеді.</w:t>
      </w:r>
    </w:p>
    <w:bookmarkEnd w:id="394"/>
    <w:p>
      <w:pPr>
        <w:spacing w:after="0"/>
        <w:ind w:left="0"/>
        <w:jc w:val="both"/>
      </w:pPr>
      <w:r>
        <w:rPr>
          <w:rFonts w:ascii="Times New Roman"/>
          <w:b w:val="false"/>
          <w:i w:val="false"/>
          <w:color w:val="000000"/>
          <w:sz w:val="28"/>
        </w:rPr>
        <w:t>
      Оқытудың күндізгі нысанында білім алушылар үшін консультациялар әрбір оқу жылындағы оқу тобына 100 сағаттан аспайтын көлемде көзделеді және емтихандар мен курстық және дипломдық жұмыстарды орындау түрінде аралық және қорытынды аттестаттау көзделген пәндер және (немесе) модульдер бойынша жоспарланады.</w:t>
      </w:r>
    </w:p>
    <w:bookmarkStart w:name="z463" w:id="395"/>
    <w:p>
      <w:pPr>
        <w:spacing w:after="0"/>
        <w:ind w:left="0"/>
        <w:jc w:val="both"/>
      </w:pPr>
      <w:r>
        <w:rPr>
          <w:rFonts w:ascii="Times New Roman"/>
          <w:b w:val="false"/>
          <w:i w:val="false"/>
          <w:color w:val="000000"/>
          <w:sz w:val="28"/>
        </w:rPr>
        <w:t>
      26. Білім алушыларды қорытынды аттестаттауды өткізуге арналған оқу уақытының көлемі 2 аптадан аспайды.</w:t>
      </w:r>
    </w:p>
    <w:bookmarkEnd w:id="395"/>
    <w:p>
      <w:pPr>
        <w:spacing w:after="0"/>
        <w:ind w:left="0"/>
        <w:jc w:val="both"/>
      </w:pPr>
      <w:r>
        <w:rPr>
          <w:rFonts w:ascii="Times New Roman"/>
          <w:b w:val="false"/>
          <w:i w:val="false"/>
          <w:color w:val="000000"/>
          <w:sz w:val="28"/>
        </w:rPr>
        <w:t>
      Дипломдық жұмысты (жобаны) орындауға бөлінген уақыт 6 аптадан аспауы тиіс. Мамандықтың күрделілігіне байланысты диплом алдындағы (біліктілік) практиканың ұзақтығы жұмыс оқу жоспарына сәйкес жоспарланады.</w:t>
      </w:r>
    </w:p>
    <w:bookmarkStart w:name="z464" w:id="396"/>
    <w:p>
      <w:pPr>
        <w:spacing w:after="0"/>
        <w:ind w:left="0"/>
        <w:jc w:val="both"/>
      </w:pPr>
      <w:r>
        <w:rPr>
          <w:rFonts w:ascii="Times New Roman"/>
          <w:b w:val="false"/>
          <w:i w:val="false"/>
          <w:color w:val="000000"/>
          <w:sz w:val="28"/>
        </w:rPr>
        <w:t>
      27. Кредиттік оқыту технологиясы кезінде оқу жылы академиялық кезеңдерден, аралық аттестаттау кезеңінен, практика және демалыстан тұрады. Оқу жылына соңғы курста қорытынды аттестаттау кезеңі қосылады.</w:t>
      </w:r>
    </w:p>
    <w:bookmarkEnd w:id="396"/>
    <w:p>
      <w:pPr>
        <w:spacing w:after="0"/>
        <w:ind w:left="0"/>
        <w:jc w:val="both"/>
      </w:pPr>
      <w:r>
        <w:rPr>
          <w:rFonts w:ascii="Times New Roman"/>
          <w:b w:val="false"/>
          <w:i w:val="false"/>
          <w:color w:val="000000"/>
          <w:sz w:val="28"/>
        </w:rPr>
        <w:t>
      Академиялық кезең ұзақтығы 15 аптадан тұратын семестрден (әскери және медициналық мамандықтар үшін 15 аптадан кем емес) немесе ұзақтығы 10 аптадан тұратын триместрден немесе ұзақтығы 7,5 апталық тоқсаннан тұрады.</w:t>
      </w:r>
    </w:p>
    <w:p>
      <w:pPr>
        <w:spacing w:after="0"/>
        <w:ind w:left="0"/>
        <w:jc w:val="both"/>
      </w:pPr>
      <w:r>
        <w:rPr>
          <w:rFonts w:ascii="Times New Roman"/>
          <w:b w:val="false"/>
          <w:i w:val="false"/>
          <w:color w:val="000000"/>
          <w:sz w:val="28"/>
        </w:rPr>
        <w:t>
      ТжКБ ұйымы академиялық кезеңнің нысанын, соның ішінде оны ұйымдастырудың аралас нысанын дербес айқындайды.</w:t>
      </w:r>
    </w:p>
    <w:bookmarkStart w:name="z465" w:id="397"/>
    <w:p>
      <w:pPr>
        <w:spacing w:after="0"/>
        <w:ind w:left="0"/>
        <w:jc w:val="both"/>
      </w:pPr>
      <w:r>
        <w:rPr>
          <w:rFonts w:ascii="Times New Roman"/>
          <w:b w:val="false"/>
          <w:i w:val="false"/>
          <w:color w:val="000000"/>
          <w:sz w:val="28"/>
        </w:rPr>
        <w:t>
      28. Кредиттік оқыту технологиясы кезінде білім алушының оқу жүктемесінің көлемі игерілген кредит бойынша әрбір оқу пәні және (немесе) модулі немесе басқа да оқу жұмысының түрлерімен өлшенеді.</w:t>
      </w:r>
    </w:p>
    <w:bookmarkEnd w:id="397"/>
    <w:p>
      <w:pPr>
        <w:spacing w:after="0"/>
        <w:ind w:left="0"/>
        <w:jc w:val="both"/>
      </w:pPr>
      <w:r>
        <w:rPr>
          <w:rFonts w:ascii="Times New Roman"/>
          <w:b w:val="false"/>
          <w:i w:val="false"/>
          <w:color w:val="000000"/>
          <w:sz w:val="28"/>
        </w:rPr>
        <w:t>
      Оқу жұмысы көлемін жоспарлау кезінде бір кредит 30 академиялық сағатқа тең.</w:t>
      </w:r>
    </w:p>
    <w:bookmarkStart w:name="z466" w:id="398"/>
    <w:p>
      <w:pPr>
        <w:spacing w:after="0"/>
        <w:ind w:left="0"/>
        <w:jc w:val="both"/>
      </w:pPr>
      <w:r>
        <w:rPr>
          <w:rFonts w:ascii="Times New Roman"/>
          <w:b w:val="false"/>
          <w:i w:val="false"/>
          <w:color w:val="000000"/>
          <w:sz w:val="28"/>
        </w:rPr>
        <w:t>
      29.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bookmarkEnd w:id="398"/>
    <w:bookmarkStart w:name="z56" w:id="399"/>
    <w:p>
      <w:pPr>
        <w:spacing w:after="0"/>
        <w:ind w:left="0"/>
        <w:jc w:val="left"/>
      </w:pPr>
      <w:r>
        <w:rPr>
          <w:rFonts w:ascii="Times New Roman"/>
          <w:b/>
          <w:i w:val="false"/>
          <w:color w:val="000000"/>
        </w:rPr>
        <w:t xml:space="preserve"> 4-тарау. Білім алушылардың даярлық деңгейіне қойылатын талаптар</w:t>
      </w:r>
    </w:p>
    <w:bookmarkEnd w:id="399"/>
    <w:bookmarkStart w:name="z467" w:id="400"/>
    <w:p>
      <w:pPr>
        <w:spacing w:after="0"/>
        <w:ind w:left="0"/>
        <w:jc w:val="both"/>
      </w:pPr>
      <w:r>
        <w:rPr>
          <w:rFonts w:ascii="Times New Roman"/>
          <w:b w:val="false"/>
          <w:i w:val="false"/>
          <w:color w:val="000000"/>
          <w:sz w:val="28"/>
        </w:rPr>
        <w:t>
      30. Кадрларды даярлау деңгейіне қойылатын талаптар ТжКБ білім беру бағдарламаларының мазмұны мен білім берудің деңгейіне сәйкес базалық және кәсіби құзіреттіліктермен анықталады.</w:t>
      </w:r>
    </w:p>
    <w:bookmarkEnd w:id="400"/>
    <w:bookmarkStart w:name="z468" w:id="401"/>
    <w:p>
      <w:pPr>
        <w:spacing w:after="0"/>
        <w:ind w:left="0"/>
        <w:jc w:val="both"/>
      </w:pPr>
      <w:r>
        <w:rPr>
          <w:rFonts w:ascii="Times New Roman"/>
          <w:b w:val="false"/>
          <w:i w:val="false"/>
          <w:color w:val="000000"/>
          <w:sz w:val="28"/>
        </w:rPr>
        <w:t>
      31. ТжКБ білім беру бағдарламалары олардың мазмұнына және білім алушылар даярлығының көзделген біліктілік деңгейіне байланысты мынадай құзыреттерді қалыптастыруға бағытталған:</w:t>
      </w:r>
    </w:p>
    <w:bookmarkEnd w:id="401"/>
    <w:p>
      <w:pPr>
        <w:spacing w:after="0"/>
        <w:ind w:left="0"/>
        <w:jc w:val="both"/>
      </w:pPr>
      <w:r>
        <w:rPr>
          <w:rFonts w:ascii="Times New Roman"/>
          <w:b w:val="false"/>
          <w:i w:val="false"/>
          <w:color w:val="000000"/>
          <w:sz w:val="28"/>
        </w:rPr>
        <w:t>
      1) белгілі бір деңгейде дербес әрекет ете отырып, оқытушының жетекшілігімен жұмыс жүргізу, негізгі базалық білімді қолдану, практикалық тапсырмаларды орындау, нұсқаулықпен берілген алгоритм бойынша іс-әрекет тәсілін таңдау, жұмыс жағдайының шарттарына сәйкес іс-әрекеттерді түзету;</w:t>
      </w:r>
    </w:p>
    <w:p>
      <w:pPr>
        <w:spacing w:after="0"/>
        <w:ind w:left="0"/>
        <w:jc w:val="both"/>
      </w:pPr>
      <w:r>
        <w:rPr>
          <w:rFonts w:ascii="Times New Roman"/>
          <w:b w:val="false"/>
          <w:i w:val="false"/>
          <w:color w:val="000000"/>
          <w:sz w:val="28"/>
        </w:rPr>
        <w:t>
      2) қойылған міндеттерге сүйене отырып, белгілі бір еркіндік үлесімен іс-әрекет жүргізу, базалық, жалпы білім беретін және практикаға бағдарланған кәсіби білімді қолдану, стандартты және қарапайым бір типті практикалық міндеттерді шешу, білім мен практикалық тәжірибе негізінде белгілі әрекет тәсілдерін таңдау, алынған нәтижелерді ескере отырып қызметті түзету;</w:t>
      </w:r>
    </w:p>
    <w:p>
      <w:pPr>
        <w:spacing w:after="0"/>
        <w:ind w:left="0"/>
        <w:jc w:val="both"/>
      </w:pPr>
      <w:r>
        <w:rPr>
          <w:rFonts w:ascii="Times New Roman"/>
          <w:b w:val="false"/>
          <w:i w:val="false"/>
          <w:color w:val="000000"/>
          <w:sz w:val="28"/>
        </w:rPr>
        <w:t>
      3) маңызды әлеуметтік және этикалық аспектілерді ескере отырып, басқалардың стандартты жұмысына басшылық жасау, өзінің оқуы мен басқаларды оқытуға жауапты болу, қызметті және практикалық тәжірибені жүзеге асыру үшін кәсіби (практикалық және теориялық) білімді қолдану, жұмыс жағдайын және оның болжамды өзгерістерін дербес талдауды талап ететін кең спектрдің типтік практикалық міндеттерін шешу, қызметті жүзеге асырудың технологиялық жолдарын таңдау, ағымдағы және қорытынды бақылау жүргізу, қызметті бағалау мен түзету.</w:t>
      </w:r>
    </w:p>
    <w:bookmarkStart w:name="z469" w:id="402"/>
    <w:p>
      <w:pPr>
        <w:spacing w:after="0"/>
        <w:ind w:left="0"/>
        <w:jc w:val="both"/>
      </w:pPr>
      <w:r>
        <w:rPr>
          <w:rFonts w:ascii="Times New Roman"/>
          <w:b w:val="false"/>
          <w:i w:val="false"/>
          <w:color w:val="000000"/>
          <w:sz w:val="28"/>
        </w:rPr>
        <w:t>
      32. ТжКБ ұйымдарында білім алушылардың даярлық деңгейіне қойылатын талаптар:</w:t>
      </w:r>
    </w:p>
    <w:bookmarkEnd w:id="402"/>
    <w:p>
      <w:pPr>
        <w:spacing w:after="0"/>
        <w:ind w:left="0"/>
        <w:jc w:val="both"/>
      </w:pPr>
      <w:r>
        <w:rPr>
          <w:rFonts w:ascii="Times New Roman"/>
          <w:b w:val="false"/>
          <w:i w:val="false"/>
          <w:color w:val="000000"/>
          <w:sz w:val="28"/>
        </w:rPr>
        <w:t>
      1) қорытынды аттестаттау нәтижелері бойынша білікті жұмысшы кадрларды даярлау бағдарламасы толық аяқталған кезде аралық аттестаттау қорытындылары бойынша нақты мамандық бойынша жұмыс біліктілігін беру;</w:t>
      </w:r>
    </w:p>
    <w:p>
      <w:pPr>
        <w:spacing w:after="0"/>
        <w:ind w:left="0"/>
        <w:jc w:val="both"/>
      </w:pPr>
      <w:r>
        <w:rPr>
          <w:rFonts w:ascii="Times New Roman"/>
          <w:b w:val="false"/>
          <w:i w:val="false"/>
          <w:color w:val="000000"/>
          <w:sz w:val="28"/>
        </w:rPr>
        <w:t>
      2) білім алушылар оқытудың даярлық деңгейін аяқтағаннан және қорытынды аттестаттаудан өткеннен кейін, әскери мамандықтар үшін ӘАОО-да оқуды аяқтап, қорытынды аттестаттаудан өткеннен кейін орта буын маманының біліктілігін беру;</w:t>
      </w:r>
    </w:p>
    <w:p>
      <w:pPr>
        <w:spacing w:after="0"/>
        <w:ind w:left="0"/>
        <w:jc w:val="both"/>
      </w:pPr>
      <w:r>
        <w:rPr>
          <w:rFonts w:ascii="Times New Roman"/>
          <w:b w:val="false"/>
          <w:i w:val="false"/>
          <w:color w:val="000000"/>
          <w:sz w:val="28"/>
        </w:rPr>
        <w:t>
      3) мемлекеттік үлгідегі құжат бере отырып, ерекше білім беру қажеттіліктері бар адамдарға арналған арнайы оқу бағдарламасы толық аяқталған кезде нақты мамандық бойынша жұмыс біліктілігін беру рұқсат етіледі.</w:t>
      </w:r>
    </w:p>
    <w:bookmarkStart w:name="z470" w:id="403"/>
    <w:p>
      <w:pPr>
        <w:spacing w:after="0"/>
        <w:ind w:left="0"/>
        <w:jc w:val="both"/>
      </w:pPr>
      <w:r>
        <w:rPr>
          <w:rFonts w:ascii="Times New Roman"/>
          <w:b w:val="false"/>
          <w:i w:val="false"/>
          <w:color w:val="000000"/>
          <w:sz w:val="28"/>
        </w:rPr>
        <w:t>
      33. Модульдік оқыту технологиясы кезінде білім алушылардың дайындық деңгейі базалық және кәсіби құзыреттілікті меңгеруді көздейді.</w:t>
      </w:r>
    </w:p>
    <w:bookmarkEnd w:id="403"/>
    <w:p>
      <w:pPr>
        <w:spacing w:after="0"/>
        <w:ind w:left="0"/>
        <w:jc w:val="both"/>
      </w:pPr>
      <w:r>
        <w:rPr>
          <w:rFonts w:ascii="Times New Roman"/>
          <w:b w:val="false"/>
          <w:i w:val="false"/>
          <w:color w:val="000000"/>
          <w:sz w:val="28"/>
        </w:rPr>
        <w:t>
      Базалық құзыреттер мамандықтар үшін әзірленеді және әлеуметтік жауапкершілік, жұмысты ұйымдастыру, жұмыс орнындағы басқа адамдармен өзара қарым-қатынас, сондай-ақ қоршаған ортаға жауапкершілік мәселелерін қозғайды.</w:t>
      </w:r>
    </w:p>
    <w:p>
      <w:pPr>
        <w:spacing w:after="0"/>
        <w:ind w:left="0"/>
        <w:jc w:val="both"/>
      </w:pPr>
      <w:r>
        <w:rPr>
          <w:rFonts w:ascii="Times New Roman"/>
          <w:b w:val="false"/>
          <w:i w:val="false"/>
          <w:color w:val="000000"/>
          <w:sz w:val="28"/>
        </w:rPr>
        <w:t>
      Кәсіби құзыреттіліктер жұмыс берушілердің талаптарын және қоғамның әлеуметтік сұранысын ескере отырып, кәсіптік стандарттар (бар болған жағдайда) және (немесе) еңбек нарығының функционалдық талдауы негізінде әр біліктілік бойынша әзірленеді.</w:t>
      </w:r>
    </w:p>
    <w:bookmarkStart w:name="z57" w:id="404"/>
    <w:p>
      <w:pPr>
        <w:spacing w:after="0"/>
        <w:ind w:left="0"/>
        <w:jc w:val="left"/>
      </w:pPr>
      <w:r>
        <w:rPr>
          <w:rFonts w:ascii="Times New Roman"/>
          <w:b/>
          <w:i w:val="false"/>
          <w:color w:val="000000"/>
        </w:rPr>
        <w:t xml:space="preserve"> 5-тарау. Оқу уақытына қойылатын талаптар</w:t>
      </w:r>
    </w:p>
    <w:bookmarkEnd w:id="404"/>
    <w:bookmarkStart w:name="z471" w:id="405"/>
    <w:p>
      <w:pPr>
        <w:spacing w:after="0"/>
        <w:ind w:left="0"/>
        <w:jc w:val="both"/>
      </w:pPr>
      <w:r>
        <w:rPr>
          <w:rFonts w:ascii="Times New Roman"/>
          <w:b w:val="false"/>
          <w:i w:val="false"/>
          <w:color w:val="000000"/>
          <w:sz w:val="28"/>
        </w:rPr>
        <w:t>
      34. Оқыту мерзіміне қойылатын талаптарда ТжКБ білім беру бағдарламаларын меңгеру мерзімдері көрсетілген.</w:t>
      </w:r>
    </w:p>
    <w:bookmarkEnd w:id="405"/>
    <w:bookmarkStart w:name="z472" w:id="406"/>
    <w:p>
      <w:pPr>
        <w:spacing w:after="0"/>
        <w:ind w:left="0"/>
        <w:jc w:val="both"/>
      </w:pPr>
      <w:r>
        <w:rPr>
          <w:rFonts w:ascii="Times New Roman"/>
          <w:b w:val="false"/>
          <w:i w:val="false"/>
          <w:color w:val="000000"/>
          <w:sz w:val="28"/>
        </w:rPr>
        <w:t>
      35. Далалық маусымның басталуының өңірлік нормаларына сәйкес далалық жағдайда практикалық оқытуды жүргізетін ТжКБ ұйымдарын қоспағанда, оқу жылы 1 қыркүйектен басталады және мамандықтың ерекшелігіне қарай оқу процесінің ұйымдастырылуына байланысты аяқталады.</w:t>
      </w:r>
    </w:p>
    <w:bookmarkEnd w:id="406"/>
    <w:p>
      <w:pPr>
        <w:spacing w:after="0"/>
        <w:ind w:left="0"/>
        <w:jc w:val="both"/>
      </w:pPr>
      <w:r>
        <w:rPr>
          <w:rFonts w:ascii="Times New Roman"/>
          <w:b w:val="false"/>
          <w:i w:val="false"/>
          <w:color w:val="000000"/>
          <w:sz w:val="28"/>
        </w:rPr>
        <w:t>
      Каникул уақыты жылына 11 аптаны, оның ішінде әскери мамандықтардан басқа, қысқы мерзімде – кемінде 2 аптаны құрайды. Дуальды оқыту кезінде ТжКБ ұйымдарының қалауы бойынша білім алушылар каникул уақытында кәсіпорындарда кәсіптік практикадан өтеді.</w:t>
      </w:r>
    </w:p>
    <w:bookmarkStart w:name="z473" w:id="407"/>
    <w:p>
      <w:pPr>
        <w:spacing w:after="0"/>
        <w:ind w:left="0"/>
        <w:jc w:val="both"/>
      </w:pPr>
      <w:r>
        <w:rPr>
          <w:rFonts w:ascii="Times New Roman"/>
          <w:b w:val="false"/>
          <w:i w:val="false"/>
          <w:color w:val="000000"/>
          <w:sz w:val="28"/>
        </w:rPr>
        <w:t>
      36. ТжКБ білім беру бағдарламаларын меңгеру мерзімі:</w:t>
      </w:r>
    </w:p>
    <w:bookmarkEnd w:id="407"/>
    <w:p>
      <w:pPr>
        <w:spacing w:after="0"/>
        <w:ind w:left="0"/>
        <w:jc w:val="both"/>
      </w:pPr>
      <w:r>
        <w:rPr>
          <w:rFonts w:ascii="Times New Roman"/>
          <w:b w:val="false"/>
          <w:i w:val="false"/>
          <w:color w:val="000000"/>
          <w:sz w:val="28"/>
        </w:rPr>
        <w:t>
      1) негізгі орта білім базасында жалпы орта білім алмай және білім беру қажеттіліктері бар адамдарға – 1 жыл 10 айды;</w:t>
      </w:r>
    </w:p>
    <w:p>
      <w:pPr>
        <w:spacing w:after="0"/>
        <w:ind w:left="0"/>
        <w:jc w:val="both"/>
      </w:pPr>
      <w:r>
        <w:rPr>
          <w:rFonts w:ascii="Times New Roman"/>
          <w:b w:val="false"/>
          <w:i w:val="false"/>
          <w:color w:val="000000"/>
          <w:sz w:val="28"/>
        </w:rPr>
        <w:t>
      2) негізгі орта білім базасында – жалпы орта білім алумен 1 жыл 10 ай, 2 жыл 6 ай, 2 жыл 10 ай, 3 жыл 6 ай, 3 жыл 10 айды;</w:t>
      </w:r>
    </w:p>
    <w:p>
      <w:pPr>
        <w:spacing w:after="0"/>
        <w:ind w:left="0"/>
        <w:jc w:val="both"/>
      </w:pPr>
      <w:r>
        <w:rPr>
          <w:rFonts w:ascii="Times New Roman"/>
          <w:b w:val="false"/>
          <w:i w:val="false"/>
          <w:color w:val="000000"/>
          <w:sz w:val="28"/>
        </w:rPr>
        <w:t>
      3) жалпы орта білім базасында – 10 ай, 1 жыл 6 ай, 1 жыл 10 ай, 2 жыл 6 ай, 2 жыл 10 айды;</w:t>
      </w:r>
    </w:p>
    <w:p>
      <w:pPr>
        <w:spacing w:after="0"/>
        <w:ind w:left="0"/>
        <w:jc w:val="both"/>
      </w:pPr>
      <w:r>
        <w:rPr>
          <w:rFonts w:ascii="Times New Roman"/>
          <w:b w:val="false"/>
          <w:i w:val="false"/>
          <w:color w:val="000000"/>
          <w:sz w:val="28"/>
        </w:rPr>
        <w:t>
      4) техникалық және кәсіптік білім базасында – 10 ай, 1 жыл 6 ай, 1 жыл 10 айды;</w:t>
      </w:r>
    </w:p>
    <w:p>
      <w:pPr>
        <w:spacing w:after="0"/>
        <w:ind w:left="0"/>
        <w:jc w:val="both"/>
      </w:pPr>
      <w:r>
        <w:rPr>
          <w:rFonts w:ascii="Times New Roman"/>
          <w:b w:val="false"/>
          <w:i w:val="false"/>
          <w:color w:val="000000"/>
          <w:sz w:val="28"/>
        </w:rPr>
        <w:t>
      5) орта білімнен кейінгі білім, жоғары білім базасында – 10 ай, 1 жыл 6 айды;</w:t>
      </w:r>
    </w:p>
    <w:p>
      <w:pPr>
        <w:spacing w:after="0"/>
        <w:ind w:left="0"/>
        <w:jc w:val="both"/>
      </w:pPr>
      <w:r>
        <w:rPr>
          <w:rFonts w:ascii="Times New Roman"/>
          <w:b w:val="false"/>
          <w:i w:val="false"/>
          <w:color w:val="000000"/>
          <w:sz w:val="28"/>
        </w:rPr>
        <w:t>
      6) ӘАОО үшін жалпы орта, техникалық және кәсіптік, орта білімнен кейінгі және жоғары білім базасында берілетін біліктіліктің күрделілігіне байланысты 10 айды, 1 жыл 6 айды, 1 жыл 10 айды құрайды.</w:t>
      </w:r>
    </w:p>
    <w:p>
      <w:pPr>
        <w:spacing w:after="0"/>
        <w:ind w:left="0"/>
        <w:jc w:val="both"/>
      </w:pPr>
      <w:r>
        <w:rPr>
          <w:rFonts w:ascii="Times New Roman"/>
          <w:b w:val="false"/>
          <w:i w:val="false"/>
          <w:color w:val="000000"/>
          <w:sz w:val="28"/>
        </w:rPr>
        <w:t>
      7) өнер, геология, су көлігін пайдалану, медицина, әскери мамандықтар үшін оқу мерзімі тиісті мамандықтың ерекшелігіне байланысты айқындалуы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 xml:space="preserve">білім берудің мемлекеттік </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1-қосымша</w:t>
            </w:r>
          </w:p>
        </w:tc>
      </w:tr>
    </w:tbl>
    <w:bookmarkStart w:name="z59" w:id="408"/>
    <w:p>
      <w:pPr>
        <w:spacing w:after="0"/>
        <w:ind w:left="0"/>
        <w:jc w:val="left"/>
      </w:pPr>
      <w:r>
        <w:rPr>
          <w:rFonts w:ascii="Times New Roman"/>
          <w:b/>
          <w:i w:val="false"/>
          <w:color w:val="000000"/>
        </w:rPr>
        <w:t xml:space="preserve"> Білікті жұмысшы кадрлар мен орта буын маманы деңгейлеріне арналған техникалық және кәсіптік білім берудің оқу жоспарының моделі</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74"/>
        <w:gridCol w:w="874"/>
        <w:gridCol w:w="422"/>
        <w:gridCol w:w="212"/>
        <w:gridCol w:w="634"/>
        <w:gridCol w:w="695"/>
        <w:gridCol w:w="634"/>
        <w:gridCol w:w="695"/>
        <w:gridCol w:w="634"/>
        <w:gridCol w:w="635"/>
        <w:gridCol w:w="695"/>
        <w:gridCol w:w="634"/>
        <w:gridCol w:w="755"/>
        <w:gridCol w:w="634"/>
        <w:gridCol w:w="634"/>
        <w:gridCol w:w="634"/>
        <w:gridCol w:w="635"/>
        <w:gridCol w:w="696"/>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Циклдердің, пәндердің және оқу жұмысының атауы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алмай негізгі орта білім базасында және ЕББҚ бар адамдарды оқыту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жоғары білім базасында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базасында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 (жыл (ж.) ай (а.))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ж.10 ай</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 6 ай</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 10 ай</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 6 ай</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 10 ай</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6 ай.</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10 ай</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 6 ай</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 10 ай.</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6 ай</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6 ай</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10 ай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пәндер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қазақ (орыс) тілі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шет тілі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пәндер (философия, экономика, құқық негіздері және мәдениеттану), саясаттану және әлеуметтану негіздері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айқындайтын пәндер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жалпы көлемінен кемінде 40 %**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аптадан аспайды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кезеңінде аптасына 4 сағаттан аспайды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академиялық сағаттар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w:t>
            </w:r>
          </w:p>
        </w:tc>
      </w:tr>
    </w:tbl>
    <w:p>
      <w:pPr>
        <w:spacing w:after="0"/>
        <w:ind w:left="0"/>
        <w:jc w:val="both"/>
      </w:pPr>
      <w:r>
        <w:rPr>
          <w:rFonts w:ascii="Times New Roman"/>
          <w:b w:val="false"/>
          <w:i w:val="false"/>
          <w:color w:val="000000"/>
          <w:sz w:val="28"/>
        </w:rPr>
        <w:t>
      * оқу мерзімі білім беру деңгейіне және оқу бейініне байланысты белгіленеді;</w:t>
      </w:r>
    </w:p>
    <w:p>
      <w:pPr>
        <w:spacing w:after="0"/>
        <w:ind w:left="0"/>
        <w:jc w:val="both"/>
      </w:pPr>
      <w:r>
        <w:rPr>
          <w:rFonts w:ascii="Times New Roman"/>
          <w:b w:val="false"/>
          <w:i w:val="false"/>
          <w:color w:val="000000"/>
          <w:sz w:val="28"/>
        </w:rPr>
        <w:t>
      ** оның ішінде жалпы кәсіптік және арнайы пәндер бойынша зертханалық-практикалық сабақтар, курстық және дипломдық жобалау.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w:t>
            </w:r>
            <w:r>
              <w:br/>
            </w:r>
            <w:r>
              <w:rPr>
                <w:rFonts w:ascii="Times New Roman"/>
                <w:b w:val="false"/>
                <w:i w:val="false"/>
                <w:color w:val="000000"/>
                <w:sz w:val="20"/>
              </w:rPr>
              <w:t>стандартына 2-қосымша</w:t>
            </w:r>
          </w:p>
        </w:tc>
      </w:tr>
    </w:tbl>
    <w:bookmarkStart w:name="z61" w:id="409"/>
    <w:p>
      <w:pPr>
        <w:spacing w:after="0"/>
        <w:ind w:left="0"/>
        <w:jc w:val="left"/>
      </w:pPr>
      <w:r>
        <w:rPr>
          <w:rFonts w:ascii="Times New Roman"/>
          <w:b/>
          <w:i w:val="false"/>
          <w:color w:val="000000"/>
        </w:rPr>
        <w:t xml:space="preserve"> Білікті жұмысшы кадрлар мен орта буын маманы деңгейлеріне арналған модульдік оқыту технологиясы бойынша техникалық және кәсіптік білім берудің оқу жоспарының моделі</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1910"/>
        <w:gridCol w:w="1406"/>
        <w:gridCol w:w="1019"/>
        <w:gridCol w:w="1116"/>
        <w:gridCol w:w="1116"/>
        <w:gridCol w:w="922"/>
        <w:gridCol w:w="1116"/>
        <w:gridCol w:w="1116"/>
        <w:gridCol w:w="1022"/>
        <w:gridCol w:w="923"/>
      </w:tblGrid>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/модульдердің, практиканың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 жалпы орта білім алмай және ЕББҚ бар адамдарды оқыту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жоғары білім базасында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базасында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 (жыл (ж.) ай (а.))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ж.10 ай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ж.10 ай</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 10 ай</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 10 ай</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10 ай</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 10 ай</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біліктілігі бойынша кәсіптік модульдер ( 3 біліктіліктен көп емес)</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өндірістік оқыту және кәсіптік практика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(біліктілік) бойынша оқу уақытының жалпы көлемінен 40 % кем емес</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 орта буын маманы біліктілігінің кәсіптік модульдері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өндірістік оқыту және кәсіптік практика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 (біліктілік) бойынша оқу уақытының жалпы көлемінен 40 % кем емес**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көп емес</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көп емес</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академиялық сағаттар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r>
    </w:tbl>
    <w:p>
      <w:pPr>
        <w:spacing w:after="0"/>
        <w:ind w:left="0"/>
        <w:jc w:val="both"/>
      </w:pPr>
      <w:r>
        <w:rPr>
          <w:rFonts w:ascii="Times New Roman"/>
          <w:b w:val="false"/>
          <w:i w:val="false"/>
          <w:color w:val="000000"/>
          <w:sz w:val="28"/>
        </w:rPr>
        <w:t>
      * Ұқсас мамандықтар бойынша;</w:t>
      </w:r>
    </w:p>
    <w:p>
      <w:pPr>
        <w:spacing w:after="0"/>
        <w:ind w:left="0"/>
        <w:jc w:val="both"/>
      </w:pPr>
      <w:r>
        <w:rPr>
          <w:rFonts w:ascii="Times New Roman"/>
          <w:b w:val="false"/>
          <w:i w:val="false"/>
          <w:color w:val="000000"/>
          <w:sz w:val="28"/>
        </w:rPr>
        <w:t>
      ** Оқу орнының қалауы бойынша ЖБП модульдерге біріктірілуі мүмкін.</w:t>
      </w:r>
    </w:p>
    <w:p>
      <w:pPr>
        <w:spacing w:after="0"/>
        <w:ind w:left="0"/>
        <w:jc w:val="both"/>
      </w:pPr>
      <w:r>
        <w:rPr>
          <w:rFonts w:ascii="Times New Roman"/>
          <w:b w:val="false"/>
          <w:i w:val="false"/>
          <w:color w:val="000000"/>
          <w:sz w:val="28"/>
        </w:rPr>
        <w:t>
      *** Кәсіптік модульдерге біріктіру мүмкіндігі болмаса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берудің мемлекетті</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3- қосымша</w:t>
            </w:r>
          </w:p>
        </w:tc>
      </w:tr>
    </w:tbl>
    <w:bookmarkStart w:name="z63" w:id="410"/>
    <w:p>
      <w:pPr>
        <w:spacing w:after="0"/>
        <w:ind w:left="0"/>
        <w:jc w:val="left"/>
      </w:pPr>
      <w:r>
        <w:rPr>
          <w:rFonts w:ascii="Times New Roman"/>
          <w:b/>
          <w:i w:val="false"/>
          <w:color w:val="000000"/>
        </w:rPr>
        <w:t xml:space="preserve"> Білікті жұмысшы кадрлар мен орта буын маманы деңгейлері үшін оқытудың кредиттік технологиясы бойынша техникалық және кәсіптік білім берудің оқу жоспарының моделі</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926"/>
        <w:gridCol w:w="2542"/>
        <w:gridCol w:w="2208"/>
        <w:gridCol w:w="2042"/>
        <w:gridCol w:w="2097"/>
        <w:gridCol w:w="2044"/>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қызметінің модульдері мен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базасында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 (жыл (ж.) ай (а.))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ж.10 ай</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 10 ай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10 ай</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біліктілігі бойынша кәсіптік модульдер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( 70% дейін)</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( 30% дейін)</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біліктілігіне оқыту уақыты жалпы көлемінен 40 % кем емес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 біліктілігінің кәсіптік модульдері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( 70% дейін)</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( 30% дейін)</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 біліктілігіне оқыту уақытының жалпы көлемі 40 % кем емес.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қорытындысы (кредиттер мен академиялық сағаттар бойынша)</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120/3600 (2880+720 БӨЖ****)</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180/5400 (4320+1080 БӨЖ)</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60/1800 (1440+360 БӨЖ)</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120/3600 (2880+720 БӨЖ)</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60/1800 (1440+360 БӨЖ)</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100 сағаттан артық емес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мен академиялық сағаттар бойынша</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134/4020 (3300+720 БӨЖ)</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201/6030 (4950+1080 БӨЖ)</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67/2010 (1650 +360 БӨЖ)</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134/4020 (3300+720 БӨЖ)</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67/2010 (1650 +360 БӨЖ)</w:t>
            </w:r>
          </w:p>
        </w:tc>
      </w:tr>
    </w:tbl>
    <w:p>
      <w:pPr>
        <w:spacing w:after="0"/>
        <w:ind w:left="0"/>
        <w:jc w:val="both"/>
      </w:pPr>
      <w:r>
        <w:rPr>
          <w:rFonts w:ascii="Times New Roman"/>
          <w:b w:val="false"/>
          <w:i w:val="false"/>
          <w:color w:val="000000"/>
          <w:sz w:val="28"/>
        </w:rPr>
        <w:t>
      * ұқсас мамандықтар бойынша;</w:t>
      </w:r>
    </w:p>
    <w:p>
      <w:pPr>
        <w:spacing w:after="0"/>
        <w:ind w:left="0"/>
        <w:jc w:val="both"/>
      </w:pPr>
      <w:r>
        <w:rPr>
          <w:rFonts w:ascii="Times New Roman"/>
          <w:b w:val="false"/>
          <w:i w:val="false"/>
          <w:color w:val="000000"/>
          <w:sz w:val="28"/>
        </w:rPr>
        <w:t>
      ** ТжКБ ұйымының қалауы бойынша модульдерге біріктіріледі;</w:t>
      </w:r>
    </w:p>
    <w:p>
      <w:pPr>
        <w:spacing w:after="0"/>
        <w:ind w:left="0"/>
        <w:jc w:val="both"/>
      </w:pPr>
      <w:r>
        <w:rPr>
          <w:rFonts w:ascii="Times New Roman"/>
          <w:b w:val="false"/>
          <w:i w:val="false"/>
          <w:color w:val="000000"/>
          <w:sz w:val="28"/>
        </w:rPr>
        <w:t>
      *** ТжКБ ұйымының қалауы бойынша кәсіптік модульдерге біріктіріледі;</w:t>
      </w:r>
    </w:p>
    <w:p>
      <w:pPr>
        <w:spacing w:after="0"/>
        <w:ind w:left="0"/>
        <w:jc w:val="both"/>
      </w:pPr>
      <w:r>
        <w:rPr>
          <w:rFonts w:ascii="Times New Roman"/>
          <w:b w:val="false"/>
          <w:i w:val="false"/>
          <w:color w:val="000000"/>
          <w:sz w:val="28"/>
        </w:rPr>
        <w:t>
      **** Білім алушының өзіндіқ жұмысы (БӨЖ)– оқытушының әдістемелік басшылығымен тапсырма бойынша орындалатын, бірақ оның тікелей қатысуынсыз білім алушылардың жоспарланған жұмысы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6-қосымша</w:t>
            </w:r>
          </w:p>
        </w:tc>
      </w:tr>
    </w:tbl>
    <w:bookmarkStart w:name="z65" w:id="411"/>
    <w:p>
      <w:pPr>
        <w:spacing w:after="0"/>
        <w:ind w:left="0"/>
        <w:jc w:val="left"/>
      </w:pPr>
      <w:r>
        <w:rPr>
          <w:rFonts w:ascii="Times New Roman"/>
          <w:b/>
          <w:i w:val="false"/>
          <w:color w:val="000000"/>
        </w:rPr>
        <w:t xml:space="preserve"> Орта білімнен кейінгі білім берудің мемлекеттік жалпыға міндетті стандарты</w:t>
      </w:r>
    </w:p>
    <w:bookmarkEnd w:id="411"/>
    <w:bookmarkStart w:name="z66" w:id="412"/>
    <w:p>
      <w:pPr>
        <w:spacing w:after="0"/>
        <w:ind w:left="0"/>
        <w:jc w:val="left"/>
      </w:pPr>
      <w:r>
        <w:rPr>
          <w:rFonts w:ascii="Times New Roman"/>
          <w:b/>
          <w:i w:val="false"/>
          <w:color w:val="000000"/>
        </w:rPr>
        <w:t xml:space="preserve"> 1-тарау. Жалпы ережелер</w:t>
      </w:r>
    </w:p>
    <w:bookmarkEnd w:id="412"/>
    <w:bookmarkStart w:name="z474" w:id="413"/>
    <w:p>
      <w:pPr>
        <w:spacing w:after="0"/>
        <w:ind w:left="0"/>
        <w:jc w:val="both"/>
      </w:pPr>
      <w:r>
        <w:rPr>
          <w:rFonts w:ascii="Times New Roman"/>
          <w:b w:val="false"/>
          <w:i w:val="false"/>
          <w:color w:val="000000"/>
          <w:sz w:val="28"/>
        </w:rPr>
        <w:t xml:space="preserve">
      1. Осы орта білімнен кейінгі білім берудің мемлекеттік жалпыға міндетті стандарты (бұдан әрі – стандарт)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5-1) тармақшасына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білім беру мазмұнына, оқу жүктемесінің ең жоғарғы көлеміне, білім алушылардың даярлық деңгейіне және орта білімнен кейінгі білімнің білім беру бағдарламалары бойынша оқыту мерзіміне қойылатын талаптарды айқындайды.</w:t>
      </w:r>
    </w:p>
    <w:bookmarkEnd w:id="413"/>
    <w:bookmarkStart w:name="z475" w:id="414"/>
    <w:p>
      <w:pPr>
        <w:spacing w:after="0"/>
        <w:ind w:left="0"/>
        <w:jc w:val="both"/>
      </w:pPr>
      <w:r>
        <w:rPr>
          <w:rFonts w:ascii="Times New Roman"/>
          <w:b w:val="false"/>
          <w:i w:val="false"/>
          <w:color w:val="000000"/>
          <w:sz w:val="28"/>
        </w:rPr>
        <w:t>
      2. Осы стандартта мынадай терминдер мен анықтамалар пайдаланылады:</w:t>
      </w:r>
    </w:p>
    <w:bookmarkEnd w:id="414"/>
    <w:p>
      <w:pPr>
        <w:spacing w:after="0"/>
        <w:ind w:left="0"/>
        <w:jc w:val="both"/>
      </w:pPr>
      <w:r>
        <w:rPr>
          <w:rFonts w:ascii="Times New Roman"/>
          <w:b w:val="false"/>
          <w:i w:val="false"/>
          <w:color w:val="000000"/>
          <w:sz w:val="28"/>
        </w:rPr>
        <w:t xml:space="preserve">
      1) академиялық кезең – орта білімнен кейінгі білім беру ұйымы мынадай үш нысанның біреуінде дербес белгілейтін кредиттік оқыту технологиясы кезіндегі теориялық оқу кезеңі: семестр, триместр, тоқсан. </w:t>
      </w:r>
    </w:p>
    <w:p>
      <w:pPr>
        <w:spacing w:after="0"/>
        <w:ind w:left="0"/>
        <w:jc w:val="both"/>
      </w:pPr>
      <w:r>
        <w:rPr>
          <w:rFonts w:ascii="Times New Roman"/>
          <w:b w:val="false"/>
          <w:i w:val="false"/>
          <w:color w:val="000000"/>
          <w:sz w:val="28"/>
        </w:rPr>
        <w:t>
      2) академиялық сағат –оқу сабақтарының барлық түрінде кесте бойынша білім алушының оқытушымен қарым-қатынас жұмыстарының уақыты;</w:t>
      </w:r>
    </w:p>
    <w:p>
      <w:pPr>
        <w:spacing w:after="0"/>
        <w:ind w:left="0"/>
        <w:jc w:val="both"/>
      </w:pPr>
      <w:r>
        <w:rPr>
          <w:rFonts w:ascii="Times New Roman"/>
          <w:b w:val="false"/>
          <w:i w:val="false"/>
          <w:color w:val="000000"/>
          <w:sz w:val="28"/>
        </w:rPr>
        <w:t>
      3) бағалау өлшемшарттары – құзіреттілікке қойылған талаптарға сәйкестікке оқу нәтижелерін бағалау бойынша шешім қабылдауға арналған көрсеткіш;</w:t>
      </w:r>
    </w:p>
    <w:p>
      <w:pPr>
        <w:spacing w:after="0"/>
        <w:ind w:left="0"/>
        <w:jc w:val="both"/>
      </w:pPr>
      <w:r>
        <w:rPr>
          <w:rFonts w:ascii="Times New Roman"/>
          <w:b w:val="false"/>
          <w:i w:val="false"/>
          <w:color w:val="000000"/>
          <w:sz w:val="28"/>
        </w:rPr>
        <w:t>
      4) базалық құзырет – өзін-өзі және жеке қызметін басқару қабілеттілігі, өзін-өзі ынталандыруға және өзін-өзі ұйымдастыруға бейімділігі;</w:t>
      </w:r>
    </w:p>
    <w:p>
      <w:pPr>
        <w:spacing w:after="0"/>
        <w:ind w:left="0"/>
        <w:jc w:val="both"/>
      </w:pPr>
      <w:r>
        <w:rPr>
          <w:rFonts w:ascii="Times New Roman"/>
          <w:b w:val="false"/>
          <w:i w:val="false"/>
          <w:color w:val="000000"/>
          <w:sz w:val="28"/>
        </w:rPr>
        <w:t>
      5) базалық модуль – білім алушылардың өзін-өзі және өз қызметін басқару, өзін-өзі ынталандыру мен ұйымдастыру қабілеттілігін игеруге бағытталған білім беру бағдарламасының тәуелсіз, толық тарауы немесе оқыту кезеңі;</w:t>
      </w:r>
    </w:p>
    <w:p>
      <w:pPr>
        <w:spacing w:after="0"/>
        <w:ind w:left="0"/>
        <w:jc w:val="both"/>
      </w:pPr>
      <w:r>
        <w:rPr>
          <w:rFonts w:ascii="Times New Roman"/>
          <w:b w:val="false"/>
          <w:i w:val="false"/>
          <w:color w:val="000000"/>
          <w:sz w:val="28"/>
        </w:rPr>
        <w:t>
      6) біліктілік – алынған кәсіп пен мамандық бойынша қызметтің белгілі бір түрін құзыретті орындауға білімділік, даярлық деңгейі;</w:t>
      </w:r>
    </w:p>
    <w:p>
      <w:pPr>
        <w:spacing w:after="0"/>
        <w:ind w:left="0"/>
        <w:jc w:val="both"/>
      </w:pPr>
      <w:r>
        <w:rPr>
          <w:rFonts w:ascii="Times New Roman"/>
          <w:b w:val="false"/>
          <w:i w:val="false"/>
          <w:color w:val="000000"/>
          <w:sz w:val="28"/>
        </w:rPr>
        <w:t>
      7) дипломдық жұмыс (жоба) – орта білімнен кейінгі білім берудегі білім беру бағдарламаларының білім алушылардың игеруінің нәтижелер қорытындылау және бітіруші курста олардың орындалуын көрсететін студенттердің жеке шығармашылық жұмысы;</w:t>
      </w:r>
    </w:p>
    <w:p>
      <w:pPr>
        <w:spacing w:after="0"/>
        <w:ind w:left="0"/>
        <w:jc w:val="both"/>
      </w:pPr>
      <w:r>
        <w:rPr>
          <w:rFonts w:ascii="Times New Roman"/>
          <w:b w:val="false"/>
          <w:i w:val="false"/>
          <w:color w:val="000000"/>
          <w:sz w:val="28"/>
        </w:rPr>
        <w:t>
      8) жеке оқу жоспары – білім берудің тіркелген кезеңінде, білім алушылардың жеке білім беру қажеттіліктерін және білім беру жолдарын таңдауға, оның ішінде білім беру бағдарламаларының игеру шегінде жеделдетілген оқуға академиялық құқықтарын іске асыруға ықпал ететін, білім алушының оқу жоспары;</w:t>
      </w:r>
    </w:p>
    <w:p>
      <w:pPr>
        <w:spacing w:after="0"/>
        <w:ind w:left="0"/>
        <w:jc w:val="both"/>
      </w:pPr>
      <w:r>
        <w:rPr>
          <w:rFonts w:ascii="Times New Roman"/>
          <w:b w:val="false"/>
          <w:i w:val="false"/>
          <w:color w:val="000000"/>
          <w:sz w:val="28"/>
        </w:rPr>
        <w:t>
      9) кәсіби модуль – білім алушының құзіреттілік негізінде кәсіби міндеттердің жиынтығын шешу қабілетін қалыптастыруға бағытталған білім беру бағдарламасының тәуелсіз, толық тарауы немесе оқыту кезеңі.</w:t>
      </w:r>
    </w:p>
    <w:p>
      <w:pPr>
        <w:spacing w:after="0"/>
        <w:ind w:left="0"/>
        <w:jc w:val="both"/>
      </w:pPr>
      <w:r>
        <w:rPr>
          <w:rFonts w:ascii="Times New Roman"/>
          <w:b w:val="false"/>
          <w:i w:val="false"/>
          <w:color w:val="000000"/>
          <w:sz w:val="28"/>
        </w:rPr>
        <w:t>
      10) кәсіптік құзырет – білім, іскерлік пен дағдылар, сондай-ақ кәсіптік қызметті тиімді жүзеге асыруға мүмкіндік беретін жеке қасиеттер негізінде маманның кәсіптік міндеттер жиынтығын шешу қабілеттілігі;</w:t>
      </w:r>
    </w:p>
    <w:p>
      <w:pPr>
        <w:spacing w:after="0"/>
        <w:ind w:left="0"/>
        <w:jc w:val="both"/>
      </w:pPr>
      <w:r>
        <w:rPr>
          <w:rFonts w:ascii="Times New Roman"/>
          <w:b w:val="false"/>
          <w:i w:val="false"/>
          <w:color w:val="000000"/>
          <w:sz w:val="28"/>
        </w:rPr>
        <w:t>
      11) кредит – білім алушының (оқытушының) оқу жұмыстары көлемінің біріздендірілген өлшем бірлігі;</w:t>
      </w:r>
    </w:p>
    <w:p>
      <w:pPr>
        <w:spacing w:after="0"/>
        <w:ind w:left="0"/>
        <w:jc w:val="both"/>
      </w:pPr>
      <w:r>
        <w:rPr>
          <w:rFonts w:ascii="Times New Roman"/>
          <w:b w:val="false"/>
          <w:i w:val="false"/>
          <w:color w:val="000000"/>
          <w:sz w:val="28"/>
        </w:rPr>
        <w:t xml:space="preserve">
      12) кредиттік оқыту технологиясы –академиялық кредиттерді жинақтай отырып, білім алушылардың пәндерді оқып зерделеу дәйектілігін таңдауы және дербес жоспарлауы негізіндегі оқыту; </w:t>
      </w:r>
    </w:p>
    <w:p>
      <w:pPr>
        <w:spacing w:after="0"/>
        <w:ind w:left="0"/>
        <w:jc w:val="both"/>
      </w:pPr>
      <w:r>
        <w:rPr>
          <w:rFonts w:ascii="Times New Roman"/>
          <w:b w:val="false"/>
          <w:i w:val="false"/>
          <w:color w:val="000000"/>
          <w:sz w:val="28"/>
        </w:rPr>
        <w:t>
      13) модуль – білім беру бағдарламасының тәуелсіз, өзіндік жеткілікті және толық бөлімі немесе оқыту кезеңі;</w:t>
      </w:r>
    </w:p>
    <w:p>
      <w:pPr>
        <w:spacing w:after="0"/>
        <w:ind w:left="0"/>
        <w:jc w:val="both"/>
      </w:pPr>
      <w:r>
        <w:rPr>
          <w:rFonts w:ascii="Times New Roman"/>
          <w:b w:val="false"/>
          <w:i w:val="false"/>
          <w:color w:val="000000"/>
          <w:sz w:val="28"/>
        </w:rPr>
        <w:t>
      14) модульдік оқыту – модульдік білім беру бағдарламаларын меңгеру негізінде оқу процесін ұйымдастыру тәсілі;</w:t>
      </w:r>
    </w:p>
    <w:p>
      <w:pPr>
        <w:spacing w:after="0"/>
        <w:ind w:left="0"/>
        <w:jc w:val="both"/>
      </w:pPr>
      <w:r>
        <w:rPr>
          <w:rFonts w:ascii="Times New Roman"/>
          <w:b w:val="false"/>
          <w:i w:val="false"/>
          <w:color w:val="000000"/>
          <w:sz w:val="28"/>
        </w:rPr>
        <w:t xml:space="preserve">
      15) міндетті компонент – үлгілік оқу жоспарында белгіленген және білім беру бағдарламасы бойынша студенттер міндетті түрде оқитын оқу пәндерінің және тиісті кредиттердің ең аз көлемінің тізбесі; </w:t>
      </w:r>
    </w:p>
    <w:p>
      <w:pPr>
        <w:spacing w:after="0"/>
        <w:ind w:left="0"/>
        <w:jc w:val="both"/>
      </w:pPr>
      <w:r>
        <w:rPr>
          <w:rFonts w:ascii="Times New Roman"/>
          <w:b w:val="false"/>
          <w:i w:val="false"/>
          <w:color w:val="000000"/>
          <w:sz w:val="28"/>
        </w:rPr>
        <w:t>
      16) оқу жоспарының моделі – орта білімнен кейінгі білім беру мазмұнының негізгі инварианттық құрылымдық компоненттерін көрсететін оқу жоспарын ұсынудың нысаны;</w:t>
      </w:r>
    </w:p>
    <w:p>
      <w:pPr>
        <w:spacing w:after="0"/>
        <w:ind w:left="0"/>
        <w:jc w:val="both"/>
      </w:pPr>
      <w:r>
        <w:rPr>
          <w:rFonts w:ascii="Times New Roman"/>
          <w:b w:val="false"/>
          <w:i w:val="false"/>
          <w:color w:val="000000"/>
          <w:sz w:val="28"/>
        </w:rPr>
        <w:t>
      17) оқу жұмыс бағдарламасы (силлабус) –оқу жұмыс жоспарының нақты пәні және (немесе) модулі үшін орта білімнен кейінгі білім беру ұйымдары әзірлейтін құжат;</w:t>
      </w:r>
    </w:p>
    <w:p>
      <w:pPr>
        <w:spacing w:after="0"/>
        <w:ind w:left="0"/>
        <w:jc w:val="both"/>
      </w:pPr>
      <w:r>
        <w:rPr>
          <w:rFonts w:ascii="Times New Roman"/>
          <w:b w:val="false"/>
          <w:i w:val="false"/>
          <w:color w:val="000000"/>
          <w:sz w:val="28"/>
        </w:rPr>
        <w:t>
      18) оқу жұмыс жоспары –оқу пәндерінің және (немесе) модульдерінің тізбесі, оқудың бірізділігі мен көлемін, бақылау нысанын регламенттейтін үлгілік оқу жоспарының немесе осы стандарттың негізінде орта білімнен кейінгі білім беру ұйымы әзірлейтін құжат;</w:t>
      </w:r>
    </w:p>
    <w:p>
      <w:pPr>
        <w:spacing w:after="0"/>
        <w:ind w:left="0"/>
        <w:jc w:val="both"/>
      </w:pPr>
      <w:r>
        <w:rPr>
          <w:rFonts w:ascii="Times New Roman"/>
          <w:b w:val="false"/>
          <w:i w:val="false"/>
          <w:color w:val="000000"/>
          <w:sz w:val="28"/>
        </w:rPr>
        <w:t>
      19) оқыту мерзімі – нақты оқыту нысаны (күндізгі, кешкі, сырттай) бойынша білім беру бағдарламаларын игеру мерзімі;</w:t>
      </w:r>
    </w:p>
    <w:p>
      <w:pPr>
        <w:spacing w:after="0"/>
        <w:ind w:left="0"/>
        <w:jc w:val="both"/>
      </w:pPr>
      <w:r>
        <w:rPr>
          <w:rFonts w:ascii="Times New Roman"/>
          <w:b w:val="false"/>
          <w:i w:val="false"/>
          <w:color w:val="000000"/>
          <w:sz w:val="28"/>
        </w:rPr>
        <w:t>
      20) таңдау бойынша компонент – орта білімнен кейінгі білім беру ұйымдарының ұсынатын пререквизиттері мен постреквизиттерін есепке ала отырып кез келген академиялық кезеңде білім алушылардың өздері таңдай алатын оқу пәндерінің және (немесе) модульдердің және тиісті кредиттердің (немесе академиялық сағаттардың) ең аз көлемінің тізбесі;</w:t>
      </w:r>
    </w:p>
    <w:p>
      <w:pPr>
        <w:spacing w:after="0"/>
        <w:ind w:left="0"/>
        <w:jc w:val="both"/>
      </w:pPr>
      <w:r>
        <w:rPr>
          <w:rFonts w:ascii="Times New Roman"/>
          <w:b w:val="false"/>
          <w:i w:val="false"/>
          <w:color w:val="000000"/>
          <w:sz w:val="28"/>
        </w:rPr>
        <w:t>
      21) транскрипт – білімді бағалаудың әріптік және сандық жүйесі бойынша кредиттері мен бағалары көрсетілген оқудың тиісті кезеңінде игерілген пәндер мен (немесе) модульдердің тізбесі бар құжат;</w:t>
      </w:r>
    </w:p>
    <w:p>
      <w:pPr>
        <w:spacing w:after="0"/>
        <w:ind w:left="0"/>
        <w:jc w:val="both"/>
      </w:pPr>
      <w:r>
        <w:rPr>
          <w:rFonts w:ascii="Times New Roman"/>
          <w:b w:val="false"/>
          <w:i w:val="false"/>
          <w:color w:val="000000"/>
          <w:sz w:val="28"/>
        </w:rPr>
        <w:t>
      22) тьютор – білім алушылардың даярлық деңгейін қамтамасыз ететін оқу процесін даралау (жеке оқу жоспарын құру және білім беру-кәсіби треакториясын жоспарлау) үшін жағдайлар жасайтын ерекше білім беру қажеттіліктері бар адамдардың тәлімгерлік функциясын атқаратын маман;</w:t>
      </w:r>
    </w:p>
    <w:p>
      <w:pPr>
        <w:spacing w:after="0"/>
        <w:ind w:left="0"/>
        <w:jc w:val="both"/>
      </w:pPr>
      <w:r>
        <w:rPr>
          <w:rFonts w:ascii="Times New Roman"/>
          <w:b w:val="false"/>
          <w:i w:val="false"/>
          <w:color w:val="000000"/>
          <w:sz w:val="28"/>
        </w:rPr>
        <w:t>
      23) үлгілік оқу бағдарламасы – үлгілік оқу жоспарының нақты пәні (модулі) бойынша меңгерілуге тиіс білім, іскерлік және дағдының мазмұны мен көлемін айқындайтын құжат;</w:t>
      </w:r>
    </w:p>
    <w:p>
      <w:pPr>
        <w:spacing w:after="0"/>
        <w:ind w:left="0"/>
        <w:jc w:val="both"/>
      </w:pPr>
      <w:r>
        <w:rPr>
          <w:rFonts w:ascii="Times New Roman"/>
          <w:b w:val="false"/>
          <w:i w:val="false"/>
          <w:color w:val="000000"/>
          <w:sz w:val="28"/>
        </w:rPr>
        <w:t>
      24) үлгілік оқу жоспары – мамандықтар мен біліктіліктерге қатысты білім алушылардың модульдер бойынша оқу уақытының, кәсіби практикаларының және оқу қызметінің басқа да түрлерінің, бақылау нысандарының, оқу мерзімдерінің көлемін (еңбек сыйымдылығын) регламенттейтін осы стандарт негізінде әзірленетін құжат;</w:t>
      </w:r>
    </w:p>
    <w:p>
      <w:pPr>
        <w:spacing w:after="0"/>
        <w:ind w:left="0"/>
        <w:jc w:val="both"/>
      </w:pPr>
      <w:r>
        <w:rPr>
          <w:rFonts w:ascii="Times New Roman"/>
          <w:b w:val="false"/>
          <w:i w:val="false"/>
          <w:color w:val="000000"/>
          <w:sz w:val="28"/>
        </w:rPr>
        <w:t>
      25) эдвайзер – тиісті мамандық бойынша білім алушының академиялық тәлімгерінің қызметін атқаратын, оқу траекториясын таңдауына (жеке оқу жоспарының қалыптасуына) және оқу кезеңінде кредиттік оқыту технологиясы бойынша орта білімнен кейінгі білім беру бағдарламаларын игеруіне ықпал ететін оқытушы;</w:t>
      </w:r>
    </w:p>
    <w:p>
      <w:pPr>
        <w:spacing w:after="0"/>
        <w:ind w:left="0"/>
        <w:jc w:val="both"/>
      </w:pPr>
      <w:r>
        <w:rPr>
          <w:rFonts w:ascii="Times New Roman"/>
          <w:b w:val="false"/>
          <w:i w:val="false"/>
          <w:color w:val="000000"/>
          <w:sz w:val="28"/>
        </w:rPr>
        <w:t>
      26) элективті және (немесе) модульді пәндер каталогы– таңдау бойынша компоненттері бар пәндер және (немесе) модульдердің тізбесі, олардың қысқаша сипаттамасы;</w:t>
      </w:r>
    </w:p>
    <w:bookmarkStart w:name="z476" w:id="415"/>
    <w:p>
      <w:pPr>
        <w:spacing w:after="0"/>
        <w:ind w:left="0"/>
        <w:jc w:val="both"/>
      </w:pPr>
      <w:r>
        <w:rPr>
          <w:rFonts w:ascii="Times New Roman"/>
          <w:b w:val="false"/>
          <w:i w:val="false"/>
          <w:color w:val="000000"/>
          <w:sz w:val="28"/>
        </w:rPr>
        <w:t>
      3. Орта білімнен кейінгі білімі бар кадрларды даярлау осы стандартқа, сондай-ақ мыналарға:</w:t>
      </w:r>
    </w:p>
    <w:bookmarkEnd w:id="415"/>
    <w:p>
      <w:pPr>
        <w:spacing w:after="0"/>
        <w:ind w:left="0"/>
        <w:jc w:val="both"/>
      </w:pPr>
      <w:r>
        <w:rPr>
          <w:rFonts w:ascii="Times New Roman"/>
          <w:b w:val="false"/>
          <w:i w:val="false"/>
          <w:color w:val="000000"/>
          <w:sz w:val="28"/>
        </w:rPr>
        <w:t>
      1) оқу-бағдарламалық құжаттарға – осы стандарттың оқу жоспарының моделіне, үлгілік және оқу жұмыс жоспарлары мен бағдарламаларына, жеке оқу жоспарларына;</w:t>
      </w:r>
    </w:p>
    <w:p>
      <w:pPr>
        <w:spacing w:after="0"/>
        <w:ind w:left="0"/>
        <w:jc w:val="both"/>
      </w:pPr>
      <w:r>
        <w:rPr>
          <w:rFonts w:ascii="Times New Roman"/>
          <w:b w:val="false"/>
          <w:i w:val="false"/>
          <w:color w:val="000000"/>
          <w:sz w:val="28"/>
        </w:rPr>
        <w:t>
       2) орта білімнен кейінгі білім берудің интеграцияланған білім беру бағдарламаларына сәйкес жүзеге асырылады.</w:t>
      </w:r>
    </w:p>
    <w:bookmarkStart w:name="z67" w:id="416"/>
    <w:p>
      <w:pPr>
        <w:spacing w:after="0"/>
        <w:ind w:left="0"/>
        <w:jc w:val="left"/>
      </w:pPr>
      <w:r>
        <w:rPr>
          <w:rFonts w:ascii="Times New Roman"/>
          <w:b/>
          <w:i w:val="false"/>
          <w:color w:val="000000"/>
        </w:rPr>
        <w:t xml:space="preserve"> 2-тарау. Оқыту нәтижелеріне бағдарлай отырып орта білімнен кейінгі білім беру мазмұнына қойылатын талаптар</w:t>
      </w:r>
    </w:p>
    <w:bookmarkEnd w:id="416"/>
    <w:bookmarkStart w:name="z477" w:id="417"/>
    <w:p>
      <w:pPr>
        <w:spacing w:after="0"/>
        <w:ind w:left="0"/>
        <w:jc w:val="both"/>
      </w:pPr>
      <w:r>
        <w:rPr>
          <w:rFonts w:ascii="Times New Roman"/>
          <w:b w:val="false"/>
          <w:i w:val="false"/>
          <w:color w:val="000000"/>
          <w:sz w:val="28"/>
        </w:rPr>
        <w:t>
      4. Орта білімнен кейінгі білім беру бағдарламаларының мазмұны бакалавриаттың білім беру бағдарламаларының жекелеген модульдерін немесе пәндерін қоса алғанда, техникалық және кәсіптік білім берудің модульдеріне интеграцияланған білім беру бағдарламаларын зерделеуді көздейді.</w:t>
      </w:r>
    </w:p>
    <w:bookmarkEnd w:id="417"/>
    <w:p>
      <w:pPr>
        <w:spacing w:after="0"/>
        <w:ind w:left="0"/>
        <w:jc w:val="both"/>
      </w:pPr>
      <w:r>
        <w:rPr>
          <w:rFonts w:ascii="Times New Roman"/>
          <w:b w:val="false"/>
          <w:i w:val="false"/>
          <w:color w:val="000000"/>
          <w:sz w:val="28"/>
        </w:rPr>
        <w:t>
      Орта білімнен кейінгі білім берудің интеграцияланған білім беру бағдарламаларын нақты қызметті орындау және кәсіптік құзыреттілікті қалыптастыру үшін қажетті білім беру бағдарламаларының тиісті мазмұндық аспектілерін біріктіру негізінде орта білімнен кейінгі білім беру ұйымдары әзірлейді. Интеграцияланған білім беру бағдарламаларының түрлері: пәнаралық, деңгейаралық, жоғары оқу орындары аралық және халықаралық</w:t>
      </w:r>
    </w:p>
    <w:p>
      <w:pPr>
        <w:spacing w:after="0"/>
        <w:ind w:left="0"/>
        <w:jc w:val="both"/>
      </w:pPr>
      <w:r>
        <w:rPr>
          <w:rFonts w:ascii="Times New Roman"/>
          <w:b w:val="false"/>
          <w:i w:val="false"/>
          <w:color w:val="000000"/>
          <w:sz w:val="28"/>
        </w:rPr>
        <w:t>
      Орта білімнен кейінгі білім беру бағдарламасы:</w:t>
      </w:r>
    </w:p>
    <w:p>
      <w:pPr>
        <w:spacing w:after="0"/>
        <w:ind w:left="0"/>
        <w:jc w:val="both"/>
      </w:pPr>
      <w:r>
        <w:rPr>
          <w:rFonts w:ascii="Times New Roman"/>
          <w:b w:val="false"/>
          <w:i w:val="false"/>
          <w:color w:val="000000"/>
          <w:sz w:val="28"/>
        </w:rPr>
        <w:t>
      1) базалық және кәсіптік модульдерді игеруді;</w:t>
      </w:r>
    </w:p>
    <w:p>
      <w:pPr>
        <w:spacing w:after="0"/>
        <w:ind w:left="0"/>
        <w:jc w:val="both"/>
      </w:pPr>
      <w:r>
        <w:rPr>
          <w:rFonts w:ascii="Times New Roman"/>
          <w:b w:val="false"/>
          <w:i w:val="false"/>
          <w:color w:val="000000"/>
          <w:sz w:val="28"/>
        </w:rPr>
        <w:t>
      2) базалық және кәсіптік модульдер бойынша зертханалық-практикалық жұмыстарды орындауды;</w:t>
      </w:r>
    </w:p>
    <w:p>
      <w:pPr>
        <w:spacing w:after="0"/>
        <w:ind w:left="0"/>
        <w:jc w:val="both"/>
      </w:pPr>
      <w:r>
        <w:rPr>
          <w:rFonts w:ascii="Times New Roman"/>
          <w:b w:val="false"/>
          <w:i w:val="false"/>
          <w:color w:val="000000"/>
          <w:sz w:val="28"/>
        </w:rPr>
        <w:t>
      3) өндірістік оқудан және кәсіптік практикадан өтуді;</w:t>
      </w:r>
    </w:p>
    <w:p>
      <w:pPr>
        <w:spacing w:after="0"/>
        <w:ind w:left="0"/>
        <w:jc w:val="both"/>
      </w:pPr>
      <w:r>
        <w:rPr>
          <w:rFonts w:ascii="Times New Roman"/>
          <w:b w:val="false"/>
          <w:i w:val="false"/>
          <w:color w:val="000000"/>
          <w:sz w:val="28"/>
        </w:rPr>
        <w:t>
      4) курстық және дипломдық жобалауды (жұмысты) орындау);</w:t>
      </w:r>
    </w:p>
    <w:p>
      <w:pPr>
        <w:spacing w:after="0"/>
        <w:ind w:left="0"/>
        <w:jc w:val="both"/>
      </w:pPr>
      <w:r>
        <w:rPr>
          <w:rFonts w:ascii="Times New Roman"/>
          <w:b w:val="false"/>
          <w:i w:val="false"/>
          <w:color w:val="000000"/>
          <w:sz w:val="28"/>
        </w:rPr>
        <w:t>
      5) аралық және қорытынды аттестаттаудан өтуді қамтиды.</w:t>
      </w:r>
    </w:p>
    <w:p>
      <w:pPr>
        <w:spacing w:after="0"/>
        <w:ind w:left="0"/>
        <w:jc w:val="both"/>
      </w:pPr>
      <w:r>
        <w:rPr>
          <w:rFonts w:ascii="Times New Roman"/>
          <w:b w:val="false"/>
          <w:i w:val="false"/>
          <w:color w:val="000000"/>
          <w:sz w:val="28"/>
        </w:rPr>
        <w:t>
      Орта білімнен кейінгі білім беру бағдарламаларын іске асыру:</w:t>
      </w:r>
    </w:p>
    <w:p>
      <w:pPr>
        <w:spacing w:after="0"/>
        <w:ind w:left="0"/>
        <w:jc w:val="both"/>
      </w:pPr>
      <w:r>
        <w:rPr>
          <w:rFonts w:ascii="Times New Roman"/>
          <w:b w:val="false"/>
          <w:i w:val="false"/>
          <w:color w:val="000000"/>
          <w:sz w:val="28"/>
        </w:rPr>
        <w:t>
      1) оқу әдебиетінің кітапханалық қорының және оқу-әдістемелік құралдарының, оның ішінде модульдер (пәндер), білім алушының дербес жұмыстары, курстық және дипломдық жұмыстар (жобалар) бойынша цифрлық білім беру ресурстарының болумен;</w:t>
      </w:r>
    </w:p>
    <w:p>
      <w:pPr>
        <w:spacing w:after="0"/>
        <w:ind w:left="0"/>
        <w:jc w:val="both"/>
      </w:pPr>
      <w:r>
        <w:rPr>
          <w:rFonts w:ascii="Times New Roman"/>
          <w:b w:val="false"/>
          <w:i w:val="false"/>
          <w:color w:val="000000"/>
          <w:sz w:val="28"/>
        </w:rPr>
        <w:t>
      2) базалық жоғары білімі бар, өндірістік өтілі бар инженерлік-педагогикалық кадрлармен қамтамасыз етіледі. Мамандық бейініне сәйкес келетін базалық жоғары білімі бар өндірістен білікті мамандарды тартуға жол беріледі.</w:t>
      </w:r>
    </w:p>
    <w:bookmarkStart w:name="z478" w:id="418"/>
    <w:p>
      <w:pPr>
        <w:spacing w:after="0"/>
        <w:ind w:left="0"/>
        <w:jc w:val="both"/>
      </w:pPr>
      <w:r>
        <w:rPr>
          <w:rFonts w:ascii="Times New Roman"/>
          <w:b w:val="false"/>
          <w:i w:val="false"/>
          <w:color w:val="000000"/>
          <w:sz w:val="28"/>
        </w:rPr>
        <w:t>
      5. Білім беру бағдарламаларының тәрбиелік компоненттері ұлттық құндылықтарды дарытуға, патриоттық және азаматтықты қалыптастыруға, білім алушылардың жан-жақты қызығушылықтары мен қабілетін дамытуға бағытталған.</w:t>
      </w:r>
    </w:p>
    <w:bookmarkEnd w:id="418"/>
    <w:bookmarkStart w:name="z479" w:id="419"/>
    <w:p>
      <w:pPr>
        <w:spacing w:after="0"/>
        <w:ind w:left="0"/>
        <w:jc w:val="both"/>
      </w:pPr>
      <w:r>
        <w:rPr>
          <w:rFonts w:ascii="Times New Roman"/>
          <w:b w:val="false"/>
          <w:i w:val="false"/>
          <w:color w:val="000000"/>
          <w:sz w:val="28"/>
        </w:rPr>
        <w:t>
      6. Орта білімнен кейінгі білім берудің интеграцияланған білім беру бағдарламалары кредиттік-модульдік технологияны қолдана отырып, құзыреттілік тәсіл негізінде құрылады.</w:t>
      </w:r>
    </w:p>
    <w:bookmarkEnd w:id="419"/>
    <w:bookmarkStart w:name="z480" w:id="420"/>
    <w:p>
      <w:pPr>
        <w:spacing w:after="0"/>
        <w:ind w:left="0"/>
        <w:jc w:val="both"/>
      </w:pPr>
      <w:r>
        <w:rPr>
          <w:rFonts w:ascii="Times New Roman"/>
          <w:b w:val="false"/>
          <w:i w:val="false"/>
          <w:color w:val="000000"/>
          <w:sz w:val="28"/>
        </w:rPr>
        <w:t xml:space="preserve">
      7. Базалық және кәсіби модульдер міндетті және таңдау бойынша компоненттерді қамтиды. </w:t>
      </w:r>
    </w:p>
    <w:bookmarkEnd w:id="420"/>
    <w:p>
      <w:pPr>
        <w:spacing w:after="0"/>
        <w:ind w:left="0"/>
        <w:jc w:val="both"/>
      </w:pPr>
      <w:r>
        <w:rPr>
          <w:rFonts w:ascii="Times New Roman"/>
          <w:b w:val="false"/>
          <w:i w:val="false"/>
          <w:color w:val="000000"/>
          <w:sz w:val="28"/>
        </w:rPr>
        <w:t>
      Міндетті компонент модульдерінің тізбесі үлгілік оқу жоспарымен немесе осы стандарттың оқу жоспарының моделімен айқындалады.</w:t>
      </w:r>
    </w:p>
    <w:p>
      <w:pPr>
        <w:spacing w:after="0"/>
        <w:ind w:left="0"/>
        <w:jc w:val="both"/>
      </w:pPr>
      <w:r>
        <w:rPr>
          <w:rFonts w:ascii="Times New Roman"/>
          <w:b w:val="false"/>
          <w:i w:val="false"/>
          <w:color w:val="000000"/>
          <w:sz w:val="28"/>
        </w:rPr>
        <w:t>
      Таңдау компоненті модульдерінің тізбесін орта білімнен кейінгі білім беру ұйымы дербес айқындайды.</w:t>
      </w:r>
    </w:p>
    <w:p>
      <w:pPr>
        <w:spacing w:after="0"/>
        <w:ind w:left="0"/>
        <w:jc w:val="both"/>
      </w:pPr>
      <w:r>
        <w:rPr>
          <w:rFonts w:ascii="Times New Roman"/>
          <w:b w:val="false"/>
          <w:i w:val="false"/>
          <w:color w:val="000000"/>
          <w:sz w:val="28"/>
        </w:rPr>
        <w:t>
      Базалық және кәсіптік модульдердің міндетті компонентінің көлемі оларды оқуға бөлінген уақыттың жалпы көлемінің кемінде 70%-ын құрайды.</w:t>
      </w:r>
    </w:p>
    <w:p>
      <w:pPr>
        <w:spacing w:after="0"/>
        <w:ind w:left="0"/>
        <w:jc w:val="both"/>
      </w:pPr>
      <w:r>
        <w:rPr>
          <w:rFonts w:ascii="Times New Roman"/>
          <w:b w:val="false"/>
          <w:i w:val="false"/>
          <w:color w:val="000000"/>
          <w:sz w:val="28"/>
        </w:rPr>
        <w:t>
      Базалық және кәсіптік модульдерді таңдау компонентінің көлемі 30% - дан аспайды және бұл:</w:t>
      </w:r>
    </w:p>
    <w:p>
      <w:pPr>
        <w:spacing w:after="0"/>
        <w:ind w:left="0"/>
        <w:jc w:val="both"/>
      </w:pPr>
      <w:r>
        <w:rPr>
          <w:rFonts w:ascii="Times New Roman"/>
          <w:b w:val="false"/>
          <w:i w:val="false"/>
          <w:color w:val="000000"/>
          <w:sz w:val="28"/>
        </w:rPr>
        <w:t>
      1) орта білімнен кейінгі білім беру бағдарламасын меңгерген бітіруші дайын болуы тиіс қызметтің негізгі түрлерін кеңейтуге;</w:t>
      </w:r>
    </w:p>
    <w:p>
      <w:pPr>
        <w:spacing w:after="0"/>
        <w:ind w:left="0"/>
        <w:jc w:val="both"/>
      </w:pPr>
      <w:r>
        <w:rPr>
          <w:rFonts w:ascii="Times New Roman"/>
          <w:b w:val="false"/>
          <w:i w:val="false"/>
          <w:color w:val="000000"/>
          <w:sz w:val="28"/>
        </w:rPr>
        <w:t>
      2) міндетті компоненттің мазмұнымен анықталатын білім алушының дайындығын тереңдетуге;</w:t>
      </w:r>
    </w:p>
    <w:p>
      <w:pPr>
        <w:spacing w:after="0"/>
        <w:ind w:left="0"/>
        <w:jc w:val="both"/>
      </w:pPr>
      <w:r>
        <w:rPr>
          <w:rFonts w:ascii="Times New Roman"/>
          <w:b w:val="false"/>
          <w:i w:val="false"/>
          <w:color w:val="000000"/>
          <w:sz w:val="28"/>
        </w:rPr>
        <w:t>
      3) аймақтық еңбек нарығының сұраныстарына сәйкес бітірушінің бәсекеге қабілеттілігін және тиісті мамандық бойынша білімін келесі деңгейде жалғастыру мүмкіндігін қамтамасыз ету үшін қажетті қосымша құзыреттіліктерді алуға мүмкіндік береді.</w:t>
      </w:r>
    </w:p>
    <w:bookmarkStart w:name="z481" w:id="421"/>
    <w:p>
      <w:pPr>
        <w:spacing w:after="0"/>
        <w:ind w:left="0"/>
        <w:jc w:val="both"/>
      </w:pPr>
      <w:r>
        <w:rPr>
          <w:rFonts w:ascii="Times New Roman"/>
          <w:b w:val="false"/>
          <w:i w:val="false"/>
          <w:color w:val="000000"/>
          <w:sz w:val="28"/>
        </w:rPr>
        <w:t>
      8. Таңдау компоненті нақты өңірдің әлеуметтік-экономикалық даму ерекшелігін және еңбек нарығының қажеттілігін, сондай-ақ білім алушының жеке мүдделерін ескереді.</w:t>
      </w:r>
    </w:p>
    <w:bookmarkEnd w:id="421"/>
    <w:p>
      <w:pPr>
        <w:spacing w:after="0"/>
        <w:ind w:left="0"/>
        <w:jc w:val="both"/>
      </w:pPr>
      <w:r>
        <w:rPr>
          <w:rFonts w:ascii="Times New Roman"/>
          <w:b w:val="false"/>
          <w:i w:val="false"/>
          <w:color w:val="000000"/>
          <w:sz w:val="28"/>
        </w:rPr>
        <w:t>
      Таңдау компоненті жұмыс берушілер мен орта білімнен кейінгі білім беру ұйымдары әріптестерінің, пәндік-циклдік комиссиялардың ұсыныстары бойынша қалыптастырылады.</w:t>
      </w:r>
    </w:p>
    <w:bookmarkStart w:name="z482" w:id="422"/>
    <w:p>
      <w:pPr>
        <w:spacing w:after="0"/>
        <w:ind w:left="0"/>
        <w:jc w:val="both"/>
      </w:pPr>
      <w:r>
        <w:rPr>
          <w:rFonts w:ascii="Times New Roman"/>
          <w:b w:val="false"/>
          <w:i w:val="false"/>
          <w:color w:val="000000"/>
          <w:sz w:val="28"/>
        </w:rPr>
        <w:t>
      9. Базалық модульдер жалпы гуманитарлық және әлеуметтік-экономикалық пәндердің мазмұнын қамтиды.</w:t>
      </w:r>
    </w:p>
    <w:bookmarkEnd w:id="422"/>
    <w:p>
      <w:pPr>
        <w:spacing w:after="0"/>
        <w:ind w:left="0"/>
        <w:jc w:val="both"/>
      </w:pPr>
      <w:r>
        <w:rPr>
          <w:rFonts w:ascii="Times New Roman"/>
          <w:b w:val="false"/>
          <w:i w:val="false"/>
          <w:color w:val="000000"/>
          <w:sz w:val="28"/>
        </w:rPr>
        <w:t>
      Кәсіптік модульдер жалпы кәсіптік, арнайы пәннің, өндірістік оқыту мен кәсіптік практиканың мазмұнын қарастырады.</w:t>
      </w:r>
    </w:p>
    <w:bookmarkStart w:name="z483" w:id="423"/>
    <w:p>
      <w:pPr>
        <w:spacing w:after="0"/>
        <w:ind w:left="0"/>
        <w:jc w:val="both"/>
      </w:pPr>
      <w:r>
        <w:rPr>
          <w:rFonts w:ascii="Times New Roman"/>
          <w:b w:val="false"/>
          <w:i w:val="false"/>
          <w:color w:val="000000"/>
          <w:sz w:val="28"/>
        </w:rPr>
        <w:t>
      10. Оқу процесін жоспарлау кезінде үлгілік оқу жоспарлары осы стандартқа қосымшада келтірілген орта білімнен кейінгі білім берудің оқу жоспарының моделі негізінде әзірленеді.</w:t>
      </w:r>
    </w:p>
    <w:bookmarkEnd w:id="423"/>
    <w:bookmarkStart w:name="z484" w:id="424"/>
    <w:p>
      <w:pPr>
        <w:spacing w:after="0"/>
        <w:ind w:left="0"/>
        <w:jc w:val="both"/>
      </w:pPr>
      <w:r>
        <w:rPr>
          <w:rFonts w:ascii="Times New Roman"/>
          <w:b w:val="false"/>
          <w:i w:val="false"/>
          <w:color w:val="000000"/>
          <w:sz w:val="28"/>
        </w:rPr>
        <w:t>
      11. Білім беру қызметін ұйымдастыру оқу процесін жоспарлау, білім беру мазмұны, оқу сабақтарын өткізу тәсілдерін таңдау, білім алушылардың өзіндік жұмысы, олардың оқу жетістіктерін қорытынды бақылау түрлері арқылы жүзеге асырылады.</w:t>
      </w:r>
    </w:p>
    <w:bookmarkEnd w:id="424"/>
    <w:bookmarkStart w:name="z485" w:id="425"/>
    <w:p>
      <w:pPr>
        <w:spacing w:after="0"/>
        <w:ind w:left="0"/>
        <w:jc w:val="both"/>
      </w:pPr>
      <w:r>
        <w:rPr>
          <w:rFonts w:ascii="Times New Roman"/>
          <w:b w:val="false"/>
          <w:i w:val="false"/>
          <w:color w:val="000000"/>
          <w:sz w:val="28"/>
        </w:rPr>
        <w:t xml:space="preserve">
      12. Білім беру қызметін жоспарлау және ұйымдастыру оқу бағдарламалары мен жоспарлары негізінде жүзеге асырылады. </w:t>
      </w:r>
    </w:p>
    <w:bookmarkEnd w:id="425"/>
    <w:p>
      <w:pPr>
        <w:spacing w:after="0"/>
        <w:ind w:left="0"/>
        <w:jc w:val="both"/>
      </w:pPr>
      <w:r>
        <w:rPr>
          <w:rFonts w:ascii="Times New Roman"/>
          <w:b w:val="false"/>
          <w:i w:val="false"/>
          <w:color w:val="000000"/>
          <w:sz w:val="28"/>
        </w:rPr>
        <w:t>
      Оқу бағдарламалары мен жоспарлары үлгілік, жұмыс және жеке болып бөлінеді</w:t>
      </w:r>
    </w:p>
    <w:bookmarkStart w:name="z486" w:id="426"/>
    <w:p>
      <w:pPr>
        <w:spacing w:after="0"/>
        <w:ind w:left="0"/>
        <w:jc w:val="both"/>
      </w:pPr>
      <w:r>
        <w:rPr>
          <w:rFonts w:ascii="Times New Roman"/>
          <w:b w:val="false"/>
          <w:i w:val="false"/>
          <w:color w:val="000000"/>
          <w:sz w:val="28"/>
        </w:rPr>
        <w:t>
      13. Үлгілік оқу бағдарламалары мен жоспарлары осы стандарттың негізінде орта білімнен кейінгі білімнің нақты мамандықтары бойынша әзірленеді.</w:t>
      </w:r>
    </w:p>
    <w:bookmarkEnd w:id="426"/>
    <w:p>
      <w:pPr>
        <w:spacing w:after="0"/>
        <w:ind w:left="0"/>
        <w:jc w:val="both"/>
      </w:pPr>
      <w:r>
        <w:rPr>
          <w:rFonts w:ascii="Times New Roman"/>
          <w:b w:val="false"/>
          <w:i w:val="false"/>
          <w:color w:val="000000"/>
          <w:sz w:val="28"/>
        </w:rPr>
        <w:t>
      Үлгілік оқу жоспарларында міндетті компоненттің және оқу қызметінің әрбір түрінің (кәсіптік практиканың, аралық және қорытынды аттестаттаудың, дипломдық жұмысты (жобаны) жазудың) кредит пен сағаттарда еңбек сыйымдылығы анықталады, ал таңдау компоненті кредиттер мен сағаттардың жалпы санымен көрсетіледі.</w:t>
      </w:r>
    </w:p>
    <w:bookmarkStart w:name="z487" w:id="427"/>
    <w:p>
      <w:pPr>
        <w:spacing w:after="0"/>
        <w:ind w:left="0"/>
        <w:jc w:val="both"/>
      </w:pPr>
      <w:r>
        <w:rPr>
          <w:rFonts w:ascii="Times New Roman"/>
          <w:b w:val="false"/>
          <w:i w:val="false"/>
          <w:color w:val="000000"/>
          <w:sz w:val="28"/>
        </w:rPr>
        <w:t>
      14. Үлгілік оқу жоспарлары осы стандартқа қосымшада келтірілген орта білімнен кейінгі білім берудің оқу жоспарының моделіне сәйкес келеді және дайындық жағдайында:</w:t>
      </w:r>
    </w:p>
    <w:bookmarkEnd w:id="427"/>
    <w:p>
      <w:pPr>
        <w:spacing w:after="0"/>
        <w:ind w:left="0"/>
        <w:jc w:val="both"/>
      </w:pPr>
      <w:r>
        <w:rPr>
          <w:rFonts w:ascii="Times New Roman"/>
          <w:b w:val="false"/>
          <w:i w:val="false"/>
          <w:color w:val="000000"/>
          <w:sz w:val="28"/>
        </w:rPr>
        <w:t>
      1) ерекше білім беру қажеттіліктері бар адамдар қатарындағы мамандар;</w:t>
      </w:r>
    </w:p>
    <w:p>
      <w:pPr>
        <w:spacing w:after="0"/>
        <w:ind w:left="0"/>
        <w:jc w:val="both"/>
      </w:pPr>
      <w:r>
        <w:rPr>
          <w:rFonts w:ascii="Times New Roman"/>
          <w:b w:val="false"/>
          <w:i w:val="false"/>
          <w:color w:val="000000"/>
          <w:sz w:val="28"/>
        </w:rPr>
        <w:t>
      2) әскери, медициналық мамандықтар және мәдениет және өнер мамандықтары бойынша мамандар ерекшеленеді.</w:t>
      </w:r>
    </w:p>
    <w:bookmarkStart w:name="z488" w:id="428"/>
    <w:p>
      <w:pPr>
        <w:spacing w:after="0"/>
        <w:ind w:left="0"/>
        <w:jc w:val="both"/>
      </w:pPr>
      <w:r>
        <w:rPr>
          <w:rFonts w:ascii="Times New Roman"/>
          <w:b w:val="false"/>
          <w:i w:val="false"/>
          <w:color w:val="000000"/>
          <w:sz w:val="28"/>
        </w:rPr>
        <w:t>
      15. Оқу жұмыс жоспарларын осы стандарт және үлгілік оқу жоспары негізінде оқу нысаны мен мерзімін көрсете отырып, әрбір оқу тобына белгілі бір бейін, мамандығы мен біліктілігі бойынша орта білімнен кейінгі білім беру ұйымы әзірлейді.</w:t>
      </w:r>
    </w:p>
    <w:bookmarkEnd w:id="428"/>
    <w:p>
      <w:pPr>
        <w:spacing w:after="0"/>
        <w:ind w:left="0"/>
        <w:jc w:val="both"/>
      </w:pPr>
      <w:r>
        <w:rPr>
          <w:rFonts w:ascii="Times New Roman"/>
          <w:b w:val="false"/>
          <w:i w:val="false"/>
          <w:color w:val="000000"/>
          <w:sz w:val="28"/>
        </w:rPr>
        <w:t>
      Оқу жұмыс жоспары оқу процесінің кестесінен, уақыт бюджеті бойынша жиынтық деректерден, түсіндірме жазбадан және оқу пәндерінің және (немесе) модульдердің тізбектілігі мен көлемін, бақылау нысанынан, семестр бойынша теориялық оқыту мен кәсіптік практиканың сағаттарын (кредиттерін) бөлуді реттейтін жоспар-кестеден тұрады.</w:t>
      </w:r>
    </w:p>
    <w:p>
      <w:pPr>
        <w:spacing w:after="0"/>
        <w:ind w:left="0"/>
        <w:jc w:val="both"/>
      </w:pPr>
      <w:r>
        <w:rPr>
          <w:rFonts w:ascii="Times New Roman"/>
          <w:b w:val="false"/>
          <w:i w:val="false"/>
          <w:color w:val="000000"/>
          <w:sz w:val="28"/>
        </w:rPr>
        <w:t>
      Жұмыс оқу жоспары оқудың барлық кезеңіне әзірленеді және орта білімнен кейінгі білім беру ұйымының басшысы бекітеді.</w:t>
      </w:r>
    </w:p>
    <w:p>
      <w:pPr>
        <w:spacing w:after="0"/>
        <w:ind w:left="0"/>
        <w:jc w:val="both"/>
      </w:pPr>
      <w:r>
        <w:rPr>
          <w:rFonts w:ascii="Times New Roman"/>
          <w:b w:val="false"/>
          <w:i w:val="false"/>
          <w:color w:val="000000"/>
          <w:sz w:val="28"/>
        </w:rPr>
        <w:t>
      Жұмыс оқу жоспары білім алушы мен оқытушының оқу жұмысының еңбек сыйымдылығын есептеу үшін негіз болады.</w:t>
      </w:r>
    </w:p>
    <w:p>
      <w:pPr>
        <w:spacing w:after="0"/>
        <w:ind w:left="0"/>
        <w:jc w:val="both"/>
      </w:pPr>
      <w:r>
        <w:rPr>
          <w:rFonts w:ascii="Times New Roman"/>
          <w:b w:val="false"/>
          <w:i w:val="false"/>
          <w:color w:val="000000"/>
          <w:sz w:val="28"/>
        </w:rPr>
        <w:t>
      Орта білімнен кейінгі білім беру ұйымдарының жұмыс оқу жоспарлары мен оқу бағдарламалары, үлгілік оқу жоспарлары мен бағдарламаларынан мынадай жағдайларда:</w:t>
      </w:r>
    </w:p>
    <w:p>
      <w:pPr>
        <w:spacing w:after="0"/>
        <w:ind w:left="0"/>
        <w:jc w:val="both"/>
      </w:pPr>
      <w:r>
        <w:rPr>
          <w:rFonts w:ascii="Times New Roman"/>
          <w:b w:val="false"/>
          <w:i w:val="false"/>
          <w:color w:val="000000"/>
          <w:sz w:val="28"/>
        </w:rPr>
        <w:t>
      1) эксперименттік режимдегі жұмыста;</w:t>
      </w:r>
    </w:p>
    <w:p>
      <w:pPr>
        <w:spacing w:after="0"/>
        <w:ind w:left="0"/>
        <w:jc w:val="both"/>
      </w:pPr>
      <w:r>
        <w:rPr>
          <w:rFonts w:ascii="Times New Roman"/>
          <w:b w:val="false"/>
          <w:i w:val="false"/>
          <w:color w:val="000000"/>
          <w:sz w:val="28"/>
        </w:rPr>
        <w:t>
      2) ерекше білім беру қажеттіліктері бар адамдар арасынан мамандар даярлауда ерекшеленеді</w:t>
      </w:r>
    </w:p>
    <w:bookmarkStart w:name="z489" w:id="429"/>
    <w:p>
      <w:pPr>
        <w:spacing w:after="0"/>
        <w:ind w:left="0"/>
        <w:jc w:val="both"/>
      </w:pPr>
      <w:r>
        <w:rPr>
          <w:rFonts w:ascii="Times New Roman"/>
          <w:b w:val="false"/>
          <w:i w:val="false"/>
          <w:color w:val="000000"/>
          <w:sz w:val="28"/>
        </w:rPr>
        <w:t>
      16. Орта білімнен кейінгі білім беру ұйымдарының үлгілік оқу жоспарлары мен бағдарламалары негізінде білім беру бағдарламаларын әзірлеу және іске асыру кезінде:</w:t>
      </w:r>
    </w:p>
    <w:bookmarkEnd w:id="429"/>
    <w:p>
      <w:pPr>
        <w:spacing w:after="0"/>
        <w:ind w:left="0"/>
        <w:jc w:val="both"/>
      </w:pPr>
      <w:r>
        <w:rPr>
          <w:rFonts w:ascii="Times New Roman"/>
          <w:b w:val="false"/>
          <w:i w:val="false"/>
          <w:color w:val="000000"/>
          <w:sz w:val="28"/>
        </w:rPr>
        <w:t>
      1) базалық және кәсіптік модульдерді игеруге бөлінетін оқу уақытының 50% - ға дейін және оқу сағаттарының жалпы санын сақтай отырып, өндірістік оқыту мен кәсіптік практиканы 60% - ға дейін өзгертеді;</w:t>
      </w:r>
    </w:p>
    <w:p>
      <w:pPr>
        <w:spacing w:after="0"/>
        <w:ind w:left="0"/>
        <w:jc w:val="both"/>
      </w:pPr>
      <w:r>
        <w:rPr>
          <w:rFonts w:ascii="Times New Roman"/>
          <w:b w:val="false"/>
          <w:i w:val="false"/>
          <w:color w:val="000000"/>
          <w:sz w:val="28"/>
        </w:rPr>
        <w:t>
      2) оқытудың әртүрлі технологияларын, оқу процесін ұйымдастыру мен бақылау нысандарын, әдістерін таңдайды;</w:t>
      </w:r>
    </w:p>
    <w:p>
      <w:pPr>
        <w:spacing w:after="0"/>
        <w:ind w:left="0"/>
        <w:jc w:val="both"/>
      </w:pPr>
      <w:r>
        <w:rPr>
          <w:rFonts w:ascii="Times New Roman"/>
          <w:b w:val="false"/>
          <w:i w:val="false"/>
          <w:color w:val="000000"/>
          <w:sz w:val="28"/>
        </w:rPr>
        <w:t>
      3) жұмыс берушілердің сұраныстарына сәйкес оқу бағдарламаларының мазмұнын модульдерге біріктірілген (қосылған) пәндерді кәсіптік модуль, өндірістік оқыту және кәсіптік практика бойынша 50%-ға дейін өзгертеді. Міндетті оқытуға арналған жалпы сағат санын сақтай отырып, жұмыс берушінің талаптары бойынша қосымша модульдер енгізеді;</w:t>
      </w:r>
    </w:p>
    <w:p>
      <w:pPr>
        <w:spacing w:after="0"/>
        <w:ind w:left="0"/>
        <w:jc w:val="both"/>
      </w:pPr>
      <w:r>
        <w:rPr>
          <w:rFonts w:ascii="Times New Roman"/>
          <w:b w:val="false"/>
          <w:i w:val="false"/>
          <w:color w:val="000000"/>
          <w:sz w:val="28"/>
        </w:rPr>
        <w:t>
      4) білім алушылардың үлгерімін ағымдағы бақылау және білім алушылардың аралық аттестаттаудың нысандарын, тәртібін және кезеңділігін таңдайды;</w:t>
      </w:r>
    </w:p>
    <w:p>
      <w:pPr>
        <w:spacing w:after="0"/>
        <w:ind w:left="0"/>
        <w:jc w:val="both"/>
      </w:pPr>
      <w:r>
        <w:rPr>
          <w:rFonts w:ascii="Times New Roman"/>
          <w:b w:val="false"/>
          <w:i w:val="false"/>
          <w:color w:val="000000"/>
          <w:sz w:val="28"/>
        </w:rPr>
        <w:t>
      5) бір мамандық шеңберінде ұқсас біліктілік бойынша үлгілік оқу бағдарламалары мен үлгілік оқу жоспарлары болмаған кезде білім беру ұйымдары қолданыстағы үлгілік оқу бағдарламалары мен үлгілік оқу жоспарлары бойынша ұқсас тәсілді пайдалана отырып, оқу жұмыс жоспарларын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0" w:id="430"/>
    <w:p>
      <w:pPr>
        <w:spacing w:after="0"/>
        <w:ind w:left="0"/>
        <w:jc w:val="both"/>
      </w:pPr>
      <w:r>
        <w:rPr>
          <w:rFonts w:ascii="Times New Roman"/>
          <w:b w:val="false"/>
          <w:i w:val="false"/>
          <w:color w:val="000000"/>
          <w:sz w:val="28"/>
        </w:rPr>
        <w:t>
      17. Оқу жұмыс жоспарларына қосымша орта білімнен кейінгі білім беру ұйымдары элективті пәндер және (немесе) модульдердің каталогын әзірлейді</w:t>
      </w:r>
    </w:p>
    <w:bookmarkEnd w:id="430"/>
    <w:bookmarkStart w:name="z491" w:id="431"/>
    <w:p>
      <w:pPr>
        <w:spacing w:after="0"/>
        <w:ind w:left="0"/>
        <w:jc w:val="both"/>
      </w:pPr>
      <w:r>
        <w:rPr>
          <w:rFonts w:ascii="Times New Roman"/>
          <w:b w:val="false"/>
          <w:i w:val="false"/>
          <w:color w:val="000000"/>
          <w:sz w:val="28"/>
        </w:rPr>
        <w:t>
      18. Үлгілік және оқу жұмыс жоспарының және элективті пәндер және (немесе) білім алушының мамандығы бойынша модульдердің негізінде эдвайзердің көмегімен жеке оқу жоспары жасалады.</w:t>
      </w:r>
    </w:p>
    <w:bookmarkEnd w:id="431"/>
    <w:p>
      <w:pPr>
        <w:spacing w:after="0"/>
        <w:ind w:left="0"/>
        <w:jc w:val="both"/>
      </w:pPr>
      <w:r>
        <w:rPr>
          <w:rFonts w:ascii="Times New Roman"/>
          <w:b w:val="false"/>
          <w:i w:val="false"/>
          <w:color w:val="000000"/>
          <w:sz w:val="28"/>
        </w:rPr>
        <w:t>
      Жеке оқу жоспары әр білім алушының жеке білім траекториясын анықтайды.</w:t>
      </w:r>
    </w:p>
    <w:p>
      <w:pPr>
        <w:spacing w:after="0"/>
        <w:ind w:left="0"/>
        <w:jc w:val="both"/>
      </w:pPr>
      <w:r>
        <w:rPr>
          <w:rFonts w:ascii="Times New Roman"/>
          <w:b w:val="false"/>
          <w:i w:val="false"/>
          <w:color w:val="000000"/>
          <w:sz w:val="28"/>
        </w:rPr>
        <w:t>
      Жеке оқу жоспарына міндетті компоненттің пәндері және (немесе) модульдері және оқу қызметінің түрлері (кәсіптік практика, аралық және қорытынды аттестаттау, дипломдық жұмысты (жобаны) жазу және қорғау, таңдау компонентінің пәндері және (немесе) модульдері енгізіледі.</w:t>
      </w:r>
    </w:p>
    <w:p>
      <w:pPr>
        <w:spacing w:after="0"/>
        <w:ind w:left="0"/>
        <w:jc w:val="both"/>
      </w:pPr>
      <w:r>
        <w:rPr>
          <w:rFonts w:ascii="Times New Roman"/>
          <w:b w:val="false"/>
          <w:i w:val="false"/>
          <w:color w:val="000000"/>
          <w:sz w:val="28"/>
        </w:rPr>
        <w:t>
      Ерекше білім беру қажеттіліктері бар адамдарға арналған жеке оқу жоспары олардың психофизикалық дамуының ерекшеліктерін, жеке мүмкіндіктерін ескере отырып әзірленеді.</w:t>
      </w:r>
    </w:p>
    <w:p>
      <w:pPr>
        <w:spacing w:after="0"/>
        <w:ind w:left="0"/>
        <w:jc w:val="both"/>
      </w:pPr>
      <w:r>
        <w:rPr>
          <w:rFonts w:ascii="Times New Roman"/>
          <w:b w:val="false"/>
          <w:i w:val="false"/>
          <w:color w:val="000000"/>
          <w:sz w:val="28"/>
        </w:rPr>
        <w:t>
      Тьютордың көмегімен ерекше білім беру қажеттілігі бар тұлғаларға арналған жұмыс оқу жоспарлары негізінде жеке оқу жоспары жасалады.</w:t>
      </w:r>
    </w:p>
    <w:bookmarkStart w:name="z492" w:id="432"/>
    <w:p>
      <w:pPr>
        <w:spacing w:after="0"/>
        <w:ind w:left="0"/>
        <w:jc w:val="both"/>
      </w:pPr>
      <w:r>
        <w:rPr>
          <w:rFonts w:ascii="Times New Roman"/>
          <w:b w:val="false"/>
          <w:i w:val="false"/>
          <w:color w:val="000000"/>
          <w:sz w:val="28"/>
        </w:rPr>
        <w:t>
      19. Жеке оқу жоспарының нысанын, құрылымын әзірлеу, бекіту тәртібін элективті пәндер каталогын және (немесе) модульдерді білім беру ұйымы дербес айқындайды.</w:t>
      </w:r>
    </w:p>
    <w:bookmarkEnd w:id="432"/>
    <w:bookmarkStart w:name="z493" w:id="433"/>
    <w:p>
      <w:pPr>
        <w:spacing w:after="0"/>
        <w:ind w:left="0"/>
        <w:jc w:val="both"/>
      </w:pPr>
      <w:r>
        <w:rPr>
          <w:rFonts w:ascii="Times New Roman"/>
          <w:b w:val="false"/>
          <w:i w:val="false"/>
          <w:color w:val="000000"/>
          <w:sz w:val="28"/>
        </w:rPr>
        <w:t xml:space="preserve">
      20. Оқу жұмыс бағдарламалары (силлабустар) оқу жоспарының барлық пәндері және (немесе) модульдері бойынша әзірленеді. Бұл ретте міндетті компоненттің пәндері және (немесе) модульдері бойынша оларды әзірлеу үлгілік оқу бағдарламалары негізінде олар болған кезде жүзеге асырылады. </w:t>
      </w:r>
    </w:p>
    <w:bookmarkEnd w:id="433"/>
    <w:p>
      <w:pPr>
        <w:spacing w:after="0"/>
        <w:ind w:left="0"/>
        <w:jc w:val="both"/>
      </w:pPr>
      <w:r>
        <w:rPr>
          <w:rFonts w:ascii="Times New Roman"/>
          <w:b w:val="false"/>
          <w:i w:val="false"/>
          <w:color w:val="000000"/>
          <w:sz w:val="28"/>
        </w:rPr>
        <w:t>
      Оқу жұмыс бағдарламаларының (силлабустардың) нысанын, құрылымын, әзірлеу және бекіту тәртібін орта білімнен кейінгі білім беру ұйымы дербес айқындайды.</w:t>
      </w:r>
    </w:p>
    <w:bookmarkStart w:name="z494" w:id="434"/>
    <w:p>
      <w:pPr>
        <w:spacing w:after="0"/>
        <w:ind w:left="0"/>
        <w:jc w:val="both"/>
      </w:pPr>
      <w:r>
        <w:rPr>
          <w:rFonts w:ascii="Times New Roman"/>
          <w:b w:val="false"/>
          <w:i w:val="false"/>
          <w:color w:val="000000"/>
          <w:sz w:val="28"/>
        </w:rPr>
        <w:t>
      21. Әрбір пән және (немесе) модуль аяқталғаннан кейін емтихан немесе сараланған сынақ түрінде оқу жетістіктерінің деңгейін бағалау рәсімі өткізіледі.</w:t>
      </w:r>
    </w:p>
    <w:bookmarkEnd w:id="434"/>
    <w:p>
      <w:pPr>
        <w:spacing w:after="0"/>
        <w:ind w:left="0"/>
        <w:jc w:val="both"/>
      </w:pPr>
      <w:r>
        <w:rPr>
          <w:rFonts w:ascii="Times New Roman"/>
          <w:b w:val="false"/>
          <w:i w:val="false"/>
          <w:color w:val="000000"/>
          <w:sz w:val="28"/>
        </w:rPr>
        <w:t>
      Кәсіби практикалардың, курстық жұмыстардың (жобалардың) барлық түрлерін орындау нәтижелерін бағалау есептерді (жұмыстарды) қорғау нысанында жүргізіледі.</w:t>
      </w:r>
    </w:p>
    <w:bookmarkStart w:name="z495" w:id="435"/>
    <w:p>
      <w:pPr>
        <w:spacing w:after="0"/>
        <w:ind w:left="0"/>
        <w:jc w:val="both"/>
      </w:pPr>
      <w:r>
        <w:rPr>
          <w:rFonts w:ascii="Times New Roman"/>
          <w:b w:val="false"/>
          <w:i w:val="false"/>
          <w:color w:val="000000"/>
          <w:sz w:val="28"/>
        </w:rPr>
        <w:t xml:space="preserve">
      22. Орта білімнен кейінгі білім беру бағдарламасы аяқталғаннан кейін дипломдық жұмыстарды (жобаларды) қорғау және (немесе) емтихан тапсыру нысанында қорытынды аттестаттау өткізіледі. </w:t>
      </w:r>
    </w:p>
    <w:bookmarkEnd w:id="435"/>
    <w:p>
      <w:pPr>
        <w:spacing w:after="0"/>
        <w:ind w:left="0"/>
        <w:jc w:val="both"/>
      </w:pPr>
      <w:r>
        <w:rPr>
          <w:rFonts w:ascii="Times New Roman"/>
          <w:b w:val="false"/>
          <w:i w:val="false"/>
          <w:color w:val="000000"/>
          <w:sz w:val="28"/>
        </w:rPr>
        <w:t xml:space="preserve">
      Өткізуге арналған оқу уақытының көлемі екі аптадан аспайды. </w:t>
      </w:r>
    </w:p>
    <w:p>
      <w:pPr>
        <w:spacing w:after="0"/>
        <w:ind w:left="0"/>
        <w:jc w:val="both"/>
      </w:pPr>
      <w:r>
        <w:rPr>
          <w:rFonts w:ascii="Times New Roman"/>
          <w:b w:val="false"/>
          <w:i w:val="false"/>
          <w:color w:val="000000"/>
          <w:sz w:val="28"/>
        </w:rPr>
        <w:t>
      Өнер және мәдениет саласындағы мамандықтар үшін шығармашылық тапсырмаларды орындау қарастырылған.</w:t>
      </w:r>
    </w:p>
    <w:p>
      <w:pPr>
        <w:spacing w:after="0"/>
        <w:ind w:left="0"/>
        <w:jc w:val="both"/>
      </w:pPr>
      <w:r>
        <w:rPr>
          <w:rFonts w:ascii="Times New Roman"/>
          <w:b w:val="false"/>
          <w:i w:val="false"/>
          <w:color w:val="000000"/>
          <w:sz w:val="28"/>
        </w:rPr>
        <w:t>
      Жұмыс біліктілігін меңгерген және орта білімнен кейінгі білім деңгейі бойынша оқуын жалғастырмайтын білім алушылар үшін тиісті деңгейдегі диплом ала отырып, біліктілік емтиханы нысанында қорытынды аттестаттау өткізіледі.</w:t>
      </w:r>
    </w:p>
    <w:bookmarkStart w:name="z496" w:id="436"/>
    <w:p>
      <w:pPr>
        <w:spacing w:after="0"/>
        <w:ind w:left="0"/>
        <w:jc w:val="both"/>
      </w:pPr>
      <w:r>
        <w:rPr>
          <w:rFonts w:ascii="Times New Roman"/>
          <w:b w:val="false"/>
          <w:i w:val="false"/>
          <w:color w:val="000000"/>
          <w:sz w:val="28"/>
        </w:rPr>
        <w:t>
      23. Үлгілік оқу бағдарламалары мен жоспарларында білім алушыларды қорытынды аттестаттау әрбір біліктілік деңгейін аяқтағаннан кейін көзделеді. Орта білімнен кейінгі білім беру бағдарламасын игерген жағдайда білікті жұмысшы кадрлар деңгейі үшін біліктілік емтиханы аралық аттестаттау шеңберінде өткізіледі, қорытынды аттестаттаудың оқу уақытының көлемі кәсіптік практикаға бөлінеді.</w:t>
      </w:r>
    </w:p>
    <w:bookmarkEnd w:id="436"/>
    <w:p>
      <w:pPr>
        <w:spacing w:after="0"/>
        <w:ind w:left="0"/>
        <w:jc w:val="both"/>
      </w:pPr>
      <w:r>
        <w:rPr>
          <w:rFonts w:ascii="Times New Roman"/>
          <w:b w:val="false"/>
          <w:i w:val="false"/>
          <w:color w:val="000000"/>
          <w:sz w:val="28"/>
        </w:rPr>
        <w:t xml:space="preserve">
      Аралық аттестаттау қорытындысы бойынша білім алушыларға нақты біліктілік бойынша кәсіптік біліктіліктің қол жеткізілген деңгейі (разряд, класс санат) беріледі. </w:t>
      </w:r>
    </w:p>
    <w:p>
      <w:pPr>
        <w:spacing w:after="0"/>
        <w:ind w:left="0"/>
        <w:jc w:val="both"/>
      </w:pPr>
      <w:r>
        <w:rPr>
          <w:rFonts w:ascii="Times New Roman"/>
          <w:b w:val="false"/>
          <w:i w:val="false"/>
          <w:color w:val="000000"/>
          <w:sz w:val="28"/>
        </w:rPr>
        <w:t>
      Біліктілік емтихандары әрбір біліктілік бойынша қажетті жабдықтармен жабдықталған өндірістік алаңдарда, зертханаларда, шеберханаларда немесе оқу орталықтарында өткізіледі.</w:t>
      </w:r>
    </w:p>
    <w:bookmarkStart w:name="z497" w:id="437"/>
    <w:p>
      <w:pPr>
        <w:spacing w:after="0"/>
        <w:ind w:left="0"/>
        <w:jc w:val="both"/>
      </w:pPr>
      <w:r>
        <w:rPr>
          <w:rFonts w:ascii="Times New Roman"/>
          <w:b w:val="false"/>
          <w:i w:val="false"/>
          <w:color w:val="000000"/>
          <w:sz w:val="28"/>
        </w:rPr>
        <w:t>
      24. Өндірістік оқыту оқу-өндірістік шеберханаларда, зертханаларда, оқу шаруашылықтарында, оқу полигондарында, жұмыс берушілердің кәсіпорындарында (ұйымдарында) өндірістік оқыту шеберінің және (немесе) тәлімгердің басшылығымен жүзеге асырылады.</w:t>
      </w:r>
    </w:p>
    <w:bookmarkEnd w:id="437"/>
    <w:p>
      <w:pPr>
        <w:spacing w:after="0"/>
        <w:ind w:left="0"/>
        <w:jc w:val="both"/>
      </w:pPr>
      <w:r>
        <w:rPr>
          <w:rFonts w:ascii="Times New Roman"/>
          <w:b w:val="false"/>
          <w:i w:val="false"/>
          <w:color w:val="000000"/>
          <w:sz w:val="28"/>
        </w:rPr>
        <w:t>
      Кәсіптік практика оқу, өндірістік және диплом алдындағы болып бөлінеді.</w:t>
      </w:r>
    </w:p>
    <w:p>
      <w:pPr>
        <w:spacing w:after="0"/>
        <w:ind w:left="0"/>
        <w:jc w:val="both"/>
      </w:pPr>
      <w:r>
        <w:rPr>
          <w:rFonts w:ascii="Times New Roman"/>
          <w:b w:val="false"/>
          <w:i w:val="false"/>
          <w:color w:val="000000"/>
          <w:sz w:val="28"/>
        </w:rPr>
        <w:t>
      Оқу практикасы оқу-өндірістік шеберханаларда, зертханаларда, оқу шаруашылықтарында, оқу полигондарында және өндірісте жүзеге асырылады.</w:t>
      </w:r>
    </w:p>
    <w:p>
      <w:pPr>
        <w:spacing w:after="0"/>
        <w:ind w:left="0"/>
        <w:jc w:val="both"/>
      </w:pPr>
      <w:r>
        <w:rPr>
          <w:rFonts w:ascii="Times New Roman"/>
          <w:b w:val="false"/>
          <w:i w:val="false"/>
          <w:color w:val="000000"/>
          <w:sz w:val="28"/>
        </w:rPr>
        <w:t>
      Кәсіптік практика кәсіпорындарда (ұйымдарда), жұмыс берушілер шарттық негізде ұсынатын жұмыс орындарында жүргізіледі және кәсіби құзыреттілікті қалыптастыруға бағытталған.</w:t>
      </w:r>
    </w:p>
    <w:p>
      <w:pPr>
        <w:spacing w:after="0"/>
        <w:ind w:left="0"/>
        <w:jc w:val="both"/>
      </w:pPr>
      <w:r>
        <w:rPr>
          <w:rFonts w:ascii="Times New Roman"/>
          <w:b w:val="false"/>
          <w:i w:val="false"/>
          <w:color w:val="000000"/>
          <w:sz w:val="28"/>
        </w:rPr>
        <w:t>
      Кәсіптік практикадан өту кезеңінде білім алушылардың бір немесе бірнеше ұқсас біліктілік емтиханын тапсыра отырып, меңгеруі көзделеді.</w:t>
      </w:r>
    </w:p>
    <w:p>
      <w:pPr>
        <w:spacing w:after="0"/>
        <w:ind w:left="0"/>
        <w:jc w:val="both"/>
      </w:pPr>
      <w:r>
        <w:rPr>
          <w:rFonts w:ascii="Times New Roman"/>
          <w:b w:val="false"/>
          <w:i w:val="false"/>
          <w:color w:val="000000"/>
          <w:sz w:val="28"/>
        </w:rPr>
        <w:t>
      Кәсіптік практика аяқталғаннан кейін білім алушыларға Кәсіптік біліктіліктің қол жеткізілген деңгейі (разряд, класс, санат) беріледі.</w:t>
      </w:r>
    </w:p>
    <w:p>
      <w:pPr>
        <w:spacing w:after="0"/>
        <w:ind w:left="0"/>
        <w:jc w:val="both"/>
      </w:pPr>
      <w:r>
        <w:rPr>
          <w:rFonts w:ascii="Times New Roman"/>
          <w:b w:val="false"/>
          <w:i w:val="false"/>
          <w:color w:val="000000"/>
          <w:sz w:val="28"/>
        </w:rPr>
        <w:t>
      Кәсіптік практиканың мерзімдері мен мазмұны оқу жұмыс жоспарында жәнеоқу жұмыс бағдарламаларында айқындалады.</w:t>
      </w:r>
    </w:p>
    <w:p>
      <w:pPr>
        <w:spacing w:after="0"/>
        <w:ind w:left="0"/>
        <w:jc w:val="both"/>
      </w:pPr>
      <w:r>
        <w:rPr>
          <w:rFonts w:ascii="Times New Roman"/>
          <w:b w:val="false"/>
          <w:i w:val="false"/>
          <w:color w:val="000000"/>
          <w:sz w:val="28"/>
        </w:rPr>
        <w:t>
      Дуалды оқыту кезіндегі кәсіби тәжірибеге бөлінетін сағат көлемі жалпы білім беретін пәндерді, факультативтер мен консультацияларды оқытуға көзделген сағат көлемін қоспағанда, жалпы сағат санынан есептеледі.</w:t>
      </w:r>
    </w:p>
    <w:p>
      <w:pPr>
        <w:spacing w:after="0"/>
        <w:ind w:left="0"/>
        <w:jc w:val="both"/>
      </w:pPr>
      <w:r>
        <w:rPr>
          <w:rFonts w:ascii="Times New Roman"/>
          <w:b w:val="false"/>
          <w:i w:val="false"/>
          <w:color w:val="000000"/>
          <w:sz w:val="28"/>
        </w:rPr>
        <w:t>
      Орта білімнен кейінгі білім беру ұйымдарының қалауы бойынша кәсіптік практика кәсіптік модульдерге біріктіріледі.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8" w:id="438"/>
    <w:p>
      <w:pPr>
        <w:spacing w:after="0"/>
        <w:ind w:left="0"/>
        <w:jc w:val="both"/>
      </w:pPr>
      <w:r>
        <w:rPr>
          <w:rFonts w:ascii="Times New Roman"/>
          <w:b w:val="false"/>
          <w:i w:val="false"/>
          <w:color w:val="000000"/>
          <w:sz w:val="28"/>
        </w:rPr>
        <w:t>
      25. Консультациялар мен факультативтік сабақтар білім алушылардың жеке қабілеттері мен сұраныстарын қамтамасыз етуге бағытталған.</w:t>
      </w:r>
    </w:p>
    <w:bookmarkEnd w:id="438"/>
    <w:bookmarkStart w:name="z499" w:id="439"/>
    <w:p>
      <w:pPr>
        <w:spacing w:after="0"/>
        <w:ind w:left="0"/>
        <w:jc w:val="both"/>
      </w:pPr>
      <w:r>
        <w:rPr>
          <w:rFonts w:ascii="Times New Roman"/>
          <w:b w:val="false"/>
          <w:i w:val="false"/>
          <w:color w:val="000000"/>
          <w:sz w:val="28"/>
        </w:rPr>
        <w:t>
      26. Курстық жобалар (жұмыстар) жалпы кәсіптік және арнайы пәндер, оның ішінде модульдерге біріктірілген пәндер бойынша оқу жұмысының бір түрі ретінде қарастырылады және оқытуға бөлінген оқу уақыты шегінде орындалады. Семестрдегі курстық жобалардың (жұмыстардың) саны біреуден аспауы тиіс. Қосымша бір курстық жұмыс (жоба) жоспарлауға рұқсат етіледі.</w:t>
      </w:r>
    </w:p>
    <w:bookmarkEnd w:id="439"/>
    <w:bookmarkStart w:name="z500" w:id="440"/>
    <w:p>
      <w:pPr>
        <w:spacing w:after="0"/>
        <w:ind w:left="0"/>
        <w:jc w:val="both"/>
      </w:pPr>
      <w:r>
        <w:rPr>
          <w:rFonts w:ascii="Times New Roman"/>
          <w:b w:val="false"/>
          <w:i w:val="false"/>
          <w:color w:val="000000"/>
          <w:sz w:val="28"/>
        </w:rPr>
        <w:t xml:space="preserve">
      27. Орта білімнен кейінгі білім беру ұйымы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440"/>
    <w:bookmarkStart w:name="z68" w:id="441"/>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441"/>
    <w:bookmarkStart w:name="z501" w:id="442"/>
    <w:p>
      <w:pPr>
        <w:spacing w:after="0"/>
        <w:ind w:left="0"/>
        <w:jc w:val="both"/>
      </w:pPr>
      <w:r>
        <w:rPr>
          <w:rFonts w:ascii="Times New Roman"/>
          <w:b w:val="false"/>
          <w:i w:val="false"/>
          <w:color w:val="000000"/>
          <w:sz w:val="28"/>
        </w:rPr>
        <w:t>
      28. Білім алушының оқу жүктемесінің көлемі әрбір оқу пәні және (немесе) модуль немесе оқу жұмысының басқа түрлері бойынша меңгеретін кредиттерде өлшенеді.</w:t>
      </w:r>
    </w:p>
    <w:bookmarkEnd w:id="442"/>
    <w:p>
      <w:pPr>
        <w:spacing w:after="0"/>
        <w:ind w:left="0"/>
        <w:jc w:val="both"/>
      </w:pPr>
      <w:r>
        <w:rPr>
          <w:rFonts w:ascii="Times New Roman"/>
          <w:b w:val="false"/>
          <w:i w:val="false"/>
          <w:color w:val="000000"/>
          <w:sz w:val="28"/>
        </w:rPr>
        <w:t xml:space="preserve">
      Студенттердің жекелеген санаттары үшін оқытудың нысаны мен технологиясына байланысты оқытудың кредиттік технологиясының ерекшеліктерін ескере отырып, оқу жылы ішінде академиялық кредиттердің аз немесе көп санын игеруге жол беріледі. </w:t>
      </w:r>
    </w:p>
    <w:bookmarkStart w:name="z502" w:id="443"/>
    <w:p>
      <w:pPr>
        <w:spacing w:after="0"/>
        <w:ind w:left="0"/>
        <w:jc w:val="both"/>
      </w:pPr>
      <w:r>
        <w:rPr>
          <w:rFonts w:ascii="Times New Roman"/>
          <w:b w:val="false"/>
          <w:i w:val="false"/>
          <w:color w:val="000000"/>
          <w:sz w:val="28"/>
        </w:rPr>
        <w:t>
      29. Аудиториялық және аудиториядан тыс жұмыстың, практиканың барлық түрлерінің, аралық және қорытынды аттестаттаудың бір академиялық сағаты 50 минутқа тең.</w:t>
      </w:r>
    </w:p>
    <w:bookmarkEnd w:id="443"/>
    <w:bookmarkStart w:name="z503" w:id="444"/>
    <w:p>
      <w:pPr>
        <w:spacing w:after="0"/>
        <w:ind w:left="0"/>
        <w:jc w:val="both"/>
      </w:pPr>
      <w:r>
        <w:rPr>
          <w:rFonts w:ascii="Times New Roman"/>
          <w:b w:val="false"/>
          <w:i w:val="false"/>
          <w:color w:val="000000"/>
          <w:sz w:val="28"/>
        </w:rPr>
        <w:t>
      30. Оқу жұмысының көлемін жоспарлауда бір кредит 30 академиялық сағатқа тең.</w:t>
      </w:r>
    </w:p>
    <w:bookmarkEnd w:id="444"/>
    <w:bookmarkStart w:name="z504" w:id="445"/>
    <w:p>
      <w:pPr>
        <w:spacing w:after="0"/>
        <w:ind w:left="0"/>
        <w:jc w:val="both"/>
      </w:pPr>
      <w:r>
        <w:rPr>
          <w:rFonts w:ascii="Times New Roman"/>
          <w:b w:val="false"/>
          <w:i w:val="false"/>
          <w:color w:val="000000"/>
          <w:sz w:val="28"/>
        </w:rPr>
        <w:t>
      31. Оқу жылы академиялық кезеңдерден, аралық аттестация кезеңінен, практика және каникулдардан тұрады. Соңғы курстағы оқу жылына қорытынды аттестациялау кезеңі қосылады.</w:t>
      </w:r>
    </w:p>
    <w:bookmarkEnd w:id="445"/>
    <w:bookmarkStart w:name="z505" w:id="446"/>
    <w:p>
      <w:pPr>
        <w:spacing w:after="0"/>
        <w:ind w:left="0"/>
        <w:jc w:val="both"/>
      </w:pPr>
      <w:r>
        <w:rPr>
          <w:rFonts w:ascii="Times New Roman"/>
          <w:b w:val="false"/>
          <w:i w:val="false"/>
          <w:color w:val="000000"/>
          <w:sz w:val="28"/>
        </w:rPr>
        <w:t>
      32. Академиялық кезең ұзақтығы 15 аптадан тұратын семестрден (әскери және медициналық мамандықтар үшін 15 аптадан кем емес) немесе ұзақтығы 10 аптадан тұратын триместрден немесе ұзақтығы 7,5 апталық тоқсаннан тұрады.</w:t>
      </w:r>
    </w:p>
    <w:bookmarkEnd w:id="446"/>
    <w:p>
      <w:pPr>
        <w:spacing w:after="0"/>
        <w:ind w:left="0"/>
        <w:jc w:val="both"/>
      </w:pPr>
      <w:r>
        <w:rPr>
          <w:rFonts w:ascii="Times New Roman"/>
          <w:b w:val="false"/>
          <w:i w:val="false"/>
          <w:color w:val="000000"/>
          <w:sz w:val="28"/>
        </w:rPr>
        <w:t>
      Орта білімнен кейінгі білім беру ұйымы академиялық кезеңнің нысанын, оның ұйымының аралас нысанын қоса алғанда, дербес айқындайды.</w:t>
      </w:r>
    </w:p>
    <w:bookmarkStart w:name="z506" w:id="447"/>
    <w:p>
      <w:pPr>
        <w:spacing w:after="0"/>
        <w:ind w:left="0"/>
        <w:jc w:val="both"/>
      </w:pPr>
      <w:r>
        <w:rPr>
          <w:rFonts w:ascii="Times New Roman"/>
          <w:b w:val="false"/>
          <w:i w:val="false"/>
          <w:color w:val="000000"/>
          <w:sz w:val="28"/>
        </w:rPr>
        <w:t>
      33. Өндірістік оқытудың ұзақтығы білім алушының 36 сағатқа тең апта ішіндегі белгіленген жұмыс уақытын негізге ала отырып, апталарда айқындалады (6 күндік жұмыс аптасы кезінде күніне 6 сағат).</w:t>
      </w:r>
    </w:p>
    <w:bookmarkEnd w:id="447"/>
    <w:p>
      <w:pPr>
        <w:spacing w:after="0"/>
        <w:ind w:left="0"/>
        <w:jc w:val="both"/>
      </w:pPr>
      <w:r>
        <w:rPr>
          <w:rFonts w:ascii="Times New Roman"/>
          <w:b w:val="false"/>
          <w:i w:val="false"/>
          <w:color w:val="000000"/>
          <w:sz w:val="28"/>
        </w:rPr>
        <w:t>
      Диплом алдындағы (біліктілік) тәжірибенің ұзақтығы мамандықтың күрделілігіне байланысты жоспарланады</w:t>
      </w:r>
    </w:p>
    <w:bookmarkStart w:name="z507" w:id="448"/>
    <w:p>
      <w:pPr>
        <w:spacing w:after="0"/>
        <w:ind w:left="0"/>
        <w:jc w:val="both"/>
      </w:pPr>
      <w:r>
        <w:rPr>
          <w:rFonts w:ascii="Times New Roman"/>
          <w:b w:val="false"/>
          <w:i w:val="false"/>
          <w:color w:val="000000"/>
          <w:sz w:val="28"/>
        </w:rPr>
        <w:t>
      34. Орта білімнен кейінгі білім берудің аяқталуының негізгі крийтерийі студенттердің оқу кезеңінде барлық кредит кезеңдерін қоса алғанда, толық білім бағдарламалары бойынша оқу түрлерін толық игеру болып табылады.</w:t>
      </w:r>
    </w:p>
    <w:bookmarkEnd w:id="448"/>
    <w:bookmarkStart w:name="z508" w:id="449"/>
    <w:p>
      <w:pPr>
        <w:spacing w:after="0"/>
        <w:ind w:left="0"/>
        <w:jc w:val="both"/>
      </w:pPr>
      <w:r>
        <w:rPr>
          <w:rFonts w:ascii="Times New Roman"/>
          <w:b w:val="false"/>
          <w:i w:val="false"/>
          <w:color w:val="000000"/>
          <w:sz w:val="28"/>
        </w:rPr>
        <w:t>
      35. Жеделдетілген оқу мерзімімен қысқартылған білім беру бағдарламалары бойынша оқыту үшін техникалық және кәсіптік, орта білімнен кейінгі немесе жоғары білім негізінде түскен студенттерге кредиттердің саны мен орта білімнен кейінгі білім беру бағдарламасының қажетті көлемін орта білімнен кейінгі білім беру ұйымы алдыңғы білім беру деңгейінің бейінінің және қол жеткізілген оқыту нәтижелерінің сәйкестігін ескере отырып дербес айқындайды.</w:t>
      </w:r>
    </w:p>
    <w:bookmarkEnd w:id="449"/>
    <w:bookmarkStart w:name="z509" w:id="450"/>
    <w:p>
      <w:pPr>
        <w:spacing w:after="0"/>
        <w:ind w:left="0"/>
        <w:jc w:val="both"/>
      </w:pPr>
      <w:r>
        <w:rPr>
          <w:rFonts w:ascii="Times New Roman"/>
          <w:b w:val="false"/>
          <w:i w:val="false"/>
          <w:color w:val="000000"/>
          <w:sz w:val="28"/>
        </w:rPr>
        <w:t>
      36. Орта білімнен кейінгі білім берудің қысқартылған білім беру бағдарламалары бойынша:</w:t>
      </w:r>
    </w:p>
    <w:bookmarkEnd w:id="450"/>
    <w:p>
      <w:pPr>
        <w:spacing w:after="0"/>
        <w:ind w:left="0"/>
        <w:jc w:val="both"/>
      </w:pPr>
      <w:r>
        <w:rPr>
          <w:rFonts w:ascii="Times New Roman"/>
          <w:b w:val="false"/>
          <w:i w:val="false"/>
          <w:color w:val="000000"/>
          <w:sz w:val="28"/>
        </w:rPr>
        <w:t>
      1) оқытудың қол жеткізілген нәтижелеріне, алдыңғы білім беру деңгейінде игерілген пререквизиттерге байланысты өзінің Жеке оқу жоспарын қалыптастырады, оларды орта білімнен кейінгі білім беру ұйымы міндетті түрде қайта оқиды және оның транскриптіне енгізіледі;</w:t>
      </w:r>
    </w:p>
    <w:p>
      <w:pPr>
        <w:spacing w:after="0"/>
        <w:ind w:left="0"/>
        <w:jc w:val="both"/>
      </w:pPr>
      <w:r>
        <w:rPr>
          <w:rFonts w:ascii="Times New Roman"/>
          <w:b w:val="false"/>
          <w:i w:val="false"/>
          <w:color w:val="000000"/>
          <w:sz w:val="28"/>
        </w:rPr>
        <w:t>
      2) оқытудың жеке мерзімдері мен орта білімнен кейінгі білім беру ұйымы қолданыстағы орта білімнен кейінгі білім беру бағдарламасы негізінде дербес айқындайтын білім беру бағдарламасының көлемі болады.</w:t>
      </w:r>
    </w:p>
    <w:bookmarkStart w:name="z510" w:id="451"/>
    <w:p>
      <w:pPr>
        <w:spacing w:after="0"/>
        <w:ind w:left="0"/>
        <w:jc w:val="both"/>
      </w:pPr>
      <w:r>
        <w:rPr>
          <w:rFonts w:ascii="Times New Roman"/>
          <w:b w:val="false"/>
          <w:i w:val="false"/>
          <w:color w:val="000000"/>
          <w:sz w:val="28"/>
        </w:rPr>
        <w:t>
      37. Міндетті оқу сабақтарының оқу уақытының көлемі кешкі оқу нысаны үшін 70% және сырттай оқу нысаны үшін күндізгі оқу нысаны үшін көзделген оқу уақытының тиісті көлемінің 30%-ын құрайды.</w:t>
      </w:r>
    </w:p>
    <w:bookmarkEnd w:id="451"/>
    <w:bookmarkStart w:name="z511" w:id="452"/>
    <w:p>
      <w:pPr>
        <w:spacing w:after="0"/>
        <w:ind w:left="0"/>
        <w:jc w:val="both"/>
      </w:pPr>
      <w:r>
        <w:rPr>
          <w:rFonts w:ascii="Times New Roman"/>
          <w:b w:val="false"/>
          <w:i w:val="false"/>
          <w:color w:val="000000"/>
          <w:sz w:val="28"/>
        </w:rPr>
        <w:t>
      38. Оқу қызметінің барлық түрлерін қоса алғанда, білім алушылардың оқу жүктемесінің ең жоғары көлемі аптасына 54 сағаттан аспауы тиіс.</w:t>
      </w:r>
    </w:p>
    <w:bookmarkEnd w:id="452"/>
    <w:bookmarkStart w:name="z512" w:id="453"/>
    <w:p>
      <w:pPr>
        <w:spacing w:after="0"/>
        <w:ind w:left="0"/>
        <w:jc w:val="both"/>
      </w:pPr>
      <w:r>
        <w:rPr>
          <w:rFonts w:ascii="Times New Roman"/>
          <w:b w:val="false"/>
          <w:i w:val="false"/>
          <w:color w:val="000000"/>
          <w:sz w:val="28"/>
        </w:rPr>
        <w:t>
      39. Күндізгі оқу нысаны кезінде білім алушылардың міндетті жүктемесінің көлемі аптасына кемінде 36 сағатты құрайды.</w:t>
      </w:r>
    </w:p>
    <w:bookmarkEnd w:id="453"/>
    <w:bookmarkStart w:name="z69" w:id="454"/>
    <w:p>
      <w:pPr>
        <w:spacing w:after="0"/>
        <w:ind w:left="0"/>
        <w:jc w:val="left"/>
      </w:pPr>
      <w:r>
        <w:rPr>
          <w:rFonts w:ascii="Times New Roman"/>
          <w:b/>
          <w:i w:val="false"/>
          <w:color w:val="000000"/>
        </w:rPr>
        <w:t xml:space="preserve"> 4-тарау. Білім алушылардың даярлық деңгейіне қойылатын талаптар</w:t>
      </w:r>
    </w:p>
    <w:bookmarkEnd w:id="454"/>
    <w:bookmarkStart w:name="z513" w:id="455"/>
    <w:p>
      <w:pPr>
        <w:spacing w:after="0"/>
        <w:ind w:left="0"/>
        <w:jc w:val="both"/>
      </w:pPr>
      <w:r>
        <w:rPr>
          <w:rFonts w:ascii="Times New Roman"/>
          <w:b w:val="false"/>
          <w:i w:val="false"/>
          <w:color w:val="000000"/>
          <w:sz w:val="28"/>
        </w:rPr>
        <w:t>
      40. Білім алушылардың дайындық деңгейіне қойылатын талаптар орта білімнен кейінгі білім беру бағдарламаларына, орта білімнен кейінгі білім беру ұйымдарында білім алушылардың дайындық деңгейіне қойылатын талаптарды қамтиды.</w:t>
      </w:r>
    </w:p>
    <w:bookmarkEnd w:id="455"/>
    <w:bookmarkStart w:name="z514" w:id="456"/>
    <w:p>
      <w:pPr>
        <w:spacing w:after="0"/>
        <w:ind w:left="0"/>
        <w:jc w:val="both"/>
      </w:pPr>
      <w:r>
        <w:rPr>
          <w:rFonts w:ascii="Times New Roman"/>
          <w:b w:val="false"/>
          <w:i w:val="false"/>
          <w:color w:val="000000"/>
          <w:sz w:val="28"/>
        </w:rPr>
        <w:t>
      41. Орта білімнен кейінгі білім берудің біріктірілген білім беру бағдарламалары бірнеше жұмыс біліктілігін игере отырып, қолданбалы бакалаврларды даярлауды көздейді.</w:t>
      </w:r>
    </w:p>
    <w:bookmarkEnd w:id="456"/>
    <w:p>
      <w:pPr>
        <w:spacing w:after="0"/>
        <w:ind w:left="0"/>
        <w:jc w:val="both"/>
      </w:pPr>
      <w:r>
        <w:rPr>
          <w:rFonts w:ascii="Times New Roman"/>
          <w:b w:val="false"/>
          <w:i w:val="false"/>
          <w:color w:val="000000"/>
          <w:sz w:val="28"/>
        </w:rPr>
        <w:t>
      Орта білімнен кейінгі білім берудің білім беру бағдарламалары мынадай құзыреттіліктерді иеленуге бағытталған: ұйымның стратегиясы, саясаты мен мақсаттары шеңберінде еңбек және оқу қызметінің үдерістерін өз бетінше басқару және бақылау жүргізу, мәселелерді талқылау, қорытындыларды дәлелдеу және ақпаратпен сауатты жұмыс істеу, кәсіби салада теориялық және практикалық білімнің кең ауқымын қолдану, кәсіби міндеттерді шешу үшін қажетті ақпаратты өз бетінше іздестіруді орындау, шешу тәсілдерінің алуан түрлілігін және оларды таңдауды болжайтын, шығармашылық тәсілді қолдану (немесе кәсіби проблемаларды шешудің әртүрлі, оның ішінде балама нұсқаларын өз бетінше әзірлеу және ұсыну шеберлігі мен дағдысы), ағымдағы және қорытынды бақылау жүргізу, қызметті бағалау мен түзетуді орындау.</w:t>
      </w:r>
    </w:p>
    <w:bookmarkStart w:name="z515" w:id="457"/>
    <w:p>
      <w:pPr>
        <w:spacing w:after="0"/>
        <w:ind w:left="0"/>
        <w:jc w:val="both"/>
      </w:pPr>
      <w:r>
        <w:rPr>
          <w:rFonts w:ascii="Times New Roman"/>
          <w:b w:val="false"/>
          <w:i w:val="false"/>
          <w:color w:val="000000"/>
          <w:sz w:val="28"/>
        </w:rPr>
        <w:t>
      42. Білім алушылардың дайындық деңгейі базалық және кәсіби құзыреттілікті меңгеруді көздейді.</w:t>
      </w:r>
    </w:p>
    <w:bookmarkEnd w:id="457"/>
    <w:p>
      <w:pPr>
        <w:spacing w:after="0"/>
        <w:ind w:left="0"/>
        <w:jc w:val="both"/>
      </w:pPr>
      <w:r>
        <w:rPr>
          <w:rFonts w:ascii="Times New Roman"/>
          <w:b w:val="false"/>
          <w:i w:val="false"/>
          <w:color w:val="000000"/>
          <w:sz w:val="28"/>
        </w:rPr>
        <w:t>
      Базалық құзыреттер мамандық үшін анықталады және ұлттық сананы қалыптастыру, рухани жаңғырту әлеуметтік жауапкершілік, жұмысты ұйымдастыру, жұмыс орнындағы басқа адамдармен өзара қарым-қатынас, сондай-ақ қоршаған ортаға жауапкершілік контекстінде әлеуметтік-гуманитарлық дүниетанымды дамытуға бағытталған.</w:t>
      </w:r>
    </w:p>
    <w:p>
      <w:pPr>
        <w:spacing w:after="0"/>
        <w:ind w:left="0"/>
        <w:jc w:val="both"/>
      </w:pPr>
      <w:r>
        <w:rPr>
          <w:rFonts w:ascii="Times New Roman"/>
          <w:b w:val="false"/>
          <w:i w:val="false"/>
          <w:color w:val="000000"/>
          <w:sz w:val="28"/>
        </w:rPr>
        <w:t>
      Кәсіптік құзыреттер жұмыс берушілердің талаптары мен қоғамның әлеуметтік сұрауын ескере отырып, әрбір біліктілік бойынша кәсіби стандарттар (болған жағдайда) немесе еңбек нарығын жекелеп талдау негізінде анықталады.</w:t>
      </w:r>
    </w:p>
    <w:bookmarkStart w:name="z516" w:id="458"/>
    <w:p>
      <w:pPr>
        <w:spacing w:after="0"/>
        <w:ind w:left="0"/>
        <w:jc w:val="both"/>
      </w:pPr>
      <w:r>
        <w:rPr>
          <w:rFonts w:ascii="Times New Roman"/>
          <w:b w:val="false"/>
          <w:i w:val="false"/>
          <w:color w:val="000000"/>
          <w:sz w:val="28"/>
        </w:rPr>
        <w:t>
      43. Орта білімнен кейінгі білім беру бағдарламасы бойынша оқуды аяқтаған және қорытынды аттестаттаудан табысты өткен адамдарға тиісті мамандық бойынша "қолданбалы бакалавр" біліктілігі беріледі. Білім алушылардың дайындық деңгейі базалық және кәсіптік құзыреттерді меңгеруді көздейді.</w:t>
      </w:r>
    </w:p>
    <w:bookmarkEnd w:id="458"/>
    <w:bookmarkStart w:name="z70" w:id="459"/>
    <w:p>
      <w:pPr>
        <w:spacing w:after="0"/>
        <w:ind w:left="0"/>
        <w:jc w:val="left"/>
      </w:pPr>
      <w:r>
        <w:rPr>
          <w:rFonts w:ascii="Times New Roman"/>
          <w:b/>
          <w:i w:val="false"/>
          <w:color w:val="000000"/>
        </w:rPr>
        <w:t xml:space="preserve"> 5-тарау. Оқу уақытына қойылатын талаптар.</w:t>
      </w:r>
    </w:p>
    <w:bookmarkEnd w:id="459"/>
    <w:bookmarkStart w:name="z517" w:id="460"/>
    <w:p>
      <w:pPr>
        <w:spacing w:after="0"/>
        <w:ind w:left="0"/>
        <w:jc w:val="both"/>
      </w:pPr>
      <w:r>
        <w:rPr>
          <w:rFonts w:ascii="Times New Roman"/>
          <w:b w:val="false"/>
          <w:i w:val="false"/>
          <w:color w:val="000000"/>
          <w:sz w:val="28"/>
        </w:rPr>
        <w:t>
      44. Оқу мерзіміне қойылатын талаптар орта білімнен кейінгі білім беру бағдарламаларын меңгеру мерзімін қамтиды және білім беру бағдарламаларының мазмұнымен, оқыту нәтижелерімен және игерілген кредиттердің көлемімен анықталады.</w:t>
      </w:r>
    </w:p>
    <w:bookmarkEnd w:id="460"/>
    <w:p>
      <w:pPr>
        <w:spacing w:after="0"/>
        <w:ind w:left="0"/>
        <w:jc w:val="both"/>
      </w:pPr>
      <w:r>
        <w:rPr>
          <w:rFonts w:ascii="Times New Roman"/>
          <w:b w:val="false"/>
          <w:i w:val="false"/>
          <w:color w:val="000000"/>
          <w:sz w:val="28"/>
        </w:rPr>
        <w:t>
      Оқу жылы 1 қыркүйектен басталады және мамандықтың ерекшелігіне байланысты оқу процесінің ұйымдастырылуына қарай аяқталады. Каникул уақыты жылына 11 аптаны, оның ішінде әскери мамандықтардан басқа, қысқы мерзімде – кемінде 2 аптаны құрайды.</w:t>
      </w:r>
    </w:p>
    <w:p>
      <w:pPr>
        <w:spacing w:after="0"/>
        <w:ind w:left="0"/>
        <w:jc w:val="both"/>
      </w:pPr>
      <w:r>
        <w:rPr>
          <w:rFonts w:ascii="Times New Roman"/>
          <w:b w:val="false"/>
          <w:i w:val="false"/>
          <w:color w:val="000000"/>
          <w:sz w:val="28"/>
        </w:rPr>
        <w:t>
      Оқу мерзімі жалпы орта білім базасында 2 жыл 10 ай, Техникалық және кәсіптік білім базасында ұқсас мамандықтар бойынша қабылдау базасына байланысты: орта буын маманы үшін 10 ай, білікті жұмысшы кадрлар үшін 1 жыл 10 ай.</w:t>
      </w:r>
    </w:p>
    <w:p>
      <w:pPr>
        <w:spacing w:after="0"/>
        <w:ind w:left="0"/>
        <w:jc w:val="both"/>
      </w:pPr>
      <w:r>
        <w:rPr>
          <w:rFonts w:ascii="Times New Roman"/>
          <w:b w:val="false"/>
          <w:i w:val="false"/>
          <w:color w:val="000000"/>
          <w:sz w:val="28"/>
        </w:rPr>
        <w:t>
      Өнер, геология, су көлігін пайдалану, медицина, әскери мамандықтар үшін оқу мерзімі тиісті мамандықтың ерекшелігіне байланысты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 білімнен кейінгі білім </w:t>
            </w:r>
            <w:r>
              <w:br/>
            </w:r>
            <w:r>
              <w:rPr>
                <w:rFonts w:ascii="Times New Roman"/>
                <w:b w:val="false"/>
                <w:i w:val="false"/>
                <w:color w:val="000000"/>
                <w:sz w:val="20"/>
              </w:rPr>
              <w:t xml:space="preserve">берудің мемлекеттік жалпыға </w:t>
            </w:r>
            <w:r>
              <w:br/>
            </w:r>
            <w:r>
              <w:rPr>
                <w:rFonts w:ascii="Times New Roman"/>
                <w:b w:val="false"/>
                <w:i w:val="false"/>
                <w:color w:val="000000"/>
                <w:sz w:val="20"/>
              </w:rPr>
              <w:t>міндетті стандартына қосымша</w:t>
            </w:r>
          </w:p>
        </w:tc>
      </w:tr>
    </w:tbl>
    <w:bookmarkStart w:name="z72" w:id="461"/>
    <w:p>
      <w:pPr>
        <w:spacing w:after="0"/>
        <w:ind w:left="0"/>
        <w:jc w:val="left"/>
      </w:pPr>
      <w:r>
        <w:rPr>
          <w:rFonts w:ascii="Times New Roman"/>
          <w:b/>
          <w:i w:val="false"/>
          <w:color w:val="000000"/>
        </w:rPr>
        <w:t xml:space="preserve"> Орта білімнен кейінгі білім берудің оқу жоспарының моделі</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1631"/>
        <w:gridCol w:w="3424"/>
        <w:gridCol w:w="3250"/>
        <w:gridCol w:w="3425"/>
      </w:tblGrid>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Модульдер мен оқу жұмыстарының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базасында</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 (жыл (ж.) ай (а)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10а.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1ж.10а.</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2ж.10а.</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біліктілігі бойынша кәсіби модульдер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(кемінде 70%)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(30% аспайды)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мамандықтар бойынша оқу уақытының жалпы көлемінен кемінде 40 %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 қолданбалы бакалавриат біліктілігінің кәсіптік модулі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(кемінде 70%)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(30% аспайды)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жалпы көлемінен кемінде 40 %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міндетті оқытудың қорытынды кредиттері мен академиялық сағаттары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60/1800 (1440+360 БӨЖ**)</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120/3600 (2880+720 БӨЖ)</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180/5400 (4320+1080 БӨЖ)</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 (аптасына кемінде 4 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кемінде 100 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кредиттер мен академиялық сағаттар: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67/2010 (1650+360 БӨЖ)</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134/4020 (3300+720 БӨЖ)</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201/6030 (4950+1080 БӨЖ)</w:t>
            </w:r>
          </w:p>
        </w:tc>
      </w:tr>
    </w:tbl>
    <w:p>
      <w:pPr>
        <w:spacing w:after="0"/>
        <w:ind w:left="0"/>
        <w:jc w:val="both"/>
      </w:pPr>
      <w:r>
        <w:rPr>
          <w:rFonts w:ascii="Times New Roman"/>
          <w:b w:val="false"/>
          <w:i w:val="false"/>
          <w:color w:val="000000"/>
          <w:sz w:val="28"/>
        </w:rPr>
        <w:t>
      *оқу орнының қарастыруы бойынша кәсіби модульдерге біріктірілуі мүмкін;</w:t>
      </w:r>
    </w:p>
    <w:p>
      <w:pPr>
        <w:spacing w:after="0"/>
        <w:ind w:left="0"/>
        <w:jc w:val="both"/>
      </w:pPr>
      <w:r>
        <w:rPr>
          <w:rFonts w:ascii="Times New Roman"/>
          <w:b w:val="false"/>
          <w:i w:val="false"/>
          <w:color w:val="000000"/>
          <w:sz w:val="28"/>
        </w:rPr>
        <w:t>
      **Білім алушының өзіндіқ жұмысы (БӨЖ) - оқытушының әдістемелік басшылығымен тапсырма бойынша орындалатын, бірақ оның тікелей қатысуынсыз білім алушылардың жоспарланған жұмысы.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7-қосымша</w:t>
            </w:r>
          </w:p>
        </w:tc>
      </w:tr>
    </w:tbl>
    <w:bookmarkStart w:name="z74" w:id="462"/>
    <w:p>
      <w:pPr>
        <w:spacing w:after="0"/>
        <w:ind w:left="0"/>
        <w:jc w:val="left"/>
      </w:pPr>
      <w:r>
        <w:rPr>
          <w:rFonts w:ascii="Times New Roman"/>
          <w:b/>
          <w:i w:val="false"/>
          <w:color w:val="000000"/>
        </w:rPr>
        <w:t xml:space="preserve"> Жоғары білім берудің мемлекеттік жалпыға міндетті стандарты</w:t>
      </w:r>
    </w:p>
    <w:bookmarkEnd w:id="462"/>
    <w:bookmarkStart w:name="z75" w:id="463"/>
    <w:p>
      <w:pPr>
        <w:spacing w:after="0"/>
        <w:ind w:left="0"/>
        <w:jc w:val="left"/>
      </w:pPr>
      <w:r>
        <w:rPr>
          <w:rFonts w:ascii="Times New Roman"/>
          <w:b/>
          <w:i w:val="false"/>
          <w:color w:val="000000"/>
        </w:rPr>
        <w:t xml:space="preserve"> 1-тарау. Жалпы ережелер</w:t>
      </w:r>
    </w:p>
    <w:bookmarkEnd w:id="463"/>
    <w:bookmarkStart w:name="z518" w:id="464"/>
    <w:p>
      <w:pPr>
        <w:spacing w:after="0"/>
        <w:ind w:left="0"/>
        <w:jc w:val="both"/>
      </w:pPr>
      <w:r>
        <w:rPr>
          <w:rFonts w:ascii="Times New Roman"/>
          <w:b w:val="false"/>
          <w:i w:val="false"/>
          <w:color w:val="000000"/>
          <w:sz w:val="28"/>
        </w:rPr>
        <w:t xml:space="preserve">
      1. Осы жоғары білім берудің мемлекеттік жалпыға міндетті стандарты (бұдан әрі – МЖБС) "Білім туралы" 2007 жылғы 27 шілдедегі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5-1) тармақшасына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меншік нысаны мен ведомстволық бағыныстылығына қарамастан, жоғары және (немесе) жоғары оқу орнынан кейінгі білім беру ұйымдарындағы (бұдан әрі – ЖОО), оның ішінде әскери арнаулы оқу орындарындағы (бұдан әрі – ӘАОО) оқыту нәтижелеріне бағдарлана отырып, білімнің мазмұнына, білім алушылардың оқу жүктемесінің ең жоғары көлеміне, білім алушылардың даярлық деңгейіне және оқу мерзіміне қойылатын талаптарды айқындайды</w:t>
      </w:r>
    </w:p>
    <w:bookmarkEnd w:id="464"/>
    <w:bookmarkStart w:name="z519" w:id="465"/>
    <w:p>
      <w:pPr>
        <w:spacing w:after="0"/>
        <w:ind w:left="0"/>
        <w:jc w:val="both"/>
      </w:pPr>
      <w:r>
        <w:rPr>
          <w:rFonts w:ascii="Times New Roman"/>
          <w:b w:val="false"/>
          <w:i w:val="false"/>
          <w:color w:val="000000"/>
          <w:sz w:val="28"/>
        </w:rPr>
        <w:t>
      2. МЖМС-да мынадай терминдер мен анықтамалар қолданылады:</w:t>
      </w:r>
    </w:p>
    <w:bookmarkEnd w:id="465"/>
    <w:p>
      <w:pPr>
        <w:spacing w:after="0"/>
        <w:ind w:left="0"/>
        <w:jc w:val="both"/>
      </w:pPr>
      <w:r>
        <w:rPr>
          <w:rFonts w:ascii="Times New Roman"/>
          <w:b w:val="false"/>
          <w:i w:val="false"/>
          <w:color w:val="000000"/>
          <w:sz w:val="28"/>
        </w:rPr>
        <w:t>
      1) ӘАОО-дағы біліктілік сипаттамалары – Қазақстан Республикасы Қорғаныс саласында және тиісті лауазымда кәсіптік қызметті тиімді жүзеге асыру үшін қажетті білім, іскерлік және дағды;</w:t>
      </w:r>
    </w:p>
    <w:p>
      <w:pPr>
        <w:spacing w:after="0"/>
        <w:ind w:left="0"/>
        <w:jc w:val="both"/>
      </w:pPr>
      <w:r>
        <w:rPr>
          <w:rFonts w:ascii="Times New Roman"/>
          <w:b w:val="false"/>
          <w:i w:val="false"/>
          <w:color w:val="000000"/>
          <w:sz w:val="28"/>
        </w:rPr>
        <w:t>
      2) ӘАОО-дағы кәсіби құзыреттер – ұлттық қауіпсіздік жүйесінде кәсіби қызметті және құқық қорғау органдарында тиісті лауазымда кәсіби қызметті тиімді жүзеге асыру үшін қажетті білім, іскерлік және дағды;</w:t>
      </w:r>
    </w:p>
    <w:p>
      <w:pPr>
        <w:spacing w:after="0"/>
        <w:ind w:left="0"/>
        <w:jc w:val="both"/>
      </w:pPr>
      <w:r>
        <w:rPr>
          <w:rFonts w:ascii="Times New Roman"/>
          <w:b w:val="false"/>
          <w:i w:val="false"/>
          <w:color w:val="000000"/>
          <w:sz w:val="28"/>
        </w:rPr>
        <w:t>
      3) бакалавриат – кемінде 240 академиялық кредит міндетті түрде меңгерілетін тиісті білім беру бағдарламасы бойынша "бакалавр" дәрежесін бере отырып, кадрлар даярлауға бағытталған жоғары білім деңгейі;</w:t>
      </w:r>
    </w:p>
    <w:p>
      <w:pPr>
        <w:spacing w:after="0"/>
        <w:ind w:left="0"/>
        <w:jc w:val="both"/>
      </w:pPr>
      <w:r>
        <w:rPr>
          <w:rFonts w:ascii="Times New Roman"/>
          <w:b w:val="false"/>
          <w:i w:val="false"/>
          <w:color w:val="000000"/>
          <w:sz w:val="28"/>
        </w:rPr>
        <w:t>
      4) дескрипторлар (descriptors (дэскрипторс)) – білім алушылардың жоғары және жоғары оқу орнынан кейінгі білімнің құзыреттіліктерде және академиялық кредиттерде қалыптасқан оқыту нәтижелеріне негізделетін тиісті деңгейінің (сатысының) білім беру бағдарламасын оқып аяқтауы бойынша алған білім, іскерлік, дағды және құзыреттілік деңгейі мен көлемінің сипаттамасы;</w:t>
      </w:r>
    </w:p>
    <w:p>
      <w:pPr>
        <w:spacing w:after="0"/>
        <w:ind w:left="0"/>
        <w:jc w:val="both"/>
      </w:pPr>
      <w:r>
        <w:rPr>
          <w:rFonts w:ascii="Times New Roman"/>
          <w:b w:val="false"/>
          <w:i w:val="false"/>
          <w:color w:val="000000"/>
          <w:sz w:val="28"/>
        </w:rPr>
        <w:t>
      5) дипломдық жұмыс – білім беру бағдарламасының бейініне сәйкес студенттің өзекті проблеманы өз бетінше зерделеу нәтижелерін жинақтауды білдіретін бітіру жұмысы;</w:t>
      </w:r>
    </w:p>
    <w:p>
      <w:pPr>
        <w:spacing w:after="0"/>
        <w:ind w:left="0"/>
        <w:jc w:val="both"/>
      </w:pPr>
      <w:r>
        <w:rPr>
          <w:rFonts w:ascii="Times New Roman"/>
          <w:b w:val="false"/>
          <w:i w:val="false"/>
          <w:color w:val="000000"/>
          <w:sz w:val="28"/>
        </w:rPr>
        <w:t>
      5-1) дипломдық жоба – жобалау элементтерін қолдана отырып және (немесе) бизнес-жобаларды, модельдерді, сондай-ақ шығармашылық сипаттағы жобаларды дайындау түрінде орындалған білім беру бағдарламасының бейініне сәйкес келетін қолданбалы міндеттерді дербес шешуді білдіретін студенттің бітіру жұмысы;</w:t>
      </w:r>
    </w:p>
    <w:p>
      <w:pPr>
        <w:spacing w:after="0"/>
        <w:ind w:left="0"/>
        <w:jc w:val="both"/>
      </w:pPr>
      <w:r>
        <w:rPr>
          <w:rFonts w:ascii="Times New Roman"/>
          <w:b w:val="false"/>
          <w:i w:val="false"/>
          <w:color w:val="000000"/>
          <w:sz w:val="28"/>
        </w:rPr>
        <w:t>
      6) жеке оқу жоспары (бұдан әрі – ЖОЖ) – білім беру бағдарламасы және элективті пәндер каталогы негізінде эдвайзердің көмегімен студенттің әр оқу жылына арнап өзі құрастыратын оқу жоспары;</w:t>
      </w:r>
    </w:p>
    <w:p>
      <w:pPr>
        <w:spacing w:after="0"/>
        <w:ind w:left="0"/>
        <w:jc w:val="both"/>
      </w:pPr>
      <w:r>
        <w:rPr>
          <w:rFonts w:ascii="Times New Roman"/>
          <w:b w:val="false"/>
          <w:i w:val="false"/>
          <w:color w:val="000000"/>
          <w:sz w:val="28"/>
        </w:rPr>
        <w:t>
      7) жоғары арнаулы білім (специалитет) – кемінде 300 академиялық кредит міндетті түрде меңгерілетін тиісті білім беру бағдарламасы бойынша маманның біліктілігін бере отырып, кадрлар даярлауға бағытталған жоғары білім деңгейі;</w:t>
      </w:r>
    </w:p>
    <w:p>
      <w:pPr>
        <w:spacing w:after="0"/>
        <w:ind w:left="0"/>
        <w:jc w:val="both"/>
      </w:pPr>
      <w:r>
        <w:rPr>
          <w:rFonts w:ascii="Times New Roman"/>
          <w:b w:val="false"/>
          <w:i w:val="false"/>
          <w:color w:val="000000"/>
          <w:sz w:val="28"/>
        </w:rPr>
        <w:t>
      8) жоғары оқу орны компоненті (бұдан әрі – ЖК) – білім беру бағдарламасын меңгеру үшін жоғары оқу орны дербес айқындайтын оқу пәндерінің және академиялық кредиттердің тиісті ең төменгі көлемінің тізбесі;</w:t>
      </w:r>
    </w:p>
    <w:p>
      <w:pPr>
        <w:spacing w:after="0"/>
        <w:ind w:left="0"/>
        <w:jc w:val="both"/>
      </w:pPr>
      <w:r>
        <w:rPr>
          <w:rFonts w:ascii="Times New Roman"/>
          <w:b w:val="false"/>
          <w:i w:val="false"/>
          <w:color w:val="000000"/>
          <w:sz w:val="28"/>
        </w:rPr>
        <w:t>
      9) құзыреттілік – оқу процесінде алған білімді, шеберлік пен дағдыны кәсіби қызметте практикалық тұрғыда пайдалана білу қабілеті</w:t>
      </w:r>
    </w:p>
    <w:p>
      <w:pPr>
        <w:spacing w:after="0"/>
        <w:ind w:left="0"/>
        <w:jc w:val="both"/>
      </w:pPr>
      <w:r>
        <w:rPr>
          <w:rFonts w:ascii="Times New Roman"/>
          <w:b w:val="false"/>
          <w:i w:val="false"/>
          <w:color w:val="000000"/>
          <w:sz w:val="28"/>
        </w:rPr>
        <w:t>
      10) міндетті компонент – МЖМС-да белгіленген және білім беру бағдарламасы бойынша студенттер міндетті түрде оқитын оқу пәндерінің және тиісті академиялық кредиттердің ең төменгі көлемінің тізбесі;</w:t>
      </w:r>
    </w:p>
    <w:p>
      <w:pPr>
        <w:spacing w:after="0"/>
        <w:ind w:left="0"/>
        <w:jc w:val="both"/>
      </w:pPr>
      <w:r>
        <w:rPr>
          <w:rFonts w:ascii="Times New Roman"/>
          <w:b w:val="false"/>
          <w:i w:val="false"/>
          <w:color w:val="000000"/>
          <w:sz w:val="28"/>
        </w:rPr>
        <w:t>
      11) оқу жұмыс жоспары (бұдан әрі – ОЖЖ) – білім беру бағдарламасы және студенттердің жеке оқу жоспарлары негізінде ЖОО дербес әзірлейтін оқу құжаты;</w:t>
      </w:r>
    </w:p>
    <w:p>
      <w:pPr>
        <w:spacing w:after="0"/>
        <w:ind w:left="0"/>
        <w:jc w:val="both"/>
      </w:pPr>
      <w:r>
        <w:rPr>
          <w:rFonts w:ascii="Times New Roman"/>
          <w:b w:val="false"/>
          <w:i w:val="false"/>
          <w:color w:val="000000"/>
          <w:sz w:val="28"/>
        </w:rPr>
        <w:t>
      12) таңдау компоненті – ЖОО ұсынатын, пререквизиттері мен постреквизиттерін ескере отырып, кез келген академиялық кезеңде студенттердің өздері таңдайтын оқу пәндерінің және академиялық кредиттердің тиісті ең аз көлемінің тізбесі;</w:t>
      </w:r>
    </w:p>
    <w:p>
      <w:pPr>
        <w:spacing w:after="0"/>
        <w:ind w:left="0"/>
        <w:jc w:val="both"/>
      </w:pPr>
      <w:r>
        <w:rPr>
          <w:rFonts w:ascii="Times New Roman"/>
          <w:b w:val="false"/>
          <w:i w:val="false"/>
          <w:color w:val="000000"/>
          <w:sz w:val="28"/>
        </w:rPr>
        <w:t>
      ӘАОО-дағы ОЖЖ – білім беру бағдарламасы және біліктілік талаптары, сипаттамалары негізінде АӘОО дербес әзірлейтін оқу құжаты;</w:t>
      </w:r>
    </w:p>
    <w:p>
      <w:pPr>
        <w:spacing w:after="0"/>
        <w:ind w:left="0"/>
        <w:jc w:val="both"/>
      </w:pPr>
      <w:r>
        <w:rPr>
          <w:rFonts w:ascii="Times New Roman"/>
          <w:b w:val="false"/>
          <w:i w:val="false"/>
          <w:color w:val="000000"/>
          <w:sz w:val="28"/>
        </w:rPr>
        <w:t xml:space="preserve">
      13) үлгілік оқу бағдарламасы (бұдан әрі – ҮОБ) – Заңның </w:t>
      </w:r>
      <w:r>
        <w:rPr>
          <w:rFonts w:ascii="Times New Roman"/>
          <w:b w:val="false"/>
          <w:i w:val="false"/>
          <w:color w:val="000000"/>
          <w:sz w:val="28"/>
        </w:rPr>
        <w:t>5-бабының</w:t>
      </w:r>
      <w:r>
        <w:rPr>
          <w:rFonts w:ascii="Times New Roman"/>
          <w:b w:val="false"/>
          <w:i w:val="false"/>
          <w:color w:val="000000"/>
          <w:sz w:val="28"/>
        </w:rPr>
        <w:t xml:space="preserve"> 5-2) тармақшасына сәйкес оқу мазмұнын, көлемін, ұсынылатын әдебиетті анықтайтын білім беру бағдарламасының міндетті компонентіндегі пәннің оқу құжаты.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466"/>
    <w:p>
      <w:pPr>
        <w:spacing w:after="0"/>
        <w:ind w:left="0"/>
        <w:jc w:val="left"/>
      </w:pPr>
      <w:r>
        <w:rPr>
          <w:rFonts w:ascii="Times New Roman"/>
          <w:b/>
          <w:i w:val="false"/>
          <w:color w:val="000000"/>
        </w:rPr>
        <w:t xml:space="preserve"> 2-тарау. Оқу нәтижелеріне бағдарлана отырып жоғары білім беру мазмұнына қойылатын талаптар</w:t>
      </w:r>
    </w:p>
    <w:bookmarkEnd w:id="466"/>
    <w:bookmarkStart w:name="z520" w:id="467"/>
    <w:p>
      <w:pPr>
        <w:spacing w:after="0"/>
        <w:ind w:left="0"/>
        <w:jc w:val="both"/>
      </w:pPr>
      <w:r>
        <w:rPr>
          <w:rFonts w:ascii="Times New Roman"/>
          <w:b w:val="false"/>
          <w:i w:val="false"/>
          <w:color w:val="000000"/>
          <w:sz w:val="28"/>
        </w:rPr>
        <w:t>
      3. Жоғары білім беру бағдарламасының мазмұны үш цикл пәндерінен тұрады – жалпы білім беретін пәндер (бұдан әрі – ЖБП), базалық пәндер (бұдан әрі – БП) және бейіндеуші пәндер және осы МЖБС-ға 1 және 2-қосымшаларда келтірілген.</w:t>
      </w:r>
    </w:p>
    <w:bookmarkEnd w:id="467"/>
    <w:p>
      <w:pPr>
        <w:spacing w:after="0"/>
        <w:ind w:left="0"/>
        <w:jc w:val="both"/>
      </w:pPr>
      <w:r>
        <w:rPr>
          <w:rFonts w:ascii="Times New Roman"/>
          <w:b w:val="false"/>
          <w:i w:val="false"/>
          <w:color w:val="000000"/>
          <w:sz w:val="28"/>
        </w:rPr>
        <w:t>
      ЖБП циклі міндетті компонент (бұдан әрі – МК), жоғары оқу орны компоненті (бұдан әрі – ЖК) және (немесе) таңдау компоненті (бұдан әрі – ТК) пәндерін қамтиды. БП және бейіндеуші пәндер циклдері ЖК және ТК пәндерін қамтиды.</w:t>
      </w:r>
    </w:p>
    <w:p>
      <w:pPr>
        <w:spacing w:after="0"/>
        <w:ind w:left="0"/>
        <w:jc w:val="both"/>
      </w:pPr>
      <w:r>
        <w:rPr>
          <w:rFonts w:ascii="Times New Roman"/>
          <w:b w:val="false"/>
          <w:i w:val="false"/>
          <w:color w:val="000000"/>
          <w:sz w:val="28"/>
        </w:rPr>
        <w:t>
      ӘАОО-ларда ЖБП циклі міндетті және жоғары оқу орны компоненті пәндерінен, БП және бейіндеуші пәндер циклдері жоғары оқу орны компоненті пәндерінен тұрады, олардың құрылымы осы МЖБС-ға 3-қосымшада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1" w:id="468"/>
    <w:p>
      <w:pPr>
        <w:spacing w:after="0"/>
        <w:ind w:left="0"/>
        <w:jc w:val="both"/>
      </w:pPr>
      <w:r>
        <w:rPr>
          <w:rFonts w:ascii="Times New Roman"/>
          <w:b w:val="false"/>
          <w:i w:val="false"/>
          <w:color w:val="000000"/>
          <w:sz w:val="28"/>
        </w:rPr>
        <w:t>
      4. ЖБП циклі тізбесінде міндетті компонент пәндерінің көлемін азайтуға жол берілмейді, оның мазмұны үлгілік оқу бағдарламаларымен айқындалады. Тек техникалық және кәсіптік, орта білімнен кейінгі немесе жоғары білім базасында жеделдетілген оқыту мерзімімен қысқартылған білім беру бағдарламалары үшін рұқсат беріледі.</w:t>
      </w:r>
    </w:p>
    <w:bookmarkEnd w:id="468"/>
    <w:bookmarkStart w:name="z522" w:id="469"/>
    <w:p>
      <w:pPr>
        <w:spacing w:after="0"/>
        <w:ind w:left="0"/>
        <w:jc w:val="both"/>
      </w:pPr>
      <w:r>
        <w:rPr>
          <w:rFonts w:ascii="Times New Roman"/>
          <w:b w:val="false"/>
          <w:i w:val="false"/>
          <w:color w:val="000000"/>
          <w:sz w:val="28"/>
        </w:rPr>
        <w:t>
      5. ЖК және ТК пәндерін ЖОО дербес анықтайды және еңбек нарығының қажеттілігін, жұмыс берушілердің күтуін және білім алушылардың жеке мүдделерін ескереді.</w:t>
      </w:r>
    </w:p>
    <w:bookmarkEnd w:id="469"/>
    <w:p>
      <w:pPr>
        <w:spacing w:after="0"/>
        <w:ind w:left="0"/>
        <w:jc w:val="both"/>
      </w:pPr>
      <w:r>
        <w:rPr>
          <w:rFonts w:ascii="Times New Roman"/>
          <w:b w:val="false"/>
          <w:i w:val="false"/>
          <w:color w:val="000000"/>
          <w:sz w:val="28"/>
        </w:rPr>
        <w:t>
      ӘАОО-да жоғары оқу орны компоненті нақты ӘАОО-да қалыптасқан ғылыми мектептер, біліктілік сипаттамаларына, біліктілік талаптарына қойылатын ӘАОО талаптарының ерекшелігін ескереді.</w:t>
      </w:r>
    </w:p>
    <w:bookmarkStart w:name="z523" w:id="470"/>
    <w:p>
      <w:pPr>
        <w:spacing w:after="0"/>
        <w:ind w:left="0"/>
        <w:jc w:val="both"/>
      </w:pPr>
      <w:r>
        <w:rPr>
          <w:rFonts w:ascii="Times New Roman"/>
          <w:b w:val="false"/>
          <w:i w:val="false"/>
          <w:color w:val="000000"/>
          <w:sz w:val="28"/>
        </w:rPr>
        <w:t>
      6. ЖБП циклінің көлемі 56 академиялық кредитті құрайды. Олардың 51 академиялық кредиті міндетті компонент пәндеріне тиесілі: Қазақстанның қазіргі заман тарихы, Философия, Қазақ (орыс) тілі, Шетел тілі, Ақпараттық-коммуникациялық технологиялар (ағылшын тілінде), Дене шынықтыру, Әлеуметтік-саяси білім модулі (саясаттану, әлеуметтану, мәдениеттану, психология).</w:t>
      </w:r>
    </w:p>
    <w:bookmarkEnd w:id="470"/>
    <w:p>
      <w:pPr>
        <w:spacing w:after="0"/>
        <w:ind w:left="0"/>
        <w:jc w:val="both"/>
      </w:pPr>
      <w:r>
        <w:rPr>
          <w:rFonts w:ascii="Times New Roman"/>
          <w:b w:val="false"/>
          <w:i w:val="false"/>
          <w:color w:val="000000"/>
          <w:sz w:val="28"/>
        </w:rPr>
        <w:t>
      Бұл ретте бакалавриат деңгейіндегі барлық мамандықтар және (немесе) кадрлар даярлау бағыттары бойынша ЖОО білім алушылары "Қазақстанның қазіргі заман тарихы" пәнінен оны оқып аяқтағаннан кейін сол академиялық кезеңде мемлекеттік емтихан тапсырады.</w:t>
      </w:r>
    </w:p>
    <w:p>
      <w:pPr>
        <w:spacing w:after="0"/>
        <w:ind w:left="0"/>
        <w:jc w:val="both"/>
      </w:pPr>
      <w:r>
        <w:rPr>
          <w:rFonts w:ascii="Times New Roman"/>
          <w:b w:val="false"/>
          <w:i w:val="false"/>
          <w:color w:val="000000"/>
          <w:sz w:val="28"/>
        </w:rPr>
        <w:t>
      ЖБП цикліндегі міндетті компонент пәндері:</w:t>
      </w:r>
    </w:p>
    <w:p>
      <w:pPr>
        <w:spacing w:after="0"/>
        <w:ind w:left="0"/>
        <w:jc w:val="both"/>
      </w:pPr>
      <w:r>
        <w:rPr>
          <w:rFonts w:ascii="Times New Roman"/>
          <w:b w:val="false"/>
          <w:i w:val="false"/>
          <w:color w:val="000000"/>
          <w:sz w:val="28"/>
        </w:rPr>
        <w:t>
      1) ақпараттық-коммуникациялық технологияларды меңгеру негізінде бәсекеге қабілетті болашақ маманның дүниетанымдық, азаматтық және адамгершілік ұстанымдарын қалыптастыруға, мемлекеттік, орыс және шет тілдерінде коммуникация бағдарламаларын құруға, салауатты өмір салтына бағдарлауға, өзін-өзі жетілдіруге және кәсіби табысқа бағдарланған;</w:t>
      </w:r>
    </w:p>
    <w:p>
      <w:pPr>
        <w:spacing w:after="0"/>
        <w:ind w:left="0"/>
        <w:jc w:val="both"/>
      </w:pPr>
      <w:r>
        <w:rPr>
          <w:rFonts w:ascii="Times New Roman"/>
          <w:b w:val="false"/>
          <w:i w:val="false"/>
          <w:color w:val="000000"/>
          <w:sz w:val="28"/>
        </w:rPr>
        <w:t xml:space="preserve">
      2) дүниетанымдық, азаматтық және адамгершілік ұстанымдардың қалыптасуы негізінде болашақ маман тұлғасының әлеуметтік-мәдени дамуын қамтамасыз ететін жалпы құзыреттілік жүйесін құрайды; </w:t>
      </w:r>
    </w:p>
    <w:p>
      <w:pPr>
        <w:spacing w:after="0"/>
        <w:ind w:left="0"/>
        <w:jc w:val="both"/>
      </w:pPr>
      <w:r>
        <w:rPr>
          <w:rFonts w:ascii="Times New Roman"/>
          <w:b w:val="false"/>
          <w:i w:val="false"/>
          <w:color w:val="000000"/>
          <w:sz w:val="28"/>
        </w:rPr>
        <w:t xml:space="preserve">
      3) мемлекеттік, орыс және шет тілдерінде тұлғааралық әлеуметтік және кәсіби қарым-қатынас жасау қабілеттерін дамытады; </w:t>
      </w:r>
    </w:p>
    <w:p>
      <w:pPr>
        <w:spacing w:after="0"/>
        <w:ind w:left="0"/>
        <w:jc w:val="both"/>
      </w:pPr>
      <w:r>
        <w:rPr>
          <w:rFonts w:ascii="Times New Roman"/>
          <w:b w:val="false"/>
          <w:i w:val="false"/>
          <w:color w:val="000000"/>
          <w:sz w:val="28"/>
        </w:rPr>
        <w:t xml:space="preserve">
      4) өз өмірі мен қызметіндегі барлық салаларда заманауи ақпараттық-коммуникациялық технологияларды меңгеру және пайдалану арқылы ақпараттық сауаттылықты дамытуға ықпал етеді; </w:t>
      </w:r>
    </w:p>
    <w:p>
      <w:pPr>
        <w:spacing w:after="0"/>
        <w:ind w:left="0"/>
        <w:jc w:val="both"/>
      </w:pPr>
      <w:r>
        <w:rPr>
          <w:rFonts w:ascii="Times New Roman"/>
          <w:b w:val="false"/>
          <w:i w:val="false"/>
          <w:color w:val="000000"/>
          <w:sz w:val="28"/>
        </w:rPr>
        <w:t xml:space="preserve">
      5) өзін-өзі дамыту және өмір бойы білімін жетілдіру дағдыларын қалыптастырады; </w:t>
      </w:r>
    </w:p>
    <w:p>
      <w:pPr>
        <w:spacing w:after="0"/>
        <w:ind w:left="0"/>
        <w:jc w:val="both"/>
      </w:pPr>
      <w:r>
        <w:rPr>
          <w:rFonts w:ascii="Times New Roman"/>
          <w:b w:val="false"/>
          <w:i w:val="false"/>
          <w:color w:val="000000"/>
          <w:sz w:val="28"/>
        </w:rPr>
        <w:t>
      6) қазіргі әлемде ұтқырлыққа, сыни ойлау мен физикалық өзін-өзі жетілдіруге қабілетті тұлғаны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4" w:id="471"/>
    <w:p>
      <w:pPr>
        <w:spacing w:after="0"/>
        <w:ind w:left="0"/>
        <w:jc w:val="both"/>
      </w:pPr>
      <w:r>
        <w:rPr>
          <w:rFonts w:ascii="Times New Roman"/>
          <w:b w:val="false"/>
          <w:i w:val="false"/>
          <w:color w:val="000000"/>
          <w:sz w:val="28"/>
        </w:rPr>
        <w:t>
      7. ЖБП циклінің міндетті пәндерін оқып бітіргеннен кейін тыңдаушы келесі біліктілікке ие болады:</w:t>
      </w:r>
    </w:p>
    <w:bookmarkEnd w:id="471"/>
    <w:p>
      <w:pPr>
        <w:spacing w:after="0"/>
        <w:ind w:left="0"/>
        <w:jc w:val="both"/>
      </w:pPr>
      <w:r>
        <w:rPr>
          <w:rFonts w:ascii="Times New Roman"/>
          <w:b w:val="false"/>
          <w:i w:val="false"/>
          <w:color w:val="000000"/>
          <w:sz w:val="28"/>
        </w:rPr>
        <w:t>
      1) ғылыми және философиялық таным әдістерімен табиғи және әлеуметтік әлемді ғылыми тұрғыда түсінуді және зерттеуді қамтамасыз ететін философия негіздерін білу арқылы қалыптасқан дүниетанымдық ұстанымдар негізінде қоршаған шындыққа баға беру;</w:t>
      </w:r>
    </w:p>
    <w:p>
      <w:pPr>
        <w:spacing w:after="0"/>
        <w:ind w:left="0"/>
        <w:jc w:val="both"/>
      </w:pPr>
      <w:r>
        <w:rPr>
          <w:rFonts w:ascii="Times New Roman"/>
          <w:b w:val="false"/>
          <w:i w:val="false"/>
          <w:color w:val="000000"/>
          <w:sz w:val="28"/>
        </w:rPr>
        <w:t>
      2) мифологиялық, діни және ғылыми дүниетанымның мазмұнын және ерекшеліктерін интерпретациялау;</w:t>
      </w:r>
    </w:p>
    <w:p>
      <w:pPr>
        <w:spacing w:after="0"/>
        <w:ind w:left="0"/>
        <w:jc w:val="both"/>
      </w:pPr>
      <w:r>
        <w:rPr>
          <w:rFonts w:ascii="Times New Roman"/>
          <w:b w:val="false"/>
          <w:i w:val="false"/>
          <w:color w:val="000000"/>
          <w:sz w:val="28"/>
        </w:rPr>
        <w:t>
      3) әлеуметтік және өндірістік салаларда болып жатқан барлық құбылыстарға жеке баға беру;</w:t>
      </w:r>
    </w:p>
    <w:p>
      <w:pPr>
        <w:spacing w:after="0"/>
        <w:ind w:left="0"/>
        <w:jc w:val="both"/>
      </w:pPr>
      <w:r>
        <w:rPr>
          <w:rFonts w:ascii="Times New Roman"/>
          <w:b w:val="false"/>
          <w:i w:val="false"/>
          <w:color w:val="000000"/>
          <w:sz w:val="28"/>
        </w:rPr>
        <w:t>
      4) Қазақстанның тарихи дамуының негізгі кезеңдерін, заңдылықтарын және өзіндік ерекшелігін терең түсіну және ғылыми талдау негізінде азаматтық ұстанымын көрсете білу;</w:t>
      </w:r>
    </w:p>
    <w:p>
      <w:pPr>
        <w:spacing w:after="0"/>
        <w:ind w:left="0"/>
        <w:jc w:val="both"/>
      </w:pPr>
      <w:r>
        <w:rPr>
          <w:rFonts w:ascii="Times New Roman"/>
          <w:b w:val="false"/>
          <w:i w:val="false"/>
          <w:color w:val="000000"/>
          <w:sz w:val="28"/>
        </w:rPr>
        <w:t>
      5) Қазақстанның қазіргі заманғы оқиғаларының себептері мен салдарын талдау үшін тарихи сипаттау әдістері мен тәсілдерін қолдана білу;</w:t>
      </w:r>
    </w:p>
    <w:p>
      <w:pPr>
        <w:spacing w:after="0"/>
        <w:ind w:left="0"/>
        <w:jc w:val="both"/>
      </w:pPr>
      <w:r>
        <w:rPr>
          <w:rFonts w:ascii="Times New Roman"/>
          <w:b w:val="false"/>
          <w:i w:val="false"/>
          <w:color w:val="000000"/>
          <w:sz w:val="28"/>
        </w:rPr>
        <w:t>
      6) әлеуметтану, саясаттану, мәдениеттану, психологияның базалық білімі негізінде түрлі тұлғааралық, әлеуметтік және кәсіби қарым-қатынас салаларындағы жағдайларға баға беру;</w:t>
      </w:r>
    </w:p>
    <w:p>
      <w:pPr>
        <w:spacing w:after="0"/>
        <w:ind w:left="0"/>
        <w:jc w:val="both"/>
      </w:pPr>
      <w:r>
        <w:rPr>
          <w:rFonts w:ascii="Times New Roman"/>
          <w:b w:val="false"/>
          <w:i w:val="false"/>
          <w:color w:val="000000"/>
          <w:sz w:val="28"/>
        </w:rPr>
        <w:t>
      7) осы ғылымдардағы білімді интеграциялық процестердің қазіргі заманғы өнімі ретінде синтездеу;</w:t>
      </w:r>
    </w:p>
    <w:p>
      <w:pPr>
        <w:spacing w:after="0"/>
        <w:ind w:left="0"/>
        <w:jc w:val="both"/>
      </w:pPr>
      <w:r>
        <w:rPr>
          <w:rFonts w:ascii="Times New Roman"/>
          <w:b w:val="false"/>
          <w:i w:val="false"/>
          <w:color w:val="000000"/>
          <w:sz w:val="28"/>
        </w:rPr>
        <w:t>
      8) нақты ғылымды, сондай-ақ бүкіл әлеуметтік-саяси кластерді зерттеуге арналған ғылыми әдістер мен тәсілдерді қолдана білу;</w:t>
      </w:r>
    </w:p>
    <w:p>
      <w:pPr>
        <w:spacing w:after="0"/>
        <w:ind w:left="0"/>
        <w:jc w:val="both"/>
      </w:pPr>
      <w:r>
        <w:rPr>
          <w:rFonts w:ascii="Times New Roman"/>
          <w:b w:val="false"/>
          <w:i w:val="false"/>
          <w:color w:val="000000"/>
          <w:sz w:val="28"/>
        </w:rPr>
        <w:t>
      9) өзінің моральдық және азаматтық ұстанымын дамыту;</w:t>
      </w:r>
    </w:p>
    <w:p>
      <w:pPr>
        <w:spacing w:after="0"/>
        <w:ind w:left="0"/>
        <w:jc w:val="both"/>
      </w:pPr>
      <w:r>
        <w:rPr>
          <w:rFonts w:ascii="Times New Roman"/>
          <w:b w:val="false"/>
          <w:i w:val="false"/>
          <w:color w:val="000000"/>
          <w:sz w:val="28"/>
        </w:rPr>
        <w:t>
      10) қазақстандық қоғамның іскерлік, мәдени, құқықтық және этикалық нормаларын пайдалану;</w:t>
      </w:r>
    </w:p>
    <w:p>
      <w:pPr>
        <w:spacing w:after="0"/>
        <w:ind w:left="0"/>
        <w:jc w:val="both"/>
      </w:pPr>
      <w:r>
        <w:rPr>
          <w:rFonts w:ascii="Times New Roman"/>
          <w:b w:val="false"/>
          <w:i w:val="false"/>
          <w:color w:val="000000"/>
          <w:sz w:val="28"/>
        </w:rPr>
        <w:t>
      11) жеке және кәсіби бәсекеге қабілеттілігін таныту;</w:t>
      </w:r>
    </w:p>
    <w:p>
      <w:pPr>
        <w:spacing w:after="0"/>
        <w:ind w:left="0"/>
        <w:jc w:val="both"/>
      </w:pPr>
      <w:r>
        <w:rPr>
          <w:rFonts w:ascii="Times New Roman"/>
          <w:b w:val="false"/>
          <w:i w:val="false"/>
          <w:color w:val="000000"/>
          <w:sz w:val="28"/>
        </w:rPr>
        <w:t>
      12) әлемде танылған әлеуметтік-гуманитарлық ғылымдар саласындағы пәнді практикада қолдана білу;</w:t>
      </w:r>
    </w:p>
    <w:p>
      <w:pPr>
        <w:spacing w:after="0"/>
        <w:ind w:left="0"/>
        <w:jc w:val="both"/>
      </w:pPr>
      <w:r>
        <w:rPr>
          <w:rFonts w:ascii="Times New Roman"/>
          <w:b w:val="false"/>
          <w:i w:val="false"/>
          <w:color w:val="000000"/>
          <w:sz w:val="28"/>
        </w:rPr>
        <w:t>
      13) талдаудың әдіснамасын таңдау;</w:t>
      </w:r>
    </w:p>
    <w:p>
      <w:pPr>
        <w:spacing w:after="0"/>
        <w:ind w:left="0"/>
        <w:jc w:val="both"/>
      </w:pPr>
      <w:r>
        <w:rPr>
          <w:rFonts w:ascii="Times New Roman"/>
          <w:b w:val="false"/>
          <w:i w:val="false"/>
          <w:color w:val="000000"/>
          <w:sz w:val="28"/>
        </w:rPr>
        <w:t>
      14) зерттеудің нәтижелерін жинақтай білу;</w:t>
      </w:r>
    </w:p>
    <w:p>
      <w:pPr>
        <w:spacing w:after="0"/>
        <w:ind w:left="0"/>
        <w:jc w:val="both"/>
      </w:pPr>
      <w:r>
        <w:rPr>
          <w:rFonts w:ascii="Times New Roman"/>
          <w:b w:val="false"/>
          <w:i w:val="false"/>
          <w:color w:val="000000"/>
          <w:sz w:val="28"/>
        </w:rPr>
        <w:t>
      15) жаңа білімді синтездеу және оны гуманитарлық әлеуметтік маңызды өнімдер түрінде ұсыну;</w:t>
      </w:r>
    </w:p>
    <w:p>
      <w:pPr>
        <w:spacing w:after="0"/>
        <w:ind w:left="0"/>
        <w:jc w:val="both"/>
      </w:pPr>
      <w:r>
        <w:rPr>
          <w:rFonts w:ascii="Times New Roman"/>
          <w:b w:val="false"/>
          <w:i w:val="false"/>
          <w:color w:val="000000"/>
          <w:sz w:val="28"/>
        </w:rPr>
        <w:t>
      16) тұлғаралық, мәдениетаралық және өндірістік (кәсіби) қарым-қатынас мәселелерін шешу мақсатында қазақ, орыс және шет тілдерінде ауызша және жазбаша түрде қарым-қатынас жасай білу;</w:t>
      </w:r>
    </w:p>
    <w:p>
      <w:pPr>
        <w:spacing w:after="0"/>
        <w:ind w:left="0"/>
        <w:jc w:val="both"/>
      </w:pPr>
      <w:r>
        <w:rPr>
          <w:rFonts w:ascii="Times New Roman"/>
          <w:b w:val="false"/>
          <w:i w:val="false"/>
          <w:color w:val="000000"/>
          <w:sz w:val="28"/>
        </w:rPr>
        <w:t>
      17) грамматикалық білімдер жүйесін, белгілі бір тілде тиісті ниет білдірудің прагматикалық құралдарын жеткілікті көлемде түсіну негізінде лингвистикалық және сөйлеу ресурстарын дұрыс пайдалана білу;</w:t>
      </w:r>
    </w:p>
    <w:p>
      <w:pPr>
        <w:spacing w:after="0"/>
        <w:ind w:left="0"/>
        <w:jc w:val="both"/>
      </w:pPr>
      <w:r>
        <w:rPr>
          <w:rFonts w:ascii="Times New Roman"/>
          <w:b w:val="false"/>
          <w:i w:val="false"/>
          <w:color w:val="000000"/>
          <w:sz w:val="28"/>
        </w:rPr>
        <w:t>
      18) байланысқа қатысушылардың іс-әрекеттеріне баға беру;</w:t>
      </w:r>
    </w:p>
    <w:p>
      <w:pPr>
        <w:spacing w:after="0"/>
        <w:ind w:left="0"/>
        <w:jc w:val="both"/>
      </w:pPr>
      <w:r>
        <w:rPr>
          <w:rFonts w:ascii="Times New Roman"/>
          <w:b w:val="false"/>
          <w:i w:val="false"/>
          <w:color w:val="000000"/>
          <w:sz w:val="28"/>
        </w:rPr>
        <w:t>
      19) жеке іс-әрекеттерінде түрлі ақпараттық және коммуникациялық технологияларды: интернет-ресурстары, ақпаратты іздеу, сақтау, өңдеу, қорғау және тарату бойынша бұлтты және мобильді қызметтерді қолдана білу;</w:t>
      </w:r>
    </w:p>
    <w:p>
      <w:pPr>
        <w:spacing w:after="0"/>
        <w:ind w:left="0"/>
        <w:jc w:val="both"/>
      </w:pPr>
      <w:r>
        <w:rPr>
          <w:rFonts w:ascii="Times New Roman"/>
          <w:b w:val="false"/>
          <w:i w:val="false"/>
          <w:color w:val="000000"/>
          <w:sz w:val="28"/>
        </w:rPr>
        <w:t>
      20) өзін-өзі дамыту және мансаптық өсу үшін өмір бойына жеке білім беру траекториясын құру, дене шынықтыру әдістері мен құралдары арқылы толыққанды әлеуметтік және кәсіби қызметті қамтамасыз ету үшін салауатты өмір салтын ұстану.</w:t>
      </w:r>
    </w:p>
    <w:bookmarkStart w:name="z525" w:id="472"/>
    <w:p>
      <w:pPr>
        <w:spacing w:after="0"/>
        <w:ind w:left="0"/>
        <w:jc w:val="both"/>
      </w:pPr>
      <w:r>
        <w:rPr>
          <w:rFonts w:ascii="Times New Roman"/>
          <w:b w:val="false"/>
          <w:i w:val="false"/>
          <w:color w:val="000000"/>
          <w:sz w:val="28"/>
        </w:rPr>
        <w:t>
      8. ЖБП циклінің ЖК және (немесе) ТК, экономика мен құқық, сыбайлас жемқорлыққа қарсы мәдениет негіздері, экология және өмір қауіпсіздігі саласындағы кәсіптік дағдыларды қалыптастыру, сондай-ақ кәсіпкерлік дағдылар, көшбасшылық, инновацияларды қабылдау дағдыларын қалыптастыруға бағытталған пәндердің жалпы көлемінен кемінде 5 академиялық кредитті құрайды.</w:t>
      </w:r>
    </w:p>
    <w:bookmarkEnd w:id="472"/>
    <w:bookmarkStart w:name="z526" w:id="473"/>
    <w:p>
      <w:pPr>
        <w:spacing w:after="0"/>
        <w:ind w:left="0"/>
        <w:jc w:val="both"/>
      </w:pPr>
      <w:r>
        <w:rPr>
          <w:rFonts w:ascii="Times New Roman"/>
          <w:b w:val="false"/>
          <w:i w:val="false"/>
          <w:color w:val="000000"/>
          <w:sz w:val="28"/>
        </w:rPr>
        <w:t>
      9. ЖОО пәнаралық сипатқа ие ЖБП циклінің пәндері бойынша интеграцияланған бағдарламалар әзірлей алады.</w:t>
      </w:r>
    </w:p>
    <w:bookmarkEnd w:id="473"/>
    <w:bookmarkStart w:name="z527" w:id="474"/>
    <w:p>
      <w:pPr>
        <w:spacing w:after="0"/>
        <w:ind w:left="0"/>
        <w:jc w:val="both"/>
      </w:pPr>
      <w:r>
        <w:rPr>
          <w:rFonts w:ascii="Times New Roman"/>
          <w:b w:val="false"/>
          <w:i w:val="false"/>
          <w:color w:val="000000"/>
          <w:sz w:val="28"/>
        </w:rPr>
        <w:t>
      10. ӘАОО-да ЖБП циклінің көлемі жоғары білімнің білім беру бағдарламасындағы пәндердің көлемінен кемінде 23%-дан аспайды немесе 56 академиялық кредитті құрайды. Олардың 51 академиялық кредиті міндетті компонент пәндеріне тиесілі: Қазақстанның қазіргі заман тарихы, философия, қазақ (орыс) тілі, шетел тілі, ақпараттық-коммуникациялық технологиялар (ағылшын тілінде), дене шынықтыру, әлеуметтік-саяси білімнің модулі (саясаттану, әлеуметтану, мәдениеттану, психология).</w:t>
      </w:r>
    </w:p>
    <w:bookmarkEnd w:id="474"/>
    <w:p>
      <w:pPr>
        <w:spacing w:after="0"/>
        <w:ind w:left="0"/>
        <w:jc w:val="both"/>
      </w:pPr>
      <w:r>
        <w:rPr>
          <w:rFonts w:ascii="Times New Roman"/>
          <w:b w:val="false"/>
          <w:i w:val="false"/>
          <w:color w:val="000000"/>
          <w:sz w:val="28"/>
        </w:rPr>
        <w:t>
      ӘАОО-да "Дене шынықтыру" пәнін БП цикліне немесе қосымша оқыту түріне ауыстыруға, ал оған бөлінген кредиттерді ЖК-нің ЖБП циклі ауыстыруға рұқсат етіледі.</w:t>
      </w:r>
    </w:p>
    <w:p>
      <w:pPr>
        <w:spacing w:after="0"/>
        <w:ind w:left="0"/>
        <w:jc w:val="both"/>
      </w:pPr>
      <w:r>
        <w:rPr>
          <w:rFonts w:ascii="Times New Roman"/>
          <w:b w:val="false"/>
          <w:i w:val="false"/>
          <w:color w:val="000000"/>
          <w:sz w:val="28"/>
        </w:rPr>
        <w:t>
      ӘАОО-да ЖК ЖБП циклінің пәндері кемінде 5 академиялық кредитті құрайды.</w:t>
      </w:r>
    </w:p>
    <w:bookmarkStart w:name="z528" w:id="475"/>
    <w:p>
      <w:pPr>
        <w:spacing w:after="0"/>
        <w:ind w:left="0"/>
        <w:jc w:val="both"/>
      </w:pPr>
      <w:r>
        <w:rPr>
          <w:rFonts w:ascii="Times New Roman"/>
          <w:b w:val="false"/>
          <w:i w:val="false"/>
          <w:color w:val="000000"/>
          <w:sz w:val="28"/>
        </w:rPr>
        <w:t>
      11. БП циклі оқу пәндерін оқуды және кәсіби практикадан өтуді қамтиды және кемінде 112 академиялық кредитті құрайды.</w:t>
      </w:r>
    </w:p>
    <w:bookmarkEnd w:id="475"/>
    <w:p>
      <w:pPr>
        <w:spacing w:after="0"/>
        <w:ind w:left="0"/>
        <w:jc w:val="both"/>
      </w:pPr>
      <w:r>
        <w:rPr>
          <w:rFonts w:ascii="Times New Roman"/>
          <w:b w:val="false"/>
          <w:i w:val="false"/>
          <w:color w:val="000000"/>
          <w:sz w:val="28"/>
        </w:rPr>
        <w:t>
      ӘАОО-лар үшін БП циклі жоғары білімнің білім беру бағдарламасының жалпы көлемінде 112 академиялық кредиттен аспайды. БП цикліне практикалардың барлық түрлері (кәсіптік практика, оқу практикасы, әскери тағылымдама, жауынгерлік дайындық және т.б.)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9" w:id="476"/>
    <w:p>
      <w:pPr>
        <w:spacing w:after="0"/>
        <w:ind w:left="0"/>
        <w:jc w:val="both"/>
      </w:pPr>
      <w:r>
        <w:rPr>
          <w:rFonts w:ascii="Times New Roman"/>
          <w:b w:val="false"/>
          <w:i w:val="false"/>
          <w:color w:val="000000"/>
          <w:sz w:val="28"/>
        </w:rPr>
        <w:t>
      12. Бейіндеуші пәндер циклі көлемі жоғары білімнің білім беру бағдарламасының жалпы көлемінен кемінде 60 академиялық кредитті құрайтын оқу пәндерін және кәсіптік практика түрлерін қамтиды.</w:t>
      </w:r>
    </w:p>
    <w:bookmarkEnd w:id="476"/>
    <w:p>
      <w:pPr>
        <w:spacing w:after="0"/>
        <w:ind w:left="0"/>
        <w:jc w:val="both"/>
      </w:pPr>
      <w:r>
        <w:rPr>
          <w:rFonts w:ascii="Times New Roman"/>
          <w:b w:val="false"/>
          <w:i w:val="false"/>
          <w:color w:val="000000"/>
          <w:sz w:val="28"/>
        </w:rPr>
        <w:t>
      ӘАОО-ларда цикл пәндерінің көлемі жоғары білімнің білім беру бағдарламаларының жалпы көлемінен кемінде 60 академиялық кредитті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0" w:id="477"/>
    <w:p>
      <w:pPr>
        <w:spacing w:after="0"/>
        <w:ind w:left="0"/>
        <w:jc w:val="both"/>
      </w:pPr>
      <w:r>
        <w:rPr>
          <w:rFonts w:ascii="Times New Roman"/>
          <w:b w:val="false"/>
          <w:i w:val="false"/>
          <w:color w:val="000000"/>
          <w:sz w:val="28"/>
        </w:rPr>
        <w:t>
      13. БП және бейіндеуші пәндер циклдерінің пәндері мен модульдерінің бағдарламалары білім берудің бірқатар салалары бойынша кадрлар даярлауды қамтамасыз ететін пәнаралық және көп салалы сипатта болады.</w:t>
      </w:r>
    </w:p>
    <w:bookmarkEnd w:id="477"/>
    <w:p>
      <w:pPr>
        <w:spacing w:after="0"/>
        <w:ind w:left="0"/>
        <w:jc w:val="both"/>
      </w:pPr>
      <w:r>
        <w:rPr>
          <w:rFonts w:ascii="Times New Roman"/>
          <w:b w:val="false"/>
          <w:i w:val="false"/>
          <w:color w:val="000000"/>
          <w:sz w:val="28"/>
        </w:rPr>
        <w:t>
      Білім алушылар оқытудың жеке траекториясын анықтау кезінде жоғары оқу орны компоненті және (немесе) таңдау компоненті аясында негізгі (Major) білім беру бағдарламасы пәндерін және (немесе) қосымша (Minor) білім беру бағдарламасы пәндерін таңдай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1" w:id="478"/>
    <w:p>
      <w:pPr>
        <w:spacing w:after="0"/>
        <w:ind w:left="0"/>
        <w:jc w:val="both"/>
      </w:pPr>
      <w:r>
        <w:rPr>
          <w:rFonts w:ascii="Times New Roman"/>
          <w:b w:val="false"/>
          <w:i w:val="false"/>
          <w:color w:val="000000"/>
          <w:sz w:val="28"/>
        </w:rPr>
        <w:t>
      14. Қорытынды аттестаттау жоғары білімнің білім беру бағдарламаларының жалпы көлемінен кемінде 12 академиялық кредитті құрайды және дипломдық жұмысты және дипломдық жобаны жазу және қорғау түрінде жүргізіледі.</w:t>
      </w:r>
    </w:p>
    <w:bookmarkEnd w:id="478"/>
    <w:p>
      <w:pPr>
        <w:spacing w:after="0"/>
        <w:ind w:left="0"/>
        <w:jc w:val="both"/>
      </w:pPr>
      <w:r>
        <w:rPr>
          <w:rFonts w:ascii="Times New Roman"/>
          <w:b w:val="false"/>
          <w:i w:val="false"/>
          <w:color w:val="000000"/>
          <w:sz w:val="28"/>
        </w:rPr>
        <w:t>
      Бұл ретте, дипломдық жұмыстың немесе дипломдық жобаның орнына мынадай негіздер бойынша екі кешенді емтихан тапсыра алады:</w:t>
      </w:r>
    </w:p>
    <w:p>
      <w:pPr>
        <w:spacing w:after="0"/>
        <w:ind w:left="0"/>
        <w:jc w:val="both"/>
      </w:pPr>
      <w:r>
        <w:rPr>
          <w:rFonts w:ascii="Times New Roman"/>
          <w:b w:val="false"/>
          <w:i w:val="false"/>
          <w:color w:val="000000"/>
          <w:sz w:val="28"/>
        </w:rPr>
        <w:t>
      1) денсаулығына байланысты стационарда ұзақ ем алу;</w:t>
      </w:r>
    </w:p>
    <w:p>
      <w:pPr>
        <w:spacing w:after="0"/>
        <w:ind w:left="0"/>
        <w:jc w:val="both"/>
      </w:pPr>
      <w:r>
        <w:rPr>
          <w:rFonts w:ascii="Times New Roman"/>
          <w:b w:val="false"/>
          <w:i w:val="false"/>
          <w:color w:val="000000"/>
          <w:sz w:val="28"/>
        </w:rPr>
        <w:t>
      2) ерекше білім беру қажеттілігі бар тұлғалар, оның ішінде мүгедек балалар, бала кезінен мүгедектер, I топтағы мүгедектер;</w:t>
      </w:r>
    </w:p>
    <w:p>
      <w:pPr>
        <w:spacing w:after="0"/>
        <w:ind w:left="0"/>
        <w:jc w:val="both"/>
      </w:pPr>
      <w:r>
        <w:rPr>
          <w:rFonts w:ascii="Times New Roman"/>
          <w:b w:val="false"/>
          <w:i w:val="false"/>
          <w:color w:val="000000"/>
          <w:sz w:val="28"/>
        </w:rPr>
        <w:t>
      3) жүкті әйелдер немесе екі жасқа толғанға дейінгі бала тәрбиелейтіндер;</w:t>
      </w:r>
    </w:p>
    <w:p>
      <w:pPr>
        <w:spacing w:after="0"/>
        <w:ind w:left="0"/>
        <w:jc w:val="both"/>
      </w:pPr>
      <w:r>
        <w:rPr>
          <w:rFonts w:ascii="Times New Roman"/>
          <w:b w:val="false"/>
          <w:i w:val="false"/>
          <w:color w:val="000000"/>
          <w:sz w:val="28"/>
        </w:rPr>
        <w:t>
      4) оқуды аяқтамаған сырттай оқу нысанының студенттері.</w:t>
      </w:r>
    </w:p>
    <w:p>
      <w:pPr>
        <w:spacing w:after="0"/>
        <w:ind w:left="0"/>
        <w:jc w:val="both"/>
      </w:pPr>
      <w:r>
        <w:rPr>
          <w:rFonts w:ascii="Times New Roman"/>
          <w:b w:val="false"/>
          <w:i w:val="false"/>
          <w:color w:val="000000"/>
          <w:sz w:val="28"/>
        </w:rPr>
        <w:t>
      Кешенді емтихан тапсыру үшін білім алушылар ЖОО басшысының атына өтініш жазады және тиісті құжатты ұсынады.</w:t>
      </w:r>
    </w:p>
    <w:p>
      <w:pPr>
        <w:spacing w:after="0"/>
        <w:ind w:left="0"/>
        <w:jc w:val="both"/>
      </w:pPr>
      <w:r>
        <w:rPr>
          <w:rFonts w:ascii="Times New Roman"/>
          <w:b w:val="false"/>
          <w:i w:val="false"/>
          <w:color w:val="000000"/>
          <w:sz w:val="28"/>
        </w:rPr>
        <w:t>
      Кешенді емтихан бағдарламасы жоғары білімнің білім беру бағдарламасына сәйкес еңбек нарығының талаптарына жауап беретін интеграцияланған білім мен негізгі құзыреттілікті көрсетеді.</w:t>
      </w:r>
    </w:p>
    <w:p>
      <w:pPr>
        <w:spacing w:after="0"/>
        <w:ind w:left="0"/>
        <w:jc w:val="both"/>
      </w:pPr>
      <w:r>
        <w:rPr>
          <w:rFonts w:ascii="Times New Roman"/>
          <w:b w:val="false"/>
          <w:i w:val="false"/>
          <w:color w:val="000000"/>
          <w:sz w:val="28"/>
        </w:rPr>
        <w:t>
      Дипломдық жұмыстарға немесе жобаларға басшылық жасауды бейін бойынша оқытушылар және (немесе) Ұлттық біліктілік шеңберінің 8 деңгейіне сәйкес келетін, кемінде 3 жыл жұмыс өтілі бар мамандар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2" w:id="479"/>
    <w:p>
      <w:pPr>
        <w:spacing w:after="0"/>
        <w:ind w:left="0"/>
        <w:jc w:val="both"/>
      </w:pPr>
      <w:r>
        <w:rPr>
          <w:rFonts w:ascii="Times New Roman"/>
          <w:b w:val="false"/>
          <w:i w:val="false"/>
          <w:color w:val="000000"/>
          <w:sz w:val="28"/>
        </w:rPr>
        <w:t>
      15. ӘАОО-ларда қорытынды аттестаттау дипломдық жұмысты (жобаны) қорғау, кешенді емтихан және (немесе) "Дене шынықтыру" пәні бойынша емтихан дайындау және тапсыру нысанында не кешенді мемлекеттік емтихан, екі базалық және (немесе) бейіндеуші пәндер бойынша мемлекеттік емтихандар және (немесе) "Дене шынықтыру" пәні бойынша емтихан тапсыру нысанында өткізіледі.</w:t>
      </w:r>
    </w:p>
    <w:bookmarkEnd w:id="479"/>
    <w:p>
      <w:pPr>
        <w:spacing w:after="0"/>
        <w:ind w:left="0"/>
        <w:jc w:val="both"/>
      </w:pPr>
      <w:r>
        <w:rPr>
          <w:rFonts w:ascii="Times New Roman"/>
          <w:b w:val="false"/>
          <w:i w:val="false"/>
          <w:color w:val="000000"/>
          <w:sz w:val="28"/>
        </w:rPr>
        <w:t>
      ӘАОО-ларда қорытынды аттестаттауды өткізу нысандары қарамағында ӘАОО бар мемлекеттік органдар бекітетін білім алушылардың үлгерімін ағымдағы бақылау, аралық және қорытынды аттестаттау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3" w:id="480"/>
    <w:p>
      <w:pPr>
        <w:spacing w:after="0"/>
        <w:ind w:left="0"/>
        <w:jc w:val="both"/>
      </w:pPr>
      <w:r>
        <w:rPr>
          <w:rFonts w:ascii="Times New Roman"/>
          <w:b w:val="false"/>
          <w:i w:val="false"/>
          <w:color w:val="000000"/>
          <w:sz w:val="28"/>
        </w:rPr>
        <w:t>
      16. Қорытынды аттестаттаудың мақсаты жоғары білімнің білім беру бағдарламасын зерделеу аяқталғаннан кейін алынған білім нәтижелерін және игерілген құзыреттерді бағалау болып табылады.</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4" w:id="481"/>
    <w:p>
      <w:pPr>
        <w:spacing w:after="0"/>
        <w:ind w:left="0"/>
        <w:jc w:val="both"/>
      </w:pPr>
      <w:r>
        <w:rPr>
          <w:rFonts w:ascii="Times New Roman"/>
          <w:b w:val="false"/>
          <w:i w:val="false"/>
          <w:color w:val="000000"/>
          <w:sz w:val="28"/>
        </w:rPr>
        <w:t>
      17. Оқытудың қосымша түрлерін әскери дайындық және студенттің өзі анықтайтын оқудың басқа да түрлерін қамтиды.</w:t>
      </w:r>
    </w:p>
    <w:bookmarkEnd w:id="481"/>
    <w:p>
      <w:pPr>
        <w:spacing w:after="0"/>
        <w:ind w:left="0"/>
        <w:jc w:val="both"/>
      </w:pPr>
      <w:r>
        <w:rPr>
          <w:rFonts w:ascii="Times New Roman"/>
          <w:b w:val="false"/>
          <w:i w:val="false"/>
          <w:color w:val="000000"/>
          <w:sz w:val="28"/>
        </w:rPr>
        <w:t>
      ӘАОО-да оқытудың қосымша түрлерін ӘАОО дербес анықтайды.</w:t>
      </w:r>
    </w:p>
    <w:bookmarkStart w:name="z535" w:id="482"/>
    <w:p>
      <w:pPr>
        <w:spacing w:after="0"/>
        <w:ind w:left="0"/>
        <w:jc w:val="both"/>
      </w:pPr>
      <w:r>
        <w:rPr>
          <w:rFonts w:ascii="Times New Roman"/>
          <w:b w:val="false"/>
          <w:i w:val="false"/>
          <w:color w:val="000000"/>
          <w:sz w:val="28"/>
        </w:rPr>
        <w:t>
      18. Әскери дайындық мемлекеттік білім беру тапсырысы шегінде немесе ақылы негізде жүзеге асырылады.</w:t>
      </w:r>
    </w:p>
    <w:bookmarkEnd w:id="482"/>
    <w:p>
      <w:pPr>
        <w:spacing w:after="0"/>
        <w:ind w:left="0"/>
        <w:jc w:val="both"/>
      </w:pPr>
      <w:r>
        <w:rPr>
          <w:rFonts w:ascii="Times New Roman"/>
          <w:b w:val="false"/>
          <w:i w:val="false"/>
          <w:color w:val="000000"/>
          <w:sz w:val="28"/>
        </w:rPr>
        <w:t>
      ӘАОО-ны қоспағанда, басқа қосымша оқыту түрлерін меңгеру ақылы негізде қамтамасыз етіледі.</w:t>
      </w:r>
    </w:p>
    <w:bookmarkStart w:name="z536" w:id="483"/>
    <w:p>
      <w:pPr>
        <w:spacing w:after="0"/>
        <w:ind w:left="0"/>
        <w:jc w:val="both"/>
      </w:pPr>
      <w:r>
        <w:rPr>
          <w:rFonts w:ascii="Times New Roman"/>
          <w:b w:val="false"/>
          <w:i w:val="false"/>
          <w:color w:val="000000"/>
          <w:sz w:val="28"/>
        </w:rPr>
        <w:t>
      19. Үш тілде білім беру бағдарламаларын енгізген ЖОО білім беру қызметін жоспарлау мен ұйымдастыруды үш тілде: оқыту тілінде, екінші тілде және ағылшын тілінде жүзеге асырады.</w:t>
      </w:r>
    </w:p>
    <w:bookmarkEnd w:id="483"/>
    <w:p>
      <w:pPr>
        <w:spacing w:after="0"/>
        <w:ind w:left="0"/>
        <w:jc w:val="both"/>
      </w:pPr>
      <w:r>
        <w:rPr>
          <w:rFonts w:ascii="Times New Roman"/>
          <w:b w:val="false"/>
          <w:i w:val="false"/>
          <w:color w:val="000000"/>
          <w:sz w:val="28"/>
        </w:rPr>
        <w:t>
      Бұл ретте оқу пәндерінің 50%-ын оқыту (мемлекеттік немесе орыс) тілінде, 20%-ын екінші тілде (сәйкесінше орыс немесе мемлекеттік), 30%-ын ағылшын тілінде оқыту көзделеді.</w:t>
      </w:r>
    </w:p>
    <w:p>
      <w:pPr>
        <w:spacing w:after="0"/>
        <w:ind w:left="0"/>
        <w:jc w:val="both"/>
      </w:pPr>
      <w:r>
        <w:rPr>
          <w:rFonts w:ascii="Times New Roman"/>
          <w:b w:val="false"/>
          <w:i w:val="false"/>
          <w:color w:val="000000"/>
          <w:sz w:val="28"/>
        </w:rPr>
        <w:t>
      Үш тілде білім беру бағдарламасын енгізген ӘАОО оқытуды үш тілде: мемлекеттік, орыс және ағылшын тілдерінде жүзеге асырады. Екі тілде білім беру бағдарламасын енгізген ӘАОО оқытуды екі тілде: қазақ және орыс тілдерінде жүзеге асырады. Бұл ретте әртүрлі тілдерде оқытылатын пәндердің пайыздық арақатынасын ӘАОО дербес айқындайды.</w:t>
      </w:r>
    </w:p>
    <w:bookmarkStart w:name="z537" w:id="484"/>
    <w:p>
      <w:pPr>
        <w:spacing w:after="0"/>
        <w:ind w:left="0"/>
        <w:jc w:val="both"/>
      </w:pPr>
      <w:r>
        <w:rPr>
          <w:rFonts w:ascii="Times New Roman"/>
          <w:b w:val="false"/>
          <w:i w:val="false"/>
          <w:color w:val="000000"/>
          <w:sz w:val="28"/>
        </w:rPr>
        <w:t>
      20. Дуальды оқыту элементтерін енгізген ЖОО білім беру қызметін жоспарлау мен ұйымдастыруды теориялық оқыту мен өндірістегі практикалық дайындықты үйлестіру негізінде жүзеге асырады.</w:t>
      </w:r>
    </w:p>
    <w:bookmarkEnd w:id="484"/>
    <w:p>
      <w:pPr>
        <w:spacing w:after="0"/>
        <w:ind w:left="0"/>
        <w:jc w:val="both"/>
      </w:pPr>
      <w:r>
        <w:rPr>
          <w:rFonts w:ascii="Times New Roman"/>
          <w:b w:val="false"/>
          <w:i w:val="false"/>
          <w:color w:val="000000"/>
          <w:sz w:val="28"/>
        </w:rPr>
        <w:t xml:space="preserve">
      Бұл ретте пәннің оқу материалының 40%-ына дейінін тікелей өндірісте (технологиялық процесс, шығармашылық қызмет процесі, қаржы-экономикалық процестер, психологиялық-педагогикалық процесс және тағы басқа) меңгерілуі тиіс екені көзделген. </w:t>
      </w:r>
    </w:p>
    <w:bookmarkStart w:name="z538" w:id="485"/>
    <w:p>
      <w:pPr>
        <w:spacing w:after="0"/>
        <w:ind w:left="0"/>
        <w:jc w:val="both"/>
      </w:pPr>
      <w:r>
        <w:rPr>
          <w:rFonts w:ascii="Times New Roman"/>
          <w:b w:val="false"/>
          <w:i w:val="false"/>
          <w:color w:val="000000"/>
          <w:sz w:val="28"/>
        </w:rPr>
        <w:t>
      21. ЖОО оқу бағдарламаларын (оқу жұмыс жоспары, жеке оқу бағдарламалары) және пәндер бойынша оқу жұмыс жоспарлары (силлабустар) әзірленетін оқу нәтижелерін көрсететін МЖБС талаптарына сәйкес білім беру бағдарламаларын дербес әзірлейді.</w:t>
      </w:r>
    </w:p>
    <w:bookmarkEnd w:id="485"/>
    <w:p>
      <w:pPr>
        <w:spacing w:after="0"/>
        <w:ind w:left="0"/>
        <w:jc w:val="both"/>
      </w:pPr>
      <w:r>
        <w:rPr>
          <w:rFonts w:ascii="Times New Roman"/>
          <w:b w:val="false"/>
          <w:i w:val="false"/>
          <w:color w:val="000000"/>
          <w:sz w:val="28"/>
        </w:rPr>
        <w:t xml:space="preserve">
      ӘАОО-ны қоспағанда, жоғары білімнің білім беру бағдарламалары модульдік оқыту қағидаты бойынша әзірленеді. </w:t>
      </w:r>
    </w:p>
    <w:bookmarkStart w:name="z539" w:id="486"/>
    <w:p>
      <w:pPr>
        <w:spacing w:after="0"/>
        <w:ind w:left="0"/>
        <w:jc w:val="both"/>
      </w:pPr>
      <w:r>
        <w:rPr>
          <w:rFonts w:ascii="Times New Roman"/>
          <w:b w:val="false"/>
          <w:i w:val="false"/>
          <w:color w:val="000000"/>
          <w:sz w:val="28"/>
        </w:rPr>
        <w:t>
      22. Жоғары білімді кадрларды даярлау жалпы орта білім, техникалық және кәсіптік білім, орта білімнен кейінгі білімнің, сондай-ақ екінші жоғары білім алған кезде – жоғары білімнің жалпы білім беретін оқу бағдарламаларының базасында жүзеге асырылады.</w:t>
      </w:r>
    </w:p>
    <w:bookmarkEnd w:id="486"/>
    <w:p>
      <w:pPr>
        <w:spacing w:after="0"/>
        <w:ind w:left="0"/>
        <w:jc w:val="both"/>
      </w:pPr>
      <w:r>
        <w:rPr>
          <w:rFonts w:ascii="Times New Roman"/>
          <w:b w:val="false"/>
          <w:i w:val="false"/>
          <w:color w:val="000000"/>
          <w:sz w:val="28"/>
        </w:rPr>
        <w:t xml:space="preserve">
      Техникалық және кәсіптік, орта білімнен кейінгі білімнің білім беру бағдарламасының базасында "кіруде" жоғары білімнің білім беру бағдарламасы бейінінің техникалық және кәсіптік немесе орта білімнен кейінгі білімнің білім беру бағдарламасына сәйкес келген жағдайда формальді білім берудің алдыңғы деңгейіндегі оқыту нәтижелері автоматты түрде танылады және оқу мерзімі қысқартылады. </w:t>
      </w:r>
    </w:p>
    <w:p>
      <w:pPr>
        <w:spacing w:after="0"/>
        <w:ind w:left="0"/>
        <w:jc w:val="both"/>
      </w:pPr>
      <w:r>
        <w:rPr>
          <w:rFonts w:ascii="Times New Roman"/>
          <w:b w:val="false"/>
          <w:i w:val="false"/>
          <w:color w:val="000000"/>
          <w:sz w:val="28"/>
        </w:rPr>
        <w:t>
      Білім беру бағдарламасының бейініне сәйкес келмеген жағдайда оқыту жоғары білімнің толық бағдарламасы бойынша жүзеге асырылады.</w:t>
      </w:r>
    </w:p>
    <w:p>
      <w:pPr>
        <w:spacing w:after="0"/>
        <w:ind w:left="0"/>
        <w:jc w:val="both"/>
      </w:pPr>
      <w:r>
        <w:rPr>
          <w:rFonts w:ascii="Times New Roman"/>
          <w:b w:val="false"/>
          <w:i w:val="false"/>
          <w:color w:val="000000"/>
          <w:sz w:val="28"/>
        </w:rPr>
        <w:t>
      Оқыту нәтижелері сәйкес болған жағдайда пререквизиттер ретінде алдыңғы формальды білім деңгейінің жекелеген пәндері, сондай-ақ тиісті деңгейдегі формальды емес білімнің оқыту нәтижелері қайта есептелуі мүмкін.</w:t>
      </w:r>
    </w:p>
    <w:bookmarkStart w:name="z540" w:id="487"/>
    <w:p>
      <w:pPr>
        <w:spacing w:after="0"/>
        <w:ind w:left="0"/>
        <w:jc w:val="both"/>
      </w:pPr>
      <w:r>
        <w:rPr>
          <w:rFonts w:ascii="Times New Roman"/>
          <w:b w:val="false"/>
          <w:i w:val="false"/>
          <w:color w:val="000000"/>
          <w:sz w:val="28"/>
        </w:rPr>
        <w:t>
      23. Білім беру мазмұнын жоспарлау, оқу процесін ұйымдастыру және өткізу тәсілін ЖОО оқытудың кредиттік технологиялары негізінде дербес жүзеге асырады.</w:t>
      </w:r>
    </w:p>
    <w:bookmarkEnd w:id="487"/>
    <w:bookmarkStart w:name="z541" w:id="488"/>
    <w:p>
      <w:pPr>
        <w:spacing w:after="0"/>
        <w:ind w:left="0"/>
        <w:jc w:val="both"/>
      </w:pPr>
      <w:r>
        <w:rPr>
          <w:rFonts w:ascii="Times New Roman"/>
          <w:b w:val="false"/>
          <w:i w:val="false"/>
          <w:color w:val="000000"/>
          <w:sz w:val="28"/>
        </w:rPr>
        <w:t>
      24. Жоғары білімнің білім беру бағдарламасының бейіні оның білім берудің тиісті саласына қатыстылығын, оқу саласының сипаттамасын, даярлау деңгейін, оқу нәтижелерін, кәсіптік қызметтің негізгі түрлерін білдіреді және Жіктеуішке сәйкес анықталады:</w:t>
      </w:r>
    </w:p>
    <w:bookmarkEnd w:id="488"/>
    <w:p>
      <w:pPr>
        <w:spacing w:after="0"/>
        <w:ind w:left="0"/>
        <w:jc w:val="both"/>
      </w:pPr>
      <w:r>
        <w:rPr>
          <w:rFonts w:ascii="Times New Roman"/>
          <w:b w:val="false"/>
          <w:i w:val="false"/>
          <w:color w:val="000000"/>
          <w:sz w:val="28"/>
        </w:rPr>
        <w:t>
      1) "Педагогикалық ғалымдар" - педагогикалық жоғары білім;</w:t>
      </w:r>
    </w:p>
    <w:p>
      <w:pPr>
        <w:spacing w:after="0"/>
        <w:ind w:left="0"/>
        <w:jc w:val="both"/>
      </w:pPr>
      <w:r>
        <w:rPr>
          <w:rFonts w:ascii="Times New Roman"/>
          <w:b w:val="false"/>
          <w:i w:val="false"/>
          <w:color w:val="000000"/>
          <w:sz w:val="28"/>
        </w:rPr>
        <w:t>
      2) "Өнер және гуманитарлық ғылымдар" - жоғары өнертану немесе жоғары гуманитарлық білім;</w:t>
      </w:r>
    </w:p>
    <w:p>
      <w:pPr>
        <w:spacing w:after="0"/>
        <w:ind w:left="0"/>
        <w:jc w:val="both"/>
      </w:pPr>
      <w:r>
        <w:rPr>
          <w:rFonts w:ascii="Times New Roman"/>
          <w:b w:val="false"/>
          <w:i w:val="false"/>
          <w:color w:val="000000"/>
          <w:sz w:val="28"/>
        </w:rPr>
        <w:t>
      3) "әлеуметтік ғылымдар, журналистика және ақпарат" - әлеуметтік ғылымдар саласындағы жоғары білім немесе PR саласындағы жоғары білім;</w:t>
      </w:r>
    </w:p>
    <w:p>
      <w:pPr>
        <w:spacing w:after="0"/>
        <w:ind w:left="0"/>
        <w:jc w:val="both"/>
      </w:pPr>
      <w:r>
        <w:rPr>
          <w:rFonts w:ascii="Times New Roman"/>
          <w:b w:val="false"/>
          <w:i w:val="false"/>
          <w:color w:val="000000"/>
          <w:sz w:val="28"/>
        </w:rPr>
        <w:t>
      4) "Бизнес, басқару және құқық" - экономикалық білім немесе жоғары заңгерлік білім;</w:t>
      </w:r>
    </w:p>
    <w:p>
      <w:pPr>
        <w:spacing w:after="0"/>
        <w:ind w:left="0"/>
        <w:jc w:val="both"/>
      </w:pPr>
      <w:r>
        <w:rPr>
          <w:rFonts w:ascii="Times New Roman"/>
          <w:b w:val="false"/>
          <w:i w:val="false"/>
          <w:color w:val="000000"/>
          <w:sz w:val="28"/>
        </w:rPr>
        <w:t>
      5) "Жаратылыстану ғылымдары, математика және статистика" - жоғары жаратылыстану білімі немесе жоғары математикалық білім;</w:t>
      </w:r>
    </w:p>
    <w:p>
      <w:pPr>
        <w:spacing w:after="0"/>
        <w:ind w:left="0"/>
        <w:jc w:val="both"/>
      </w:pPr>
      <w:r>
        <w:rPr>
          <w:rFonts w:ascii="Times New Roman"/>
          <w:b w:val="false"/>
          <w:i w:val="false"/>
          <w:color w:val="000000"/>
          <w:sz w:val="28"/>
        </w:rPr>
        <w:t>
      6) "Ақпараттық-коммуникациялық технологиялар" - АКТ саласындағы жоғары білім;</w:t>
      </w:r>
    </w:p>
    <w:p>
      <w:pPr>
        <w:spacing w:after="0"/>
        <w:ind w:left="0"/>
        <w:jc w:val="both"/>
      </w:pPr>
      <w:r>
        <w:rPr>
          <w:rFonts w:ascii="Times New Roman"/>
          <w:b w:val="false"/>
          <w:i w:val="false"/>
          <w:color w:val="000000"/>
          <w:sz w:val="28"/>
        </w:rPr>
        <w:t xml:space="preserve">
      7) "Инженерлік, өңдеу және құрылыс салалары" - жоғары инженерлік білім; </w:t>
      </w:r>
    </w:p>
    <w:p>
      <w:pPr>
        <w:spacing w:after="0"/>
        <w:ind w:left="0"/>
        <w:jc w:val="both"/>
      </w:pPr>
      <w:r>
        <w:rPr>
          <w:rFonts w:ascii="Times New Roman"/>
          <w:b w:val="false"/>
          <w:i w:val="false"/>
          <w:color w:val="000000"/>
          <w:sz w:val="28"/>
        </w:rPr>
        <w:t>
      8) "Ауыл шауашылығы және биоресурстар" - жоғары ауылшаруашылық білім;</w:t>
      </w:r>
    </w:p>
    <w:p>
      <w:pPr>
        <w:spacing w:after="0"/>
        <w:ind w:left="0"/>
        <w:jc w:val="both"/>
      </w:pPr>
      <w:r>
        <w:rPr>
          <w:rFonts w:ascii="Times New Roman"/>
          <w:b w:val="false"/>
          <w:i w:val="false"/>
          <w:color w:val="000000"/>
          <w:sz w:val="28"/>
        </w:rPr>
        <w:t>
      9) "Ветеринария" - жоғары ветеринарлық білім;</w:t>
      </w:r>
    </w:p>
    <w:p>
      <w:pPr>
        <w:spacing w:after="0"/>
        <w:ind w:left="0"/>
        <w:jc w:val="both"/>
      </w:pPr>
      <w:r>
        <w:rPr>
          <w:rFonts w:ascii="Times New Roman"/>
          <w:b w:val="false"/>
          <w:i w:val="false"/>
          <w:color w:val="000000"/>
          <w:sz w:val="28"/>
        </w:rPr>
        <w:t>
      10) "Денсаулық сақтау және әлеуметтік қамтамасыз ету (медицина)" - жоғары медициналық білім;</w:t>
      </w:r>
    </w:p>
    <w:p>
      <w:pPr>
        <w:spacing w:after="0"/>
        <w:ind w:left="0"/>
        <w:jc w:val="both"/>
      </w:pPr>
      <w:r>
        <w:rPr>
          <w:rFonts w:ascii="Times New Roman"/>
          <w:b w:val="false"/>
          <w:i w:val="false"/>
          <w:color w:val="000000"/>
          <w:sz w:val="28"/>
        </w:rPr>
        <w:t>
      11) "Қызмет көрсету" - қызмет көрсету саласындағы жоғары білім;</w:t>
      </w:r>
    </w:p>
    <w:p>
      <w:pPr>
        <w:spacing w:after="0"/>
        <w:ind w:left="0"/>
        <w:jc w:val="both"/>
      </w:pPr>
      <w:r>
        <w:rPr>
          <w:rFonts w:ascii="Times New Roman"/>
          <w:b w:val="false"/>
          <w:i w:val="false"/>
          <w:color w:val="000000"/>
          <w:sz w:val="28"/>
        </w:rPr>
        <w:t>
      12) "Ұлттық қауіпсіздік және әскери іс" - ұлттық қауіпсіздік және әскери іс саласындағы жоғары білім.</w:t>
      </w:r>
    </w:p>
    <w:p>
      <w:pPr>
        <w:spacing w:after="0"/>
        <w:ind w:left="0"/>
        <w:jc w:val="both"/>
      </w:pPr>
      <w:r>
        <w:rPr>
          <w:rFonts w:ascii="Times New Roman"/>
          <w:b w:val="false"/>
          <w:i w:val="false"/>
          <w:color w:val="000000"/>
          <w:sz w:val="28"/>
        </w:rPr>
        <w:t>
      Білім беру салалары мен деңгейлері бойынша берілетін дәрежелердің атауы осы МЖБС-ға 3-қосымшаға сәйкес айқындалады.</w:t>
      </w:r>
    </w:p>
    <w:bookmarkStart w:name="z77" w:id="489"/>
    <w:p>
      <w:pPr>
        <w:spacing w:after="0"/>
        <w:ind w:left="0"/>
        <w:jc w:val="left"/>
      </w:pPr>
      <w:r>
        <w:rPr>
          <w:rFonts w:ascii="Times New Roman"/>
          <w:b/>
          <w:i w:val="false"/>
          <w:color w:val="000000"/>
        </w:rPr>
        <w:t xml:space="preserve"> 3-тарау. Студенттердің оқу жүктемесінің ең жоғары көлеміне қойылатын талаптар</w:t>
      </w:r>
    </w:p>
    <w:bookmarkEnd w:id="489"/>
    <w:bookmarkStart w:name="z542" w:id="490"/>
    <w:p>
      <w:pPr>
        <w:spacing w:after="0"/>
        <w:ind w:left="0"/>
        <w:jc w:val="both"/>
      </w:pPr>
      <w:r>
        <w:rPr>
          <w:rFonts w:ascii="Times New Roman"/>
          <w:b w:val="false"/>
          <w:i w:val="false"/>
          <w:color w:val="000000"/>
          <w:sz w:val="28"/>
        </w:rPr>
        <w:t>
      25. Оқу жүктемесі оқу пәнін, модулін немесе жоғары білімнің білім беру бағдарламасын толық зерделеу үшін студентке талап етілетін және жоғары білімнің білім беру бағдарламасында белгіленген оқыту нәтижелеріне қол жеткізу үшін қажетті уақытпен өлшенеді.</w:t>
      </w:r>
    </w:p>
    <w:bookmarkEnd w:id="490"/>
    <w:bookmarkStart w:name="z543" w:id="491"/>
    <w:p>
      <w:pPr>
        <w:spacing w:after="0"/>
        <w:ind w:left="0"/>
        <w:jc w:val="both"/>
      </w:pPr>
      <w:r>
        <w:rPr>
          <w:rFonts w:ascii="Times New Roman"/>
          <w:b w:val="false"/>
          <w:i w:val="false"/>
          <w:color w:val="000000"/>
          <w:sz w:val="28"/>
        </w:rPr>
        <w:t>
      26. Оқу жүктемесі студенттің барлық оқу әрекетін қамтиды – дәрістер, семинарлар, курстық жұмыстар (жобалар), практикалық және зертханалық жұмыстар, студиядағы жұмыстар, өндірістегі практика (дуальды оқыту кезінде), кәсіптік практика, дипломдық жұмыс (жоба), өзіндік жұмыс, оның ішінде оқытушының жетекшілімен жүргізілетін жұмыс.</w:t>
      </w:r>
    </w:p>
    <w:bookmarkEnd w:id="491"/>
    <w:bookmarkStart w:name="z544" w:id="492"/>
    <w:p>
      <w:pPr>
        <w:spacing w:after="0"/>
        <w:ind w:left="0"/>
        <w:jc w:val="both"/>
      </w:pPr>
      <w:r>
        <w:rPr>
          <w:rFonts w:ascii="Times New Roman"/>
          <w:b w:val="false"/>
          <w:i w:val="false"/>
          <w:color w:val="000000"/>
          <w:sz w:val="28"/>
        </w:rPr>
        <w:t>
      27. Студенттің оқу жүктемесін анықтау кезінде оқу жылы нысандарын жоғары және (немесе) жоғары оқу орнынан кейінгі білім беру ұйымы дербес айқындайтын академиялық кезеңдерден (семестр – 15 апта, триместр – 10 апта, тоқсан – 7-8 апта), аралық аттесттау, практика, каникул кезеңдерінен, қорытынды аттесттау кезеңінен (бітіруші курста) тұратынын ескеру қажет.</w:t>
      </w:r>
    </w:p>
    <w:bookmarkEnd w:id="492"/>
    <w:p>
      <w:pPr>
        <w:spacing w:after="0"/>
        <w:ind w:left="0"/>
        <w:jc w:val="both"/>
      </w:pPr>
      <w:r>
        <w:rPr>
          <w:rFonts w:ascii="Times New Roman"/>
          <w:b w:val="false"/>
          <w:i w:val="false"/>
          <w:color w:val="000000"/>
          <w:sz w:val="28"/>
        </w:rPr>
        <w:t>
      ӘАОО-да курсанттың оқу жүктемесін анықтау кезінде ӘАОО дербес айқындайтын академиялық кезеңнің ұзақтығы негізге алынады.</w:t>
      </w:r>
    </w:p>
    <w:bookmarkStart w:name="z545" w:id="493"/>
    <w:p>
      <w:pPr>
        <w:spacing w:after="0"/>
        <w:ind w:left="0"/>
        <w:jc w:val="both"/>
      </w:pPr>
      <w:r>
        <w:rPr>
          <w:rFonts w:ascii="Times New Roman"/>
          <w:b w:val="false"/>
          <w:i w:val="false"/>
          <w:color w:val="000000"/>
          <w:sz w:val="28"/>
        </w:rPr>
        <w:t xml:space="preserve">
      28. Бір оқу жылының толық оқу жүктемесі, әдетте, 60 академиялық кредитті немесе 1800 академиялық сағатты құрайды. </w:t>
      </w:r>
    </w:p>
    <w:bookmarkEnd w:id="493"/>
    <w:p>
      <w:pPr>
        <w:spacing w:after="0"/>
        <w:ind w:left="0"/>
        <w:jc w:val="both"/>
      </w:pPr>
      <w:r>
        <w:rPr>
          <w:rFonts w:ascii="Times New Roman"/>
          <w:b w:val="false"/>
          <w:i w:val="false"/>
          <w:color w:val="000000"/>
          <w:sz w:val="28"/>
        </w:rPr>
        <w:t>
      ЖОО семестр (триместр, тоқсан) бойынша академиялық кредиттердің көлемін дербес бөледі.</w:t>
      </w:r>
    </w:p>
    <w:p>
      <w:pPr>
        <w:spacing w:after="0"/>
        <w:ind w:left="0"/>
        <w:jc w:val="both"/>
      </w:pPr>
      <w:r>
        <w:rPr>
          <w:rFonts w:ascii="Times New Roman"/>
          <w:b w:val="false"/>
          <w:i w:val="false"/>
          <w:color w:val="000000"/>
          <w:sz w:val="28"/>
        </w:rPr>
        <w:t>
      ӘАОО-ларда бір оқу жылының толық оқу жүктемесі кемінде 60 академиялық кредитті құрайды. Бұл ретте білім алушы бір семестр ішінде кемінде 20 академиялық кредитті меңгереді.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6" w:id="494"/>
    <w:p>
      <w:pPr>
        <w:spacing w:after="0"/>
        <w:ind w:left="0"/>
        <w:jc w:val="both"/>
      </w:pPr>
      <w:r>
        <w:rPr>
          <w:rFonts w:ascii="Times New Roman"/>
          <w:b w:val="false"/>
          <w:i w:val="false"/>
          <w:color w:val="000000"/>
          <w:sz w:val="28"/>
        </w:rPr>
        <w:t>
      29. Бір академиялық кредит 30 академиялық сағатқа сәйкес келеді.</w:t>
      </w:r>
    </w:p>
    <w:bookmarkEnd w:id="494"/>
    <w:bookmarkStart w:name="z547" w:id="495"/>
    <w:p>
      <w:pPr>
        <w:spacing w:after="0"/>
        <w:ind w:left="0"/>
        <w:jc w:val="both"/>
      </w:pPr>
      <w:r>
        <w:rPr>
          <w:rFonts w:ascii="Times New Roman"/>
          <w:b w:val="false"/>
          <w:i w:val="false"/>
          <w:color w:val="000000"/>
          <w:sz w:val="28"/>
        </w:rPr>
        <w:t>
      30. Осы МЖБС-ның 27, 28-тармақтарында көрсетілген оқу жүктемесі типтік оқу жүктемесін білдіреді. Студенттің бір семестр ішінде академиялық кредиттердің аз немесе көп мөлшерін меңгеруіне рұқсат беріледі. Оқытудың нысандары мен технологиясына байланысты студенттердің жекелеген санаттары үшін оқу нәтижелеріне қол жеткізудің нақты уақыты әртүрлі болуы мүмкін және оны ЖОО дербес есептейді.</w:t>
      </w:r>
    </w:p>
    <w:bookmarkEnd w:id="495"/>
    <w:bookmarkStart w:name="z548" w:id="496"/>
    <w:p>
      <w:pPr>
        <w:spacing w:after="0"/>
        <w:ind w:left="0"/>
        <w:jc w:val="both"/>
      </w:pPr>
      <w:r>
        <w:rPr>
          <w:rFonts w:ascii="Times New Roman"/>
          <w:b w:val="false"/>
          <w:i w:val="false"/>
          <w:color w:val="000000"/>
          <w:sz w:val="28"/>
        </w:rPr>
        <w:t>
      31. Бакалавриат бағдарламалары бойынша оқудың аяқталуының негізгі өлшемі студенттің оқу қызметінің барлық түрлерін қоса алғанда, білім алушылардың барлық оқу кезеңінде кемінде 240 академиялық кредитті игеруі болып табылады.</w:t>
      </w:r>
    </w:p>
    <w:bookmarkEnd w:id="496"/>
    <w:p>
      <w:pPr>
        <w:spacing w:after="0"/>
        <w:ind w:left="0"/>
        <w:jc w:val="both"/>
      </w:pPr>
      <w:r>
        <w:rPr>
          <w:rFonts w:ascii="Times New Roman"/>
          <w:b w:val="false"/>
          <w:i w:val="false"/>
          <w:color w:val="000000"/>
          <w:sz w:val="28"/>
        </w:rPr>
        <w:t>
      "Ветеринария", "Денсаулық сақтау" даярлық бағыттары бойынша жоғары білімнің білім беру бағдарламаларының, сондай-ақ сәулет және дизайн саласындағы білім беру бағдарламаларының ерекшелігін ескере отырып, оқудың аяқталғандығының негізгі өлшемшарты студенттің кемінде 300 академиялық кредитті меңгеруі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9" w:id="497"/>
    <w:p>
      <w:pPr>
        <w:spacing w:after="0"/>
        <w:ind w:left="0"/>
        <w:jc w:val="both"/>
      </w:pPr>
      <w:r>
        <w:rPr>
          <w:rFonts w:ascii="Times New Roman"/>
          <w:b w:val="false"/>
          <w:i w:val="false"/>
          <w:color w:val="000000"/>
          <w:sz w:val="28"/>
        </w:rPr>
        <w:t xml:space="preserve">
      32. Техникалық және кәсіптік білім беру бағдарламасы немесе орта білімнен кейінгі білім беру бағдарламасы немесе жоғары білім беру бағдарламасы базасында немесе жоғары білімнің қысқартылған білім беру бағдарламалары бойынша оқу үшін жалпы орта білім беру бағдарламасы базасында оқуға түскен студенттердің академиялық кредиттер саны мен жоғары білімнің білім беру бағдарламасының қажетті көлемін ЖОО формальды және формальды емес білім беруде бұрын қол жеткізілген оқу нәтижелерін тануды ескере отырып,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бекіту туралы" Қазақстан Республикасы Білім және ғылым министрлігінің 2018 жылғы 28 қыркүйектегі № 508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тізілімінде № 17588 тіркелген) сәйкес дербес айқындайды.</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0" w:id="498"/>
    <w:p>
      <w:pPr>
        <w:spacing w:after="0"/>
        <w:ind w:left="0"/>
        <w:jc w:val="both"/>
      </w:pPr>
      <w:r>
        <w:rPr>
          <w:rFonts w:ascii="Times New Roman"/>
          <w:b w:val="false"/>
          <w:i w:val="false"/>
          <w:color w:val="000000"/>
          <w:sz w:val="28"/>
        </w:rPr>
        <w:t xml:space="preserve">
      33. ЖОО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498"/>
    <w:bookmarkStart w:name="z78" w:id="499"/>
    <w:p>
      <w:pPr>
        <w:spacing w:after="0"/>
        <w:ind w:left="0"/>
        <w:jc w:val="left"/>
      </w:pPr>
      <w:r>
        <w:rPr>
          <w:rFonts w:ascii="Times New Roman"/>
          <w:b/>
          <w:i w:val="false"/>
          <w:color w:val="000000"/>
        </w:rPr>
        <w:t xml:space="preserve"> 4-тарау. Студенттерді даярлау деңгейіне қойылатын талаптар</w:t>
      </w:r>
    </w:p>
    <w:bookmarkEnd w:id="499"/>
    <w:bookmarkStart w:name="z551" w:id="500"/>
    <w:p>
      <w:pPr>
        <w:spacing w:after="0"/>
        <w:ind w:left="0"/>
        <w:jc w:val="both"/>
      </w:pPr>
      <w:r>
        <w:rPr>
          <w:rFonts w:ascii="Times New Roman"/>
          <w:b w:val="false"/>
          <w:i w:val="false"/>
          <w:color w:val="000000"/>
          <w:sz w:val="28"/>
        </w:rPr>
        <w:t>
      33. Студенттерді даярлау деңгейіне қойылатын талаптар жоғары білімнің бірінші деңгейіндегі (бакалавриат) Дублин дескрипторлары негізінде айқындалады және оқу кезінде қол жеткізілген нәтижелерден байқалатын меңгерілген негізгі құзыреттерді көрсетіледі.</w:t>
      </w:r>
    </w:p>
    <w:bookmarkEnd w:id="500"/>
    <w:p>
      <w:pPr>
        <w:spacing w:after="0"/>
        <w:ind w:left="0"/>
        <w:jc w:val="both"/>
      </w:pPr>
      <w:r>
        <w:rPr>
          <w:rFonts w:ascii="Times New Roman"/>
          <w:b w:val="false"/>
          <w:i w:val="false"/>
          <w:color w:val="000000"/>
          <w:sz w:val="28"/>
        </w:rPr>
        <w:t>
      Оқыту нәтижелері барлық жоғары білімнің білім беру бағдарламасы деңгейінде де және жеке модульдер немесе оқу пәні деңгейінде де тұжырымдалады.</w:t>
      </w:r>
    </w:p>
    <w:bookmarkStart w:name="z552" w:id="501"/>
    <w:p>
      <w:pPr>
        <w:spacing w:after="0"/>
        <w:ind w:left="0"/>
        <w:jc w:val="both"/>
      </w:pPr>
      <w:r>
        <w:rPr>
          <w:rFonts w:ascii="Times New Roman"/>
          <w:b w:val="false"/>
          <w:i w:val="false"/>
          <w:color w:val="000000"/>
          <w:sz w:val="28"/>
        </w:rPr>
        <w:t>
      34. Дескрипторлар студенттердің мынадай қабілеттерін сипаттайтын оқыту нәтижелерін көрсетеді:</w:t>
      </w:r>
    </w:p>
    <w:bookmarkEnd w:id="501"/>
    <w:p>
      <w:pPr>
        <w:spacing w:after="0"/>
        <w:ind w:left="0"/>
        <w:jc w:val="both"/>
      </w:pPr>
      <w:r>
        <w:rPr>
          <w:rFonts w:ascii="Times New Roman"/>
          <w:b w:val="false"/>
          <w:i w:val="false"/>
          <w:color w:val="000000"/>
          <w:sz w:val="28"/>
        </w:rPr>
        <w:t>
      1) осы саладағы озық білімге негізделген, зерттелетін саладағы білімі мен түсініктерін көрсету;</w:t>
      </w:r>
    </w:p>
    <w:p>
      <w:pPr>
        <w:spacing w:after="0"/>
        <w:ind w:left="0"/>
        <w:jc w:val="both"/>
      </w:pPr>
      <w:r>
        <w:rPr>
          <w:rFonts w:ascii="Times New Roman"/>
          <w:b w:val="false"/>
          <w:i w:val="false"/>
          <w:color w:val="000000"/>
          <w:sz w:val="28"/>
        </w:rPr>
        <w:t>
      2) білімі және түсінігін кәсіби деңгейде қолдану, зерттелетін саладағы проблемаларды шешу және дәлелдерді қалыптастыру;</w:t>
      </w:r>
    </w:p>
    <w:p>
      <w:pPr>
        <w:spacing w:after="0"/>
        <w:ind w:left="0"/>
        <w:jc w:val="both"/>
      </w:pPr>
      <w:r>
        <w:rPr>
          <w:rFonts w:ascii="Times New Roman"/>
          <w:b w:val="false"/>
          <w:i w:val="false"/>
          <w:color w:val="000000"/>
          <w:sz w:val="28"/>
        </w:rPr>
        <w:t>
      3) әлеуметтік, этикалық және ғылыми жинақтарды ескере отырып, пайымдаулар жасау үшін ақпаратты жинау және түсіндіру;</w:t>
      </w:r>
    </w:p>
    <w:p>
      <w:pPr>
        <w:spacing w:after="0"/>
        <w:ind w:left="0"/>
        <w:jc w:val="both"/>
      </w:pPr>
      <w:r>
        <w:rPr>
          <w:rFonts w:ascii="Times New Roman"/>
          <w:b w:val="false"/>
          <w:i w:val="false"/>
          <w:color w:val="000000"/>
          <w:sz w:val="28"/>
        </w:rPr>
        <w:t>
      4) мамандарға да, маман еместерге де ақпараттар, идеялар, проблемалар мен шешімдер туралы хабарлау;</w:t>
      </w:r>
    </w:p>
    <w:p>
      <w:pPr>
        <w:spacing w:after="0"/>
        <w:ind w:left="0"/>
        <w:jc w:val="both"/>
      </w:pPr>
      <w:r>
        <w:rPr>
          <w:rFonts w:ascii="Times New Roman"/>
          <w:b w:val="false"/>
          <w:i w:val="false"/>
          <w:color w:val="000000"/>
          <w:sz w:val="28"/>
        </w:rPr>
        <w:t>
      5) зерттелетін салада қосымша білім алуды жалғастыру үшін қажетті оқу дағдыларын қалыптастыру.</w:t>
      </w:r>
    </w:p>
    <w:bookmarkStart w:name="z553" w:id="502"/>
    <w:p>
      <w:pPr>
        <w:spacing w:after="0"/>
        <w:ind w:left="0"/>
        <w:jc w:val="both"/>
      </w:pPr>
      <w:r>
        <w:rPr>
          <w:rFonts w:ascii="Times New Roman"/>
          <w:b w:val="false"/>
          <w:i w:val="false"/>
          <w:color w:val="000000"/>
          <w:sz w:val="28"/>
        </w:rPr>
        <w:t>
      35. Дескрипторлар студенттердің мынадай қабілеттерін сипаттайтын оқыту нәтижелерін көрсетеді:</w:t>
      </w:r>
    </w:p>
    <w:bookmarkEnd w:id="502"/>
    <w:p>
      <w:pPr>
        <w:spacing w:after="0"/>
        <w:ind w:left="0"/>
        <w:jc w:val="both"/>
      </w:pPr>
      <w:r>
        <w:rPr>
          <w:rFonts w:ascii="Times New Roman"/>
          <w:b w:val="false"/>
          <w:i w:val="false"/>
          <w:color w:val="000000"/>
          <w:sz w:val="28"/>
        </w:rPr>
        <w:t>
      1) осы саладағы озық білімге негізделген, зерттелетін саладағы білімі мен түсініктерін көрсету;</w:t>
      </w:r>
    </w:p>
    <w:p>
      <w:pPr>
        <w:spacing w:after="0"/>
        <w:ind w:left="0"/>
        <w:jc w:val="both"/>
      </w:pPr>
      <w:r>
        <w:rPr>
          <w:rFonts w:ascii="Times New Roman"/>
          <w:b w:val="false"/>
          <w:i w:val="false"/>
          <w:color w:val="000000"/>
          <w:sz w:val="28"/>
        </w:rPr>
        <w:t>
      2) кәсіби деңгейде білім мен түсінуді қолдану, дәлелдерді қалыптастыру және оқытылатын саладағы мәселелерді шешу;</w:t>
      </w:r>
    </w:p>
    <w:p>
      <w:pPr>
        <w:spacing w:after="0"/>
        <w:ind w:left="0"/>
        <w:jc w:val="both"/>
      </w:pPr>
      <w:r>
        <w:rPr>
          <w:rFonts w:ascii="Times New Roman"/>
          <w:b w:val="false"/>
          <w:i w:val="false"/>
          <w:color w:val="000000"/>
          <w:sz w:val="28"/>
        </w:rPr>
        <w:t>
      3) әлеуметтік, этикалық және ғылыми жинақтарды ескере отырып, пайымдаулар қалыптастыру үшін ақпаратты жинауды және түсіндіруді жүзеге асыру;</w:t>
      </w:r>
    </w:p>
    <w:p>
      <w:pPr>
        <w:spacing w:after="0"/>
        <w:ind w:left="0"/>
        <w:jc w:val="both"/>
      </w:pPr>
      <w:r>
        <w:rPr>
          <w:rFonts w:ascii="Times New Roman"/>
          <w:b w:val="false"/>
          <w:i w:val="false"/>
          <w:color w:val="000000"/>
          <w:sz w:val="28"/>
        </w:rPr>
        <w:t>
      4) оқытылатын салада оқу-практикалық және кәсіби міндеттерді шешу үшін теориялық және практикалық білімді қолдану;</w:t>
      </w:r>
    </w:p>
    <w:p>
      <w:pPr>
        <w:spacing w:after="0"/>
        <w:ind w:left="0"/>
        <w:jc w:val="both"/>
      </w:pPr>
      <w:r>
        <w:rPr>
          <w:rFonts w:ascii="Times New Roman"/>
          <w:b w:val="false"/>
          <w:i w:val="false"/>
          <w:color w:val="000000"/>
          <w:sz w:val="28"/>
        </w:rPr>
        <w:t>
      5) оқытылатын салада одан әрі оқуды өз бетінше жалғастыру үшін қажетті оқыту дағдылары;</w:t>
      </w:r>
    </w:p>
    <w:p>
      <w:pPr>
        <w:spacing w:after="0"/>
        <w:ind w:left="0"/>
        <w:jc w:val="both"/>
      </w:pPr>
      <w:r>
        <w:rPr>
          <w:rFonts w:ascii="Times New Roman"/>
          <w:b w:val="false"/>
          <w:i w:val="false"/>
          <w:color w:val="000000"/>
          <w:sz w:val="28"/>
        </w:rPr>
        <w:t>
      6) ғылыми зерттеулердің әдістерін және академиялық хатты білу және оларды оқытылатын салада қолдану;</w:t>
      </w:r>
    </w:p>
    <w:p>
      <w:pPr>
        <w:spacing w:after="0"/>
        <w:ind w:left="0"/>
        <w:jc w:val="both"/>
      </w:pPr>
      <w:r>
        <w:rPr>
          <w:rFonts w:ascii="Times New Roman"/>
          <w:b w:val="false"/>
          <w:i w:val="false"/>
          <w:color w:val="000000"/>
          <w:sz w:val="28"/>
        </w:rPr>
        <w:t>
      7) оқытылатын салада фактілерді, құбылыстарды, теорияларды және олардың арасындағы күрделі тәуелділікті білу және түсіну;</w:t>
      </w:r>
    </w:p>
    <w:p>
      <w:pPr>
        <w:spacing w:after="0"/>
        <w:ind w:left="0"/>
        <w:jc w:val="both"/>
      </w:pPr>
      <w:r>
        <w:rPr>
          <w:rFonts w:ascii="Times New Roman"/>
          <w:b w:val="false"/>
          <w:i w:val="false"/>
          <w:color w:val="000000"/>
          <w:sz w:val="28"/>
        </w:rPr>
        <w:t>
      8) академиялық адалдық принциптері мен мәдениетінің маңызын ұғыну.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4" w:id="503"/>
    <w:p>
      <w:pPr>
        <w:spacing w:after="0"/>
        <w:ind w:left="0"/>
        <w:jc w:val="both"/>
      </w:pPr>
      <w:r>
        <w:rPr>
          <w:rFonts w:ascii="Times New Roman"/>
          <w:b w:val="false"/>
          <w:i w:val="false"/>
          <w:color w:val="000000"/>
          <w:sz w:val="28"/>
        </w:rPr>
        <w:t>
      36. Жоғары білімнің білім беру бағдарламасы бойынша оқуын аяқтаған және қорытынды аттестаттаудан табысты өткен тұлғаларға "бакалавр" дәрежесі және (немесе) тиісті біліктілік беріледі және жоғары білім туралы диплом қосымшасымен (транскрипт) және (немесе) дипломға жалпыеуропалық қосымша (Diploma Supplement (диплома саплэмент)) тегін беріледі.</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504"/>
    <w:p>
      <w:pPr>
        <w:spacing w:after="0"/>
        <w:ind w:left="0"/>
        <w:jc w:val="left"/>
      </w:pPr>
      <w:r>
        <w:rPr>
          <w:rFonts w:ascii="Times New Roman"/>
          <w:b/>
          <w:i w:val="false"/>
          <w:color w:val="000000"/>
        </w:rPr>
        <w:t xml:space="preserve"> 5-тарау. Оқу мерзіміне қойылатын талаптар</w:t>
      </w:r>
    </w:p>
    <w:bookmarkEnd w:id="504"/>
    <w:bookmarkStart w:name="z555" w:id="505"/>
    <w:p>
      <w:pPr>
        <w:spacing w:after="0"/>
        <w:ind w:left="0"/>
        <w:jc w:val="both"/>
      </w:pPr>
      <w:r>
        <w:rPr>
          <w:rFonts w:ascii="Times New Roman"/>
          <w:b w:val="false"/>
          <w:i w:val="false"/>
          <w:color w:val="ff0000"/>
          <w:sz w:val="28"/>
        </w:rPr>
        <w:t xml:space="preserve">
      37. Алып тасталды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505"/>
    <w:bookmarkStart w:name="z556" w:id="506"/>
    <w:p>
      <w:pPr>
        <w:spacing w:after="0"/>
        <w:ind w:left="0"/>
        <w:jc w:val="both"/>
      </w:pPr>
      <w:r>
        <w:rPr>
          <w:rFonts w:ascii="Times New Roman"/>
          <w:b w:val="false"/>
          <w:i w:val="false"/>
          <w:color w:val="000000"/>
          <w:sz w:val="28"/>
        </w:rPr>
        <w:t>
      38. Бакалавриат бағдарламалары бойынша оқудың аяқталуының негізгі өлшемшарты білім алушының барлық оқу кезеңінде студенттің оқу әрекетінің барлық түрлерін қоса алғанда, кемінде 240 академиялық кредитті меңгеруі болып табылады.</w:t>
      </w:r>
    </w:p>
    <w:bookmarkEnd w:id="5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w:t>
            </w:r>
            <w:r>
              <w:br/>
            </w:r>
            <w:r>
              <w:rPr>
                <w:rFonts w:ascii="Times New Roman"/>
                <w:b w:val="false"/>
                <w:i w:val="false"/>
                <w:color w:val="000000"/>
                <w:sz w:val="20"/>
              </w:rPr>
              <w:t>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1-қосымша</w:t>
            </w:r>
          </w:p>
        </w:tc>
      </w:tr>
    </w:tbl>
    <w:bookmarkStart w:name="z81" w:id="507"/>
    <w:p>
      <w:pPr>
        <w:spacing w:after="0"/>
        <w:ind w:left="0"/>
        <w:jc w:val="left"/>
      </w:pPr>
      <w:r>
        <w:rPr>
          <w:rFonts w:ascii="Times New Roman"/>
          <w:b/>
          <w:i w:val="false"/>
          <w:color w:val="000000"/>
        </w:rPr>
        <w:t xml:space="preserve"> Жоғары білімнің білім беру бағдарламасының құрылымы</w:t>
      </w:r>
    </w:p>
    <w:bookmarkEnd w:id="507"/>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7"/>
        <w:gridCol w:w="4639"/>
        <w:gridCol w:w="3362"/>
        <w:gridCol w:w="2732"/>
      </w:tblGrid>
      <w:tr>
        <w:trPr>
          <w:trHeight w:val="30" w:hRule="atLeast"/>
        </w:trPr>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(ЖБП) циклі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Әлеуметтік-саясаттану білім модулі (әлеуметтану, саясаттану, мәдениеттану, психология)</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және (немесе) таңдау компоненті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дипломдық жобаны жазу және қорғау немесе кешенді емтихан тапсыру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7200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w:t>
            </w:r>
            <w:r>
              <w:br/>
            </w:r>
            <w:r>
              <w:rPr>
                <w:rFonts w:ascii="Times New Roman"/>
                <w:b w:val="false"/>
                <w:i w:val="false"/>
                <w:color w:val="000000"/>
                <w:sz w:val="20"/>
              </w:rPr>
              <w:t>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2-қосымша</w:t>
            </w:r>
          </w:p>
        </w:tc>
      </w:tr>
    </w:tbl>
    <w:bookmarkStart w:name="z83" w:id="508"/>
    <w:p>
      <w:pPr>
        <w:spacing w:after="0"/>
        <w:ind w:left="0"/>
        <w:jc w:val="left"/>
      </w:pPr>
      <w:r>
        <w:rPr>
          <w:rFonts w:ascii="Times New Roman"/>
          <w:b/>
          <w:i w:val="false"/>
          <w:color w:val="000000"/>
        </w:rPr>
        <w:t xml:space="preserve"> Жоғары білімнің білім беру бағдарламасының құрылымы</w:t>
      </w:r>
    </w:p>
    <w:bookmarkEnd w:id="508"/>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7"/>
        <w:gridCol w:w="4639"/>
        <w:gridCol w:w="3362"/>
        <w:gridCol w:w="2732"/>
      </w:tblGrid>
      <w:tr>
        <w:trPr>
          <w:trHeight w:val="30" w:hRule="atLeast"/>
        </w:trPr>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(ЖБП) циклі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Ақпараттық-коммункациялық технологиялар (ағылшын тілінде)</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Әлеуметтік-саясаттану білім модулі (әлеуметтану, саясаттану, мәдениеттану, психология)</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Бейіндеуші пәндер циклы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дипломдық жобаны жазу және қорғау немесе кешенді емтихан тапсыру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9000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w:t>
            </w:r>
            <w:r>
              <w:br/>
            </w:r>
            <w:r>
              <w:rPr>
                <w:rFonts w:ascii="Times New Roman"/>
                <w:b w:val="false"/>
                <w:i w:val="false"/>
                <w:color w:val="000000"/>
                <w:sz w:val="20"/>
              </w:rPr>
              <w:t>мемлекеттік жалпыға міндетті</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85" w:id="509"/>
    <w:p>
      <w:pPr>
        <w:spacing w:after="0"/>
        <w:ind w:left="0"/>
        <w:jc w:val="left"/>
      </w:pPr>
      <w:r>
        <w:rPr>
          <w:rFonts w:ascii="Times New Roman"/>
          <w:b/>
          <w:i w:val="false"/>
          <w:color w:val="000000"/>
        </w:rPr>
        <w:t xml:space="preserve"> ӘАОО-да жоғары білімнің білім беру бағдарламасының құрылымы (оқу мерзімі 4 жыл)</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4"/>
        <w:gridCol w:w="2996"/>
        <w:gridCol w:w="4176"/>
        <w:gridCol w:w="3534"/>
      </w:tblGrid>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(ЖБП) циклі</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1680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56</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1530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51</w:t>
            </w:r>
          </w:p>
        </w:tc>
      </w:tr>
      <w:tr>
        <w:trPr>
          <w:trHeight w:val="30" w:hRule="atLeast"/>
        </w:trPr>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Әлеуметтік-саясаттану білім модулі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кем емес</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кем емес</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3360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112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Бейіндеуші пәндер циклы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1800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60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7200-ден кем емес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240-тан кем емес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w:t>
            </w:r>
            <w:r>
              <w:br/>
            </w:r>
            <w:r>
              <w:rPr>
                <w:rFonts w:ascii="Times New Roman"/>
                <w:b w:val="false"/>
                <w:i w:val="false"/>
                <w:color w:val="000000"/>
                <w:sz w:val="20"/>
              </w:rPr>
              <w:t>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4-қосымша</w:t>
            </w:r>
          </w:p>
        </w:tc>
      </w:tr>
    </w:tbl>
    <w:bookmarkStart w:name="z87" w:id="510"/>
    <w:p>
      <w:pPr>
        <w:spacing w:after="0"/>
        <w:ind w:left="0"/>
        <w:jc w:val="left"/>
      </w:pPr>
      <w:r>
        <w:rPr>
          <w:rFonts w:ascii="Times New Roman"/>
          <w:b/>
          <w:i w:val="false"/>
          <w:color w:val="000000"/>
        </w:rPr>
        <w:t xml:space="preserve"> Білім беру салалары мен деңгейлеріне сәйкес берілетін дәрежелердің атауы</w:t>
      </w:r>
    </w:p>
    <w:bookmarkEnd w:id="510"/>
    <w:p>
      <w:pPr>
        <w:spacing w:after="0"/>
        <w:ind w:left="0"/>
        <w:jc w:val="both"/>
      </w:pPr>
      <w:r>
        <w:rPr>
          <w:rFonts w:ascii="Times New Roman"/>
          <w:b w:val="false"/>
          <w:i w:val="false"/>
          <w:color w:val="ff0000"/>
          <w:sz w:val="28"/>
        </w:rPr>
        <w:t xml:space="preserve">
      Ескерту. 4-қосымша жаңа редакцияда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935"/>
        <w:gridCol w:w="2962"/>
        <w:gridCol w:w="3334"/>
        <w:gridCol w:w="4285"/>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r>
              <w:br/>
            </w:r>
            <w:r>
              <w:rPr>
                <w:rFonts w:ascii="Times New Roman"/>
                <w:b w:val="false"/>
                <w:i w:val="false"/>
                <w:color w:val="000000"/>
                <w:sz w:val="20"/>
              </w:rPr>
              <w:t xml:space="preserve">№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атауы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білім беру бағдарламалары бойынша берілетін дәреже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білім беру бағдарламасы бойынша (ғылыми-педагогикалық бағыт/ бейіндік) берілетін дәреже</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 / бейіні бойынша доктор білім беру бағдарламалары бойынша берілетін дәреже</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білім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педагогика ғылымдарының магистрі/ білім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философия докторы (PhD) /білім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өнер бакалавры</w:t>
            </w:r>
            <w:r>
              <w:br/>
            </w:r>
            <w:r>
              <w:rPr>
                <w:rFonts w:ascii="Times New Roman"/>
                <w:b w:val="false"/>
                <w:i w:val="false"/>
                <w:color w:val="000000"/>
                <w:sz w:val="20"/>
              </w:rPr>
              <w:t>
2. "білім беру бағдарламасының атауы және код" білім беру бағдарламасы бойынша гуманитарлық білім бакалавры</w:t>
            </w:r>
            <w:r>
              <w:br/>
            </w:r>
            <w:r>
              <w:rPr>
                <w:rFonts w:ascii="Times New Roman"/>
                <w:b w:val="false"/>
                <w:i w:val="false"/>
                <w:color w:val="000000"/>
                <w:sz w:val="20"/>
              </w:rPr>
              <w:t>
3. "білім беру бағдарламасының коды және атауы" білім беру бағдарламасы бойынша тіл білімі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өнертану ғылымдарының магистрі/ өнер магистрі</w:t>
            </w:r>
            <w:r>
              <w:br/>
            </w:r>
            <w:r>
              <w:rPr>
                <w:rFonts w:ascii="Times New Roman"/>
                <w:b w:val="false"/>
                <w:i w:val="false"/>
                <w:color w:val="000000"/>
                <w:sz w:val="20"/>
              </w:rPr>
              <w:t>
2. "білім беру бағдарламасының коды және атауы" білім беру бағдарламасы бойынша гуманитарлық ғылымдар магистрі/ гуманитарлық білім магистрі</w:t>
            </w:r>
            <w:r>
              <w:br/>
            </w:r>
            <w:r>
              <w:rPr>
                <w:rFonts w:ascii="Times New Roman"/>
                <w:b w:val="false"/>
                <w:i w:val="false"/>
                <w:color w:val="000000"/>
                <w:sz w:val="20"/>
              </w:rPr>
              <w:t>
3. "білім беру бағдарламасының коды және атауы" білім беру бағдарламасы бойынша филология ғылымдары магистрі/ тіл білімі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PhD философия докторы/Өнер докторы</w:t>
            </w:r>
            <w:r>
              <w:br/>
            </w:r>
            <w:r>
              <w:rPr>
                <w:rFonts w:ascii="Times New Roman"/>
                <w:b w:val="false"/>
                <w:i w:val="false"/>
                <w:color w:val="000000"/>
                <w:sz w:val="20"/>
              </w:rPr>
              <w:t>
2. "білім беру бағдарламасының коды және атауы" білім беру бағдарламасы бойынша PhD философия докторы</w:t>
            </w:r>
            <w:r>
              <w:br/>
            </w:r>
            <w:r>
              <w:rPr>
                <w:rFonts w:ascii="Times New Roman"/>
                <w:b w:val="false"/>
                <w:i w:val="false"/>
                <w:color w:val="000000"/>
                <w:sz w:val="20"/>
              </w:rPr>
              <w:t>
3.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әлеуметтік білім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әлеуметтік ғылымдар магистрі/әлеуметтік білім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экономика бакалавры немесе бизнес және басқару бакалавры</w:t>
            </w:r>
            <w:r>
              <w:br/>
            </w:r>
            <w:r>
              <w:rPr>
                <w:rFonts w:ascii="Times New Roman"/>
                <w:b w:val="false"/>
                <w:i w:val="false"/>
                <w:color w:val="000000"/>
                <w:sz w:val="20"/>
              </w:rPr>
              <w:t>
2. "білім беру бағдарламасының коды және атауы" білім беру бағдарламасы бойынша құқық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"білім беру бағдарламасының коды және атауы" білім беру бағдарламасы бойынша экономика ғылымдары магистрі/ бизнес және басқару магистрі немесе МВА </w:t>
            </w:r>
            <w:r>
              <w:br/>
            </w:r>
            <w:r>
              <w:rPr>
                <w:rFonts w:ascii="Times New Roman"/>
                <w:b w:val="false"/>
                <w:i w:val="false"/>
                <w:color w:val="000000"/>
                <w:sz w:val="20"/>
              </w:rPr>
              <w:t>
2. "білім беру бағдарламасының коды және атауы" білім беру бағдарламасы бойынша заң ғылымдарының магистрі/құқық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"білім беру бағдарламасының коды және атауы" білім беру бағдарламасы бойынша PhD философия докторы/ экономика докторы немесе DВА </w:t>
            </w:r>
            <w:r>
              <w:br/>
            </w:r>
            <w:r>
              <w:rPr>
                <w:rFonts w:ascii="Times New Roman"/>
                <w:b w:val="false"/>
                <w:i w:val="false"/>
                <w:color w:val="000000"/>
                <w:sz w:val="20"/>
              </w:rPr>
              <w:t>
2. "білім беру бағдарламасының коды және атауы" білім беру бағдарламасы бойынша PhD философия докторы/құқық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бағдарламасының коды және атауы" білім беру бағдарламасы бойынша жаратылыстану бакалавры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жаратылыстану ғылымдарының магистрі/жаратылыстану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ақпараттық-коммуникациялық технологиялар саласының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техника ғылымдарының магистрі/техника және технология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техника және технология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техника ғылымдарының магистрі/техника және технология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шауашылығы және биоресурстар"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бағдарламасының коды және атауы" білім беру бағдарламасы бойынша ауыл шаруашылығы бакалавры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ауыл шаруашылығы ғылымдарының магистрі/ауыл шаруашылығы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ветеринария маманы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жоғары ветеринария ғылымдарының магистрі/ветеринария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денсаулық сақтау бакалавры</w:t>
            </w:r>
            <w:r>
              <w:br/>
            </w:r>
            <w:r>
              <w:rPr>
                <w:rFonts w:ascii="Times New Roman"/>
                <w:b w:val="false"/>
                <w:i w:val="false"/>
                <w:color w:val="000000"/>
                <w:sz w:val="20"/>
              </w:rPr>
              <w:t>
2. "білім беру бағдарламасының коды және атауы" білім беру бағдарламасы бойынша әлеуметтік қамтамасыз ету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медицина ғылымдарының магистрі/ денсаулық сақтау магистрі</w:t>
            </w:r>
            <w:r>
              <w:br/>
            </w:r>
            <w:r>
              <w:rPr>
                <w:rFonts w:ascii="Times New Roman"/>
                <w:b w:val="false"/>
                <w:i w:val="false"/>
                <w:color w:val="000000"/>
                <w:sz w:val="20"/>
              </w:rPr>
              <w:t>
2. "білім беру бағдарламасының коды және атауы" білім беру бағдарламасы бойынша ғылым магистрі/әлеуметтік қамтамасыз ету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докторы/медицина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қызмет көрсету саласының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ғылым магистрі/ қызмет көрсету саласының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қауіпсіздік және әскери іс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ұлттық қауіпсіздік және әскери іс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ұлттық қауіпсіздік және әскери іс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коды және атауы" білім беру бағдарламасы бойынша PhD философия докторы/әскери ісі және ұлттық қауіпсіздік докторы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8-қосымша</w:t>
            </w:r>
          </w:p>
        </w:tc>
      </w:tr>
    </w:tbl>
    <w:bookmarkStart w:name="z89" w:id="511"/>
    <w:p>
      <w:pPr>
        <w:spacing w:after="0"/>
        <w:ind w:left="0"/>
        <w:jc w:val="left"/>
      </w:pPr>
      <w:r>
        <w:rPr>
          <w:rFonts w:ascii="Times New Roman"/>
          <w:b/>
          <w:i w:val="false"/>
          <w:color w:val="000000"/>
        </w:rPr>
        <w:t xml:space="preserve"> Жоғары оқу орнынан кейінгі білім берудің мемлекеттік жалпыға міндетті стандарты</w:t>
      </w:r>
    </w:p>
    <w:bookmarkEnd w:id="511"/>
    <w:bookmarkStart w:name="z90" w:id="512"/>
    <w:p>
      <w:pPr>
        <w:spacing w:after="0"/>
        <w:ind w:left="0"/>
        <w:jc w:val="left"/>
      </w:pPr>
      <w:r>
        <w:rPr>
          <w:rFonts w:ascii="Times New Roman"/>
          <w:b/>
          <w:i w:val="false"/>
          <w:color w:val="000000"/>
        </w:rPr>
        <w:t xml:space="preserve"> 1-тарау. Жалпы ережелер</w:t>
      </w:r>
    </w:p>
    <w:bookmarkEnd w:id="512"/>
    <w:bookmarkStart w:name="z557" w:id="513"/>
    <w:p>
      <w:pPr>
        <w:spacing w:after="0"/>
        <w:ind w:left="0"/>
        <w:jc w:val="both"/>
      </w:pPr>
      <w:r>
        <w:rPr>
          <w:rFonts w:ascii="Times New Roman"/>
          <w:b w:val="false"/>
          <w:i w:val="false"/>
          <w:color w:val="000000"/>
          <w:sz w:val="28"/>
        </w:rPr>
        <w:t xml:space="preserve">
      1. Осы жоғары оқу орнынан кейінгі білім берудің мемлекеттік жалпыға міндетті стандарты (бұдан әрі – МЖБС) "Білім туралы" 2007 жылғы 27 шілдедегі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5-1) және 5-2) тармақшаларына және 56-бабына сәйкес әзірленді және меншік нысаны мен ведомстволық бағыныстылығына қарамастан, жоғары және (немесе) жоғары оқу орнынан кейінгі білім беру ұйымдарындағы (бұдан әрі – ЖОО), оның ішінде әскери арнаулы оқу орындарындағы (бұдан әрі – ӘАОО) оқыту нәтижелеріне бағдарлана отырып, білімнің мазмұнына, білім алушылардың оқу жүктемесінің ең жоғары көлеміне, білім алушылардың даярлық деңгейіне және оқу мерзіміне қойылатын талаптарды айқындайды. Қазақстан Республикасы Президентінің жанындағы, Қазақстан Республикасы Жоғарғы Сотының жанындағы білім беру ұйымдарында, білім беру мазмұны мен оқыту технологиясы ерекше мәртебеге сәйкес, оның ішінде мемлекеттік білім беру тапсырысы шеңберінде білім алушылардың айрықша мәртебесіне сәйкес дербес айқындалады.</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8" w:id="514"/>
    <w:p>
      <w:pPr>
        <w:spacing w:after="0"/>
        <w:ind w:left="0"/>
        <w:jc w:val="both"/>
      </w:pPr>
      <w:r>
        <w:rPr>
          <w:rFonts w:ascii="Times New Roman"/>
          <w:b w:val="false"/>
          <w:i w:val="false"/>
          <w:color w:val="000000"/>
          <w:sz w:val="28"/>
        </w:rPr>
        <w:t>
      2. МЖБС-да Заңға сәйкес ұғымдар қолданылады. Оларға қосымша мынадай ұғымдар енгізілген:</w:t>
      </w:r>
    </w:p>
    <w:bookmarkEnd w:id="514"/>
    <w:p>
      <w:pPr>
        <w:spacing w:after="0"/>
        <w:ind w:left="0"/>
        <w:jc w:val="both"/>
      </w:pPr>
      <w:r>
        <w:rPr>
          <w:rFonts w:ascii="Times New Roman"/>
          <w:b w:val="false"/>
          <w:i w:val="false"/>
          <w:color w:val="000000"/>
          <w:sz w:val="28"/>
        </w:rPr>
        <w:t>
      1) ӘАОО-дағы біліктілік сипаттамалары – Қазақстан Республикасы Қорғаныс министрлігі жүйесіндегі және тиісті лауазымдағы кәсіби қызметті тиімді жүзеге асыру үшін қажетті білім, іскерлік және дағды;</w:t>
      </w:r>
    </w:p>
    <w:p>
      <w:pPr>
        <w:spacing w:after="0"/>
        <w:ind w:left="0"/>
        <w:jc w:val="both"/>
      </w:pPr>
      <w:r>
        <w:rPr>
          <w:rFonts w:ascii="Times New Roman"/>
          <w:b w:val="false"/>
          <w:i w:val="false"/>
          <w:color w:val="000000"/>
          <w:sz w:val="28"/>
        </w:rPr>
        <w:t>
      2) ӘАОО-дағы біліктілік талаптары – ұлттық қауіпсіздік, құқық қорғау органдары жүйесіндегі және тиісті лауазымдағы кәсіби қызметті тиімді жүзеге асыру үшін қажетті білім, шеберлік және дағды;</w:t>
      </w:r>
    </w:p>
    <w:p>
      <w:pPr>
        <w:spacing w:after="0"/>
        <w:ind w:left="0"/>
        <w:jc w:val="both"/>
      </w:pPr>
      <w:r>
        <w:rPr>
          <w:rFonts w:ascii="Times New Roman"/>
          <w:b w:val="false"/>
          <w:i w:val="false"/>
          <w:color w:val="000000"/>
          <w:sz w:val="28"/>
        </w:rPr>
        <w:t>
      3) ӘАОО-дағы кәсіби құзыреттер – тиісті лауазымда құқық қорғау органдары жүйесіндегі кәсіби қызметті тиімді жүзеге асыру үшін қажетті білімдер, іскерліктер мен дағдылар;</w:t>
      </w:r>
    </w:p>
    <w:p>
      <w:pPr>
        <w:spacing w:after="0"/>
        <w:ind w:left="0"/>
        <w:jc w:val="both"/>
      </w:pPr>
      <w:r>
        <w:rPr>
          <w:rFonts w:ascii="Times New Roman"/>
          <w:b w:val="false"/>
          <w:i w:val="false"/>
          <w:color w:val="000000"/>
          <w:sz w:val="28"/>
        </w:rPr>
        <w:t>
      4) ӘАОО-дағы магистрлік диссертация – магистранттың таңдалған білім беру бағдарламасы саласындағы өзекті проблеманың теориялық және (немесе) практикалық әзірлемесін қамтитын өзіндік ғылыми зерттеуден тұратын, ғылымның қазіргі заманғы теориялық, әдістемелік және технологиялық жетістіктеріне негізделген бітіру жұмысы;</w:t>
      </w:r>
    </w:p>
    <w:p>
      <w:pPr>
        <w:spacing w:after="0"/>
        <w:ind w:left="0"/>
        <w:jc w:val="both"/>
      </w:pPr>
      <w:r>
        <w:rPr>
          <w:rFonts w:ascii="Times New Roman"/>
          <w:b w:val="false"/>
          <w:i w:val="false"/>
          <w:color w:val="000000"/>
          <w:sz w:val="28"/>
        </w:rPr>
        <w:t>
      5) ӘАОО-дағы ОЖЖ – білім беру бағдарламасы не ҮОҚы негізінде білім беру ұйымы дербес әзірлейтін оқу құжаты;</w:t>
      </w:r>
    </w:p>
    <w:p>
      <w:pPr>
        <w:spacing w:after="0"/>
        <w:ind w:left="0"/>
        <w:jc w:val="both"/>
      </w:pPr>
      <w:r>
        <w:rPr>
          <w:rFonts w:ascii="Times New Roman"/>
          <w:b w:val="false"/>
          <w:i w:val="false"/>
          <w:color w:val="000000"/>
          <w:sz w:val="28"/>
        </w:rPr>
        <w:t>
      6)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pPr>
        <w:spacing w:after="0"/>
        <w:ind w:left="0"/>
        <w:jc w:val="both"/>
      </w:pPr>
      <w:r>
        <w:rPr>
          <w:rFonts w:ascii="Times New Roman"/>
          <w:b w:val="false"/>
          <w:i w:val="false"/>
          <w:color w:val="000000"/>
          <w:sz w:val="28"/>
        </w:rPr>
        <w:t>
      7) DBA бағдарламасы (бұдан әрі – DBA (ДиБиЭй)) – бизнес-әкімшілендіруде жобалау жұмысы мен қолданбалы зерттеулер жүргізуге негізделген және басқарушы кадрлар даярлауға бағытталған жоғары оқу орнынан кейінгі білімнің білім беру бағдарламасы;</w:t>
      </w:r>
    </w:p>
    <w:p>
      <w:pPr>
        <w:spacing w:after="0"/>
        <w:ind w:left="0"/>
        <w:jc w:val="both"/>
      </w:pPr>
      <w:r>
        <w:rPr>
          <w:rFonts w:ascii="Times New Roman"/>
          <w:b w:val="false"/>
          <w:i w:val="false"/>
          <w:color w:val="000000"/>
          <w:sz w:val="28"/>
        </w:rPr>
        <w:t>
      8) докторант – докторантурада білім алатын адам;</w:t>
      </w:r>
    </w:p>
    <w:p>
      <w:pPr>
        <w:spacing w:after="0"/>
        <w:ind w:left="0"/>
        <w:jc w:val="both"/>
      </w:pPr>
      <w:r>
        <w:rPr>
          <w:rFonts w:ascii="Times New Roman"/>
          <w:b w:val="false"/>
          <w:i w:val="false"/>
          <w:color w:val="000000"/>
          <w:sz w:val="28"/>
        </w:rPr>
        <w:t>
      9) докторантура – білім беру бағдарламалары кемінде 180 акдемиялық кредитті міндетті меңгеру арқылы тиісті бағыт бойынша философия докторы (PhD) (бейіні бойынша доктор) дәрежесін бере отырып, ғылыми, педагогтік және (немесе) кәсіптік қызмет үшін жоғары оқу орнынан кейінгі білім беру;</w:t>
      </w:r>
    </w:p>
    <w:p>
      <w:pPr>
        <w:spacing w:after="0"/>
        <w:ind w:left="0"/>
        <w:jc w:val="both"/>
      </w:pPr>
      <w:r>
        <w:rPr>
          <w:rFonts w:ascii="Times New Roman"/>
          <w:b w:val="false"/>
          <w:i w:val="false"/>
          <w:color w:val="000000"/>
          <w:sz w:val="28"/>
        </w:rPr>
        <w:t>
      10) докторлық диссертация – докторанттың теориялық ережелер әзірленген, жиынтығын жаңа ғылыми жетістік ретінде саралауға болатын немесе ғылыми проблема шешілген не ғылыми негізделген техникалық, экономикалық немесе технологиялық шешімдер жазылған дербес зерттеу болып табылатын ғылыми жұмысы;</w:t>
      </w:r>
    </w:p>
    <w:p>
      <w:pPr>
        <w:spacing w:after="0"/>
        <w:ind w:left="0"/>
        <w:jc w:val="both"/>
      </w:pPr>
      <w:r>
        <w:rPr>
          <w:rFonts w:ascii="Times New Roman"/>
          <w:b w:val="false"/>
          <w:i w:val="false"/>
          <w:color w:val="000000"/>
          <w:sz w:val="28"/>
        </w:rPr>
        <w:t>
      11) дескрипторлар (descriptors (дэскрипторс)) – білім алушылардың жоғары және жоғары оқу орнынан кейінгі білімнің құзыреттіліктерде және академиялық кредиттерде қалыптасқан оқыту нәтижелеріне негізделетін тиісті деңгейінің (сатысының) білім беру бағдарламасын оқып аяқтауы бойынша алған білім, іскерлік, дағды және құзыреттілік деңгейі мен көлемінің сипаттамасы;</w:t>
      </w:r>
    </w:p>
    <w:p>
      <w:pPr>
        <w:spacing w:after="0"/>
        <w:ind w:left="0"/>
        <w:jc w:val="both"/>
      </w:pPr>
      <w:r>
        <w:rPr>
          <w:rFonts w:ascii="Times New Roman"/>
          <w:b w:val="false"/>
          <w:i w:val="false"/>
          <w:color w:val="000000"/>
          <w:sz w:val="28"/>
        </w:rPr>
        <w:t>
      12) executive MBA (бұдан әрі – ЕМВА (экзекютив ЭмБиЭй)) – бұл мақсатты аудиторияның ерекшеліктерін ескере отырып, топ-менеджерлерді даярлауға бағдарланған МВА бағдарламасы;</w:t>
      </w:r>
    </w:p>
    <w:p>
      <w:pPr>
        <w:spacing w:after="0"/>
        <w:ind w:left="0"/>
        <w:jc w:val="both"/>
      </w:pPr>
      <w:r>
        <w:rPr>
          <w:rFonts w:ascii="Times New Roman"/>
          <w:b w:val="false"/>
          <w:i w:val="false"/>
          <w:color w:val="000000"/>
          <w:sz w:val="28"/>
        </w:rPr>
        <w:t>
      13) жеке оқу жоспары (бұдан әрі – ЖОЖ) – білім алушының білім беру бағдарламасының және элективті пәндер каталогының негізінде эдвайзердің көмегімен әрбір оқу жылына жеке жасайтын оқу жоспары;</w:t>
      </w:r>
    </w:p>
    <w:p>
      <w:pPr>
        <w:spacing w:after="0"/>
        <w:ind w:left="0"/>
        <w:jc w:val="both"/>
      </w:pPr>
      <w:r>
        <w:rPr>
          <w:rFonts w:ascii="Times New Roman"/>
          <w:b w:val="false"/>
          <w:i w:val="false"/>
          <w:color w:val="000000"/>
          <w:sz w:val="28"/>
        </w:rPr>
        <w:t>
      14) жоғары оқу орны компоненті (бұдан әрі – ЖК) – білім беру бағдарламасын меңгеру үшін жоғары оқу орны дербес айқындайтын оқу пәндерінің және академиялық кредиттердің тиісті ең төменгі көлемінің тізбесі;</w:t>
      </w:r>
    </w:p>
    <w:p>
      <w:pPr>
        <w:spacing w:after="0"/>
        <w:ind w:left="0"/>
        <w:jc w:val="both"/>
      </w:pPr>
      <w:r>
        <w:rPr>
          <w:rFonts w:ascii="Times New Roman"/>
          <w:b w:val="false"/>
          <w:i w:val="false"/>
          <w:color w:val="000000"/>
          <w:sz w:val="28"/>
        </w:rPr>
        <w:t>
      15) құзыреттілік – оқу процесінде алған білімді, шеберлік пен дағдыны кәсіби қызметте практикалық тұрғыда пайдалана білу қабілеті;</w:t>
      </w:r>
    </w:p>
    <w:p>
      <w:pPr>
        <w:spacing w:after="0"/>
        <w:ind w:left="0"/>
        <w:jc w:val="both"/>
      </w:pPr>
      <w:r>
        <w:rPr>
          <w:rFonts w:ascii="Times New Roman"/>
          <w:b w:val="false"/>
          <w:i w:val="false"/>
          <w:color w:val="000000"/>
          <w:sz w:val="28"/>
        </w:rPr>
        <w:t>
      16) магистр – магистратураның білім беру бағдарламасын меңгерген тұлғаларға берілетін дәреже;</w:t>
      </w:r>
    </w:p>
    <w:p>
      <w:pPr>
        <w:spacing w:after="0"/>
        <w:ind w:left="0"/>
        <w:jc w:val="both"/>
      </w:pPr>
      <w:r>
        <w:rPr>
          <w:rFonts w:ascii="Times New Roman"/>
          <w:b w:val="false"/>
          <w:i w:val="false"/>
          <w:color w:val="000000"/>
          <w:sz w:val="28"/>
        </w:rPr>
        <w:t>
      17) магистрант – магистратурада білім алушы тұлға;</w:t>
      </w:r>
    </w:p>
    <w:p>
      <w:pPr>
        <w:spacing w:after="0"/>
        <w:ind w:left="0"/>
        <w:jc w:val="both"/>
      </w:pPr>
      <w:r>
        <w:rPr>
          <w:rFonts w:ascii="Times New Roman"/>
          <w:b w:val="false"/>
          <w:i w:val="false"/>
          <w:color w:val="000000"/>
          <w:sz w:val="28"/>
        </w:rPr>
        <w:t>
      18) магистратура – кемінде 60-120 академиялық кредитті міндетті түрде меңгеру арқылы тиісті білім беру бағдарламасы бойынша "магистр" дәрежесін бере отырып, кадрлар даярлауға бағытталған жоғары оқу орнынан кейінгі білім беру деңгейі;</w:t>
      </w:r>
    </w:p>
    <w:p>
      <w:pPr>
        <w:spacing w:after="0"/>
        <w:ind w:left="0"/>
        <w:jc w:val="both"/>
      </w:pPr>
      <w:r>
        <w:rPr>
          <w:rFonts w:ascii="Times New Roman"/>
          <w:b w:val="false"/>
          <w:i w:val="false"/>
          <w:color w:val="000000"/>
          <w:sz w:val="28"/>
        </w:rPr>
        <w:t>
      19) магистрлік диссертация – ғылыми-педагогикалық магистратура магистрантының таңдалған білім беру бағдарламасы саласындағы өзекті проблеманың теориялық және/немесе практикалық әзірлемесін қамтитын өзіндік ғылыми зерттеуден тұратын, ғылым мен техниканың қазіргі заманғы теориялық, әдістемелік және технологиялық жетістіктеріне негізделген бітіру жұмысы;</w:t>
      </w:r>
    </w:p>
    <w:p>
      <w:pPr>
        <w:spacing w:after="0"/>
        <w:ind w:left="0"/>
        <w:jc w:val="both"/>
      </w:pPr>
      <w:r>
        <w:rPr>
          <w:rFonts w:ascii="Times New Roman"/>
          <w:b w:val="false"/>
          <w:i w:val="false"/>
          <w:color w:val="000000"/>
          <w:sz w:val="28"/>
        </w:rPr>
        <w:t>
      20) магистрлік жоба – бейінді магистратура магистрантының таңдалған білім беру бағдарламасының өзекті проблемаларының қолданбалы міндетін шешуге мүмкіндік беретін теориялық және(немесе) эксперименттік нәтижелерді қамтитын өзіндік ғылыми зерттеуден тұратын бітіру жұмысы;</w:t>
      </w:r>
    </w:p>
    <w:p>
      <w:pPr>
        <w:spacing w:after="0"/>
        <w:ind w:left="0"/>
        <w:jc w:val="both"/>
      </w:pPr>
      <w:r>
        <w:rPr>
          <w:rFonts w:ascii="Times New Roman"/>
          <w:b w:val="false"/>
          <w:i w:val="false"/>
          <w:color w:val="000000"/>
          <w:sz w:val="28"/>
        </w:rPr>
        <w:t>
      21) МВА бағдарламасы – бизнес саласындағы заманауи білімдер мен дағдыларды меңгерген, процестер мен кадрлық активтерді басқаруға, компанияның стратегиясын жасауға, стратегиялық және оперативті міндеттерді анықтай білуге және ғылыми аспаптарды қолдана отырып, оларға қол жеткізе білуге қабілетті басқарушы кадрлар даярлау бағдарламасы;</w:t>
      </w:r>
    </w:p>
    <w:p>
      <w:pPr>
        <w:spacing w:after="0"/>
        <w:ind w:left="0"/>
        <w:jc w:val="both"/>
      </w:pPr>
      <w:r>
        <w:rPr>
          <w:rFonts w:ascii="Times New Roman"/>
          <w:b w:val="false"/>
          <w:i w:val="false"/>
          <w:color w:val="000000"/>
          <w:sz w:val="28"/>
        </w:rPr>
        <w:t>
      22) міндетті компонент – МЖБС-да белгіленген және білім алушылардың оқыту бағдарламасы бойынша міндетті түрде оқитын оқу пәндерінің және академиялық кредиттердің тиісті ең төменгі көлемінің тізбесі;</w:t>
      </w:r>
    </w:p>
    <w:p>
      <w:pPr>
        <w:spacing w:after="0"/>
        <w:ind w:left="0"/>
        <w:jc w:val="both"/>
      </w:pPr>
      <w:r>
        <w:rPr>
          <w:rFonts w:ascii="Times New Roman"/>
          <w:b w:val="false"/>
          <w:i w:val="false"/>
          <w:color w:val="000000"/>
          <w:sz w:val="28"/>
        </w:rPr>
        <w:t>
      23) оқу жұмыс жоспары (бұдан әрі – ОЖЖ) – білім беру ұйымының білім беру бағдарламасы мен білім алушылардың жеке оқу жоспарлары негізінде дербес әзірлейтін оқу құжаты;</w:t>
      </w:r>
    </w:p>
    <w:p>
      <w:pPr>
        <w:spacing w:after="0"/>
        <w:ind w:left="0"/>
        <w:jc w:val="both"/>
      </w:pPr>
      <w:r>
        <w:rPr>
          <w:rFonts w:ascii="Times New Roman"/>
          <w:b w:val="false"/>
          <w:i w:val="false"/>
          <w:color w:val="000000"/>
          <w:sz w:val="28"/>
        </w:rPr>
        <w:t>
      24) таңдау компоненті – жоғары оқу орны ұсынатын, пререквизиттері мен постреквизиттерін ескере отырып, кез келген академиялық кезеңде білім алушының өздері таңдайтын оқу пәндерінің және академиялық кредиттердің тиісті ең төменгі көлемінің тізбесі;</w:t>
      </w:r>
    </w:p>
    <w:p>
      <w:pPr>
        <w:spacing w:after="0"/>
        <w:ind w:left="0"/>
        <w:jc w:val="both"/>
      </w:pPr>
      <w:r>
        <w:rPr>
          <w:rFonts w:ascii="Times New Roman"/>
          <w:b w:val="false"/>
          <w:i w:val="false"/>
          <w:color w:val="000000"/>
          <w:sz w:val="28"/>
        </w:rPr>
        <w:t>
      25)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pPr>
        <w:spacing w:after="0"/>
        <w:ind w:left="0"/>
        <w:jc w:val="both"/>
      </w:pPr>
      <w:r>
        <w:rPr>
          <w:rFonts w:ascii="Times New Roman"/>
          <w:b w:val="false"/>
          <w:i w:val="false"/>
          <w:color w:val="000000"/>
          <w:sz w:val="28"/>
        </w:rPr>
        <w:t>
      26) іскерлік әкімшілендіру докторы – DBA бағдарламасын меңгерген тұлғаларға берілетін дәреже;</w:t>
      </w:r>
    </w:p>
    <w:p>
      <w:pPr>
        <w:spacing w:after="0"/>
        <w:ind w:left="0"/>
        <w:jc w:val="both"/>
      </w:pPr>
      <w:r>
        <w:rPr>
          <w:rFonts w:ascii="Times New Roman"/>
          <w:b w:val="false"/>
          <w:i w:val="false"/>
          <w:color w:val="000000"/>
          <w:sz w:val="28"/>
        </w:rPr>
        <w:t>
      27) іскерлік әкімшілендіру магистрі – МВА немесе ЕМВА бағдарламасын меңгерген тұлғаларға берілетін академиялық дәреже;</w:t>
      </w:r>
    </w:p>
    <w:p>
      <w:pPr>
        <w:spacing w:after="0"/>
        <w:ind w:left="0"/>
        <w:jc w:val="both"/>
      </w:pPr>
      <w:r>
        <w:rPr>
          <w:rFonts w:ascii="Times New Roman"/>
          <w:b w:val="false"/>
          <w:i w:val="false"/>
          <w:color w:val="000000"/>
          <w:sz w:val="28"/>
        </w:rPr>
        <w:t>
      28) диссертациялық зерттеудің ғылыми негіздемесі (research proposal (ресҰч пропозал)) – докторант дайындаған және бірінші немесе екінші оқу жылы ішінде жоғары оқу орны бекіткен, зерттеудің мақсаты, міндеттері мен әдіснамасын, әдебиеттерге шолу жасауды және зерттеудің күтілетін нәтижелерін қамтитын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515"/>
    <w:p>
      <w:pPr>
        <w:spacing w:after="0"/>
        <w:ind w:left="0"/>
        <w:jc w:val="left"/>
      </w:pPr>
      <w:r>
        <w:rPr>
          <w:rFonts w:ascii="Times New Roman"/>
          <w:b/>
          <w:i w:val="false"/>
          <w:color w:val="000000"/>
        </w:rPr>
        <w:t xml:space="preserve"> 2-тарау. Оқыту нәтижелеріне бағдарлана отырып, магистратураның білім беру бағдарламаларының мазмұнына қойылатын талаптар</w:t>
      </w:r>
    </w:p>
    <w:bookmarkEnd w:id="515"/>
    <w:bookmarkStart w:name="z92" w:id="516"/>
    <w:p>
      <w:pPr>
        <w:spacing w:after="0"/>
        <w:ind w:left="0"/>
        <w:jc w:val="left"/>
      </w:pPr>
      <w:r>
        <w:rPr>
          <w:rFonts w:ascii="Times New Roman"/>
          <w:b/>
          <w:i w:val="false"/>
          <w:color w:val="000000"/>
        </w:rPr>
        <w:t xml:space="preserve"> 1-параграф. Магистратура</w:t>
      </w:r>
    </w:p>
    <w:bookmarkEnd w:id="516"/>
    <w:bookmarkStart w:name="z559" w:id="517"/>
    <w:p>
      <w:pPr>
        <w:spacing w:after="0"/>
        <w:ind w:left="0"/>
        <w:jc w:val="both"/>
      </w:pPr>
      <w:r>
        <w:rPr>
          <w:rFonts w:ascii="Times New Roman"/>
          <w:b w:val="false"/>
          <w:i w:val="false"/>
          <w:color w:val="000000"/>
          <w:sz w:val="28"/>
        </w:rPr>
        <w:t xml:space="preserve">
      3. Магистратураның білім беру бағдарламасының мазмұны мыналардан тұрады: </w:t>
      </w:r>
    </w:p>
    <w:bookmarkEnd w:id="517"/>
    <w:p>
      <w:pPr>
        <w:spacing w:after="0"/>
        <w:ind w:left="0"/>
        <w:jc w:val="both"/>
      </w:pPr>
      <w:r>
        <w:rPr>
          <w:rFonts w:ascii="Times New Roman"/>
          <w:b w:val="false"/>
          <w:i w:val="false"/>
          <w:color w:val="000000"/>
          <w:sz w:val="28"/>
        </w:rPr>
        <w:t>
      1) базалық және бейіндеуші пәндер циклдерін зерделеуді қамтитын теориялық оқу;</w:t>
      </w:r>
    </w:p>
    <w:p>
      <w:pPr>
        <w:spacing w:after="0"/>
        <w:ind w:left="0"/>
        <w:jc w:val="both"/>
      </w:pPr>
      <w:r>
        <w:rPr>
          <w:rFonts w:ascii="Times New Roman"/>
          <w:b w:val="false"/>
          <w:i w:val="false"/>
          <w:color w:val="000000"/>
          <w:sz w:val="28"/>
        </w:rPr>
        <w:t>
      2) магистранттарды практикалық даярлау: практикалардың, ғылыми және кәсіби тағылымдамалардың түрлері;</w:t>
      </w:r>
    </w:p>
    <w:p>
      <w:pPr>
        <w:spacing w:after="0"/>
        <w:ind w:left="0"/>
        <w:jc w:val="both"/>
      </w:pPr>
      <w:r>
        <w:rPr>
          <w:rFonts w:ascii="Times New Roman"/>
          <w:b w:val="false"/>
          <w:i w:val="false"/>
          <w:color w:val="000000"/>
          <w:sz w:val="28"/>
        </w:rPr>
        <w:t>
      3) ғылыми-педагогикалық магистратура үшін – магистрлік диссертацияны орындауды қамтитын ғылыми-зерттеу жұмысы немесе бейінді магистратура үшін – магистрлік жобаны орындауды қамтитын эксперименттік-зерттеу жұмысы. ӘАОО үшін магистрлік диссертацияны немесе магистрлік жобаны орындау;</w:t>
      </w:r>
    </w:p>
    <w:p>
      <w:pPr>
        <w:spacing w:after="0"/>
        <w:ind w:left="0"/>
        <w:jc w:val="both"/>
      </w:pPr>
      <w:r>
        <w:rPr>
          <w:rFonts w:ascii="Times New Roman"/>
          <w:b w:val="false"/>
          <w:i w:val="false"/>
          <w:color w:val="000000"/>
          <w:sz w:val="28"/>
        </w:rPr>
        <w:t>
      4) қорытынды аттестаттау.</w:t>
      </w:r>
    </w:p>
    <w:bookmarkStart w:name="z560" w:id="518"/>
    <w:p>
      <w:pPr>
        <w:spacing w:after="0"/>
        <w:ind w:left="0"/>
        <w:jc w:val="both"/>
      </w:pPr>
      <w:r>
        <w:rPr>
          <w:rFonts w:ascii="Times New Roman"/>
          <w:b w:val="false"/>
          <w:i w:val="false"/>
          <w:color w:val="000000"/>
          <w:sz w:val="28"/>
        </w:rPr>
        <w:t>
      4. Базалық (бұдан әрі – БП) және бейіндеуші пәндер циклдері жоғары оқу орны компоненті (бұдан әрі – ЖК) және таңдау бойынша компонент (бұдан әрі – ТК) пәндерінен тұрады.</w:t>
      </w:r>
    </w:p>
    <w:bookmarkEnd w:id="518"/>
    <w:p>
      <w:pPr>
        <w:spacing w:after="0"/>
        <w:ind w:left="0"/>
        <w:jc w:val="both"/>
      </w:pPr>
      <w:r>
        <w:rPr>
          <w:rFonts w:ascii="Times New Roman"/>
          <w:b w:val="false"/>
          <w:i w:val="false"/>
          <w:color w:val="000000"/>
          <w:sz w:val="28"/>
        </w:rPr>
        <w:t>
      ӘАОО-да БП және бейіндеуші пәндер циклдері ЖК пәндерін қамтиды.</w:t>
      </w:r>
    </w:p>
    <w:bookmarkStart w:name="z561" w:id="519"/>
    <w:p>
      <w:pPr>
        <w:spacing w:after="0"/>
        <w:ind w:left="0"/>
        <w:jc w:val="both"/>
      </w:pPr>
      <w:r>
        <w:rPr>
          <w:rFonts w:ascii="Times New Roman"/>
          <w:b w:val="false"/>
          <w:i w:val="false"/>
          <w:color w:val="000000"/>
          <w:sz w:val="28"/>
        </w:rPr>
        <w:t>
      5. Жоғары оқу орны компоненті және таңдау бойынша компонент пәндерінің тізбесін ЖОО дербес айқындайды. Бұл ретте еңбек нарығының сұранысы, жұмыс берушілердің талабы, магистранттардың сұраныстары мен мүдделері ескеріледі.</w:t>
      </w:r>
    </w:p>
    <w:bookmarkEnd w:id="519"/>
    <w:p>
      <w:pPr>
        <w:spacing w:after="0"/>
        <w:ind w:left="0"/>
        <w:jc w:val="both"/>
      </w:pPr>
      <w:r>
        <w:rPr>
          <w:rFonts w:ascii="Times New Roman"/>
          <w:b w:val="false"/>
          <w:i w:val="false"/>
          <w:color w:val="000000"/>
          <w:sz w:val="28"/>
        </w:rPr>
        <w:t xml:space="preserve">
      ӘАОО-ны қоспағанда, ғылыми-педагогикалық бағыттағы магистратураның барлық білім беру бағдарламаларының БП циклінің жоғары оқу орны компоненті "Ғылым тарихы мен философиясы", "Шет тілі (кәсіби)", "Жоғары мектеп педагогикасы", "Басқару психологиясы" пәндерін, бейінді бағыт үшін "Менеджмент", "Басқару психологиясы", "Шет тілі (кәсіби)" пәндерін қамтиды. </w:t>
      </w:r>
    </w:p>
    <w:p>
      <w:pPr>
        <w:spacing w:after="0"/>
        <w:ind w:left="0"/>
        <w:jc w:val="both"/>
      </w:pPr>
      <w:r>
        <w:rPr>
          <w:rFonts w:ascii="Times New Roman"/>
          <w:b w:val="false"/>
          <w:i w:val="false"/>
          <w:color w:val="000000"/>
          <w:sz w:val="28"/>
        </w:rPr>
        <w:t xml:space="preserve">
      ЖОО-лар пәнаралық сипатқа ие БП циклінің жоғары оқу орны компоненті пәндері бойынша кіріктірілген бағдарламалар әзірлейді. </w:t>
      </w:r>
    </w:p>
    <w:bookmarkStart w:name="z562" w:id="520"/>
    <w:p>
      <w:pPr>
        <w:spacing w:after="0"/>
        <w:ind w:left="0"/>
        <w:jc w:val="both"/>
      </w:pPr>
      <w:r>
        <w:rPr>
          <w:rFonts w:ascii="Times New Roman"/>
          <w:b w:val="false"/>
          <w:i w:val="false"/>
          <w:color w:val="000000"/>
          <w:sz w:val="28"/>
        </w:rPr>
        <w:t>
      6. Ғылыми-педагогикалық бағыттағы магистратурада БП циклінің көлемі магистратураның білім беру бағдарламасының жалпы көлемінде 35 академиялық кредитті құрайды. Олардың 20 академиялық кредиті ЖК-ға тиесілі.</w:t>
      </w:r>
    </w:p>
    <w:bookmarkEnd w:id="520"/>
    <w:p>
      <w:pPr>
        <w:spacing w:after="0"/>
        <w:ind w:left="0"/>
        <w:jc w:val="both"/>
      </w:pPr>
      <w:r>
        <w:rPr>
          <w:rFonts w:ascii="Times New Roman"/>
          <w:b w:val="false"/>
          <w:i w:val="false"/>
          <w:color w:val="000000"/>
          <w:sz w:val="28"/>
        </w:rPr>
        <w:t>
      ӘАОО-ларда ғылыми-педагогикалық бағыттағы магистратурада БП көлемі магистратураның білім беру бағдарламасының жалпы көлемінің кемінде 16%-ын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3" w:id="521"/>
    <w:p>
      <w:pPr>
        <w:spacing w:after="0"/>
        <w:ind w:left="0"/>
        <w:jc w:val="both"/>
      </w:pPr>
      <w:r>
        <w:rPr>
          <w:rFonts w:ascii="Times New Roman"/>
          <w:b w:val="false"/>
          <w:i w:val="false"/>
          <w:color w:val="000000"/>
          <w:sz w:val="28"/>
        </w:rPr>
        <w:t xml:space="preserve">
      7. Бейінді бағыттағы магистратурада БП циклінің көлемі магистратураның білім беру бағдарламасының жалпы көлемінен 10 академиялық кредитті (оқу мерзімі 1 жыл) және 15 академиялық кредитті (оқу мерзімі 1,5 жыл) құрайды. Оның ішінде ЖК пәндерінің көлемі оқу мерзімдері 1 жыл және 1,5 жыл болатын 6 академиялық кредитті құрайды. </w:t>
      </w:r>
    </w:p>
    <w:bookmarkEnd w:id="521"/>
    <w:p>
      <w:pPr>
        <w:spacing w:after="0"/>
        <w:ind w:left="0"/>
        <w:jc w:val="both"/>
      </w:pPr>
      <w:r>
        <w:rPr>
          <w:rFonts w:ascii="Times New Roman"/>
          <w:b w:val="false"/>
          <w:i w:val="false"/>
          <w:color w:val="000000"/>
          <w:sz w:val="28"/>
        </w:rPr>
        <w:t>
      ӘАОО-ларда бейіндік бағыттағы магистратурада БП циклінің көлемі магистратураның білім беру бағдарламасының жалпы көлемінен кемінде 12%-ын (оқу мерзімі 1 жыл) және кемінде 15%-ын (оқу мерзімі 1,5 жыл)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4" w:id="522"/>
    <w:p>
      <w:pPr>
        <w:spacing w:after="0"/>
        <w:ind w:left="0"/>
        <w:jc w:val="both"/>
      </w:pPr>
      <w:r>
        <w:rPr>
          <w:rFonts w:ascii="Times New Roman"/>
          <w:b w:val="false"/>
          <w:i w:val="false"/>
          <w:color w:val="000000"/>
          <w:sz w:val="28"/>
        </w:rPr>
        <w:t>
      8. Ғылыми-педагогикалық бағыттағы магистратурада бейіндеуші пәндер циклінің көлемі магистратураның білім беру бағдарламасының жалпы көлемінде 49 академиялық кредитті құрайды.</w:t>
      </w:r>
    </w:p>
    <w:bookmarkEnd w:id="522"/>
    <w:p>
      <w:pPr>
        <w:spacing w:after="0"/>
        <w:ind w:left="0"/>
        <w:jc w:val="both"/>
      </w:pPr>
      <w:r>
        <w:rPr>
          <w:rFonts w:ascii="Times New Roman"/>
          <w:b w:val="false"/>
          <w:i w:val="false"/>
          <w:color w:val="000000"/>
          <w:sz w:val="28"/>
        </w:rPr>
        <w:t>
      ӘАОО-ларда ғылыми-педагогикалық бағыттағы магистратурада бейіндеуші пәндер циклінің көлемі магистратураның білім беру бағдарламасының жалпы көлемінен кемінде 46%-ды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5" w:id="523"/>
    <w:p>
      <w:pPr>
        <w:spacing w:after="0"/>
        <w:ind w:left="0"/>
        <w:jc w:val="both"/>
      </w:pPr>
      <w:r>
        <w:rPr>
          <w:rFonts w:ascii="Times New Roman"/>
          <w:b w:val="false"/>
          <w:i w:val="false"/>
          <w:color w:val="000000"/>
          <w:sz w:val="28"/>
        </w:rPr>
        <w:t>
      9. Бейінді бағыттағы магистратурада бейіндеуші пәндер циклінің көлемі ЖОО-ның қалауы бойынша ЖК мен ТК арасында бөлінетін магистратураның білім беру бағдарламасының жалпы көлемінде 25 академиялық кредитті (оқу мерзімі 1 жыл) және 45 академиялық кредитті (оқу мерзімі 1,5 жыл) құрайды.</w:t>
      </w:r>
    </w:p>
    <w:bookmarkEnd w:id="523"/>
    <w:p>
      <w:pPr>
        <w:spacing w:after="0"/>
        <w:ind w:left="0"/>
        <w:jc w:val="both"/>
      </w:pPr>
      <w:r>
        <w:rPr>
          <w:rFonts w:ascii="Times New Roman"/>
          <w:b w:val="false"/>
          <w:i w:val="false"/>
          <w:color w:val="000000"/>
          <w:sz w:val="28"/>
        </w:rPr>
        <w:t>
      ӘАОО-ларда бейінді бағыттағы магистратурада магистратураның білім беру бағдарламасының жалпы көлемінен бейіндеуші пәндер циклінің көлемі кемінде 47% (оқу мерзімі 1 жыл) және кемінде 50%-ды (оқу мерзімі 1,5 жыл)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6" w:id="524"/>
    <w:p>
      <w:pPr>
        <w:spacing w:after="0"/>
        <w:ind w:left="0"/>
        <w:jc w:val="both"/>
      </w:pPr>
      <w:r>
        <w:rPr>
          <w:rFonts w:ascii="Times New Roman"/>
          <w:b w:val="false"/>
          <w:i w:val="false"/>
          <w:color w:val="000000"/>
          <w:sz w:val="28"/>
        </w:rPr>
        <w:t>
      10. Пәндер мен модульдердің бағдарламалары, әдеттегідей, бірқатар білім салалары үшін кадрлар даярлауды қамтамасыз ететін пәнаралық және мультипәндік сипатқа ие.</w:t>
      </w:r>
    </w:p>
    <w:bookmarkEnd w:id="524"/>
    <w:bookmarkStart w:name="z567" w:id="525"/>
    <w:p>
      <w:pPr>
        <w:spacing w:after="0"/>
        <w:ind w:left="0"/>
        <w:jc w:val="both"/>
      </w:pPr>
      <w:r>
        <w:rPr>
          <w:rFonts w:ascii="Times New Roman"/>
          <w:b w:val="false"/>
          <w:i w:val="false"/>
          <w:color w:val="000000"/>
          <w:sz w:val="28"/>
        </w:rPr>
        <w:t>
      11. Тиісті бағыттар бойынша магистратураның білім беру бағдарламасының құрылымы осы стандартқа 1, 2, 3 және 4-қосымшаларға сәйкес айқындалады.</w:t>
      </w:r>
    </w:p>
    <w:bookmarkEnd w:id="525"/>
    <w:bookmarkStart w:name="z568" w:id="526"/>
    <w:p>
      <w:pPr>
        <w:spacing w:after="0"/>
        <w:ind w:left="0"/>
        <w:jc w:val="both"/>
      </w:pPr>
      <w:r>
        <w:rPr>
          <w:rFonts w:ascii="Times New Roman"/>
          <w:b w:val="false"/>
          <w:i w:val="false"/>
          <w:color w:val="000000"/>
          <w:sz w:val="28"/>
        </w:rPr>
        <w:t xml:space="preserve">
      12. ЖОО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526"/>
    <w:bookmarkStart w:name="z569" w:id="527"/>
    <w:p>
      <w:pPr>
        <w:spacing w:after="0"/>
        <w:ind w:left="0"/>
        <w:jc w:val="both"/>
      </w:pPr>
      <w:r>
        <w:rPr>
          <w:rFonts w:ascii="Times New Roman"/>
          <w:b w:val="false"/>
          <w:i w:val="false"/>
          <w:color w:val="000000"/>
          <w:sz w:val="28"/>
        </w:rPr>
        <w:t>
      13. Білім беру мазмұнын, оқу процесін ұйымдастыру және өткізу тәсілін жоспарлауды ЖОО және ғылыми ұйым кредиттік оқыту технологиясы негізінде дербес жүзеге асырады.</w:t>
      </w:r>
    </w:p>
    <w:bookmarkEnd w:id="527"/>
    <w:bookmarkStart w:name="z570" w:id="528"/>
    <w:p>
      <w:pPr>
        <w:spacing w:after="0"/>
        <w:ind w:left="0"/>
        <w:jc w:val="both"/>
      </w:pPr>
      <w:r>
        <w:rPr>
          <w:rFonts w:ascii="Times New Roman"/>
          <w:b w:val="false"/>
          <w:i w:val="false"/>
          <w:color w:val="000000"/>
          <w:sz w:val="28"/>
        </w:rPr>
        <w:t>
      14. Ғылыми-педагогикалық бағыттағы магистратура жоғары оқу орындары мен ғылыми ұйымдар үшін тереңдетілген ғылыми-педагогикалық және зерттеу даярлығы бар ғылыми және ғылыми-педагогикалық кадрларды даярлау бойынша жоғары оқу орнынан кейінгі білімнің білім беру бағдарламаларын іске асырады.</w:t>
      </w:r>
    </w:p>
    <w:bookmarkEnd w:id="528"/>
    <w:p>
      <w:pPr>
        <w:spacing w:after="0"/>
        <w:ind w:left="0"/>
        <w:jc w:val="both"/>
      </w:pPr>
      <w:r>
        <w:rPr>
          <w:rFonts w:ascii="Times New Roman"/>
          <w:b w:val="false"/>
          <w:i w:val="false"/>
          <w:color w:val="000000"/>
          <w:sz w:val="28"/>
        </w:rPr>
        <w:t xml:space="preserve">
      ӘАОО-да ғылыми-педагогикалық және бейіндік магистратура тереңдетілген кәсіптік немесе ғылыми-педагогикалық даярлығы бар басқару, ғылыми және педагогикалық кадрларды даярлау бойынша жоғары оқу орнынан кейінгі білімнің білім беру бағдарламаларын іске асырады. </w:t>
      </w:r>
    </w:p>
    <w:bookmarkStart w:name="z571" w:id="529"/>
    <w:p>
      <w:pPr>
        <w:spacing w:after="0"/>
        <w:ind w:left="0"/>
        <w:jc w:val="both"/>
      </w:pPr>
      <w:r>
        <w:rPr>
          <w:rFonts w:ascii="Times New Roman"/>
          <w:b w:val="false"/>
          <w:i w:val="false"/>
          <w:color w:val="000000"/>
          <w:sz w:val="28"/>
        </w:rPr>
        <w:t>
      15. Бейінді бағыт бойынша магистратура экономика, медицина, құқық, білім, өнер, қызмет көрсету және бизнес, қорғаныс және ұлттық қауіпсіздік салалары, құқық қорғау қызметі үшін тереңдетілген кәсіптік даярлығы бар басқарушы кадрларды даярлау бойынша жоғары оқу орнынан кейінгі білімнің білім беру бағдарламаларын іске асырады.</w:t>
      </w:r>
    </w:p>
    <w:bookmarkEnd w:id="529"/>
    <w:p>
      <w:pPr>
        <w:spacing w:after="0"/>
        <w:ind w:left="0"/>
        <w:jc w:val="both"/>
      </w:pPr>
      <w:r>
        <w:rPr>
          <w:rFonts w:ascii="Times New Roman"/>
          <w:b w:val="false"/>
          <w:i w:val="false"/>
          <w:color w:val="000000"/>
          <w:sz w:val="28"/>
        </w:rPr>
        <w:t>
      Бизнес-орта үшін мамандар даярлау мақсатында ЖОО MBA бағдарламаларын іске асыра алады.</w:t>
      </w:r>
    </w:p>
    <w:bookmarkStart w:name="z572" w:id="530"/>
    <w:p>
      <w:pPr>
        <w:spacing w:after="0"/>
        <w:ind w:left="0"/>
        <w:jc w:val="both"/>
      </w:pPr>
      <w:r>
        <w:rPr>
          <w:rFonts w:ascii="Times New Roman"/>
          <w:b w:val="false"/>
          <w:i w:val="false"/>
          <w:color w:val="000000"/>
          <w:sz w:val="28"/>
        </w:rPr>
        <w:t xml:space="preserve">
      16. Магистрлік бағдарламаның міндетті компоненті мыналар болып табылады: </w:t>
      </w:r>
    </w:p>
    <w:bookmarkEnd w:id="530"/>
    <w:p>
      <w:pPr>
        <w:spacing w:after="0"/>
        <w:ind w:left="0"/>
        <w:jc w:val="both"/>
      </w:pPr>
      <w:r>
        <w:rPr>
          <w:rFonts w:ascii="Times New Roman"/>
          <w:b w:val="false"/>
          <w:i w:val="false"/>
          <w:color w:val="000000"/>
          <w:sz w:val="28"/>
        </w:rPr>
        <w:t>
      1) магистранттарды практикалардың, ғылыми немесе кәсіби тағылымдамалардың түрлерін қамтитын практикалық даярлау;</w:t>
      </w:r>
    </w:p>
    <w:p>
      <w:pPr>
        <w:spacing w:after="0"/>
        <w:ind w:left="0"/>
        <w:jc w:val="both"/>
      </w:pPr>
      <w:r>
        <w:rPr>
          <w:rFonts w:ascii="Times New Roman"/>
          <w:b w:val="false"/>
          <w:i w:val="false"/>
          <w:color w:val="000000"/>
          <w:sz w:val="28"/>
        </w:rPr>
        <w:t>
      2) ғылыми-педагогикалық магистратура үшін магистрлік диссертацияны орындауды қамтитын ғылыми-зерттеу жұмысы немесе бейінді магистратура үшін магистрлік жобаны орындауды қамтитын эксперименттік-зерттеу жұмысы.</w:t>
      </w:r>
    </w:p>
    <w:bookmarkStart w:name="z573" w:id="531"/>
    <w:p>
      <w:pPr>
        <w:spacing w:after="0"/>
        <w:ind w:left="0"/>
        <w:jc w:val="both"/>
      </w:pPr>
      <w:r>
        <w:rPr>
          <w:rFonts w:ascii="Times New Roman"/>
          <w:b w:val="false"/>
          <w:i w:val="false"/>
          <w:color w:val="000000"/>
          <w:sz w:val="28"/>
        </w:rPr>
        <w:t>
      17. Ғылыми-педагогикалық магистратураның білім беру бағдарламасы теориялық оқытумен қатар немесе жеке кезеңде жүргізілуі мүмкін практиканың екі түрін қамтиды:</w:t>
      </w:r>
    </w:p>
    <w:bookmarkEnd w:id="531"/>
    <w:p>
      <w:pPr>
        <w:spacing w:after="0"/>
        <w:ind w:left="0"/>
        <w:jc w:val="both"/>
      </w:pPr>
      <w:r>
        <w:rPr>
          <w:rFonts w:ascii="Times New Roman"/>
          <w:b w:val="false"/>
          <w:i w:val="false"/>
          <w:color w:val="000000"/>
          <w:sz w:val="28"/>
        </w:rPr>
        <w:t>
      1) БП циклінде педагогикалық – ЖОО-да (ӘАОО-ларда БП циклінде және ОҚТ);</w:t>
      </w:r>
    </w:p>
    <w:p>
      <w:pPr>
        <w:spacing w:after="0"/>
        <w:ind w:left="0"/>
        <w:jc w:val="both"/>
      </w:pPr>
      <w:r>
        <w:rPr>
          <w:rFonts w:ascii="Times New Roman"/>
          <w:b w:val="false"/>
          <w:i w:val="false"/>
          <w:color w:val="000000"/>
          <w:sz w:val="28"/>
        </w:rPr>
        <w:t>
      2) бейіндеуші пәндер циклінде зерттеу – диссертация орындалған жерде (ӘАОО-ларда МҒЗЖ шеңберінде).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4" w:id="532"/>
    <w:p>
      <w:pPr>
        <w:spacing w:after="0"/>
        <w:ind w:left="0"/>
        <w:jc w:val="both"/>
      </w:pPr>
      <w:r>
        <w:rPr>
          <w:rFonts w:ascii="Times New Roman"/>
          <w:b w:val="false"/>
          <w:i w:val="false"/>
          <w:color w:val="000000"/>
          <w:sz w:val="28"/>
        </w:rPr>
        <w:t>
      18. Педагогикалық практика оқыту мен оқу әдістемесінің практикалық дағдыларын қалыптастыру мақсатында өткізіледі. Бұл ретте ЖОО қалауы бойынша магистранттар бакалавриатта сабақ өтуге тартылады.</w:t>
      </w:r>
    </w:p>
    <w:bookmarkEnd w:id="532"/>
    <w:bookmarkStart w:name="z575" w:id="533"/>
    <w:p>
      <w:pPr>
        <w:spacing w:after="0"/>
        <w:ind w:left="0"/>
        <w:jc w:val="both"/>
      </w:pPr>
      <w:r>
        <w:rPr>
          <w:rFonts w:ascii="Times New Roman"/>
          <w:b w:val="false"/>
          <w:i w:val="false"/>
          <w:color w:val="000000"/>
          <w:sz w:val="28"/>
        </w:rPr>
        <w:t>
      19. Магистранттың зерттеу практикасы отандық және шетелдік ғылымның ең жаңа теориялық, әдіснамалық және технологиялық жетістіктерімен, ғылыми зерттеудің, экспериментті деректерді өңдеудің және түсінік берудің қазіргі заманғы әдістерімен танысу мақсатында өтеді.</w:t>
      </w:r>
    </w:p>
    <w:bookmarkEnd w:id="533"/>
    <w:bookmarkStart w:name="z576" w:id="534"/>
    <w:p>
      <w:pPr>
        <w:spacing w:after="0"/>
        <w:ind w:left="0"/>
        <w:jc w:val="both"/>
      </w:pPr>
      <w:r>
        <w:rPr>
          <w:rFonts w:ascii="Times New Roman"/>
          <w:b w:val="false"/>
          <w:i w:val="false"/>
          <w:color w:val="000000"/>
          <w:sz w:val="28"/>
        </w:rPr>
        <w:t xml:space="preserve">
      20. ӘАОО-ны қоспағанда, бейінді магистратураның білім беру бағдарламасы бейіндеуші пәндер циклінде өндірістік практиканы қамтиды. </w:t>
      </w:r>
    </w:p>
    <w:bookmarkEnd w:id="534"/>
    <w:p>
      <w:pPr>
        <w:spacing w:after="0"/>
        <w:ind w:left="0"/>
        <w:jc w:val="both"/>
      </w:pPr>
      <w:r>
        <w:rPr>
          <w:rFonts w:ascii="Times New Roman"/>
          <w:b w:val="false"/>
          <w:i w:val="false"/>
          <w:color w:val="000000"/>
          <w:sz w:val="28"/>
        </w:rPr>
        <w:t xml:space="preserve">
      Магистранттың өндірістік практикасы оқу процесінде жинаған теориялық білімдерін бекіту, дағдыларды, құзыреттер мен оқыған білім беру бағдарламасы бойынша практикалық кәсіби қызмет тәжірибесін алу, сондай-ақ озық тәжірибені меңгеру мақсатында өткізіледі. </w:t>
      </w:r>
    </w:p>
    <w:p>
      <w:pPr>
        <w:spacing w:after="0"/>
        <w:ind w:left="0"/>
        <w:jc w:val="both"/>
      </w:pPr>
      <w:r>
        <w:rPr>
          <w:rFonts w:ascii="Times New Roman"/>
          <w:b w:val="false"/>
          <w:i w:val="false"/>
          <w:color w:val="000000"/>
          <w:sz w:val="28"/>
        </w:rPr>
        <w:t>
      ӘАОО-да өндірістік практика МҒЗЖ шеңберінде кәсіптік практика немесе әскери тағылымдама түрінде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77" w:id="535"/>
    <w:p>
      <w:pPr>
        <w:spacing w:after="0"/>
        <w:ind w:left="0"/>
        <w:jc w:val="both"/>
      </w:pPr>
      <w:r>
        <w:rPr>
          <w:rFonts w:ascii="Times New Roman"/>
          <w:b w:val="false"/>
          <w:i w:val="false"/>
          <w:color w:val="000000"/>
          <w:sz w:val="28"/>
        </w:rPr>
        <w:t xml:space="preserve">
      21. Зерттеу (өндірістік) практиканың мазмұны диссертациялық (жобалық) зерттеу тақырыбымен айқындалады. </w:t>
      </w:r>
    </w:p>
    <w:bookmarkEnd w:id="535"/>
    <w:bookmarkStart w:name="z578" w:id="536"/>
    <w:p>
      <w:pPr>
        <w:spacing w:after="0"/>
        <w:ind w:left="0"/>
        <w:jc w:val="both"/>
      </w:pPr>
      <w:r>
        <w:rPr>
          <w:rFonts w:ascii="Times New Roman"/>
          <w:b w:val="false"/>
          <w:i w:val="false"/>
          <w:color w:val="000000"/>
          <w:sz w:val="28"/>
        </w:rPr>
        <w:t>
      22. Магистранттың ғылыми-зерттеу (эксперименттік-зерттеу) жұмысы (бұдан әрі – МҒЗЖ (МЭЗЖ)) шеңберінде магистранттың жеке жұмыс жоспарында инновациялық технологиялармен және өндірістің жаңа түрлерімен танысу үшін ғылыми ұйымдарда және (немесе) тиісті саладағы немесе қызмет салаларындағы ұйымдарда ғылыми тағылымдамадан міндетті өту қарастырылады.</w:t>
      </w:r>
    </w:p>
    <w:bookmarkEnd w:id="536"/>
    <w:p>
      <w:pPr>
        <w:spacing w:after="0"/>
        <w:ind w:left="0"/>
        <w:jc w:val="both"/>
      </w:pPr>
      <w:r>
        <w:rPr>
          <w:rFonts w:ascii="Times New Roman"/>
          <w:b w:val="false"/>
          <w:i w:val="false"/>
          <w:color w:val="000000"/>
          <w:sz w:val="28"/>
        </w:rPr>
        <w:t>
      МҒЗЖ (МЭЗЖ) оқу жұмысының басқа түрлерімен қатар немесе жеке кезеңде жоспарланады.</w:t>
      </w:r>
    </w:p>
    <w:p>
      <w:pPr>
        <w:spacing w:after="0"/>
        <w:ind w:left="0"/>
        <w:jc w:val="both"/>
      </w:pPr>
      <w:r>
        <w:rPr>
          <w:rFonts w:ascii="Times New Roman"/>
          <w:b w:val="false"/>
          <w:i w:val="false"/>
          <w:color w:val="000000"/>
          <w:sz w:val="28"/>
        </w:rPr>
        <w:t>
      ӘАОО-да ғылыми тағылымдама МҒЗЖ шеңберінде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9" w:id="537"/>
    <w:p>
      <w:pPr>
        <w:spacing w:after="0"/>
        <w:ind w:left="0"/>
        <w:jc w:val="both"/>
      </w:pPr>
      <w:r>
        <w:rPr>
          <w:rFonts w:ascii="Times New Roman"/>
          <w:b w:val="false"/>
          <w:i w:val="false"/>
          <w:color w:val="000000"/>
          <w:sz w:val="28"/>
        </w:rPr>
        <w:t>
      23. Ғылыми-зерттеу немесе эксперименттік-зерттеу жұмысының нәтижелерін оларды жүргізген әрбір кезеңнің соңында магистрант есеп түрінде ресімдейді.</w:t>
      </w:r>
    </w:p>
    <w:bookmarkEnd w:id="537"/>
    <w:bookmarkStart w:name="z580" w:id="538"/>
    <w:p>
      <w:pPr>
        <w:spacing w:after="0"/>
        <w:ind w:left="0"/>
        <w:jc w:val="both"/>
      </w:pPr>
      <w:r>
        <w:rPr>
          <w:rFonts w:ascii="Times New Roman"/>
          <w:b w:val="false"/>
          <w:i w:val="false"/>
          <w:color w:val="000000"/>
          <w:sz w:val="28"/>
        </w:rPr>
        <w:t>
      24. Ғылыми-педагогикалық магистратурадағы магистранттың ғылыми-зерттеу жұмысына қойылатын талаптар:</w:t>
      </w:r>
    </w:p>
    <w:bookmarkEnd w:id="538"/>
    <w:p>
      <w:pPr>
        <w:spacing w:after="0"/>
        <w:ind w:left="0"/>
        <w:jc w:val="both"/>
      </w:pPr>
      <w:r>
        <w:rPr>
          <w:rFonts w:ascii="Times New Roman"/>
          <w:b w:val="false"/>
          <w:i w:val="false"/>
          <w:color w:val="000000"/>
          <w:sz w:val="28"/>
        </w:rPr>
        <w:t>
      1) магистрлік диссертация орындалатын және қорғалатын білім беру бағдарламасының бейініне сәйкес келуі;</w:t>
      </w:r>
    </w:p>
    <w:p>
      <w:pPr>
        <w:spacing w:after="0"/>
        <w:ind w:left="0"/>
        <w:jc w:val="both"/>
      </w:pPr>
      <w:r>
        <w:rPr>
          <w:rFonts w:ascii="Times New Roman"/>
          <w:b w:val="false"/>
          <w:i w:val="false"/>
          <w:color w:val="000000"/>
          <w:sz w:val="28"/>
        </w:rPr>
        <w:t>
      2) өзекті, ғылыми жаңалығының және практикалық маңызының болуы;</w:t>
      </w:r>
    </w:p>
    <w:p>
      <w:pPr>
        <w:spacing w:after="0"/>
        <w:ind w:left="0"/>
        <w:jc w:val="both"/>
      </w:pPr>
      <w:r>
        <w:rPr>
          <w:rFonts w:ascii="Times New Roman"/>
          <w:b w:val="false"/>
          <w:i w:val="false"/>
          <w:color w:val="000000"/>
          <w:sz w:val="28"/>
        </w:rPr>
        <w:t>
      3) ғылым мен практиканың қазіргі заманғы теориялық, әдістемелік және технологиялық жетістіктеріне негізделуі;</w:t>
      </w:r>
    </w:p>
    <w:p>
      <w:pPr>
        <w:spacing w:after="0"/>
        <w:ind w:left="0"/>
        <w:jc w:val="both"/>
      </w:pPr>
      <w:r>
        <w:rPr>
          <w:rFonts w:ascii="Times New Roman"/>
          <w:b w:val="false"/>
          <w:i w:val="false"/>
          <w:color w:val="000000"/>
          <w:sz w:val="28"/>
        </w:rPr>
        <w:t>
      4) ғылыми зерттеулердің қазіргі әдістерін қолдана отырып орындалуы;</w:t>
      </w:r>
    </w:p>
    <w:p>
      <w:pPr>
        <w:spacing w:after="0"/>
        <w:ind w:left="0"/>
        <w:jc w:val="both"/>
      </w:pPr>
      <w:r>
        <w:rPr>
          <w:rFonts w:ascii="Times New Roman"/>
          <w:b w:val="false"/>
          <w:i w:val="false"/>
          <w:color w:val="000000"/>
          <w:sz w:val="28"/>
        </w:rPr>
        <w:t>
      5) негізгі қорғалатын ережелер бойынша ғылыми-зерттеу (әдістемелік, практикалық) бөлімдерінің болуы;</w:t>
      </w:r>
    </w:p>
    <w:p>
      <w:pPr>
        <w:spacing w:after="0"/>
        <w:ind w:left="0"/>
        <w:jc w:val="both"/>
      </w:pPr>
      <w:r>
        <w:rPr>
          <w:rFonts w:ascii="Times New Roman"/>
          <w:b w:val="false"/>
          <w:i w:val="false"/>
          <w:color w:val="000000"/>
          <w:sz w:val="28"/>
        </w:rPr>
        <w:t>
      6) тиісті білім беру саласында алдыңғы қатарлы халықаралық тәжірибеге негізделуі қажет.</w:t>
      </w:r>
    </w:p>
    <w:bookmarkStart w:name="z581" w:id="539"/>
    <w:p>
      <w:pPr>
        <w:spacing w:after="0"/>
        <w:ind w:left="0"/>
        <w:jc w:val="both"/>
      </w:pPr>
      <w:r>
        <w:rPr>
          <w:rFonts w:ascii="Times New Roman"/>
          <w:b w:val="false"/>
          <w:i w:val="false"/>
          <w:color w:val="000000"/>
          <w:sz w:val="28"/>
        </w:rPr>
        <w:t>
      25. Бейінді магистратурадағы магистранттың эксперименттік-зерттеу жұмысына қойылатын талаптар:</w:t>
      </w:r>
    </w:p>
    <w:bookmarkEnd w:id="539"/>
    <w:p>
      <w:pPr>
        <w:spacing w:after="0"/>
        <w:ind w:left="0"/>
        <w:jc w:val="both"/>
      </w:pPr>
      <w:r>
        <w:rPr>
          <w:rFonts w:ascii="Times New Roman"/>
          <w:b w:val="false"/>
          <w:i w:val="false"/>
          <w:color w:val="000000"/>
          <w:sz w:val="28"/>
        </w:rPr>
        <w:t>
      1) магистрлік жоба орындалатын және қорғалатын білім беру бағдарламасының бейініне сәйкес келуі;</w:t>
      </w:r>
    </w:p>
    <w:p>
      <w:pPr>
        <w:spacing w:after="0"/>
        <w:ind w:left="0"/>
        <w:jc w:val="both"/>
      </w:pPr>
      <w:r>
        <w:rPr>
          <w:rFonts w:ascii="Times New Roman"/>
          <w:b w:val="false"/>
          <w:i w:val="false"/>
          <w:color w:val="000000"/>
          <w:sz w:val="28"/>
        </w:rPr>
        <w:t>
      2) ғылымның, техника мен өндірістің қазіргі заманғы жетістіктеріне негізделуі және нақты практикалық ұсынымдарды, басқару міндеттерінің дербес шешімдерін қамтуы;</w:t>
      </w:r>
    </w:p>
    <w:p>
      <w:pPr>
        <w:spacing w:after="0"/>
        <w:ind w:left="0"/>
        <w:jc w:val="both"/>
      </w:pPr>
      <w:r>
        <w:rPr>
          <w:rFonts w:ascii="Times New Roman"/>
          <w:b w:val="false"/>
          <w:i w:val="false"/>
          <w:color w:val="000000"/>
          <w:sz w:val="28"/>
        </w:rPr>
        <w:t>
      3) алдыңғы қатарлы ақпараттық технологияларды қолдана отырып орындалуы;</w:t>
      </w:r>
    </w:p>
    <w:p>
      <w:pPr>
        <w:spacing w:after="0"/>
        <w:ind w:left="0"/>
        <w:jc w:val="both"/>
      </w:pPr>
      <w:r>
        <w:rPr>
          <w:rFonts w:ascii="Times New Roman"/>
          <w:b w:val="false"/>
          <w:i w:val="false"/>
          <w:color w:val="000000"/>
          <w:sz w:val="28"/>
        </w:rPr>
        <w:t>
      4) негізгі қорғалатын ережелер бойынша эксперименттік-зерттеу (әдістемелік, практикалық) бөлімдерінің болуы қажет.</w:t>
      </w:r>
    </w:p>
    <w:bookmarkStart w:name="z582" w:id="540"/>
    <w:p>
      <w:pPr>
        <w:spacing w:after="0"/>
        <w:ind w:left="0"/>
        <w:jc w:val="both"/>
      </w:pPr>
      <w:r>
        <w:rPr>
          <w:rFonts w:ascii="Times New Roman"/>
          <w:b w:val="false"/>
          <w:i w:val="false"/>
          <w:color w:val="000000"/>
          <w:sz w:val="28"/>
        </w:rPr>
        <w:t>
      26. Жыл сайын оқу жылы аяқталғаннан кейін магистрант жеке жұмыс жоспарының орындалуы бойынша академиялық аттестаттаудан өтеді. Магистрантты академиялық аттестаттаудан өткізу рәсімін ЖОО дербес айқындайды.</w:t>
      </w:r>
    </w:p>
    <w:bookmarkEnd w:id="540"/>
    <w:bookmarkStart w:name="z583" w:id="541"/>
    <w:p>
      <w:pPr>
        <w:spacing w:after="0"/>
        <w:ind w:left="0"/>
        <w:jc w:val="both"/>
      </w:pPr>
      <w:r>
        <w:rPr>
          <w:rFonts w:ascii="Times New Roman"/>
          <w:b w:val="false"/>
          <w:i w:val="false"/>
          <w:color w:val="000000"/>
          <w:sz w:val="28"/>
        </w:rPr>
        <w:t>
      27. Магистранттың ғылыми-зерттеу немесе эксперименттік-зерттеу жұмысының соңғы қорытындысы магистрлік диссертация (жоба) болып табылады.</w:t>
      </w:r>
    </w:p>
    <w:bookmarkEnd w:id="541"/>
    <w:bookmarkStart w:name="z584" w:id="542"/>
    <w:p>
      <w:pPr>
        <w:spacing w:after="0"/>
        <w:ind w:left="0"/>
        <w:jc w:val="both"/>
      </w:pPr>
      <w:r>
        <w:rPr>
          <w:rFonts w:ascii="Times New Roman"/>
          <w:b w:val="false"/>
          <w:i w:val="false"/>
          <w:color w:val="000000"/>
          <w:sz w:val="28"/>
        </w:rPr>
        <w:t>
      28. Магистрлік диссертацияның негізгі нәтижелері ең кемі бір жарияланымда және (немесе) ғылыми-практикалық конференцияға қатысуында көрінуі тиіс.</w:t>
      </w:r>
    </w:p>
    <w:bookmarkEnd w:id="542"/>
    <w:bookmarkStart w:name="z585" w:id="543"/>
    <w:p>
      <w:pPr>
        <w:spacing w:after="0"/>
        <w:ind w:left="0"/>
        <w:jc w:val="both"/>
      </w:pPr>
      <w:r>
        <w:rPr>
          <w:rFonts w:ascii="Times New Roman"/>
          <w:b w:val="false"/>
          <w:i w:val="false"/>
          <w:color w:val="000000"/>
          <w:sz w:val="28"/>
        </w:rPr>
        <w:t>
      29. ЖОО магистранттың зерттеу нәтижелерін жариялауына көмек көрсетеді.</w:t>
      </w:r>
    </w:p>
    <w:bookmarkEnd w:id="543"/>
    <w:bookmarkStart w:name="z586" w:id="544"/>
    <w:p>
      <w:pPr>
        <w:spacing w:after="0"/>
        <w:ind w:left="0"/>
        <w:jc w:val="both"/>
      </w:pPr>
      <w:r>
        <w:rPr>
          <w:rFonts w:ascii="Times New Roman"/>
          <w:b w:val="false"/>
          <w:i w:val="false"/>
          <w:color w:val="000000"/>
          <w:sz w:val="28"/>
        </w:rPr>
        <w:t xml:space="preserve">
      30. Оқуға қабылданғаннан кейін екі ай ішінде әрбір магистрантқа магистрлік диссертацияға (жобаға) жетекшілік жасау үшін ғылыми жетекші тағайындалады. </w:t>
      </w:r>
    </w:p>
    <w:bookmarkEnd w:id="544"/>
    <w:p>
      <w:pPr>
        <w:spacing w:after="0"/>
        <w:ind w:left="0"/>
        <w:jc w:val="both"/>
      </w:pPr>
      <w:r>
        <w:rPr>
          <w:rFonts w:ascii="Times New Roman"/>
          <w:b w:val="false"/>
          <w:i w:val="false"/>
          <w:color w:val="000000"/>
          <w:sz w:val="28"/>
        </w:rPr>
        <w:t>
      Магистранттың ғылыми жетекшісі және зерттеу тақырыбы ғылыми кеңестің шешімімен бекітіледі.</w:t>
      </w:r>
    </w:p>
    <w:p>
      <w:pPr>
        <w:spacing w:after="0"/>
        <w:ind w:left="0"/>
        <w:jc w:val="both"/>
      </w:pPr>
      <w:r>
        <w:rPr>
          <w:rFonts w:ascii="Times New Roman"/>
          <w:b w:val="false"/>
          <w:i w:val="false"/>
          <w:color w:val="000000"/>
          <w:sz w:val="28"/>
        </w:rPr>
        <w:t>
      Магистрлік диссертацияларға жетекшілікті даярлық бағытының тиісті бейініне сәйкес келетін "ғылым кандидаты" немесе "ғылым докторы" ғылыми дәрежесі немесе "философии докторы (PhD)" немесе "бейіні бойынша доктор" дәрежесі, ғылыми–педагогикалық өтілі кем дегенде 3 жыл, білім беру саласындағы уәкілетті орган бекіткен Ғылыми қызметтің негізгі нәтижелерін жариялау үшін ұсынылған ғылыми басылымдар тізбесіне (бұдан әрі – басылымдар Тізбесі) енгізілген басылымдарда 5 ғылыми мақаланың және Web of Science Core Collection (Вэб оф Сайнс Кор Коллекшн) базасындағы JCR (ЖСР) базасында импакт-факторы бар немесе Science Citation Index Expanded немесе Social Science Citation Index немесе Arts and Humanities Citation Index базаларының біреуінде индексетелетін немесе Scopus (Скопус) деректер базасында CiteScore (СайтСкор) бойынша процентиль көрсеткіші кемінде 25 болатын халықаралық рецензияланатын ғылыми журналдарда 1 ғылыми мақаланың авторы болып табылатын оқытушылар жүзеге асырады.</w:t>
      </w:r>
    </w:p>
    <w:p>
      <w:pPr>
        <w:spacing w:after="0"/>
        <w:ind w:left="0"/>
        <w:jc w:val="both"/>
      </w:pPr>
      <w:r>
        <w:rPr>
          <w:rFonts w:ascii="Times New Roman"/>
          <w:b w:val="false"/>
          <w:i w:val="false"/>
          <w:color w:val="000000"/>
          <w:sz w:val="28"/>
        </w:rPr>
        <w:t>
      ӘАОО-ларда бірінші семестр ішінде әрбір магистрантқа магистрлік диссертацияға жетекшілік жасау үшін ғылыми жетекші тағайындалады. Магистранттың ғылыми жетекшісі және зерттеу тақырыбы ғылыми кеңес шешімінің негізінде ӘАОО басшысының бұйрығымен бекітіледі.</w:t>
      </w:r>
    </w:p>
    <w:p>
      <w:pPr>
        <w:spacing w:after="0"/>
        <w:ind w:left="0"/>
        <w:jc w:val="both"/>
      </w:pPr>
      <w:r>
        <w:rPr>
          <w:rFonts w:ascii="Times New Roman"/>
          <w:b w:val="false"/>
          <w:i w:val="false"/>
          <w:color w:val="000000"/>
          <w:sz w:val="28"/>
        </w:rPr>
        <w:t>
      ӘАОО-да магистранттың ғылыми жетекшісі ғылым кандидаттары немесе докторлары немесе PhD докторлар, сондай-ақ "магистр" дәрежесі немесе кем дегенде 3 жыл ғылыми-педагогикалық жұмыс тәжірибесі бар подполковник әскери атағына (арнайы атағы, шені) ие немесе ғылымның тиісті саласының білікті мамандары қатарынан, ғылыми басылымдар тізбесіне енгізілген басылымдарда 5 ғылыми мақаланың авторы болып табылатындар тағайындалады.</w:t>
      </w:r>
    </w:p>
    <w:p>
      <w:pPr>
        <w:spacing w:after="0"/>
        <w:ind w:left="0"/>
        <w:jc w:val="both"/>
      </w:pPr>
      <w:r>
        <w:rPr>
          <w:rFonts w:ascii="Times New Roman"/>
          <w:b w:val="false"/>
          <w:i w:val="false"/>
          <w:color w:val="000000"/>
          <w:sz w:val="28"/>
        </w:rPr>
        <w:t>
      Қажет болған жағдайда ғылымның аралас салалары бойынша ғылыми консультанттар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8" w:id="545"/>
    <w:p>
      <w:pPr>
        <w:spacing w:after="0"/>
        <w:ind w:left="0"/>
        <w:jc w:val="both"/>
      </w:pPr>
      <w:r>
        <w:rPr>
          <w:rFonts w:ascii="Times New Roman"/>
          <w:b w:val="false"/>
          <w:i w:val="false"/>
          <w:color w:val="000000"/>
          <w:sz w:val="28"/>
        </w:rPr>
        <w:t>
      32. Магистрлік диссертацияның (жобаның) мазмұны мен ресімделуіне, оларды дайындау мен қорғауға қойылатын талаптарды ЖОО өзі айқындайды.</w:t>
      </w:r>
    </w:p>
    <w:bookmarkEnd w:id="545"/>
    <w:p>
      <w:pPr>
        <w:spacing w:after="0"/>
        <w:ind w:left="0"/>
        <w:jc w:val="both"/>
      </w:pPr>
      <w:r>
        <w:rPr>
          <w:rFonts w:ascii="Times New Roman"/>
          <w:b w:val="false"/>
          <w:i w:val="false"/>
          <w:color w:val="000000"/>
          <w:sz w:val="28"/>
        </w:rPr>
        <w:t>
      ӘАОО-да магистрлік диссертацияның (жобаның) мазмұнына және ресімделуіне, оларды дайындау мен қорғауға қойылатын талаптарды ӘАОО дербес немесе тиісті уәкілетті мемлекеттік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9" w:id="546"/>
    <w:p>
      <w:pPr>
        <w:spacing w:after="0"/>
        <w:ind w:left="0"/>
        <w:jc w:val="both"/>
      </w:pPr>
      <w:r>
        <w:rPr>
          <w:rFonts w:ascii="Times New Roman"/>
          <w:b w:val="false"/>
          <w:i w:val="false"/>
          <w:color w:val="000000"/>
          <w:sz w:val="28"/>
        </w:rPr>
        <w:t>
      33. Магистрлік диссертация міндетті түрде плагиатқа тексерілуден өтуі тиіс, мұндай тексерісті жүргізу қағидалары мен тәртібін ЖОО-ның өзі анықтайды.</w:t>
      </w:r>
    </w:p>
    <w:bookmarkEnd w:id="546"/>
    <w:bookmarkStart w:name="z590" w:id="547"/>
    <w:p>
      <w:pPr>
        <w:spacing w:after="0"/>
        <w:ind w:left="0"/>
        <w:jc w:val="both"/>
      </w:pPr>
      <w:r>
        <w:rPr>
          <w:rFonts w:ascii="Times New Roman"/>
          <w:b w:val="false"/>
          <w:i w:val="false"/>
          <w:color w:val="000000"/>
          <w:sz w:val="28"/>
        </w:rPr>
        <w:t>
      34. Магистрлік диссертацияны (жобаны) қорғау магистрлік диссертацияны (жобаны) дайындауды, оны ресімдеуді және қорғау рәсімін қамтиды.</w:t>
      </w:r>
    </w:p>
    <w:bookmarkEnd w:id="547"/>
    <w:bookmarkStart w:name="z591" w:id="548"/>
    <w:p>
      <w:pPr>
        <w:spacing w:after="0"/>
        <w:ind w:left="0"/>
        <w:jc w:val="both"/>
      </w:pPr>
      <w:r>
        <w:rPr>
          <w:rFonts w:ascii="Times New Roman"/>
          <w:b w:val="false"/>
          <w:i w:val="false"/>
          <w:color w:val="000000"/>
          <w:sz w:val="28"/>
        </w:rPr>
        <w:t>
      35. Магистрлік диссертацияны (жобаны) қорғау рәсімін ЖОО және ғылыми ұйым дербес айқындайды.</w:t>
      </w:r>
    </w:p>
    <w:bookmarkEnd w:id="548"/>
    <w:bookmarkStart w:name="z592" w:id="549"/>
    <w:p>
      <w:pPr>
        <w:spacing w:after="0"/>
        <w:ind w:left="0"/>
        <w:jc w:val="both"/>
      </w:pPr>
      <w:r>
        <w:rPr>
          <w:rFonts w:ascii="Times New Roman"/>
          <w:b w:val="false"/>
          <w:i w:val="false"/>
          <w:color w:val="000000"/>
          <w:sz w:val="28"/>
        </w:rPr>
        <w:t>
      36. ӘАОО-ны қоспағанда, бейінді магистратураны бітірген магистрантқа педагогикалық бейіннің білім беру бағдарламаларын қосымша меңгергеннен кейін педагогикалық қызметке рұқсат етіледі.</w:t>
      </w:r>
    </w:p>
    <w:bookmarkEnd w:id="549"/>
    <w:bookmarkStart w:name="z593" w:id="550"/>
    <w:p>
      <w:pPr>
        <w:spacing w:after="0"/>
        <w:ind w:left="0"/>
        <w:jc w:val="both"/>
      </w:pPr>
      <w:r>
        <w:rPr>
          <w:rFonts w:ascii="Times New Roman"/>
          <w:b w:val="false"/>
          <w:i w:val="false"/>
          <w:color w:val="000000"/>
          <w:sz w:val="28"/>
        </w:rPr>
        <w:t>
      37. ӘАОО-ны қоспағанда, бейінді магистратураны бітірген тұлғалар үшін педагогикалық бейіннің білім беру бағдарламасының мазмұны осы стандартқа 5-қосымшаға сәйкес белгіленеді.</w:t>
      </w:r>
    </w:p>
    <w:bookmarkEnd w:id="550"/>
    <w:bookmarkStart w:name="z594" w:id="551"/>
    <w:p>
      <w:pPr>
        <w:spacing w:after="0"/>
        <w:ind w:left="0"/>
        <w:jc w:val="both"/>
      </w:pPr>
      <w:r>
        <w:rPr>
          <w:rFonts w:ascii="Times New Roman"/>
          <w:b w:val="false"/>
          <w:i w:val="false"/>
          <w:color w:val="000000"/>
          <w:sz w:val="28"/>
        </w:rPr>
        <w:t>
      38. ӘАОО-ны қоспағанда, педагогикалық бейіннің білім беру бағдарламасын аяқтаған бейінді бағыттағы магистрге негізгі дипломына қосымша тиісті куәлік беріледі.</w:t>
      </w:r>
    </w:p>
    <w:bookmarkEnd w:id="551"/>
    <w:p>
      <w:pPr>
        <w:spacing w:after="0"/>
        <w:ind w:left="0"/>
        <w:jc w:val="both"/>
      </w:pPr>
      <w:r>
        <w:rPr>
          <w:rFonts w:ascii="Times New Roman"/>
          <w:b w:val="false"/>
          <w:i w:val="false"/>
          <w:color w:val="000000"/>
          <w:sz w:val="28"/>
        </w:rPr>
        <w:t>
      Педагогикалық бейіннің білім беру бағдарламасын меңгергені туралы куәліктің нысанын ЖОО дербес айқындайды және меншік нысаны мен ведомстволық бағыныстылығына қарамастан ЖОО-лар тарапынан міндетті түрде танылады.</w:t>
      </w:r>
    </w:p>
    <w:bookmarkStart w:name="z595" w:id="552"/>
    <w:p>
      <w:pPr>
        <w:spacing w:after="0"/>
        <w:ind w:left="0"/>
        <w:jc w:val="both"/>
      </w:pPr>
      <w:r>
        <w:rPr>
          <w:rFonts w:ascii="Times New Roman"/>
          <w:b w:val="false"/>
          <w:i w:val="false"/>
          <w:color w:val="000000"/>
          <w:sz w:val="28"/>
        </w:rPr>
        <w:t>
      39. Қорытынды аттестаттау ғылыми-педагогикалық және бейіндік бағыттағы магистратураның білім беру бағдарламасының жалпы көлемінен кемінде 12 академиялық кредитті құрайды және магистрлік диссертацияны (жобаны) жазу және қорғау түрінде жүргізіледі.</w:t>
      </w:r>
    </w:p>
    <w:bookmarkEnd w:id="552"/>
    <w:p>
      <w:pPr>
        <w:spacing w:after="0"/>
        <w:ind w:left="0"/>
        <w:jc w:val="both"/>
      </w:pPr>
      <w:r>
        <w:rPr>
          <w:rFonts w:ascii="Times New Roman"/>
          <w:b w:val="false"/>
          <w:i w:val="false"/>
          <w:color w:val="000000"/>
          <w:sz w:val="28"/>
        </w:rPr>
        <w:t>
      ӘАОО-ларда қорытынды аттестаттау көлемі өз бетінше анықталады, 12 кредиттен аспайды және ӘАОО өз бетінше пәндер цикліне және басқа да қызметтер түрлеріне қайта бөле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6" w:id="553"/>
    <w:p>
      <w:pPr>
        <w:spacing w:after="0"/>
        <w:ind w:left="0"/>
        <w:jc w:val="both"/>
      </w:pPr>
      <w:r>
        <w:rPr>
          <w:rFonts w:ascii="Times New Roman"/>
          <w:b w:val="false"/>
          <w:i w:val="false"/>
          <w:color w:val="000000"/>
          <w:sz w:val="28"/>
        </w:rPr>
        <w:t xml:space="preserve">
      40. Қорытынды аттестаттаудың мақсаты магистратураның білім беру бағдарламасын оқып аяқтағаннан кейін қол жеткізілген оқыту нәтижелері мен меңгерілген құзыреттерді бағалау болып табылады. </w:t>
      </w:r>
    </w:p>
    <w:bookmarkEnd w:id="553"/>
    <w:p>
      <w:pPr>
        <w:spacing w:after="0"/>
        <w:ind w:left="0"/>
        <w:jc w:val="both"/>
      </w:pPr>
      <w:r>
        <w:rPr>
          <w:rFonts w:ascii="Times New Roman"/>
          <w:b w:val="false"/>
          <w:i w:val="false"/>
          <w:color w:val="000000"/>
          <w:sz w:val="28"/>
        </w:rPr>
        <w:t xml:space="preserve">
      ӘАОО-ларда қорытынды аттестаттау кешенді мемлекеттік емтихан тапсыру және (немесе) магистрлік диссертация (жоба) қорғау нысанында өткізіледі. </w:t>
      </w:r>
    </w:p>
    <w:p>
      <w:pPr>
        <w:spacing w:after="0"/>
        <w:ind w:left="0"/>
        <w:jc w:val="both"/>
      </w:pPr>
      <w:r>
        <w:rPr>
          <w:rFonts w:ascii="Times New Roman"/>
          <w:b w:val="false"/>
          <w:i w:val="false"/>
          <w:color w:val="000000"/>
          <w:sz w:val="28"/>
        </w:rPr>
        <w:t>
      ӘАОО білім алушылардың теориялық дайындық деңгейін, оқу жетістіктерін, оқу нәтижелері мен зерттеу-талдау қабілеттерін ескере отырып, оларды қорытынды аттестаттаудың нысанын өзі айқындайды.</w:t>
      </w:r>
    </w:p>
    <w:p>
      <w:pPr>
        <w:spacing w:after="0"/>
        <w:ind w:left="0"/>
        <w:jc w:val="both"/>
      </w:pPr>
      <w:r>
        <w:rPr>
          <w:rFonts w:ascii="Times New Roman"/>
          <w:b w:val="false"/>
          <w:i w:val="false"/>
          <w:color w:val="000000"/>
          <w:sz w:val="28"/>
        </w:rPr>
        <w:t>
      Егер магистрлік диссертация (жоба) қорғау қорытындысы атестаттауға шықпаған жағдайда, магистрлік диссертация (жоба) қорғауды өткізу тәртібін ӘАОО өзі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7" w:id="554"/>
    <w:p>
      <w:pPr>
        <w:spacing w:after="0"/>
        <w:ind w:left="0"/>
        <w:jc w:val="both"/>
      </w:pPr>
      <w:r>
        <w:rPr>
          <w:rFonts w:ascii="Times New Roman"/>
          <w:b w:val="false"/>
          <w:i w:val="false"/>
          <w:color w:val="000000"/>
          <w:sz w:val="28"/>
        </w:rPr>
        <w:t>
      41. ӘАОО білім алушыларын қоспағанда, магистратурада білім алушылар қажет болған жағдайда оқудың қосымша түрлерін өз бетінше ақылы негізде меңгереді.</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99" w:id="555"/>
    <w:p>
      <w:pPr>
        <w:spacing w:after="0"/>
        <w:ind w:left="0"/>
        <w:jc w:val="both"/>
      </w:pPr>
      <w:r>
        <w:rPr>
          <w:rFonts w:ascii="Times New Roman"/>
          <w:b w:val="false"/>
          <w:i w:val="false"/>
          <w:color w:val="000000"/>
          <w:sz w:val="28"/>
        </w:rPr>
        <w:t>
      43. МВА (ЕМВА) бітірушілерінің басты және кәсіби құзыреттеріне қойылатын талаптар.</w:t>
      </w:r>
    </w:p>
    <w:bookmarkEnd w:id="555"/>
    <w:p>
      <w:pPr>
        <w:spacing w:after="0"/>
        <w:ind w:left="0"/>
        <w:jc w:val="both"/>
      </w:pPr>
      <w:r>
        <w:rPr>
          <w:rFonts w:ascii="Times New Roman"/>
          <w:b w:val="false"/>
          <w:i w:val="false"/>
          <w:color w:val="000000"/>
          <w:sz w:val="28"/>
        </w:rPr>
        <w:t>
      МВА (ЕМВА) бағдарламасын бітірушілердің құзыреттері мынадай білімдермен және дағдылармен айқындалады:</w:t>
      </w:r>
    </w:p>
    <w:p>
      <w:pPr>
        <w:spacing w:after="0"/>
        <w:ind w:left="0"/>
        <w:jc w:val="both"/>
      </w:pPr>
      <w:r>
        <w:rPr>
          <w:rFonts w:ascii="Times New Roman"/>
          <w:b w:val="false"/>
          <w:i w:val="false"/>
          <w:color w:val="000000"/>
          <w:sz w:val="28"/>
        </w:rPr>
        <w:t>
      1) заманауи нарықтық ортада ұйым қызметінің стратегиялық позициясымен бизнесті басқарудың мәні;</w:t>
      </w:r>
    </w:p>
    <w:p>
      <w:pPr>
        <w:spacing w:after="0"/>
        <w:ind w:left="0"/>
        <w:jc w:val="both"/>
      </w:pPr>
      <w:r>
        <w:rPr>
          <w:rFonts w:ascii="Times New Roman"/>
          <w:b w:val="false"/>
          <w:i w:val="false"/>
          <w:color w:val="000000"/>
          <w:sz w:val="28"/>
        </w:rPr>
        <w:t>
      2) ұйымдардың құрылымы, олардың мүдделі тараптармен (стейкхолдерлермен) өзара іс-қимыл жүргізу тетіктері, ұзақ мерзімді перспективада сыртқы контекст жағдайында жұмыс істеу принципі;</w:t>
      </w:r>
    </w:p>
    <w:p>
      <w:pPr>
        <w:spacing w:after="0"/>
        <w:ind w:left="0"/>
        <w:jc w:val="both"/>
      </w:pPr>
      <w:r>
        <w:rPr>
          <w:rFonts w:ascii="Times New Roman"/>
          <w:b w:val="false"/>
          <w:i w:val="false"/>
          <w:color w:val="000000"/>
          <w:sz w:val="28"/>
        </w:rPr>
        <w:t>
      3) стратегиялық басқарудағы көшбасшылық тұжырымдамасы;</w:t>
      </w:r>
    </w:p>
    <w:p>
      <w:pPr>
        <w:spacing w:after="0"/>
        <w:ind w:left="0"/>
        <w:jc w:val="both"/>
      </w:pPr>
      <w:r>
        <w:rPr>
          <w:rFonts w:ascii="Times New Roman"/>
          <w:b w:val="false"/>
          <w:i w:val="false"/>
          <w:color w:val="000000"/>
          <w:sz w:val="28"/>
        </w:rPr>
        <w:t>
      4) басқарудың заманауи тәсілдері;</w:t>
      </w:r>
    </w:p>
    <w:p>
      <w:pPr>
        <w:spacing w:after="0"/>
        <w:ind w:left="0"/>
        <w:jc w:val="both"/>
      </w:pPr>
      <w:r>
        <w:rPr>
          <w:rFonts w:ascii="Times New Roman"/>
          <w:b w:val="false"/>
          <w:i w:val="false"/>
          <w:color w:val="000000"/>
          <w:sz w:val="28"/>
        </w:rPr>
        <w:t>
      5) менеджменттің аналитикалық әдістері, проблемаларды диагностикалау, талдау және шешу әдістері, сондай-ақ шешім қабылдау және оларды практикада іске асыру әдістері;</w:t>
      </w:r>
    </w:p>
    <w:p>
      <w:pPr>
        <w:spacing w:after="0"/>
        <w:ind w:left="0"/>
        <w:jc w:val="both"/>
      </w:pPr>
      <w:r>
        <w:rPr>
          <w:rFonts w:ascii="Times New Roman"/>
          <w:b w:val="false"/>
          <w:i w:val="false"/>
          <w:color w:val="000000"/>
          <w:sz w:val="28"/>
        </w:rPr>
        <w:t>
      6) бизнестің жаһандану мәні;</w:t>
      </w:r>
    </w:p>
    <w:p>
      <w:pPr>
        <w:spacing w:after="0"/>
        <w:ind w:left="0"/>
        <w:jc w:val="both"/>
      </w:pPr>
      <w:r>
        <w:rPr>
          <w:rFonts w:ascii="Times New Roman"/>
          <w:b w:val="false"/>
          <w:i w:val="false"/>
          <w:color w:val="000000"/>
          <w:sz w:val="28"/>
        </w:rPr>
        <w:t>
      7) бизнестің проблемалық аспектілерін талдау және шешімдерді түрлендіру;</w:t>
      </w:r>
    </w:p>
    <w:p>
      <w:pPr>
        <w:spacing w:after="0"/>
        <w:ind w:left="0"/>
        <w:jc w:val="both"/>
      </w:pPr>
      <w:r>
        <w:rPr>
          <w:rFonts w:ascii="Times New Roman"/>
          <w:b w:val="false"/>
          <w:i w:val="false"/>
          <w:color w:val="000000"/>
          <w:sz w:val="28"/>
        </w:rPr>
        <w:t>
      8) сыртқы ортаның ықпалын анықтау және оны басқарудың практикалық проблемаларын шешу кезінде ескеру;</w:t>
      </w:r>
    </w:p>
    <w:p>
      <w:pPr>
        <w:spacing w:after="0"/>
        <w:ind w:left="0"/>
        <w:jc w:val="both"/>
      </w:pPr>
      <w:r>
        <w:rPr>
          <w:rFonts w:ascii="Times New Roman"/>
          <w:b w:val="false"/>
          <w:i w:val="false"/>
          <w:color w:val="000000"/>
          <w:sz w:val="28"/>
        </w:rPr>
        <w:t>
      9) теория білімдеріне, заманауи зерттеулер мен практиканың талаптарына қарай менеджменттің әртүрлі функционалдық аспектілерін кіріктіру;</w:t>
      </w:r>
    </w:p>
    <w:p>
      <w:pPr>
        <w:spacing w:after="0"/>
        <w:ind w:left="0"/>
        <w:jc w:val="both"/>
      </w:pPr>
      <w:r>
        <w:rPr>
          <w:rFonts w:ascii="Times New Roman"/>
          <w:b w:val="false"/>
          <w:i w:val="false"/>
          <w:color w:val="000000"/>
          <w:sz w:val="28"/>
        </w:rPr>
        <w:t>
      10) компанияны басқару проблемаларын шешуде маркетингтік және қаржылық тәсілдерді пайдалану;</w:t>
      </w:r>
    </w:p>
    <w:p>
      <w:pPr>
        <w:spacing w:after="0"/>
        <w:ind w:left="0"/>
        <w:jc w:val="both"/>
      </w:pPr>
      <w:r>
        <w:rPr>
          <w:rFonts w:ascii="Times New Roman"/>
          <w:b w:val="false"/>
          <w:i w:val="false"/>
          <w:color w:val="000000"/>
          <w:sz w:val="28"/>
        </w:rPr>
        <w:t>
      11) бизнесті жүргізу проблемаларын қарау және оларды халықаралық ортадағы бәсекелестік позициясымен басқару.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0" w:id="556"/>
    <w:p>
      <w:pPr>
        <w:spacing w:after="0"/>
        <w:ind w:left="0"/>
        <w:jc w:val="both"/>
      </w:pPr>
      <w:r>
        <w:rPr>
          <w:rFonts w:ascii="Times New Roman"/>
          <w:b w:val="false"/>
          <w:i w:val="false"/>
          <w:color w:val="000000"/>
          <w:sz w:val="28"/>
        </w:rPr>
        <w:t>
      44. МВА (ЕМВА) білім беру бағдарламасы мыналарды қамтиды:</w:t>
      </w:r>
    </w:p>
    <w:bookmarkEnd w:id="556"/>
    <w:p>
      <w:pPr>
        <w:spacing w:after="0"/>
        <w:ind w:left="0"/>
        <w:jc w:val="both"/>
      </w:pPr>
      <w:r>
        <w:rPr>
          <w:rFonts w:ascii="Times New Roman"/>
          <w:b w:val="false"/>
          <w:i w:val="false"/>
          <w:color w:val="000000"/>
          <w:sz w:val="28"/>
        </w:rPr>
        <w:t>
      1) кәсіби құзыреттерді және тұлғалық дамуды, көшбасшылық қасиеттерді қалыптастыру пәндері;</w:t>
      </w:r>
    </w:p>
    <w:p>
      <w:pPr>
        <w:spacing w:after="0"/>
        <w:ind w:left="0"/>
        <w:jc w:val="both"/>
      </w:pPr>
      <w:r>
        <w:rPr>
          <w:rFonts w:ascii="Times New Roman"/>
          <w:b w:val="false"/>
          <w:i w:val="false"/>
          <w:color w:val="000000"/>
          <w:sz w:val="28"/>
        </w:rPr>
        <w:t>
      2) өндірістік практиканы (өндірістен қол үзіп білім алушы тұлғалар үшін);</w:t>
      </w:r>
    </w:p>
    <w:p>
      <w:pPr>
        <w:spacing w:after="0"/>
        <w:ind w:left="0"/>
        <w:jc w:val="both"/>
      </w:pPr>
      <w:r>
        <w:rPr>
          <w:rFonts w:ascii="Times New Roman"/>
          <w:b w:val="false"/>
          <w:i w:val="false"/>
          <w:color w:val="000000"/>
          <w:sz w:val="28"/>
        </w:rPr>
        <w:t>
      3) магистрлік диссертацияны немесе жобаны орындау;</w:t>
      </w:r>
    </w:p>
    <w:p>
      <w:pPr>
        <w:spacing w:after="0"/>
        <w:ind w:left="0"/>
        <w:jc w:val="both"/>
      </w:pPr>
      <w:r>
        <w:rPr>
          <w:rFonts w:ascii="Times New Roman"/>
          <w:b w:val="false"/>
          <w:i w:val="false"/>
          <w:color w:val="000000"/>
          <w:sz w:val="28"/>
        </w:rPr>
        <w:t>
      4) қорытынды аттестаттау.</w:t>
      </w:r>
    </w:p>
    <w:bookmarkStart w:name="z601" w:id="557"/>
    <w:p>
      <w:pPr>
        <w:spacing w:after="0"/>
        <w:ind w:left="0"/>
        <w:jc w:val="both"/>
      </w:pPr>
      <w:r>
        <w:rPr>
          <w:rFonts w:ascii="Times New Roman"/>
          <w:b w:val="false"/>
          <w:i w:val="false"/>
          <w:color w:val="000000"/>
          <w:sz w:val="28"/>
        </w:rPr>
        <w:t>
      45. Басты және кәсіби құзыреттерді қалыптастыру бойынша МВА (ЕМВА) білім беру бағдарламалары міндетті және элективті компоненттер пәндерінен тұрады.</w:t>
      </w:r>
    </w:p>
    <w:bookmarkEnd w:id="557"/>
    <w:p>
      <w:pPr>
        <w:spacing w:after="0"/>
        <w:ind w:left="0"/>
        <w:jc w:val="both"/>
      </w:pPr>
      <w:r>
        <w:rPr>
          <w:rFonts w:ascii="Times New Roman"/>
          <w:b w:val="false"/>
          <w:i w:val="false"/>
          <w:color w:val="000000"/>
          <w:sz w:val="28"/>
        </w:rPr>
        <w:t>
      Элективті пәндердің тізбесі белгілі бір бизнес саласы үшін МВА (ЕМВА) бағдарламасының дайындау бағытына және мамандандыруына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2" w:id="558"/>
    <w:p>
      <w:pPr>
        <w:spacing w:after="0"/>
        <w:ind w:left="0"/>
        <w:jc w:val="both"/>
      </w:pPr>
      <w:r>
        <w:rPr>
          <w:rFonts w:ascii="Times New Roman"/>
          <w:b w:val="false"/>
          <w:i w:val="false"/>
          <w:color w:val="000000"/>
          <w:sz w:val="28"/>
        </w:rPr>
        <w:t>
      46. МВА және ЕМВА білім беру бағдарламасының құрылымы осы МЖБС-ға 6-қосымшаға сәйкес белгіленеді.</w:t>
      </w:r>
    </w:p>
    <w:bookmarkEnd w:id="558"/>
    <w:bookmarkStart w:name="z603" w:id="559"/>
    <w:p>
      <w:pPr>
        <w:spacing w:after="0"/>
        <w:ind w:left="0"/>
        <w:jc w:val="both"/>
      </w:pPr>
      <w:r>
        <w:rPr>
          <w:rFonts w:ascii="Times New Roman"/>
          <w:b w:val="false"/>
          <w:i w:val="false"/>
          <w:color w:val="000000"/>
          <w:sz w:val="28"/>
        </w:rPr>
        <w:t>
      47. МВА (ЕМВА) білім беру бағдарламасы шеңберінде магистрлер даярлау жалпы бейіндегі кәсіби басқарушыларды (general manager) даярлауға қойылатын талаптарды орындау жағдайында әртүрлі бағыттар бойынша, сондай-ақ корпоративті бағдарлама бойынша жүзеге асырылады.</w:t>
      </w:r>
    </w:p>
    <w:bookmarkEnd w:id="559"/>
    <w:bookmarkStart w:name="z604" w:id="560"/>
    <w:p>
      <w:pPr>
        <w:spacing w:after="0"/>
        <w:ind w:left="0"/>
        <w:jc w:val="both"/>
      </w:pPr>
      <w:r>
        <w:rPr>
          <w:rFonts w:ascii="Times New Roman"/>
          <w:b w:val="false"/>
          <w:i w:val="false"/>
          <w:color w:val="000000"/>
          <w:sz w:val="28"/>
        </w:rPr>
        <w:t xml:space="preserve">
      48. МВА (ЕМВА) бағдарламаларына оқытуды бизнес-зерттеулерді және консалтингті, ғылыми қызметті жүргізуге тартылған, сондай-ақ басқарушылық жұмыс тәжірибесі бар професорлық-оқытушылық құраммен қамтамасыз етеді. </w:t>
      </w:r>
    </w:p>
    <w:bookmarkEnd w:id="560"/>
    <w:bookmarkStart w:name="z605" w:id="561"/>
    <w:p>
      <w:pPr>
        <w:spacing w:after="0"/>
        <w:ind w:left="0"/>
        <w:jc w:val="both"/>
      </w:pPr>
      <w:r>
        <w:rPr>
          <w:rFonts w:ascii="Times New Roman"/>
          <w:b w:val="false"/>
          <w:i w:val="false"/>
          <w:color w:val="000000"/>
          <w:sz w:val="28"/>
        </w:rPr>
        <w:t xml:space="preserve">
      49. ЖОО МЖБС талаптарына сәйкес оқыту нәтижелерін көрсететін жоғары оқу орнынан кейінгі білімнің беру бағдарламаларын өз бетінше әзірлейді, оның негізінде пәндер бойынша оқу жоспарлары (білім алушының оқу жұмыс жоспарлары, жеке оқу жоспарлары) және оқу жұмыс бағдарламалары (силлабустар) әзірленеді. </w:t>
      </w:r>
    </w:p>
    <w:bookmarkEnd w:id="561"/>
    <w:p>
      <w:pPr>
        <w:spacing w:after="0"/>
        <w:ind w:left="0"/>
        <w:jc w:val="both"/>
      </w:pPr>
      <w:r>
        <w:rPr>
          <w:rFonts w:ascii="Times New Roman"/>
          <w:b w:val="false"/>
          <w:i w:val="false"/>
          <w:color w:val="000000"/>
          <w:sz w:val="28"/>
        </w:rPr>
        <w:t>
      ЖОО білім беру технологияларын қолдану және қажетті білім беру қызметтерін ұсыну арқылы МВА (ЕМВА) білім беру бағдарламасын іске асыру жағдайын қамтамасыз етеді.</w:t>
      </w:r>
    </w:p>
    <w:p>
      <w:pPr>
        <w:spacing w:after="0"/>
        <w:ind w:left="0"/>
        <w:jc w:val="both"/>
      </w:pPr>
      <w:r>
        <w:rPr>
          <w:rFonts w:ascii="Times New Roman"/>
          <w:b w:val="false"/>
          <w:i w:val="false"/>
          <w:color w:val="000000"/>
          <w:sz w:val="28"/>
        </w:rPr>
        <w:t>
      Жоғары оқу орнынан кейінгі білімнің білім беру бағдарламалары модульді оқыту принципі бойынша әзірленеді (ӘАОО-да басқа принциптер бойынша да әзірленеді).</w:t>
      </w:r>
    </w:p>
    <w:bookmarkStart w:name="z606" w:id="562"/>
    <w:p>
      <w:pPr>
        <w:spacing w:after="0"/>
        <w:ind w:left="0"/>
        <w:jc w:val="both"/>
      </w:pPr>
      <w:r>
        <w:rPr>
          <w:rFonts w:ascii="Times New Roman"/>
          <w:b w:val="false"/>
          <w:i w:val="false"/>
          <w:color w:val="000000"/>
          <w:sz w:val="28"/>
        </w:rPr>
        <w:t>
      50. Магистратурада кадрлар даярлау жоғары білімнің білім беру бағдарламаларының базасында жүзеге асырылады. Бұл ретте "кіруде" магистратураның білім беру бағдарламасының бейіні жоғары білім беру бағдарламасымен сәйкес келген жағдайда, алдыңғы деңгейдегі оқыту нәтижелері автоматты түрде танылады; магистратураның білім беру бағдарламасы бейіні жоғары білім беру бағдарламасымен сәйкес келмеген жағдайда, игеру үшін пререквизиттер белгіленеді (ӘАОО-да пререквизиттер орнатылмайды).</w:t>
      </w:r>
    </w:p>
    <w:bookmarkEnd w:id="562"/>
    <w:p>
      <w:pPr>
        <w:spacing w:after="0"/>
        <w:ind w:left="0"/>
        <w:jc w:val="both"/>
      </w:pPr>
      <w:r>
        <w:rPr>
          <w:rFonts w:ascii="Times New Roman"/>
          <w:b w:val="false"/>
          <w:i w:val="false"/>
          <w:color w:val="000000"/>
          <w:sz w:val="28"/>
        </w:rPr>
        <w:t>
      Қажетті пререквизиттер тізбесі мен оларды игеру мерзімдерін ЖОО дербес анықтайды. ӘАОО-ны қоспағанда, пререквизиттер ақылы негізде игеріледі.</w:t>
      </w:r>
    </w:p>
    <w:p>
      <w:pPr>
        <w:spacing w:after="0"/>
        <w:ind w:left="0"/>
        <w:jc w:val="both"/>
      </w:pPr>
      <w:r>
        <w:rPr>
          <w:rFonts w:ascii="Times New Roman"/>
          <w:b w:val="false"/>
          <w:i w:val="false"/>
          <w:color w:val="000000"/>
          <w:sz w:val="28"/>
        </w:rPr>
        <w:t xml:space="preserve">
      Пререквизиттер ретінде магистрант тануды ЖОО Заңның </w:t>
      </w:r>
      <w:r>
        <w:rPr>
          <w:rFonts w:ascii="Times New Roman"/>
          <w:b w:val="false"/>
          <w:i w:val="false"/>
          <w:color w:val="000000"/>
          <w:sz w:val="28"/>
        </w:rPr>
        <w:t>5-бабының</w:t>
      </w:r>
      <w:r>
        <w:rPr>
          <w:rFonts w:ascii="Times New Roman"/>
          <w:b w:val="false"/>
          <w:i w:val="false"/>
          <w:color w:val="000000"/>
          <w:sz w:val="28"/>
        </w:rPr>
        <w:t xml:space="preserve"> 38-3) тармақшасына сәйкес жүзеге асыратын тиісті деңгейдің формалды емес білім берудегі оқыту нәтижелерін ұсынады.</w:t>
      </w:r>
    </w:p>
    <w:p>
      <w:pPr>
        <w:spacing w:after="0"/>
        <w:ind w:left="0"/>
        <w:jc w:val="both"/>
      </w:pPr>
      <w:r>
        <w:rPr>
          <w:rFonts w:ascii="Times New Roman"/>
          <w:b w:val="false"/>
          <w:i w:val="false"/>
          <w:color w:val="000000"/>
          <w:sz w:val="28"/>
        </w:rPr>
        <w:t>
      Жоғары арнаулы білім беру бағдарламалары бойынша оқыту нәтижелері бейінді бағыттағы магистратураның тиісті бағдарламаларына сәйкес оқыту нәтижелеріне теңестіріледі.</w:t>
      </w:r>
    </w:p>
    <w:p>
      <w:pPr>
        <w:spacing w:after="0"/>
        <w:ind w:left="0"/>
        <w:jc w:val="both"/>
      </w:pPr>
      <w:r>
        <w:rPr>
          <w:rFonts w:ascii="Times New Roman"/>
          <w:b w:val="false"/>
          <w:i w:val="false"/>
          <w:color w:val="000000"/>
          <w:sz w:val="28"/>
        </w:rPr>
        <w:t>
      ӘАОО үшін жоғары арнайы білім беру бағдарламалары бойынша оқыту нәтижелері түрлі академияның білімі болған жағдайда бейіндік бағыттағы магистратураның тиісті бағдарламалары бойынша оқыту нәтижелеріне теңестіріледі.</w:t>
      </w:r>
    </w:p>
    <w:bookmarkStart w:name="z607" w:id="563"/>
    <w:p>
      <w:pPr>
        <w:spacing w:after="0"/>
        <w:ind w:left="0"/>
        <w:jc w:val="both"/>
      </w:pPr>
      <w:r>
        <w:rPr>
          <w:rFonts w:ascii="Times New Roman"/>
          <w:b w:val="false"/>
          <w:i w:val="false"/>
          <w:color w:val="000000"/>
          <w:sz w:val="28"/>
        </w:rPr>
        <w:t>
      51. МВА (ЕМВА) білім беру бағдарламасы бойынша оқуды аяқтаған және қорытынды аттестаттаудан табысты өткен тұлғаларға "Іскерлік әкімшілендіру магистрі" дәрежесі және жоғары оқу орнынан кейінгі білім туралы диплом қосымшасымен (транскрипт) бірге тегін беріледі.</w:t>
      </w:r>
    </w:p>
    <w:bookmarkEnd w:id="563"/>
    <w:bookmarkStart w:name="z93" w:id="564"/>
    <w:p>
      <w:pPr>
        <w:spacing w:after="0"/>
        <w:ind w:left="0"/>
        <w:jc w:val="left"/>
      </w:pPr>
      <w:r>
        <w:rPr>
          <w:rFonts w:ascii="Times New Roman"/>
          <w:b/>
          <w:i w:val="false"/>
          <w:color w:val="000000"/>
        </w:rPr>
        <w:t xml:space="preserve"> 3-тарау. Магистранттың оқу жүктемесінің ең жоғары көлеміне қойылатын талаптар</w:t>
      </w:r>
    </w:p>
    <w:bookmarkEnd w:id="564"/>
    <w:bookmarkStart w:name="z608" w:id="565"/>
    <w:p>
      <w:pPr>
        <w:spacing w:after="0"/>
        <w:ind w:left="0"/>
        <w:jc w:val="both"/>
      </w:pPr>
      <w:r>
        <w:rPr>
          <w:rFonts w:ascii="Times New Roman"/>
          <w:b w:val="false"/>
          <w:i w:val="false"/>
          <w:color w:val="000000"/>
          <w:sz w:val="28"/>
        </w:rPr>
        <w:t>
      52. Оқу жүктемесі магистранттың оқу пәндерін, модулін немесе барлық білім беру бағдарламасын зерделеуі үшін талап етілетін және білім беру бағдарламасында белгіленген оқу нәтижелеріне қол жеткізуі үшін қажетті уақытпен өлшенеді.</w:t>
      </w:r>
    </w:p>
    <w:bookmarkEnd w:id="565"/>
    <w:bookmarkStart w:name="z609" w:id="566"/>
    <w:p>
      <w:pPr>
        <w:spacing w:after="0"/>
        <w:ind w:left="0"/>
        <w:jc w:val="both"/>
      </w:pPr>
      <w:r>
        <w:rPr>
          <w:rFonts w:ascii="Times New Roman"/>
          <w:b w:val="false"/>
          <w:i w:val="false"/>
          <w:color w:val="000000"/>
          <w:sz w:val="28"/>
        </w:rPr>
        <w:t>
      53. Оқу жүктемесі магистранттың барлық оқу қызметін қамтиды – дәрістер, семинарлар, топтық сабақ, топтық жаттығулар, практикалық сабақтар, курстық жұмыстар (жобалар), практикалық және зертханалық жұмыстар, студиялық сабақтар, практика, ғылыми немесе кәсіптік тағылымдама, ғылыми-зерттеу жұмысы (эксперименттік-зерттеу жұмысы), магистрлік диссертацияны (жобаны), өзіндік жұмысты, оның ішінде оқытушының жеткшілігімен орындау.</w:t>
      </w:r>
    </w:p>
    <w:bookmarkEnd w:id="566"/>
    <w:bookmarkStart w:name="z610" w:id="567"/>
    <w:p>
      <w:pPr>
        <w:spacing w:after="0"/>
        <w:ind w:left="0"/>
        <w:jc w:val="both"/>
      </w:pPr>
      <w:r>
        <w:rPr>
          <w:rFonts w:ascii="Times New Roman"/>
          <w:b w:val="false"/>
          <w:i w:val="false"/>
          <w:color w:val="000000"/>
          <w:sz w:val="28"/>
        </w:rPr>
        <w:t xml:space="preserve">
      54. Магистрант ғылыми жетекшінің басшылығымен жасалатын жеке жұмыс жоспары негізінде оқиды. </w:t>
      </w:r>
    </w:p>
    <w:bookmarkEnd w:id="567"/>
    <w:bookmarkStart w:name="z611" w:id="568"/>
    <w:p>
      <w:pPr>
        <w:spacing w:after="0"/>
        <w:ind w:left="0"/>
        <w:jc w:val="both"/>
      </w:pPr>
      <w:r>
        <w:rPr>
          <w:rFonts w:ascii="Times New Roman"/>
          <w:b w:val="false"/>
          <w:i w:val="false"/>
          <w:color w:val="000000"/>
          <w:sz w:val="28"/>
        </w:rPr>
        <w:t>
      55. Магистранттың жеке жұмыс жоспары оқудың толық кезеңіне жасалады және мынадай бөлімдерден тұрады:</w:t>
      </w:r>
    </w:p>
    <w:bookmarkEnd w:id="568"/>
    <w:p>
      <w:pPr>
        <w:spacing w:after="0"/>
        <w:ind w:left="0"/>
        <w:jc w:val="both"/>
      </w:pPr>
      <w:r>
        <w:rPr>
          <w:rFonts w:ascii="Times New Roman"/>
          <w:b w:val="false"/>
          <w:i w:val="false"/>
          <w:color w:val="000000"/>
          <w:sz w:val="28"/>
        </w:rPr>
        <w:t>
      1) ЖОЖ (қажет болған жағдайда жыл сайын нақтыланады);</w:t>
      </w:r>
    </w:p>
    <w:p>
      <w:pPr>
        <w:spacing w:after="0"/>
        <w:ind w:left="0"/>
        <w:jc w:val="both"/>
      </w:pPr>
      <w:r>
        <w:rPr>
          <w:rFonts w:ascii="Times New Roman"/>
          <w:b w:val="false"/>
          <w:i w:val="false"/>
          <w:color w:val="000000"/>
          <w:sz w:val="28"/>
        </w:rPr>
        <w:t>
      2) ғылыми-зерттеу (эксперименттік-зерттеу) жұмысы (тақырыбы, зерттеу бағыты, мерзімі және есеп беру нысаны);</w:t>
      </w:r>
    </w:p>
    <w:p>
      <w:pPr>
        <w:spacing w:after="0"/>
        <w:ind w:left="0"/>
        <w:jc w:val="both"/>
      </w:pPr>
      <w:r>
        <w:rPr>
          <w:rFonts w:ascii="Times New Roman"/>
          <w:b w:val="false"/>
          <w:i w:val="false"/>
          <w:color w:val="000000"/>
          <w:sz w:val="28"/>
        </w:rPr>
        <w:t>
      3) практика (бағдарламасы, базасы, мерзімі және есеп беру нысаны);</w:t>
      </w:r>
    </w:p>
    <w:p>
      <w:pPr>
        <w:spacing w:after="0"/>
        <w:ind w:left="0"/>
        <w:jc w:val="both"/>
      </w:pPr>
      <w:r>
        <w:rPr>
          <w:rFonts w:ascii="Times New Roman"/>
          <w:b w:val="false"/>
          <w:i w:val="false"/>
          <w:color w:val="000000"/>
          <w:sz w:val="28"/>
        </w:rPr>
        <w:t>
      4) негіздемесі мен құрылымы көрсетілген магистрлік диссертацияның (магистрлік жобаның) тақырыбы;</w:t>
      </w:r>
    </w:p>
    <w:p>
      <w:pPr>
        <w:spacing w:after="0"/>
        <w:ind w:left="0"/>
        <w:jc w:val="both"/>
      </w:pPr>
      <w:r>
        <w:rPr>
          <w:rFonts w:ascii="Times New Roman"/>
          <w:b w:val="false"/>
          <w:i w:val="false"/>
          <w:color w:val="000000"/>
          <w:sz w:val="28"/>
        </w:rPr>
        <w:t>
      5) магистрлік диссертацияны (магистрлік жобаны) орындау жоспары;</w:t>
      </w:r>
    </w:p>
    <w:p>
      <w:pPr>
        <w:spacing w:after="0"/>
        <w:ind w:left="0"/>
        <w:jc w:val="both"/>
      </w:pPr>
      <w:r>
        <w:rPr>
          <w:rFonts w:ascii="Times New Roman"/>
          <w:b w:val="false"/>
          <w:i w:val="false"/>
          <w:color w:val="000000"/>
          <w:sz w:val="28"/>
        </w:rPr>
        <w:t>
      6) ғылыми жарияланымдар мен тағылымдамалардан өту жоспары.</w:t>
      </w:r>
    </w:p>
    <w:p>
      <w:pPr>
        <w:spacing w:after="0"/>
        <w:ind w:left="0"/>
        <w:jc w:val="both"/>
      </w:pPr>
      <w:r>
        <w:rPr>
          <w:rFonts w:ascii="Times New Roman"/>
          <w:b w:val="false"/>
          <w:i w:val="false"/>
          <w:color w:val="000000"/>
          <w:sz w:val="28"/>
        </w:rPr>
        <w:t>
      ӘАОО-да магистранттың жеке жұмыс жоспары оқудың жалпы кезеңіне жасалады және мынадай бөлімдерден тұрады:</w:t>
      </w:r>
    </w:p>
    <w:p>
      <w:pPr>
        <w:spacing w:after="0"/>
        <w:ind w:left="0"/>
        <w:jc w:val="both"/>
      </w:pPr>
      <w:r>
        <w:rPr>
          <w:rFonts w:ascii="Times New Roman"/>
          <w:b w:val="false"/>
          <w:i w:val="false"/>
          <w:color w:val="000000"/>
          <w:sz w:val="28"/>
        </w:rPr>
        <w:t>
      1) ғылыми-зерттеу, эксперименттік-зерттеу жұмысы (зерттеудің тақырыбы, бағыты, мерзімі және есеп беру нысаны);</w:t>
      </w:r>
    </w:p>
    <w:p>
      <w:pPr>
        <w:spacing w:after="0"/>
        <w:ind w:left="0"/>
        <w:jc w:val="both"/>
      </w:pPr>
      <w:r>
        <w:rPr>
          <w:rFonts w:ascii="Times New Roman"/>
          <w:b w:val="false"/>
          <w:i w:val="false"/>
          <w:color w:val="000000"/>
          <w:sz w:val="28"/>
        </w:rPr>
        <w:t>
      2) практика (қажет болған жағдайда педагогикалық практика), әскери тағылымдама (бағдарламасы, базасы, мерзімі және есеп беру нысаны);</w:t>
      </w:r>
    </w:p>
    <w:p>
      <w:pPr>
        <w:spacing w:after="0"/>
        <w:ind w:left="0"/>
        <w:jc w:val="both"/>
      </w:pPr>
      <w:r>
        <w:rPr>
          <w:rFonts w:ascii="Times New Roman"/>
          <w:b w:val="false"/>
          <w:i w:val="false"/>
          <w:color w:val="000000"/>
          <w:sz w:val="28"/>
        </w:rPr>
        <w:t>
      3) негіздемесі және құрылымы көрсетілген магистрлік диссертацияның (магистрлік жобаның) тақырыбы;</w:t>
      </w:r>
    </w:p>
    <w:p>
      <w:pPr>
        <w:spacing w:after="0"/>
        <w:ind w:left="0"/>
        <w:jc w:val="both"/>
      </w:pPr>
      <w:r>
        <w:rPr>
          <w:rFonts w:ascii="Times New Roman"/>
          <w:b w:val="false"/>
          <w:i w:val="false"/>
          <w:color w:val="000000"/>
          <w:sz w:val="28"/>
        </w:rPr>
        <w:t>
      4) магистрлік диссертацияны (магистрлік жобаны) орындау жоспары;</w:t>
      </w:r>
    </w:p>
    <w:p>
      <w:pPr>
        <w:spacing w:after="0"/>
        <w:ind w:left="0"/>
        <w:jc w:val="both"/>
      </w:pPr>
      <w:r>
        <w:rPr>
          <w:rFonts w:ascii="Times New Roman"/>
          <w:b w:val="false"/>
          <w:i w:val="false"/>
          <w:color w:val="000000"/>
          <w:sz w:val="28"/>
        </w:rPr>
        <w:t>
      5) ғылыми жарияланымдар жоспары, ғылыми-практикалық конференцияларға (ғылыми-теориялық конференцияларға) және тағы басқаларға қатысу.</w:t>
      </w:r>
    </w:p>
    <w:bookmarkStart w:name="z612" w:id="569"/>
    <w:p>
      <w:pPr>
        <w:spacing w:after="0"/>
        <w:ind w:left="0"/>
        <w:jc w:val="both"/>
      </w:pPr>
      <w:r>
        <w:rPr>
          <w:rFonts w:ascii="Times New Roman"/>
          <w:b w:val="false"/>
          <w:i w:val="false"/>
          <w:color w:val="000000"/>
          <w:sz w:val="28"/>
        </w:rPr>
        <w:t>
      56. Магистранттың оқу жүктемесін анықтауда оқу жылы нысанын ЖОО немесе ғылыми ұйым дербес айқындайтын академиялық кезеңдерден (семестр – 15 апта, триместр – 10 апта, тоқсандық – 7-8 апта), қорытынды аттестаттау кезеңінен (бітіру курсында) тұрады.</w:t>
      </w:r>
    </w:p>
    <w:bookmarkEnd w:id="569"/>
    <w:bookmarkStart w:name="z613" w:id="570"/>
    <w:p>
      <w:pPr>
        <w:spacing w:after="0"/>
        <w:ind w:left="0"/>
        <w:jc w:val="both"/>
      </w:pPr>
      <w:r>
        <w:rPr>
          <w:rFonts w:ascii="Times New Roman"/>
          <w:b w:val="false"/>
          <w:i w:val="false"/>
          <w:color w:val="000000"/>
          <w:sz w:val="28"/>
        </w:rPr>
        <w:t>
      57. Бір оқу жылының толық оқу жүктемесі кемінде 60 академиялық кредитке және бір оқу жылында кемінде 1800 академиялық сағатқа сәйкес келеді. Бұл ретте білім алушы бір семестр ішінде кемінде 30 академиялық кредитті меңгереді.</w:t>
      </w:r>
    </w:p>
    <w:bookmarkEnd w:id="570"/>
    <w:bookmarkStart w:name="z614" w:id="571"/>
    <w:p>
      <w:pPr>
        <w:spacing w:after="0"/>
        <w:ind w:left="0"/>
        <w:jc w:val="both"/>
      </w:pPr>
      <w:r>
        <w:rPr>
          <w:rFonts w:ascii="Times New Roman"/>
          <w:b w:val="false"/>
          <w:i w:val="false"/>
          <w:color w:val="000000"/>
          <w:sz w:val="28"/>
        </w:rPr>
        <w:t>
      58. Бір академиялық кредит 30 академиялық сағатқа сәйкес келеді.</w:t>
      </w:r>
    </w:p>
    <w:bookmarkEnd w:id="571"/>
    <w:bookmarkStart w:name="z615" w:id="572"/>
    <w:p>
      <w:pPr>
        <w:spacing w:after="0"/>
        <w:ind w:left="0"/>
        <w:jc w:val="both"/>
      </w:pPr>
      <w:r>
        <w:rPr>
          <w:rFonts w:ascii="Times New Roman"/>
          <w:b w:val="false"/>
          <w:i w:val="false"/>
          <w:color w:val="000000"/>
          <w:sz w:val="28"/>
        </w:rPr>
        <w:t>
      59. 56 және 57-тармақтарда көрсетілген оқу жүктемесі типтік оқу жүктемесі болып табылады. Магистранттарға семестрде аз немесе көп академиялық кредит санын игеруге жол беріледі. Магистранттардың жекелеген санаттары үшін оқыту нысаны мен технологияларына қарай оқыту нәтижелеріне қол жеткізудің нақты уақыты ерекшеленеді және ЖОО өз бетінше есептейді.</w:t>
      </w:r>
    </w:p>
    <w:bookmarkEnd w:id="572"/>
    <w:bookmarkStart w:name="z616" w:id="573"/>
    <w:p>
      <w:pPr>
        <w:spacing w:after="0"/>
        <w:ind w:left="0"/>
        <w:jc w:val="both"/>
      </w:pPr>
      <w:r>
        <w:rPr>
          <w:rFonts w:ascii="Times New Roman"/>
          <w:b w:val="false"/>
          <w:i w:val="false"/>
          <w:color w:val="000000"/>
          <w:sz w:val="28"/>
        </w:rPr>
        <w:t>
      60. Магистратура бағдарламалары бойынша оқудың аяқталуының негізгі өлшемшарты білім алушылардың:</w:t>
      </w:r>
    </w:p>
    <w:bookmarkEnd w:id="573"/>
    <w:p>
      <w:pPr>
        <w:spacing w:after="0"/>
        <w:ind w:left="0"/>
        <w:jc w:val="both"/>
      </w:pPr>
      <w:r>
        <w:rPr>
          <w:rFonts w:ascii="Times New Roman"/>
          <w:b w:val="false"/>
          <w:i w:val="false"/>
          <w:color w:val="000000"/>
          <w:sz w:val="28"/>
        </w:rPr>
        <w:t>
      1) ғылыми-педагогикалық магистратурада магистранттың оқу және ғылыми қызметінің барлық түрін қоса алғанда, оқудың барлық кезеңінде кемінде 120 академиялық кредитті (ӘАОО үшін кемінде 120 кредит) мөлшерінде анықталған;</w:t>
      </w:r>
    </w:p>
    <w:p>
      <w:pPr>
        <w:spacing w:after="0"/>
        <w:ind w:left="0"/>
        <w:jc w:val="both"/>
      </w:pPr>
      <w:r>
        <w:rPr>
          <w:rFonts w:ascii="Times New Roman"/>
          <w:b w:val="false"/>
          <w:i w:val="false"/>
          <w:color w:val="000000"/>
          <w:sz w:val="28"/>
        </w:rPr>
        <w:t>
      2) бейінді магистратурада 1 жыл оқу мерзімімен 60 академиялық кредитті және 1,5 жыл оқу мерзімімен 90 академиялық кредитті (ӘАОО үшін 1 жыл оқу мерзімімен 60 кредиттен кем емес, 1,5 жыл оқу мерзімімен 90 кредиттен кем емес және 110 кредиттен көп емес) игеруі болып табылады.</w:t>
      </w:r>
    </w:p>
    <w:bookmarkStart w:name="z94" w:id="574"/>
    <w:p>
      <w:pPr>
        <w:spacing w:after="0"/>
        <w:ind w:left="0"/>
        <w:jc w:val="left"/>
      </w:pPr>
      <w:r>
        <w:rPr>
          <w:rFonts w:ascii="Times New Roman"/>
          <w:b/>
          <w:i w:val="false"/>
          <w:color w:val="000000"/>
        </w:rPr>
        <w:t xml:space="preserve"> 4-тарау. Магистранттардың дайындық деңгейiне қойылатын талаптар</w:t>
      </w:r>
    </w:p>
    <w:bookmarkEnd w:id="574"/>
    <w:bookmarkStart w:name="z617" w:id="575"/>
    <w:p>
      <w:pPr>
        <w:spacing w:after="0"/>
        <w:ind w:left="0"/>
        <w:jc w:val="both"/>
      </w:pPr>
      <w:r>
        <w:rPr>
          <w:rFonts w:ascii="Times New Roman"/>
          <w:b w:val="false"/>
          <w:i w:val="false"/>
          <w:color w:val="000000"/>
          <w:sz w:val="28"/>
        </w:rPr>
        <w:t>
      61. Магистрантты даярлау деңгейіне қойылатын талаптар жоғары білім берудің екінші деңгейдегі (магистратура) Дублин дескрипторлары негізінде айқындалады және қол жеткізілген оқыту нәтижелеріндегі меңгерілген құзыреттерді көрсетеді.</w:t>
      </w:r>
    </w:p>
    <w:bookmarkEnd w:id="575"/>
    <w:p>
      <w:pPr>
        <w:spacing w:after="0"/>
        <w:ind w:left="0"/>
        <w:jc w:val="both"/>
      </w:pPr>
      <w:r>
        <w:rPr>
          <w:rFonts w:ascii="Times New Roman"/>
          <w:b w:val="false"/>
          <w:i w:val="false"/>
          <w:color w:val="000000"/>
          <w:sz w:val="28"/>
        </w:rPr>
        <w:t>
      Оқыту нәтижелері барлық магистратураның білім беру бағдарламасының деңгейіндегі сияқты жекелеген модульдер немесе оқу пәндері деңгейінде де тұжырымдалады.</w:t>
      </w:r>
    </w:p>
    <w:bookmarkStart w:name="z618" w:id="576"/>
    <w:p>
      <w:pPr>
        <w:spacing w:after="0"/>
        <w:ind w:left="0"/>
        <w:jc w:val="both"/>
      </w:pPr>
      <w:r>
        <w:rPr>
          <w:rFonts w:ascii="Times New Roman"/>
          <w:b w:val="false"/>
          <w:i w:val="false"/>
          <w:color w:val="000000"/>
          <w:sz w:val="28"/>
        </w:rPr>
        <w:t>
      62. Дескрипторлар білім алушының:</w:t>
      </w:r>
    </w:p>
    <w:bookmarkEnd w:id="576"/>
    <w:p>
      <w:pPr>
        <w:spacing w:after="0"/>
        <w:ind w:left="0"/>
        <w:jc w:val="both"/>
      </w:pPr>
      <w:r>
        <w:rPr>
          <w:rFonts w:ascii="Times New Roman"/>
          <w:b w:val="false"/>
          <w:i w:val="false"/>
          <w:color w:val="000000"/>
          <w:sz w:val="28"/>
        </w:rPr>
        <w:t xml:space="preserve">
      1) зерттеу контексінде идеяларды әзірлеу және (немесе) қолдану кезінде оқытылып отырған саланың озық білімдеріне негізделген осы саладағы дамытылатын білімдер мен түсініктерді көрсете білу; </w:t>
      </w:r>
    </w:p>
    <w:p>
      <w:pPr>
        <w:spacing w:after="0"/>
        <w:ind w:left="0"/>
        <w:jc w:val="both"/>
      </w:pPr>
      <w:r>
        <w:rPr>
          <w:rFonts w:ascii="Times New Roman"/>
          <w:b w:val="false"/>
          <w:i w:val="false"/>
          <w:color w:val="000000"/>
          <w:sz w:val="28"/>
        </w:rPr>
        <w:t>
      2) жаңа ортада, барынша кең пәнаралық контексте проблемаларды шешу үшін өз білімін, түсінігі мен қабілетін кәсіби деңгейде пайдалана білу;</w:t>
      </w:r>
    </w:p>
    <w:p>
      <w:pPr>
        <w:spacing w:after="0"/>
        <w:ind w:left="0"/>
        <w:jc w:val="both"/>
      </w:pPr>
      <w:r>
        <w:rPr>
          <w:rFonts w:ascii="Times New Roman"/>
          <w:b w:val="false"/>
          <w:i w:val="false"/>
          <w:color w:val="000000"/>
          <w:sz w:val="28"/>
        </w:rPr>
        <w:t>
      3) әлеуметтік, этикалық және ғылыми ойларды ескере отырып, пікір қалыптастыру үшін ақпарат жинауды және түсінік беруді жүзеге асыру;</w:t>
      </w:r>
    </w:p>
    <w:p>
      <w:pPr>
        <w:spacing w:after="0"/>
        <w:ind w:left="0"/>
        <w:jc w:val="both"/>
      </w:pPr>
      <w:r>
        <w:rPr>
          <w:rFonts w:ascii="Times New Roman"/>
          <w:b w:val="false"/>
          <w:i w:val="false"/>
          <w:color w:val="000000"/>
          <w:sz w:val="28"/>
        </w:rPr>
        <w:t>
      4) мамандарға, сондай-ақ маман еместерге ақпараттты, идеяны, қорытындыларды, проблемаларды және шешімдерді нақты және тиянақты түрде хабарлау;</w:t>
      </w:r>
    </w:p>
    <w:p>
      <w:pPr>
        <w:spacing w:after="0"/>
        <w:ind w:left="0"/>
        <w:jc w:val="both"/>
      </w:pPr>
      <w:r>
        <w:rPr>
          <w:rFonts w:ascii="Times New Roman"/>
          <w:b w:val="false"/>
          <w:i w:val="false"/>
          <w:color w:val="000000"/>
          <w:sz w:val="28"/>
        </w:rPr>
        <w:t xml:space="preserve">
      5) зерделеніп отырған салада одан әрі оқуды өз бетінше жалғастыру үшін қажетті оқу дағдыларының болу қабілетін сипаттайтын оқыту нәтижелерін көрсетеді. </w:t>
      </w:r>
    </w:p>
    <w:bookmarkStart w:name="z619" w:id="577"/>
    <w:p>
      <w:pPr>
        <w:spacing w:after="0"/>
        <w:ind w:left="0"/>
        <w:jc w:val="both"/>
      </w:pPr>
      <w:r>
        <w:rPr>
          <w:rFonts w:ascii="Times New Roman"/>
          <w:b w:val="false"/>
          <w:i w:val="false"/>
          <w:color w:val="000000"/>
          <w:sz w:val="28"/>
        </w:rPr>
        <w:t>
      63. Магистратураның білім беру бағдарламасы бойынша оқуды аяқтаған және қорытынды аттестаттаудан табысты өткен тұлғаларға "магистр" дәрежесі және жоғары оқу орнынан кейінгі білім туралы диплом қосымшасымен (транскрипт) бірге тегін беріледі.</w:t>
      </w:r>
    </w:p>
    <w:bookmarkEnd w:id="577"/>
    <w:bookmarkStart w:name="z620" w:id="578"/>
    <w:p>
      <w:pPr>
        <w:spacing w:after="0"/>
        <w:ind w:left="0"/>
        <w:jc w:val="both"/>
      </w:pPr>
      <w:r>
        <w:rPr>
          <w:rFonts w:ascii="Times New Roman"/>
          <w:b w:val="false"/>
          <w:i w:val="false"/>
          <w:color w:val="000000"/>
          <w:sz w:val="28"/>
        </w:rPr>
        <w:t>
      64. ЖОО немесе ғылыми ұйым бітірушіге дипломға жалпыеуропалық қосымшаны (Diploma Supplement (диплома саплемент)) тегін береді.</w:t>
      </w:r>
    </w:p>
    <w:bookmarkEnd w:id="578"/>
    <w:bookmarkStart w:name="z95" w:id="579"/>
    <w:p>
      <w:pPr>
        <w:spacing w:after="0"/>
        <w:ind w:left="0"/>
        <w:jc w:val="left"/>
      </w:pPr>
      <w:r>
        <w:rPr>
          <w:rFonts w:ascii="Times New Roman"/>
          <w:b/>
          <w:i w:val="false"/>
          <w:color w:val="000000"/>
        </w:rPr>
        <w:t xml:space="preserve"> 5-тарау. Оқу мерзіміне қойылатын жалпы талаптардың жиынтығы</w:t>
      </w:r>
    </w:p>
    <w:bookmarkEnd w:id="579"/>
    <w:bookmarkStart w:name="z621" w:id="580"/>
    <w:p>
      <w:pPr>
        <w:spacing w:after="0"/>
        <w:ind w:left="0"/>
        <w:jc w:val="both"/>
      </w:pPr>
      <w:r>
        <w:rPr>
          <w:rFonts w:ascii="Times New Roman"/>
          <w:b w:val="false"/>
          <w:i w:val="false"/>
          <w:color w:val="000000"/>
          <w:sz w:val="28"/>
        </w:rPr>
        <w:t>
      65. Магистратурада оқу мерзімі меңгерілген академиялық кредиттердің көлемімен айқындалады. Магистр дәрежесін алу үшін академиялық кредиттердің белгілеген көлемі меңгеріліп, күтілген оқыту нәтижелеріне қол жеткізілген жағдайда, білім беру бағдарламасы толық игерілген болып есептеледі.</w:t>
      </w:r>
    </w:p>
    <w:bookmarkEnd w:id="580"/>
    <w:bookmarkStart w:name="z622" w:id="581"/>
    <w:p>
      <w:pPr>
        <w:spacing w:after="0"/>
        <w:ind w:left="0"/>
        <w:jc w:val="both"/>
      </w:pPr>
      <w:r>
        <w:rPr>
          <w:rFonts w:ascii="Times New Roman"/>
          <w:b w:val="false"/>
          <w:i w:val="false"/>
          <w:color w:val="000000"/>
          <w:sz w:val="28"/>
        </w:rPr>
        <w:t>
      66. Кадрларды магистратурада даярлау жоғары білімнің білім беру бағдарламалары базасында:</w:t>
      </w:r>
    </w:p>
    <w:bookmarkEnd w:id="581"/>
    <w:p>
      <w:pPr>
        <w:spacing w:after="0"/>
        <w:ind w:left="0"/>
        <w:jc w:val="both"/>
      </w:pPr>
      <w:r>
        <w:rPr>
          <w:rFonts w:ascii="Times New Roman"/>
          <w:b w:val="false"/>
          <w:i w:val="false"/>
          <w:color w:val="000000"/>
          <w:sz w:val="28"/>
        </w:rPr>
        <w:t>
      1) кемінде екі жылдық оқыту мерзімімен ғылыми-педагогтік;</w:t>
      </w:r>
    </w:p>
    <w:p>
      <w:pPr>
        <w:spacing w:after="0"/>
        <w:ind w:left="0"/>
        <w:jc w:val="both"/>
      </w:pPr>
      <w:r>
        <w:rPr>
          <w:rFonts w:ascii="Times New Roman"/>
          <w:b w:val="false"/>
          <w:i w:val="false"/>
          <w:color w:val="000000"/>
          <w:sz w:val="28"/>
        </w:rPr>
        <w:t>
      2) кемінде бір жылдық оқыту мерзімімен бейіндік болып екі бағытта жүзеге асырылады.</w:t>
      </w:r>
    </w:p>
    <w:bookmarkStart w:name="z623" w:id="582"/>
    <w:p>
      <w:pPr>
        <w:spacing w:after="0"/>
        <w:ind w:left="0"/>
        <w:jc w:val="both"/>
      </w:pPr>
      <w:r>
        <w:rPr>
          <w:rFonts w:ascii="Times New Roman"/>
          <w:b w:val="false"/>
          <w:i w:val="false"/>
          <w:color w:val="000000"/>
          <w:sz w:val="28"/>
        </w:rPr>
        <w:t>
      67. МВА білім беру бағдарламалары бойынша оқудың типтік мерзімі 2 жылды, ЕМВА бағдарламасы бойынша кемінде 1 жылды құрайды.</w:t>
      </w:r>
    </w:p>
    <w:bookmarkEnd w:id="582"/>
    <w:bookmarkStart w:name="z96" w:id="583"/>
    <w:p>
      <w:pPr>
        <w:spacing w:after="0"/>
        <w:ind w:left="0"/>
        <w:jc w:val="left"/>
      </w:pPr>
      <w:r>
        <w:rPr>
          <w:rFonts w:ascii="Times New Roman"/>
          <w:b/>
          <w:i w:val="false"/>
          <w:color w:val="000000"/>
        </w:rPr>
        <w:t xml:space="preserve"> 2-тарау. Оқыту нәтижелеріне бағдарлана отырып жоғары оқу орнынан кейінгі білімнің мазмұнына қойылатын талаптар</w:t>
      </w:r>
    </w:p>
    <w:bookmarkEnd w:id="583"/>
    <w:bookmarkStart w:name="z97" w:id="584"/>
    <w:p>
      <w:pPr>
        <w:spacing w:after="0"/>
        <w:ind w:left="0"/>
        <w:jc w:val="left"/>
      </w:pPr>
      <w:r>
        <w:rPr>
          <w:rFonts w:ascii="Times New Roman"/>
          <w:b/>
          <w:i w:val="false"/>
          <w:color w:val="000000"/>
        </w:rPr>
        <w:t xml:space="preserve"> 2-параграф. Докторантура</w:t>
      </w:r>
    </w:p>
    <w:bookmarkEnd w:id="584"/>
    <w:bookmarkStart w:name="z624" w:id="585"/>
    <w:p>
      <w:pPr>
        <w:spacing w:after="0"/>
        <w:ind w:left="0"/>
        <w:jc w:val="both"/>
      </w:pPr>
      <w:r>
        <w:rPr>
          <w:rFonts w:ascii="Times New Roman"/>
          <w:b w:val="false"/>
          <w:i w:val="false"/>
          <w:color w:val="000000"/>
          <w:sz w:val="28"/>
        </w:rPr>
        <w:t>
      68. Теориялық оқыту докторантураның білім беру бағдарламасының жалпы көлемінде 45 академиялық кредитті құрайды және жоғары оқу орны компонентін (бұдан әрі – ЖК) және таңдау компонентін (бұдан әрі – ТК), практиканы қамтитын базалық пәндер (бұдан әрі – БП) және бейіндеуші пәндер циклдерінен тұрады. Бұл ретте, БП және бейіндеуші пәндер көлемінің арақатынасын ЖОО дербес анықтайды.</w:t>
      </w:r>
    </w:p>
    <w:bookmarkEnd w:id="585"/>
    <w:p>
      <w:pPr>
        <w:spacing w:after="0"/>
        <w:ind w:left="0"/>
        <w:jc w:val="both"/>
      </w:pPr>
      <w:r>
        <w:rPr>
          <w:rFonts w:ascii="Times New Roman"/>
          <w:b w:val="false"/>
          <w:i w:val="false"/>
          <w:color w:val="000000"/>
          <w:sz w:val="28"/>
        </w:rPr>
        <w:t>
      ӘАОО-ларда теориялық оқыту докторантураның білім беру бағдарламасының жалпы көлемінде 45 академиялық кредитті құрайды және жоғары оқу орны компонентін базалық пәндер БП және бейіндеуші пәндер циклдерінен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5" w:id="586"/>
    <w:p>
      <w:pPr>
        <w:spacing w:after="0"/>
        <w:ind w:left="0"/>
        <w:jc w:val="both"/>
      </w:pPr>
      <w:r>
        <w:rPr>
          <w:rFonts w:ascii="Times New Roman"/>
          <w:b w:val="false"/>
          <w:i w:val="false"/>
          <w:color w:val="000000"/>
          <w:sz w:val="28"/>
        </w:rPr>
        <w:t xml:space="preserve">
      69. ЖК және ТК пәндерінің тізбесін ЖОО-лар дербес анықтайды. Бұл еңбек нарығының қажеттілігі, жұмыс берушілердің үміттері, докторанттардың қажеттіліктері мен мүдделері есепке алынады. </w:t>
      </w:r>
    </w:p>
    <w:bookmarkEnd w:id="586"/>
    <w:p>
      <w:pPr>
        <w:spacing w:after="0"/>
        <w:ind w:left="0"/>
        <w:jc w:val="both"/>
      </w:pPr>
      <w:r>
        <w:rPr>
          <w:rFonts w:ascii="Times New Roman"/>
          <w:b w:val="false"/>
          <w:i w:val="false"/>
          <w:color w:val="000000"/>
          <w:sz w:val="28"/>
        </w:rPr>
        <w:t xml:space="preserve">
      ӘАОО-да ЖК пәндерінің тізбесін ӘАОО дербес анықтайды. </w:t>
      </w:r>
    </w:p>
    <w:p>
      <w:pPr>
        <w:spacing w:after="0"/>
        <w:ind w:left="0"/>
        <w:jc w:val="both"/>
      </w:pPr>
      <w:r>
        <w:rPr>
          <w:rFonts w:ascii="Times New Roman"/>
          <w:b w:val="false"/>
          <w:i w:val="false"/>
          <w:color w:val="000000"/>
          <w:sz w:val="28"/>
        </w:rPr>
        <w:t>
      Пәндер мен модульдер бағдарламалары, әдетте, білімнің бірқатар бағыттарының түйісуінде кадрлар даярлауды қамтамасыз ететін пәнаралық және көп салалы сипатқа ие.</w:t>
      </w:r>
    </w:p>
    <w:bookmarkStart w:name="z626" w:id="587"/>
    <w:p>
      <w:pPr>
        <w:spacing w:after="0"/>
        <w:ind w:left="0"/>
        <w:jc w:val="both"/>
      </w:pPr>
      <w:r>
        <w:rPr>
          <w:rFonts w:ascii="Times New Roman"/>
          <w:b w:val="false"/>
          <w:i w:val="false"/>
          <w:color w:val="000000"/>
          <w:sz w:val="28"/>
        </w:rPr>
        <w:t>
      70. PhD докторантурада кадрлар даярлау магистратураның білім беру бағдарламаларының базасында жүзеге асырылады, бейінді докторантурада, оның ішінде DBA бағдарламалары бойынша – магистратура немесе бейінді магистратураға теңестірілген жоғары арнаулы білім беру базасында жүзеге асырылады. Бұл ретте "кіруде" докторантураның білім беру бағдарламасының бейіні магистратураның бағдарламасымен сәйкес келген жағдайда, алдыңғы деңгейдегі формалды білім берудің оқыту нәтижелері автоматты түрде танылады; докторантураның білім беру бағдарламасының бейіні магистратура бағдарламасымен сәйкес келмеген жағдайда, докторантқа игеру үшін пререквизиттер белгіленеді (ӘАОО-да пререквизиттер орнатылмайды).</w:t>
      </w:r>
    </w:p>
    <w:bookmarkEnd w:id="587"/>
    <w:p>
      <w:pPr>
        <w:spacing w:after="0"/>
        <w:ind w:left="0"/>
        <w:jc w:val="both"/>
      </w:pPr>
      <w:r>
        <w:rPr>
          <w:rFonts w:ascii="Times New Roman"/>
          <w:b w:val="false"/>
          <w:i w:val="false"/>
          <w:color w:val="000000"/>
          <w:sz w:val="28"/>
        </w:rPr>
        <w:t xml:space="preserve">
      Қажетті пререквизиттер тізбесі мен оларды игеру мерзімдерін ЖОО-лар дербес анықтайды. ӘАОО-ны қоспағанда, пререквизиттер ақылы негізде игеріледі. </w:t>
      </w:r>
    </w:p>
    <w:p>
      <w:pPr>
        <w:spacing w:after="0"/>
        <w:ind w:left="0"/>
        <w:jc w:val="both"/>
      </w:pPr>
      <w:r>
        <w:rPr>
          <w:rFonts w:ascii="Times New Roman"/>
          <w:b w:val="false"/>
          <w:i w:val="false"/>
          <w:color w:val="000000"/>
          <w:sz w:val="28"/>
        </w:rPr>
        <w:t xml:space="preserve">
      Пререквизиттер ретінде докторант тануды ЖОО Заңның </w:t>
      </w:r>
      <w:r>
        <w:rPr>
          <w:rFonts w:ascii="Times New Roman"/>
          <w:b w:val="false"/>
          <w:i w:val="false"/>
          <w:color w:val="000000"/>
          <w:sz w:val="28"/>
        </w:rPr>
        <w:t>5-бабының</w:t>
      </w:r>
      <w:r>
        <w:rPr>
          <w:rFonts w:ascii="Times New Roman"/>
          <w:b w:val="false"/>
          <w:i w:val="false"/>
          <w:color w:val="000000"/>
          <w:sz w:val="28"/>
        </w:rPr>
        <w:t xml:space="preserve"> 38-3) тармақшасына сәйкес жүзеге асыратын тиісті деңгейдің формалды емес білім берудегі оқыту нәтижелерін ұсына алады.</w:t>
      </w:r>
    </w:p>
    <w:p>
      <w:pPr>
        <w:spacing w:after="0"/>
        <w:ind w:left="0"/>
        <w:jc w:val="both"/>
      </w:pPr>
      <w:r>
        <w:rPr>
          <w:rFonts w:ascii="Times New Roman"/>
          <w:b w:val="false"/>
          <w:i w:val="false"/>
          <w:color w:val="000000"/>
          <w:sz w:val="28"/>
        </w:rPr>
        <w:t>
      ӘАОО-ны қоспағанда, бейінді бағыттағы магистр PhD докторантураға түскен жағдайда, пререквизиттер ретінде ғылыми-педагогикалық магистратураның педагогикалық бейінінің білім беру бағдарламасы қосымша белгіленеді.</w:t>
      </w:r>
    </w:p>
    <w:bookmarkStart w:name="z627" w:id="588"/>
    <w:p>
      <w:pPr>
        <w:spacing w:after="0"/>
        <w:ind w:left="0"/>
        <w:jc w:val="both"/>
      </w:pPr>
      <w:r>
        <w:rPr>
          <w:rFonts w:ascii="Times New Roman"/>
          <w:b w:val="false"/>
          <w:i w:val="false"/>
          <w:color w:val="000000"/>
          <w:sz w:val="28"/>
        </w:rPr>
        <w:t>
      71. Философия докторын (PhD) даярлаудың білім беру бағдарламасы ғылыми-педагогикалық бағытқа ие және жоғары және жоғары оқу орнынан кейінгі білім беру жүйесі және ғылыми сала үшін ғылымның тиісті бағыттары бойынша іргелі білім беру, әдіснамалық және зерттеу дайындығын және пәнді терең зерделеуді болжайды.</w:t>
      </w:r>
    </w:p>
    <w:bookmarkEnd w:id="588"/>
    <w:bookmarkStart w:name="z628" w:id="589"/>
    <w:p>
      <w:pPr>
        <w:spacing w:after="0"/>
        <w:ind w:left="0"/>
        <w:jc w:val="both"/>
      </w:pPr>
      <w:r>
        <w:rPr>
          <w:rFonts w:ascii="Times New Roman"/>
          <w:b w:val="false"/>
          <w:i w:val="false"/>
          <w:color w:val="000000"/>
          <w:sz w:val="28"/>
        </w:rPr>
        <w:t>
      72. Бейіні бойынша доктор даярлаудың білім беру бағдарламасы ұлттық экономика, білім, медицина, құқық, өнер, экономика, ұлттық қауіпсіздік және әскери іс саласындағы, бизнес-әкімшілендіру сияқты әлеуметтік салалар үшін ғылымның тиісті бағыттары бойынша іргелі білім беру, әдіснамалық және зерттеу дайындығын және пәнді терең зерделеуді болжайды.</w:t>
      </w:r>
    </w:p>
    <w:bookmarkEnd w:id="589"/>
    <w:bookmarkStart w:name="z629" w:id="590"/>
    <w:p>
      <w:pPr>
        <w:spacing w:after="0"/>
        <w:ind w:left="0"/>
        <w:jc w:val="both"/>
      </w:pPr>
      <w:r>
        <w:rPr>
          <w:rFonts w:ascii="Times New Roman"/>
          <w:b w:val="false"/>
          <w:i w:val="false"/>
          <w:color w:val="000000"/>
          <w:sz w:val="28"/>
        </w:rPr>
        <w:t>
      73. Докторантураның кәсіптік даярлау бойынша білім беру бағдарламалары PhD докторанттар немесе бейіні бойынша докторлар даярлауға арналған аккредиттелген бағдарламаларды іске асыратын шетелдік жоғары оқу орындары мен ғылыми орталықтар тәжірибесін зерделеу негізінде әзірленеді.</w:t>
      </w:r>
    </w:p>
    <w:bookmarkEnd w:id="590"/>
    <w:bookmarkStart w:name="z630" w:id="591"/>
    <w:p>
      <w:pPr>
        <w:spacing w:after="0"/>
        <w:ind w:left="0"/>
        <w:jc w:val="both"/>
      </w:pPr>
      <w:r>
        <w:rPr>
          <w:rFonts w:ascii="Times New Roman"/>
          <w:b w:val="false"/>
          <w:i w:val="false"/>
          <w:color w:val="000000"/>
          <w:sz w:val="28"/>
        </w:rPr>
        <w:t>
      74. Практика ғылыми, ғылыми-педагогикалық және кәсіптік қызметтің практикалық дағдыларын қалыптастыру мақсатында жүргізіледі.</w:t>
      </w:r>
    </w:p>
    <w:bookmarkEnd w:id="591"/>
    <w:p>
      <w:pPr>
        <w:spacing w:after="0"/>
        <w:ind w:left="0"/>
        <w:jc w:val="both"/>
      </w:pPr>
      <w:r>
        <w:rPr>
          <w:rFonts w:ascii="Times New Roman"/>
          <w:b w:val="false"/>
          <w:i w:val="false"/>
          <w:color w:val="000000"/>
          <w:sz w:val="28"/>
        </w:rPr>
        <w:t>
      Докторантураның білім беру бағдарламасы:</w:t>
      </w:r>
    </w:p>
    <w:p>
      <w:pPr>
        <w:spacing w:after="0"/>
        <w:ind w:left="0"/>
        <w:jc w:val="both"/>
      </w:pPr>
      <w:r>
        <w:rPr>
          <w:rFonts w:ascii="Times New Roman"/>
          <w:b w:val="false"/>
          <w:i w:val="false"/>
          <w:color w:val="000000"/>
          <w:sz w:val="28"/>
        </w:rPr>
        <w:t>
      1) PhD бағдарламасы бойынша білім алушылар үшін – педагогикалық және зерттеу практикасын;</w:t>
      </w:r>
    </w:p>
    <w:p>
      <w:pPr>
        <w:spacing w:after="0"/>
        <w:ind w:left="0"/>
        <w:jc w:val="both"/>
      </w:pPr>
      <w:r>
        <w:rPr>
          <w:rFonts w:ascii="Times New Roman"/>
          <w:b w:val="false"/>
          <w:i w:val="false"/>
          <w:color w:val="000000"/>
          <w:sz w:val="28"/>
        </w:rPr>
        <w:t>
      2) бейінді докторантура бағдарламасы бойынша білім алушылар үшін – өндірістік практиканы қамтиды.</w:t>
      </w:r>
    </w:p>
    <w:p>
      <w:pPr>
        <w:spacing w:after="0"/>
        <w:ind w:left="0"/>
        <w:jc w:val="both"/>
      </w:pPr>
      <w:r>
        <w:rPr>
          <w:rFonts w:ascii="Times New Roman"/>
          <w:b w:val="false"/>
          <w:i w:val="false"/>
          <w:color w:val="000000"/>
          <w:sz w:val="28"/>
        </w:rPr>
        <w:t>
      Педагогикалық практика кезеңінде докторанттар қажет болған жағдайда бакалавриатта мен магистратурада сабақ өткізуге тартылады.</w:t>
      </w:r>
    </w:p>
    <w:p>
      <w:pPr>
        <w:spacing w:after="0"/>
        <w:ind w:left="0"/>
        <w:jc w:val="both"/>
      </w:pPr>
      <w:r>
        <w:rPr>
          <w:rFonts w:ascii="Times New Roman"/>
          <w:b w:val="false"/>
          <w:i w:val="false"/>
          <w:color w:val="000000"/>
          <w:sz w:val="28"/>
        </w:rPr>
        <w:t>
      Докторанттың зерттеу практикасы отандық және шетелдік ғылымның жаңа теориялық, әдістемелік және технологиялық жетістіктерін зерделеу, сондай-ақ ғылыми зерттеулердің заманауи әдістерін қолдану, диссертациялық зерттеулерде эксперименттік деректерді түсіндіру бойынша практикалық дағдыларды бекіту мақсатында өткізіледі.</w:t>
      </w:r>
    </w:p>
    <w:p>
      <w:pPr>
        <w:spacing w:after="0"/>
        <w:ind w:left="0"/>
        <w:jc w:val="both"/>
      </w:pPr>
      <w:r>
        <w:rPr>
          <w:rFonts w:ascii="Times New Roman"/>
          <w:b w:val="false"/>
          <w:i w:val="false"/>
          <w:color w:val="000000"/>
          <w:sz w:val="28"/>
        </w:rPr>
        <w:t xml:space="preserve">
      Докторанттың өндірістік практикасы оқыту және кәсіби деңгейін арттыру барысында алған теориялық білімді бекіту мақсатында өткізіледі. </w:t>
      </w:r>
    </w:p>
    <w:p>
      <w:pPr>
        <w:spacing w:after="0"/>
        <w:ind w:left="0"/>
        <w:jc w:val="both"/>
      </w:pPr>
      <w:r>
        <w:rPr>
          <w:rFonts w:ascii="Times New Roman"/>
          <w:b w:val="false"/>
          <w:i w:val="false"/>
          <w:color w:val="000000"/>
          <w:sz w:val="28"/>
        </w:rPr>
        <w:t>
      Зерттеу және өндірістік практикалардың мазмұны докторлық диссертациялар тақырыбымен анықталады.</w:t>
      </w:r>
    </w:p>
    <w:bookmarkStart w:name="z631" w:id="592"/>
    <w:p>
      <w:pPr>
        <w:spacing w:after="0"/>
        <w:ind w:left="0"/>
        <w:jc w:val="both"/>
      </w:pPr>
      <w:r>
        <w:rPr>
          <w:rFonts w:ascii="Times New Roman"/>
          <w:b w:val="false"/>
          <w:i w:val="false"/>
          <w:color w:val="000000"/>
          <w:sz w:val="28"/>
        </w:rPr>
        <w:t>
      75. Докторантураның білім беру бағдарламасының ғылыми құрамдасы докторанттың ғылыми-зерттеу жұмысынан (бұдан әрі – ДҒЗЖ) немесе эксперименттік-зерттеу жұмысынан (бұдан әрі – ДЭЗЖ), ғылыми жарияланымдарынан, докторлық диссертацияларды жазу мен қорғаудан құрылады.</w:t>
      </w:r>
    </w:p>
    <w:bookmarkEnd w:id="592"/>
    <w:p>
      <w:pPr>
        <w:spacing w:after="0"/>
        <w:ind w:left="0"/>
        <w:jc w:val="both"/>
      </w:pPr>
      <w:r>
        <w:rPr>
          <w:rFonts w:ascii="Times New Roman"/>
          <w:b w:val="false"/>
          <w:i w:val="false"/>
          <w:color w:val="000000"/>
          <w:sz w:val="28"/>
        </w:rPr>
        <w:t>
      Докторанттың ғылыми-зерттеу (эксперименттік-зерттеу) жұмысының көлемі докторантураның білім беру бағдарламасының жалпы көлемінен 123 академиялық кредитті құрайды.</w:t>
      </w:r>
    </w:p>
    <w:p>
      <w:pPr>
        <w:spacing w:after="0"/>
        <w:ind w:left="0"/>
        <w:jc w:val="both"/>
      </w:pPr>
      <w:r>
        <w:rPr>
          <w:rFonts w:ascii="Times New Roman"/>
          <w:b w:val="false"/>
          <w:i w:val="false"/>
          <w:color w:val="000000"/>
          <w:sz w:val="28"/>
        </w:rPr>
        <w:t>
      ӘАОО-ларда докторанттың ғылыми-зерттеу (эксперименттік-зерттеу) жұмысының көлемі докторантураның білім беру бағдарламасының жалпы көлемінен 123 академиялық кредитті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2" w:id="593"/>
    <w:p>
      <w:pPr>
        <w:spacing w:after="0"/>
        <w:ind w:left="0"/>
        <w:jc w:val="both"/>
      </w:pPr>
      <w:r>
        <w:rPr>
          <w:rFonts w:ascii="Times New Roman"/>
          <w:b w:val="false"/>
          <w:i w:val="false"/>
          <w:color w:val="000000"/>
          <w:sz w:val="28"/>
        </w:rPr>
        <w:t>
      76. ДҒЗЖ (ДЭЗЖ) шеңберінде докторанттың жеке жоспарында инновациялық технологиялармен және жаңа өндіріс түрлерімен танысу үшін ғылыми ұйымдарда және (немесе) тиісті салалардағы немесе қызмет салаларында, оның ішінде шетелде міндетті ғылыми тағылымдамадан өту көзделеді.</w:t>
      </w:r>
    </w:p>
    <w:bookmarkEnd w:id="593"/>
    <w:p>
      <w:pPr>
        <w:spacing w:after="0"/>
        <w:ind w:left="0"/>
        <w:jc w:val="both"/>
      </w:pPr>
      <w:r>
        <w:rPr>
          <w:rFonts w:ascii="Times New Roman"/>
          <w:b w:val="false"/>
          <w:i w:val="false"/>
          <w:color w:val="000000"/>
          <w:sz w:val="28"/>
        </w:rPr>
        <w:t>
      Шетелдік тағылымдамадан өту шарттарын ЖОО дербес анықтайды.</w:t>
      </w:r>
    </w:p>
    <w:bookmarkStart w:name="z633" w:id="594"/>
    <w:p>
      <w:pPr>
        <w:spacing w:after="0"/>
        <w:ind w:left="0"/>
        <w:jc w:val="both"/>
      </w:pPr>
      <w:r>
        <w:rPr>
          <w:rFonts w:ascii="Times New Roman"/>
          <w:b w:val="false"/>
          <w:i w:val="false"/>
          <w:color w:val="000000"/>
          <w:sz w:val="28"/>
        </w:rPr>
        <w:t>
      77. Философия докторы (PhD) бағдарламасы бойынша білім алушының ДҒЗЖ қойылатын талаптар:</w:t>
      </w:r>
    </w:p>
    <w:bookmarkEnd w:id="594"/>
    <w:p>
      <w:pPr>
        <w:spacing w:after="0"/>
        <w:ind w:left="0"/>
        <w:jc w:val="both"/>
      </w:pPr>
      <w:r>
        <w:rPr>
          <w:rFonts w:ascii="Times New Roman"/>
          <w:b w:val="false"/>
          <w:i w:val="false"/>
          <w:color w:val="000000"/>
          <w:sz w:val="28"/>
        </w:rPr>
        <w:t>
      1) докторлық диссертация қорғалатын докторантураның білім беру бағдарламасының негізгі мәселелеріне сәйкес келеді;</w:t>
      </w:r>
    </w:p>
    <w:p>
      <w:pPr>
        <w:spacing w:after="0"/>
        <w:ind w:left="0"/>
        <w:jc w:val="both"/>
      </w:pPr>
      <w:r>
        <w:rPr>
          <w:rFonts w:ascii="Times New Roman"/>
          <w:b w:val="false"/>
          <w:i w:val="false"/>
          <w:color w:val="000000"/>
          <w:sz w:val="28"/>
        </w:rPr>
        <w:t>
      2) өзектілігі, ғылыми жаңалығы және практикалық маңыздылығы;</w:t>
      </w:r>
    </w:p>
    <w:p>
      <w:pPr>
        <w:spacing w:after="0"/>
        <w:ind w:left="0"/>
        <w:jc w:val="both"/>
      </w:pPr>
      <w:r>
        <w:rPr>
          <w:rFonts w:ascii="Times New Roman"/>
          <w:b w:val="false"/>
          <w:i w:val="false"/>
          <w:color w:val="000000"/>
          <w:sz w:val="28"/>
        </w:rPr>
        <w:t>
      3) ғылым мен практиканың қазіргі заманғы теориялық, әдістемелік және технологиялық жетістіктеріне негізделеді;</w:t>
      </w:r>
    </w:p>
    <w:p>
      <w:pPr>
        <w:spacing w:after="0"/>
        <w:ind w:left="0"/>
        <w:jc w:val="both"/>
      </w:pPr>
      <w:r>
        <w:rPr>
          <w:rFonts w:ascii="Times New Roman"/>
          <w:b w:val="false"/>
          <w:i w:val="false"/>
          <w:color w:val="000000"/>
          <w:sz w:val="28"/>
        </w:rPr>
        <w:t>
      4) компьютерлік технологияны пайдалана отырып, деректерді өңдеудің және интерпретациялаудың қазіргі заманғы әдістеріне негізделеді;</w:t>
      </w:r>
    </w:p>
    <w:p>
      <w:pPr>
        <w:spacing w:after="0"/>
        <w:ind w:left="0"/>
        <w:jc w:val="both"/>
      </w:pPr>
      <w:r>
        <w:rPr>
          <w:rFonts w:ascii="Times New Roman"/>
          <w:b w:val="false"/>
          <w:i w:val="false"/>
          <w:color w:val="000000"/>
          <w:sz w:val="28"/>
        </w:rPr>
        <w:t>
      5) ғылыми зерттеулердің қазіргі заманғы әдістерін қолдана отырып жүргізіледі;</w:t>
      </w:r>
    </w:p>
    <w:p>
      <w:pPr>
        <w:spacing w:after="0"/>
        <w:ind w:left="0"/>
        <w:jc w:val="both"/>
      </w:pPr>
      <w:r>
        <w:rPr>
          <w:rFonts w:ascii="Times New Roman"/>
          <w:b w:val="false"/>
          <w:i w:val="false"/>
          <w:color w:val="000000"/>
          <w:sz w:val="28"/>
        </w:rPr>
        <w:t>
      6) негізгі қорғалатын ережелер бойынша ғылыми-зерттеу (әдістемелік, практикалық) бөлімдерді қамтиды.</w:t>
      </w:r>
    </w:p>
    <w:bookmarkStart w:name="z634" w:id="595"/>
    <w:p>
      <w:pPr>
        <w:spacing w:after="0"/>
        <w:ind w:left="0"/>
        <w:jc w:val="both"/>
      </w:pPr>
      <w:r>
        <w:rPr>
          <w:rFonts w:ascii="Times New Roman"/>
          <w:b w:val="false"/>
          <w:i w:val="false"/>
          <w:color w:val="000000"/>
          <w:sz w:val="28"/>
        </w:rPr>
        <w:t>
      78. Бейіні бойынша доктор бағдарламасы бойынша білім алушының ДЭЗЖ қойылатын талаптар:</w:t>
      </w:r>
    </w:p>
    <w:bookmarkEnd w:id="595"/>
    <w:p>
      <w:pPr>
        <w:spacing w:after="0"/>
        <w:ind w:left="0"/>
        <w:jc w:val="both"/>
      </w:pPr>
      <w:r>
        <w:rPr>
          <w:rFonts w:ascii="Times New Roman"/>
          <w:b w:val="false"/>
          <w:i w:val="false"/>
          <w:color w:val="000000"/>
          <w:sz w:val="28"/>
        </w:rPr>
        <w:t>
      1) докторлық диссертация қорғалатын білім беру бағдарламасының негізгі мәселелеріне сәйкес келеді;</w:t>
      </w:r>
    </w:p>
    <w:p>
      <w:pPr>
        <w:spacing w:after="0"/>
        <w:ind w:left="0"/>
        <w:jc w:val="both"/>
      </w:pPr>
      <w:r>
        <w:rPr>
          <w:rFonts w:ascii="Times New Roman"/>
          <w:b w:val="false"/>
          <w:i w:val="false"/>
          <w:color w:val="000000"/>
          <w:sz w:val="28"/>
        </w:rPr>
        <w:t>
      2) өзектілігі, ғылыми жаңалығы және практикалық маңыздылығы;</w:t>
      </w:r>
    </w:p>
    <w:p>
      <w:pPr>
        <w:spacing w:after="0"/>
        <w:ind w:left="0"/>
        <w:jc w:val="both"/>
      </w:pPr>
      <w:r>
        <w:rPr>
          <w:rFonts w:ascii="Times New Roman"/>
          <w:b w:val="false"/>
          <w:i w:val="false"/>
          <w:color w:val="000000"/>
          <w:sz w:val="28"/>
        </w:rPr>
        <w:t>
      3) ғылымның, технологияның және өндірістің қазіргі заманғы жетістіктеріне негізделіп, интеграцияланған, функционалдық сипаттағы басқару мәселелеріне арналған нақты практикалық ұсыныстарды, тәуелсіз шешімдерді қамтиды;</w:t>
      </w:r>
    </w:p>
    <w:p>
      <w:pPr>
        <w:spacing w:after="0"/>
        <w:ind w:left="0"/>
        <w:jc w:val="both"/>
      </w:pPr>
      <w:r>
        <w:rPr>
          <w:rFonts w:ascii="Times New Roman"/>
          <w:b w:val="false"/>
          <w:i w:val="false"/>
          <w:color w:val="000000"/>
          <w:sz w:val="28"/>
        </w:rPr>
        <w:t>
      4) озық ақпараттық технологияларды қолдану арқылы жүзеге асырылады;</w:t>
      </w:r>
    </w:p>
    <w:p>
      <w:pPr>
        <w:spacing w:after="0"/>
        <w:ind w:left="0"/>
        <w:jc w:val="both"/>
      </w:pPr>
      <w:r>
        <w:rPr>
          <w:rFonts w:ascii="Times New Roman"/>
          <w:b w:val="false"/>
          <w:i w:val="false"/>
          <w:color w:val="000000"/>
          <w:sz w:val="28"/>
        </w:rPr>
        <w:t>
      5) негізгі қорғалатын ережелер бойынша эксперименттік-зерттеу (әдістемелік, практикалық) бөлімдерден тұрады.</w:t>
      </w:r>
    </w:p>
    <w:bookmarkStart w:name="z635" w:id="596"/>
    <w:p>
      <w:pPr>
        <w:spacing w:after="0"/>
        <w:ind w:left="0"/>
        <w:jc w:val="both"/>
      </w:pPr>
      <w:r>
        <w:rPr>
          <w:rFonts w:ascii="Times New Roman"/>
          <w:b w:val="false"/>
          <w:i w:val="false"/>
          <w:color w:val="000000"/>
          <w:sz w:val="28"/>
        </w:rPr>
        <w:t>
      79. Оқу жылы аяқталғаннан кейін жыл сайын докторант жеке жұмыс жоспарын орындау бойынша академиялық аттестаттаудан өтеді. Докторантураның академиялық аттестациясын өткізу тәртібін ЖОО дербес анықтайды.</w:t>
      </w:r>
    </w:p>
    <w:bookmarkEnd w:id="596"/>
    <w:bookmarkStart w:name="z636" w:id="597"/>
    <w:p>
      <w:pPr>
        <w:spacing w:after="0"/>
        <w:ind w:left="0"/>
        <w:jc w:val="both"/>
      </w:pPr>
      <w:r>
        <w:rPr>
          <w:rFonts w:ascii="Times New Roman"/>
          <w:b w:val="false"/>
          <w:i w:val="false"/>
          <w:color w:val="000000"/>
          <w:sz w:val="28"/>
        </w:rPr>
        <w:t xml:space="preserve">
      80. Докторлық диссертация ДҒЗЖ (ДЭЗЖ) кезеңінде жүргізіледі. </w:t>
      </w:r>
    </w:p>
    <w:bookmarkEnd w:id="597"/>
    <w:p>
      <w:pPr>
        <w:spacing w:after="0"/>
        <w:ind w:left="0"/>
        <w:jc w:val="both"/>
      </w:pPr>
      <w:r>
        <w:rPr>
          <w:rFonts w:ascii="Times New Roman"/>
          <w:b w:val="false"/>
          <w:i w:val="false"/>
          <w:color w:val="000000"/>
          <w:sz w:val="28"/>
        </w:rPr>
        <w:t>
      ДҒЗЖ (ДЭЗЖ) қорытынды нәтижесі докторлық диссертация болып табылады.</w:t>
      </w:r>
    </w:p>
    <w:bookmarkStart w:name="z637" w:id="598"/>
    <w:p>
      <w:pPr>
        <w:spacing w:after="0"/>
        <w:ind w:left="0"/>
        <w:jc w:val="both"/>
      </w:pPr>
      <w:r>
        <w:rPr>
          <w:rFonts w:ascii="Times New Roman"/>
          <w:b w:val="false"/>
          <w:i w:val="false"/>
          <w:color w:val="000000"/>
          <w:sz w:val="28"/>
        </w:rPr>
        <w:t>
      81. Докторантураға оқуға түскеннен кейін екі ай ішінде докторлық диссертацияны жүргізу үшін докторантка ғылыми жетекші тағайындалады.</w:t>
      </w:r>
    </w:p>
    <w:bookmarkEnd w:id="598"/>
    <w:p>
      <w:pPr>
        <w:spacing w:after="0"/>
        <w:ind w:left="0"/>
        <w:jc w:val="both"/>
      </w:pPr>
      <w:r>
        <w:rPr>
          <w:rFonts w:ascii="Times New Roman"/>
          <w:b w:val="false"/>
          <w:i w:val="false"/>
          <w:color w:val="000000"/>
          <w:sz w:val="28"/>
        </w:rPr>
        <w:t xml:space="preserve">
      Ғылыми кеңестің шешімі негізінде ЖОО ректорының бұйрығымен ғылыми жетекші бекітіледі. </w:t>
      </w:r>
    </w:p>
    <w:bookmarkStart w:name="z638" w:id="599"/>
    <w:p>
      <w:pPr>
        <w:spacing w:after="0"/>
        <w:ind w:left="0"/>
        <w:jc w:val="both"/>
      </w:pPr>
      <w:r>
        <w:rPr>
          <w:rFonts w:ascii="Times New Roman"/>
          <w:b w:val="false"/>
          <w:i w:val="false"/>
          <w:color w:val="000000"/>
          <w:sz w:val="28"/>
        </w:rPr>
        <w:t>
      82. Философия докторы (PhD) дәрежесіне ізденуші докторанттарға ғылыми жетекшілік етуді кемінде 2 адамнан тұратын консультанттар жүзеге асырады, олардың бірі шетелдік ЖОО ғалымы болады ("Ұлттық қауіпсіздік және әскери іс" даярлау бағыттары тобынан басқа).</w:t>
      </w:r>
    </w:p>
    <w:bookmarkEnd w:id="599"/>
    <w:p>
      <w:pPr>
        <w:spacing w:after="0"/>
        <w:ind w:left="0"/>
        <w:jc w:val="both"/>
      </w:pPr>
      <w:r>
        <w:rPr>
          <w:rFonts w:ascii="Times New Roman"/>
          <w:b w:val="false"/>
          <w:i w:val="false"/>
          <w:color w:val="000000"/>
          <w:sz w:val="28"/>
        </w:rPr>
        <w:t>
      Бейіні бойынша доктор немесе DBA дәрежесіне ізденуші докторанттарға ғылыми жетекшілік етуді кем дегенде 2 адамнан тұратын консультанттар жүзеге асырады, олардың біреуі тиісті саланың немесе қызмет саласының жоғары білікті маманы болады.</w:t>
      </w:r>
    </w:p>
    <w:p>
      <w:pPr>
        <w:spacing w:after="0"/>
        <w:ind w:left="0"/>
        <w:jc w:val="both"/>
      </w:pPr>
      <w:r>
        <w:rPr>
          <w:rFonts w:ascii="Times New Roman"/>
          <w:b w:val="false"/>
          <w:i w:val="false"/>
          <w:color w:val="000000"/>
          <w:sz w:val="28"/>
        </w:rPr>
        <w:t>
      Ғылыми консультанттар докторлық диссертацияның орындалуына және академиялық адалдық принциптерінің сақталуына және диссертациялық жұмыстың қорғауға уақытылы ұсынылуын қамтамсыз етеді.</w:t>
      </w:r>
    </w:p>
    <w:p>
      <w:pPr>
        <w:spacing w:after="0"/>
        <w:ind w:left="0"/>
        <w:jc w:val="both"/>
      </w:pPr>
      <w:r>
        <w:rPr>
          <w:rFonts w:ascii="Times New Roman"/>
          <w:b w:val="false"/>
          <w:i w:val="false"/>
          <w:color w:val="000000"/>
          <w:sz w:val="28"/>
        </w:rPr>
        <w:t>
      "Ғылым кандидаты" немесе "ғылым докторы" немесе "философия докторы (РhD)" немесе "бейіні бойынша доктор" академиялық дәрежесі немесе "философия докторы (РhD)" немесе "бейіні бойынша доктор" академиялық дәрежесі немесе "философия докторы (РhD)" немесе "бейіні бойынша доктор" дәрежесі, ғылыми-педагогикалық жұмыс өтілі кемінде үш жыл болатын оқытушының ғылыми жетекшілігін жүзеге асырады:</w:t>
      </w:r>
    </w:p>
    <w:p>
      <w:pPr>
        <w:spacing w:after="0"/>
        <w:ind w:left="0"/>
        <w:jc w:val="both"/>
      </w:pPr>
      <w:r>
        <w:rPr>
          <w:rFonts w:ascii="Times New Roman"/>
          <w:b w:val="false"/>
          <w:i w:val="false"/>
          <w:color w:val="000000"/>
          <w:sz w:val="28"/>
        </w:rPr>
        <w:t>
      - 8D05 "Жаратылыстану ғылымдары, математика және статистика", 8D06 "Ақпараттық-коммуникациялық технологиялар", 8D07 "Инженерлік, өңдеу және құрылыс салалары", 8D08 "Ауыл шаруашылығы және биоресурстар", 8D09 "Ветеринария", 8D10 "Денсаулық сақтау және әлеуметтік қамтамасыз ету (медицина)" кадрлар даярлау бағыттары бойынша Web of Science Core Collection (Вэб оф Сайнс Кор Коллекшн) базасында JCR (СРР) деректері бойынша 1, 2, 3-квартильдерге кіретін немесе Scopus (Скопус) базасында CiteScore (СайтСкор) бойынша процентиль көрсеткіші 35-тен кем емес халықаралық рецензияланатын ғылыми журналдарда 2 мақала, немесе Хирш индексі 2 және одан көп;</w:t>
      </w:r>
    </w:p>
    <w:p>
      <w:pPr>
        <w:spacing w:after="0"/>
        <w:ind w:left="0"/>
        <w:jc w:val="both"/>
      </w:pPr>
      <w:r>
        <w:rPr>
          <w:rFonts w:ascii="Times New Roman"/>
          <w:b w:val="false"/>
          <w:i w:val="false"/>
          <w:color w:val="000000"/>
          <w:sz w:val="28"/>
        </w:rPr>
        <w:t>
      - даярлаудың қалған бағыттары бойынша халықаралық рецензияланатын ғылыми журналда ғылыми қызмет нәтижелерін жариялау үшін ұсынылатын басылымдар тізбесіне енгізілген, бейін бойынша басылымдарда 5 ғылыми мақалалардың және JCR (ЖСР) деректері бойынша импакт-факторы бар немесе Science Citation Index Expanded, Social Science Citation Index немесе Arts and Humanities Citation Index в Web of Science Core Collection (Вэб оф Сайнс Кор Коллекшн) базаларының бірінде индекстелетін немесе Scopus базасында CiteScore (СайтСкор) бойынша процентиль көрсеткіші 35-тен кем емес халықаралық рецензияланатын ғылыми журналда 1 ғылыми мақаланың авторы болып табылатын;</w:t>
      </w:r>
    </w:p>
    <w:p>
      <w:pPr>
        <w:spacing w:after="0"/>
        <w:ind w:left="0"/>
        <w:jc w:val="both"/>
      </w:pPr>
      <w:r>
        <w:rPr>
          <w:rFonts w:ascii="Times New Roman"/>
          <w:b w:val="false"/>
          <w:i w:val="false"/>
          <w:color w:val="000000"/>
          <w:sz w:val="28"/>
        </w:rPr>
        <w:t>
      - 8D12 "Ұлттық қауіпсіздік және әскери іс" кадрлар даярлау бағыты бойынша басылымдар ғылыми қызмет нәтижелерін жариялау үшін ұсынылатын басылымдар тізбесіне енгізілген кемінде 7 ғылыми мақаласы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9" w:id="600"/>
    <w:p>
      <w:pPr>
        <w:spacing w:after="0"/>
        <w:ind w:left="0"/>
        <w:jc w:val="both"/>
      </w:pPr>
      <w:r>
        <w:rPr>
          <w:rFonts w:ascii="Times New Roman"/>
          <w:b w:val="false"/>
          <w:i w:val="false"/>
          <w:color w:val="000000"/>
          <w:sz w:val="28"/>
        </w:rPr>
        <w:t>
      83. Докторлық диссертацияның тақырыбы бірінші семестрде анықталып, ғылыми кеңестің шешімімен бекітіледі.</w:t>
      </w:r>
    </w:p>
    <w:bookmarkEnd w:id="600"/>
    <w:bookmarkStart w:name="z640" w:id="601"/>
    <w:p>
      <w:pPr>
        <w:spacing w:after="0"/>
        <w:ind w:left="0"/>
        <w:jc w:val="both"/>
      </w:pPr>
      <w:r>
        <w:rPr>
          <w:rFonts w:ascii="Times New Roman"/>
          <w:b w:val="false"/>
          <w:i w:val="false"/>
          <w:color w:val="000000"/>
          <w:sz w:val="28"/>
        </w:rPr>
        <w:t>
      84. Диссертациялық зерттеудің мазмұны ұлттық басымдықтарды, мемлекеттік бағдарламаларды, іргелі немесе қолданбалы зерттеулер бағдарламасын іске асыруға бағытталған.</w:t>
      </w:r>
    </w:p>
    <w:bookmarkEnd w:id="601"/>
    <w:bookmarkStart w:name="z641" w:id="602"/>
    <w:p>
      <w:pPr>
        <w:spacing w:after="0"/>
        <w:ind w:left="0"/>
        <w:jc w:val="both"/>
      </w:pPr>
      <w:r>
        <w:rPr>
          <w:rFonts w:ascii="Times New Roman"/>
          <w:b w:val="false"/>
          <w:i w:val="false"/>
          <w:color w:val="000000"/>
          <w:sz w:val="28"/>
        </w:rPr>
        <w:t xml:space="preserve">
      85. Докторанттың ғылыми зерттеуінің негізгі нәтижелері ғылыми, ғылыми-талдамалық және ғылыми-практикалық басылымдарда "Дәрежелерді беру қағидаларын бекіту туралы" Қазақстан Республикасы Білім және ғылым министрінің 2011 жылғы 31 наурыздағы № 127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6951 болып тіркелген) сәйкес жарияланады.</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2" w:id="603"/>
    <w:p>
      <w:pPr>
        <w:spacing w:after="0"/>
        <w:ind w:left="0"/>
        <w:jc w:val="both"/>
      </w:pPr>
      <w:r>
        <w:rPr>
          <w:rFonts w:ascii="Times New Roman"/>
          <w:b w:val="false"/>
          <w:i w:val="false"/>
          <w:color w:val="000000"/>
          <w:sz w:val="28"/>
        </w:rPr>
        <w:t>
      86. Ғылыми-педагогикалық бағыт бойынша докторантураның білім беру бағдарламасының құрылымы осы МЖБС-ға 7-қосымшаға сәйкес келтірілген.</w:t>
      </w:r>
    </w:p>
    <w:bookmarkEnd w:id="603"/>
    <w:p>
      <w:pPr>
        <w:spacing w:after="0"/>
        <w:ind w:left="0"/>
        <w:jc w:val="both"/>
      </w:pPr>
      <w:r>
        <w:rPr>
          <w:rFonts w:ascii="Times New Roman"/>
          <w:b w:val="false"/>
          <w:i w:val="false"/>
          <w:color w:val="000000"/>
          <w:sz w:val="28"/>
        </w:rPr>
        <w:t>
      Бейінді докторантураның білім беру бағдарламасының құрылымы осы МЖБС-ға 10-қосымшаға сәйкес, ӘАОО-да 11-қосымшаға сәйкес келтірілген.</w:t>
      </w:r>
    </w:p>
    <w:p>
      <w:pPr>
        <w:spacing w:after="0"/>
        <w:ind w:left="0"/>
        <w:jc w:val="both"/>
      </w:pPr>
      <w:r>
        <w:rPr>
          <w:rFonts w:ascii="Times New Roman"/>
          <w:b w:val="false"/>
          <w:i w:val="false"/>
          <w:color w:val="000000"/>
          <w:sz w:val="28"/>
        </w:rPr>
        <w:t>
      ӘАОО-лар үшін ғылыми-педагогикалық бағыт бойынша докторантураның білім беру бағдарламасының құрылымы осы МЖБС-ға 8-қосымшаға сәйкес келтірілген.</w:t>
      </w:r>
    </w:p>
    <w:p>
      <w:pPr>
        <w:spacing w:after="0"/>
        <w:ind w:left="0"/>
        <w:jc w:val="both"/>
      </w:pPr>
      <w:r>
        <w:rPr>
          <w:rFonts w:ascii="Times New Roman"/>
          <w:b w:val="false"/>
          <w:i w:val="false"/>
          <w:color w:val="000000"/>
          <w:sz w:val="28"/>
        </w:rPr>
        <w:t>
      Докторантураның білім беру бағдарламалары модульдік оқыту принципі бойынша құрылымдалады.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3" w:id="604"/>
    <w:p>
      <w:pPr>
        <w:spacing w:after="0"/>
        <w:ind w:left="0"/>
        <w:jc w:val="both"/>
      </w:pPr>
      <w:r>
        <w:rPr>
          <w:rFonts w:ascii="Times New Roman"/>
          <w:b w:val="false"/>
          <w:i w:val="false"/>
          <w:color w:val="000000"/>
          <w:sz w:val="28"/>
        </w:rPr>
        <w:t>
      87. Қорытынды аттестаттау докторантураның білім беру бағдарламасының жалпы көлемінде 12 академиялық кредитті құрайды және докторлық диссертацияны (жобаны) жазу мен қорғау түрінде өтеді.</w:t>
      </w:r>
    </w:p>
    <w:bookmarkEnd w:id="604"/>
    <w:p>
      <w:pPr>
        <w:spacing w:after="0"/>
        <w:ind w:left="0"/>
        <w:jc w:val="both"/>
      </w:pPr>
      <w:r>
        <w:rPr>
          <w:rFonts w:ascii="Times New Roman"/>
          <w:b w:val="false"/>
          <w:i w:val="false"/>
          <w:color w:val="000000"/>
          <w:sz w:val="28"/>
        </w:rPr>
        <w:t>
      Докторлық диссертация Мемлекеттік ғылыми-техникалық сараптама ұлттық орталығы жүзеге асыратын басқа авторлардың мәтінін пайдалануын анықтау мәніне тексеруден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4" w:id="605"/>
    <w:p>
      <w:pPr>
        <w:spacing w:after="0"/>
        <w:ind w:left="0"/>
        <w:jc w:val="both"/>
      </w:pPr>
      <w:r>
        <w:rPr>
          <w:rFonts w:ascii="Times New Roman"/>
          <w:b w:val="false"/>
          <w:i w:val="false"/>
          <w:color w:val="000000"/>
          <w:sz w:val="28"/>
        </w:rPr>
        <w:t>
      88. Қорытынды аттестаттаудың мақсаты докторанттың ғылыми-теориялық және зерттеу-аналитикалық деңгейін, қалыптасқан кәсіби және басқару құзыреттерін, кәсіби міндеттерді өз бетінше орындауға және кәсіби стандарттар мен білім беру бағдарламалар талаптарына сай дайындығын бағалау болып табылады.</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89. Алып тасталды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6" w:id="606"/>
    <w:p>
      <w:pPr>
        <w:spacing w:after="0"/>
        <w:ind w:left="0"/>
        <w:jc w:val="both"/>
      </w:pPr>
      <w:r>
        <w:rPr>
          <w:rFonts w:ascii="Times New Roman"/>
          <w:b w:val="false"/>
          <w:i w:val="false"/>
          <w:color w:val="000000"/>
          <w:sz w:val="28"/>
        </w:rPr>
        <w:t>
      90. DВА бітірушілерінің негізгі және кәсіби құзыреттері білім алушының қабілеттерін сипаттайтын оқыту нәтижелерін көрсетеді:</w:t>
      </w:r>
    </w:p>
    <w:bookmarkEnd w:id="606"/>
    <w:p>
      <w:pPr>
        <w:spacing w:after="0"/>
        <w:ind w:left="0"/>
        <w:jc w:val="both"/>
      </w:pPr>
      <w:r>
        <w:rPr>
          <w:rFonts w:ascii="Times New Roman"/>
          <w:b w:val="false"/>
          <w:i w:val="false"/>
          <w:color w:val="000000"/>
          <w:sz w:val="28"/>
        </w:rPr>
        <w:t>
      1) ұйымдастыруға жүйелі тәсілдің әдіснамасын, басқарудың заманауи тәсілдерін және менеджменттің аналитикалық әдістерін, диагностикалау, талдау және проблемаларды шешу әдістерін, сондай-ақ шешім қабылдау және оларды практикада іске асыра білу әдістерін меңгеру;</w:t>
      </w:r>
    </w:p>
    <w:p>
      <w:pPr>
        <w:spacing w:after="0"/>
        <w:ind w:left="0"/>
        <w:jc w:val="both"/>
      </w:pPr>
      <w:r>
        <w:rPr>
          <w:rFonts w:ascii="Times New Roman"/>
          <w:b w:val="false"/>
          <w:i w:val="false"/>
          <w:color w:val="000000"/>
          <w:sz w:val="28"/>
        </w:rPr>
        <w:t>
      2) менеджменттің практикалық проблемаларын білікті түрде шешу және осы шешімдерді өмірде жүзеге асыру, басқару функцияларын орындауға дайын болу және тұтастай ұйымның мүддесі үшін кәсіби проблемаларды шешуге қабілетті болу;</w:t>
      </w:r>
    </w:p>
    <w:p>
      <w:pPr>
        <w:spacing w:after="0"/>
        <w:ind w:left="0"/>
        <w:jc w:val="both"/>
      </w:pPr>
      <w:r>
        <w:rPr>
          <w:rFonts w:ascii="Times New Roman"/>
          <w:b w:val="false"/>
          <w:i w:val="false"/>
          <w:color w:val="000000"/>
          <w:sz w:val="28"/>
        </w:rPr>
        <w:t>
      3) тиісті басқарушылық лауазымға орналасу үшін қажетті және нарықтық экономиканың ерекшеліктері мен оның мүмкіндіктерін, мемлекеттің функциялары мен экономикалық рөлін терең түсінуге, экологиялық проблемаларды түсінуге, бизнестің әлеуметтік жауапкершілігін және оны жүргізудің өркениетті этикалық нормаларына сүйенгенін түсінуге негізделген қажетті білімді, іскерлік пен дағдыларды меңгеру;</w:t>
      </w:r>
    </w:p>
    <w:p>
      <w:pPr>
        <w:spacing w:after="0"/>
        <w:ind w:left="0"/>
        <w:jc w:val="both"/>
      </w:pPr>
      <w:r>
        <w:rPr>
          <w:rFonts w:ascii="Times New Roman"/>
          <w:b w:val="false"/>
          <w:i w:val="false"/>
          <w:color w:val="000000"/>
          <w:sz w:val="28"/>
        </w:rPr>
        <w:t>
      4) Қазақстанның әлеуметтік-экономикалық дамуының қазіргі проблемалары мен перспективаларын бағалай, әлемдік экономика мен жаһанданудың қазіргі даму үрдістерін түсіне және халықаралық бәсекелестік мәселелерін басшылыққа ала білу.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7" w:id="607"/>
    <w:p>
      <w:pPr>
        <w:spacing w:after="0"/>
        <w:ind w:left="0"/>
        <w:jc w:val="both"/>
      </w:pPr>
      <w:r>
        <w:rPr>
          <w:rFonts w:ascii="Times New Roman"/>
          <w:b w:val="false"/>
          <w:i w:val="false"/>
          <w:color w:val="000000"/>
          <w:sz w:val="28"/>
        </w:rPr>
        <w:t>
      91. DВА білім беру бағдарламасы:</w:t>
      </w:r>
    </w:p>
    <w:bookmarkEnd w:id="607"/>
    <w:p>
      <w:pPr>
        <w:spacing w:after="0"/>
        <w:ind w:left="0"/>
        <w:jc w:val="both"/>
      </w:pPr>
      <w:r>
        <w:rPr>
          <w:rFonts w:ascii="Times New Roman"/>
          <w:b w:val="false"/>
          <w:i w:val="false"/>
          <w:color w:val="000000"/>
          <w:sz w:val="28"/>
        </w:rPr>
        <w:t>
      1) теориялық оқытуды;</w:t>
      </w:r>
    </w:p>
    <w:p>
      <w:pPr>
        <w:spacing w:after="0"/>
        <w:ind w:left="0"/>
        <w:jc w:val="both"/>
      </w:pPr>
      <w:r>
        <w:rPr>
          <w:rFonts w:ascii="Times New Roman"/>
          <w:b w:val="false"/>
          <w:i w:val="false"/>
          <w:color w:val="000000"/>
          <w:sz w:val="28"/>
        </w:rPr>
        <w:t>
      2) ғылыми-зерттеу жұмысын, оның ішінде докторлық диссертацияларды орындауды;</w:t>
      </w:r>
    </w:p>
    <w:p>
      <w:pPr>
        <w:spacing w:after="0"/>
        <w:ind w:left="0"/>
        <w:jc w:val="both"/>
      </w:pPr>
      <w:r>
        <w:rPr>
          <w:rFonts w:ascii="Times New Roman"/>
          <w:b w:val="false"/>
          <w:i w:val="false"/>
          <w:color w:val="000000"/>
          <w:sz w:val="28"/>
        </w:rPr>
        <w:t>
      3) қорытынды аттестаттауды қамтиды.</w:t>
      </w:r>
    </w:p>
    <w:bookmarkStart w:name="z648" w:id="608"/>
    <w:p>
      <w:pPr>
        <w:spacing w:after="0"/>
        <w:ind w:left="0"/>
        <w:jc w:val="both"/>
      </w:pPr>
      <w:r>
        <w:rPr>
          <w:rFonts w:ascii="Times New Roman"/>
          <w:b w:val="false"/>
          <w:i w:val="false"/>
          <w:color w:val="000000"/>
          <w:sz w:val="28"/>
        </w:rPr>
        <w:t>
      92. DBA білім беру бағдарламасының мазмұны қазақстандық бизнес пен менеджменттің ерекшеліктері мен принциптерін, халықаралық бизнесті және шетелдік басқару тәжірибесін зерттеуді ескере отырып әзірленеді.</w:t>
      </w:r>
    </w:p>
    <w:bookmarkEnd w:id="608"/>
    <w:p>
      <w:pPr>
        <w:spacing w:after="0"/>
        <w:ind w:left="0"/>
        <w:jc w:val="both"/>
      </w:pPr>
      <w:r>
        <w:rPr>
          <w:rFonts w:ascii="Times New Roman"/>
          <w:b w:val="false"/>
          <w:i w:val="false"/>
          <w:color w:val="000000"/>
          <w:sz w:val="28"/>
        </w:rPr>
        <w:t>
      ЖОО компоненті мен таңдау компоненті пәндерінің тізбесін жұмыс берушілердің және еңбек нарығының сұраныстарына сәйкес ЖОО дербес анықтайды.</w:t>
      </w:r>
    </w:p>
    <w:bookmarkStart w:name="z649" w:id="609"/>
    <w:p>
      <w:pPr>
        <w:spacing w:after="0"/>
        <w:ind w:left="0"/>
        <w:jc w:val="both"/>
      </w:pPr>
      <w:r>
        <w:rPr>
          <w:rFonts w:ascii="Times New Roman"/>
          <w:b w:val="false"/>
          <w:i w:val="false"/>
          <w:color w:val="000000"/>
          <w:sz w:val="28"/>
        </w:rPr>
        <w:t>
      93. DBA білім беру бағдарламасының құрылымы осы МЖБС-ға 9-қосымшаға сәйкес келтірілген.</w:t>
      </w:r>
    </w:p>
    <w:bookmarkEnd w:id="609"/>
    <w:bookmarkStart w:name="z650" w:id="610"/>
    <w:p>
      <w:pPr>
        <w:spacing w:after="0"/>
        <w:ind w:left="0"/>
        <w:jc w:val="both"/>
      </w:pPr>
      <w:r>
        <w:rPr>
          <w:rFonts w:ascii="Times New Roman"/>
          <w:b w:val="false"/>
          <w:i w:val="false"/>
          <w:color w:val="000000"/>
          <w:sz w:val="28"/>
        </w:rPr>
        <w:t>
      94. DBA білім беру бағдарламасының зерттеу компоненті докторанттың қолданбалы және зерттеу жұмыстарынан, басылымдары мен докторлық диссертациясын жазуынан қалыптастырылады.</w:t>
      </w:r>
    </w:p>
    <w:bookmarkEnd w:id="610"/>
    <w:bookmarkStart w:name="z651" w:id="611"/>
    <w:p>
      <w:pPr>
        <w:spacing w:after="0"/>
        <w:ind w:left="0"/>
        <w:jc w:val="both"/>
      </w:pPr>
      <w:r>
        <w:rPr>
          <w:rFonts w:ascii="Times New Roman"/>
          <w:b w:val="false"/>
          <w:i w:val="false"/>
          <w:color w:val="000000"/>
          <w:sz w:val="28"/>
        </w:rPr>
        <w:t>
      95. Докторанттың зерттеулерінің нәтижелері кемінде 7 (жеті) ғылыми басылым мен журналдарда, оның ішінде кемінде 3 (үш) алыс шетелдердегі ғылыми басылымдарда және халықаралық ғылыми конференцияларда жарияланады.</w:t>
      </w:r>
    </w:p>
    <w:bookmarkEnd w:id="611"/>
    <w:bookmarkStart w:name="z652" w:id="612"/>
    <w:p>
      <w:pPr>
        <w:spacing w:after="0"/>
        <w:ind w:left="0"/>
        <w:jc w:val="both"/>
      </w:pPr>
      <w:r>
        <w:rPr>
          <w:rFonts w:ascii="Times New Roman"/>
          <w:b w:val="false"/>
          <w:i w:val="false"/>
          <w:color w:val="000000"/>
          <w:sz w:val="28"/>
        </w:rPr>
        <w:t>
      96. DBA бағдарламасының докторанттарына ғылыми жетекшілік етуді ғылым докторлары (кандидаттары) қатарынан тағайындалатын, ғылыми-зерттеу (академиялық) тәжірибесі бар немесе басқару және консалтингтік жұмыс тәжірибесімен DBA дәрежесі бар кемінде екі консультант жүзеге асырады.</w:t>
      </w:r>
    </w:p>
    <w:bookmarkEnd w:id="612"/>
    <w:bookmarkStart w:name="z653" w:id="613"/>
    <w:p>
      <w:pPr>
        <w:spacing w:after="0"/>
        <w:ind w:left="0"/>
        <w:jc w:val="both"/>
      </w:pPr>
      <w:r>
        <w:rPr>
          <w:rFonts w:ascii="Times New Roman"/>
          <w:b w:val="false"/>
          <w:i w:val="false"/>
          <w:color w:val="000000"/>
          <w:sz w:val="28"/>
        </w:rPr>
        <w:t>
      97. DBA бағдарламалары бойынша оқытуды ғылым докторы немесе кандидаты дәрежесі бар және даярлау бағыты бойынша кәсіби білім мен дағдыларға ие халықаралық тағылымдамалары мен жарияланымдары бар профессорлық-оқытушылық құрам жүзеге асырады.</w:t>
      </w:r>
    </w:p>
    <w:bookmarkEnd w:id="613"/>
    <w:bookmarkStart w:name="z654" w:id="614"/>
    <w:p>
      <w:pPr>
        <w:spacing w:after="0"/>
        <w:ind w:left="0"/>
        <w:jc w:val="both"/>
      </w:pPr>
      <w:r>
        <w:rPr>
          <w:rFonts w:ascii="Times New Roman"/>
          <w:b w:val="false"/>
          <w:i w:val="false"/>
          <w:color w:val="000000"/>
          <w:sz w:val="28"/>
        </w:rPr>
        <w:t>
      98. ЖОО заманауи білім беру технологияларын қолдану және қажетті білім беру қызметтерін ұсыну арқылы DBA бағдарламасын іске асыру жағдайларын қамтамасыз етеді.</w:t>
      </w:r>
    </w:p>
    <w:bookmarkEnd w:id="614"/>
    <w:bookmarkStart w:name="z655" w:id="615"/>
    <w:p>
      <w:pPr>
        <w:spacing w:after="0"/>
        <w:ind w:left="0"/>
        <w:jc w:val="both"/>
      </w:pPr>
      <w:r>
        <w:rPr>
          <w:rFonts w:ascii="Times New Roman"/>
          <w:b w:val="false"/>
          <w:i w:val="false"/>
          <w:color w:val="000000"/>
          <w:sz w:val="28"/>
        </w:rPr>
        <w:t>
      99. DBA білім беру бағдарламасы бойынша оқуды аяқтаған және қорытынды аттестаттаудан сәтті өткен тұлғаларға жоғары оқу орнының аттестаттау комиссиясының шешімімен Іскерлік әкімшілендіру докторы (DBA) дәрежесі беріледі.</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616"/>
    <w:p>
      <w:pPr>
        <w:spacing w:after="0"/>
        <w:ind w:left="0"/>
        <w:jc w:val="left"/>
      </w:pPr>
      <w:r>
        <w:rPr>
          <w:rFonts w:ascii="Times New Roman"/>
          <w:b/>
          <w:i w:val="false"/>
          <w:color w:val="000000"/>
        </w:rPr>
        <w:t xml:space="preserve"> 3-тарау. Докторанттың оқу жүктемесінің ең көп көлеміне қойылатын талаптар</w:t>
      </w:r>
    </w:p>
    <w:bookmarkEnd w:id="616"/>
    <w:bookmarkStart w:name="z656" w:id="617"/>
    <w:p>
      <w:pPr>
        <w:spacing w:after="0"/>
        <w:ind w:left="0"/>
        <w:jc w:val="both"/>
      </w:pPr>
      <w:r>
        <w:rPr>
          <w:rFonts w:ascii="Times New Roman"/>
          <w:b w:val="false"/>
          <w:i w:val="false"/>
          <w:color w:val="000000"/>
          <w:sz w:val="28"/>
        </w:rPr>
        <w:t>
      100. Оқу жүктемесі докторантқа оқу пәнін, модульді, барлық білім беру бағдарламасын зерттеуге және білім беру бағдарламасының белгіленген оқу нәтижелеріне жету үшін қажетті уақытпен өлшенеді.</w:t>
      </w:r>
    </w:p>
    <w:bookmarkEnd w:id="617"/>
    <w:bookmarkStart w:name="z657" w:id="618"/>
    <w:p>
      <w:pPr>
        <w:spacing w:after="0"/>
        <w:ind w:left="0"/>
        <w:jc w:val="both"/>
      </w:pPr>
      <w:r>
        <w:rPr>
          <w:rFonts w:ascii="Times New Roman"/>
          <w:b w:val="false"/>
          <w:i w:val="false"/>
          <w:color w:val="000000"/>
          <w:sz w:val="28"/>
        </w:rPr>
        <w:t>
      101. Оқу жүктемесіне докторанттың барлық оқу қызметі: дәрістер, семинарлар, топтық сабақтар, топтық жаттығулар, практикалық және зертханалық жұмыстар, студиялық сабақтар, өндіріс орнындағы практика, ғылыми немесе кәсіби тағылымдама, ғылыми-зерттеу жұмысы (тәжірибелік-зерттеу жұмысы), докторлық диссертацияны жазу мен қорғау, өзіндік жұмыс, оның ішінде ғылыми жетекшінің басшылығымен.</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8" w:id="619"/>
    <w:p>
      <w:pPr>
        <w:spacing w:after="0"/>
        <w:ind w:left="0"/>
        <w:jc w:val="both"/>
      </w:pPr>
      <w:r>
        <w:rPr>
          <w:rFonts w:ascii="Times New Roman"/>
          <w:b w:val="false"/>
          <w:i w:val="false"/>
          <w:color w:val="000000"/>
          <w:sz w:val="28"/>
        </w:rPr>
        <w:t>
      102. Докторант ғылыми консультанттардың жетекшілігімен жасалатын жеке жұмыс жоспары негізінде оқиды.</w:t>
      </w:r>
    </w:p>
    <w:bookmarkEnd w:id="619"/>
    <w:bookmarkStart w:name="z659" w:id="620"/>
    <w:p>
      <w:pPr>
        <w:spacing w:after="0"/>
        <w:ind w:left="0"/>
        <w:jc w:val="both"/>
      </w:pPr>
      <w:r>
        <w:rPr>
          <w:rFonts w:ascii="Times New Roman"/>
          <w:b w:val="false"/>
          <w:i w:val="false"/>
          <w:color w:val="000000"/>
          <w:sz w:val="28"/>
        </w:rPr>
        <w:t>
      103. Докторанттың жеке жұмыс жоспары барлық оқу кезеңіне жасалады және мынадай бөлімдерден тұрады:</w:t>
      </w:r>
    </w:p>
    <w:bookmarkEnd w:id="620"/>
    <w:p>
      <w:pPr>
        <w:spacing w:after="0"/>
        <w:ind w:left="0"/>
        <w:jc w:val="both"/>
      </w:pPr>
      <w:r>
        <w:rPr>
          <w:rFonts w:ascii="Times New Roman"/>
          <w:b w:val="false"/>
          <w:i w:val="false"/>
          <w:color w:val="000000"/>
          <w:sz w:val="28"/>
        </w:rPr>
        <w:t>
      1) жеке оқу жоспары (қажет болған жағдайға жыл сайын нақтылануы мүмкін);</w:t>
      </w:r>
    </w:p>
    <w:p>
      <w:pPr>
        <w:spacing w:after="0"/>
        <w:ind w:left="0"/>
        <w:jc w:val="both"/>
      </w:pPr>
      <w:r>
        <w:rPr>
          <w:rFonts w:ascii="Times New Roman"/>
          <w:b w:val="false"/>
          <w:i w:val="false"/>
          <w:color w:val="000000"/>
          <w:sz w:val="28"/>
        </w:rPr>
        <w:t>
      2) ғылыми-зерттеу, эксперименттік-зерттеу жұмысы (зерттеу тақырыбы, бағыты, мерзімі мен есеп беру нысаны);</w:t>
      </w:r>
    </w:p>
    <w:p>
      <w:pPr>
        <w:spacing w:after="0"/>
        <w:ind w:left="0"/>
        <w:jc w:val="both"/>
      </w:pPr>
      <w:r>
        <w:rPr>
          <w:rFonts w:ascii="Times New Roman"/>
          <w:b w:val="false"/>
          <w:i w:val="false"/>
          <w:color w:val="000000"/>
          <w:sz w:val="28"/>
        </w:rPr>
        <w:t>
      3) практика (бағдарламасы, бағасы, мерзімі және есеп беру түрі);</w:t>
      </w:r>
    </w:p>
    <w:p>
      <w:pPr>
        <w:spacing w:after="0"/>
        <w:ind w:left="0"/>
        <w:jc w:val="both"/>
      </w:pPr>
      <w:r>
        <w:rPr>
          <w:rFonts w:ascii="Times New Roman"/>
          <w:b w:val="false"/>
          <w:i w:val="false"/>
          <w:color w:val="000000"/>
          <w:sz w:val="28"/>
        </w:rPr>
        <w:t>
      4) негіздемесі мен құрылымы көрсетілген докторлық диссертацияның тақырыбы;</w:t>
      </w:r>
    </w:p>
    <w:p>
      <w:pPr>
        <w:spacing w:after="0"/>
        <w:ind w:left="0"/>
        <w:jc w:val="both"/>
      </w:pPr>
      <w:r>
        <w:rPr>
          <w:rFonts w:ascii="Times New Roman"/>
          <w:b w:val="false"/>
          <w:i w:val="false"/>
          <w:color w:val="000000"/>
          <w:sz w:val="28"/>
        </w:rPr>
        <w:t>
      5) докторлық диссертацияны орындау жоспары;</w:t>
      </w:r>
    </w:p>
    <w:p>
      <w:pPr>
        <w:spacing w:after="0"/>
        <w:ind w:left="0"/>
        <w:jc w:val="both"/>
      </w:pPr>
      <w:r>
        <w:rPr>
          <w:rFonts w:ascii="Times New Roman"/>
          <w:b w:val="false"/>
          <w:i w:val="false"/>
          <w:color w:val="000000"/>
          <w:sz w:val="28"/>
        </w:rPr>
        <w:t>
      6) ғылыми басылымдар мен тағылымдамадан өту, оның ішінде шетелдік тағылымдамадан өту жоспары.</w:t>
      </w:r>
    </w:p>
    <w:p>
      <w:pPr>
        <w:spacing w:after="0"/>
        <w:ind w:left="0"/>
        <w:jc w:val="both"/>
      </w:pPr>
      <w:r>
        <w:rPr>
          <w:rFonts w:ascii="Times New Roman"/>
          <w:b w:val="false"/>
          <w:i w:val="false"/>
          <w:color w:val="000000"/>
          <w:sz w:val="28"/>
        </w:rPr>
        <w:t>
      ӘАОО-да докторанттың жеке жұмыс жоспары барлық оқу кезеңіне жасалады және мынадай бөлімдерден тұрады:</w:t>
      </w:r>
    </w:p>
    <w:p>
      <w:pPr>
        <w:spacing w:after="0"/>
        <w:ind w:left="0"/>
        <w:jc w:val="both"/>
      </w:pPr>
      <w:r>
        <w:rPr>
          <w:rFonts w:ascii="Times New Roman"/>
          <w:b w:val="false"/>
          <w:i w:val="false"/>
          <w:color w:val="000000"/>
          <w:sz w:val="28"/>
        </w:rPr>
        <w:t>
      1) ғылыми-зерттеу, эксперименттік-зерттеу жұмысы (зерттеу тақырыбы, бағыты, мерзімі және есеп беру нысаны;</w:t>
      </w:r>
    </w:p>
    <w:p>
      <w:pPr>
        <w:spacing w:after="0"/>
        <w:ind w:left="0"/>
        <w:jc w:val="both"/>
      </w:pPr>
      <w:r>
        <w:rPr>
          <w:rFonts w:ascii="Times New Roman"/>
          <w:b w:val="false"/>
          <w:i w:val="false"/>
          <w:color w:val="000000"/>
          <w:sz w:val="28"/>
        </w:rPr>
        <w:t>
      2) практика (педагогикалық практика қажет болғанда), тағылымдама (бағдарламасы, базасы, мерзімі және есеп беру түрі);</w:t>
      </w:r>
    </w:p>
    <w:p>
      <w:pPr>
        <w:spacing w:after="0"/>
        <w:ind w:left="0"/>
        <w:jc w:val="both"/>
      </w:pPr>
      <w:r>
        <w:rPr>
          <w:rFonts w:ascii="Times New Roman"/>
          <w:b w:val="false"/>
          <w:i w:val="false"/>
          <w:color w:val="000000"/>
          <w:sz w:val="28"/>
        </w:rPr>
        <w:t>
      3) негіздемесі мен құрылымы бар докторлық диссертация тақырыбы;</w:t>
      </w:r>
    </w:p>
    <w:p>
      <w:pPr>
        <w:spacing w:after="0"/>
        <w:ind w:left="0"/>
        <w:jc w:val="both"/>
      </w:pPr>
      <w:r>
        <w:rPr>
          <w:rFonts w:ascii="Times New Roman"/>
          <w:b w:val="false"/>
          <w:i w:val="false"/>
          <w:color w:val="000000"/>
          <w:sz w:val="28"/>
        </w:rPr>
        <w:t>
      4) докторлық диссертацияны орындау жоспары;</w:t>
      </w:r>
    </w:p>
    <w:p>
      <w:pPr>
        <w:spacing w:after="0"/>
        <w:ind w:left="0"/>
        <w:jc w:val="both"/>
      </w:pPr>
      <w:r>
        <w:rPr>
          <w:rFonts w:ascii="Times New Roman"/>
          <w:b w:val="false"/>
          <w:i w:val="false"/>
          <w:color w:val="000000"/>
          <w:sz w:val="28"/>
        </w:rPr>
        <w:t>
      5) ғылыми басылымдар жоспары, ғылыми-практикалық (ғылыми-теориялық конференцияларға қатысу) және т.б.</w:t>
      </w:r>
    </w:p>
    <w:bookmarkStart w:name="z660" w:id="621"/>
    <w:p>
      <w:pPr>
        <w:spacing w:after="0"/>
        <w:ind w:left="0"/>
        <w:jc w:val="both"/>
      </w:pPr>
      <w:r>
        <w:rPr>
          <w:rFonts w:ascii="Times New Roman"/>
          <w:b w:val="false"/>
          <w:i w:val="false"/>
          <w:color w:val="000000"/>
          <w:sz w:val="28"/>
        </w:rPr>
        <w:t>
      104. Докторанттың оқу жүктемесін анықтау кезінде оқу жылы нысанын ЖОО немесе ғылыми ұйым анықтайтын академиялық кезеңдерден (семестр – 15 апта, триместр – 10 апта, тоқсан – 7-8 апта), қорытынды аттестаттау кезеңінен (бітіруші курста) тұратындығы ескеріледі.</w:t>
      </w:r>
    </w:p>
    <w:bookmarkEnd w:id="621"/>
    <w:bookmarkStart w:name="z661" w:id="622"/>
    <w:p>
      <w:pPr>
        <w:spacing w:after="0"/>
        <w:ind w:left="0"/>
        <w:jc w:val="both"/>
      </w:pPr>
      <w:r>
        <w:rPr>
          <w:rFonts w:ascii="Times New Roman"/>
          <w:b w:val="false"/>
          <w:i w:val="false"/>
          <w:color w:val="000000"/>
          <w:sz w:val="28"/>
        </w:rPr>
        <w:t>
      105. Бір оқу жылының толық оқу жүктемесі 60 кредитке тең және бір оқу жылында 1800 академиялық сағатта сәйкес келеді. Бұл ретте бір семестр ішінде докторант 30 академиялық кредитті меңгереді.</w:t>
      </w:r>
    </w:p>
    <w:bookmarkEnd w:id="622"/>
    <w:bookmarkStart w:name="z662" w:id="623"/>
    <w:p>
      <w:pPr>
        <w:spacing w:after="0"/>
        <w:ind w:left="0"/>
        <w:jc w:val="both"/>
      </w:pPr>
      <w:r>
        <w:rPr>
          <w:rFonts w:ascii="Times New Roman"/>
          <w:b w:val="false"/>
          <w:i w:val="false"/>
          <w:color w:val="000000"/>
          <w:sz w:val="28"/>
        </w:rPr>
        <w:t>
      106. Бір академиялық кредит 30 академиялық сағатқа сәйкес келеді.</w:t>
      </w:r>
    </w:p>
    <w:bookmarkEnd w:id="623"/>
    <w:bookmarkStart w:name="z663" w:id="624"/>
    <w:p>
      <w:pPr>
        <w:spacing w:after="0"/>
        <w:ind w:left="0"/>
        <w:jc w:val="both"/>
      </w:pPr>
      <w:r>
        <w:rPr>
          <w:rFonts w:ascii="Times New Roman"/>
          <w:b w:val="false"/>
          <w:i w:val="false"/>
          <w:color w:val="000000"/>
          <w:sz w:val="28"/>
        </w:rPr>
        <w:t>
      107. Осы МЖБС-ның 104 және 105-тармақтарында көрсетілген оқу жүктемесі типтік оқу жүктемесін көрсетеді. Докторанттың семестрде академиялық кредитті аз немесе көп мөлшерде орындауына жол беріледі. Оқу түрі мен технологиясына қарай, жеке санаттағы докторанттарға оқу нәтижелеріне қол жеткізу үшін берілетін нақты уақыт өзгеше болуы және ЖОО тарапынан есептелуі мүмкін.</w:t>
      </w:r>
    </w:p>
    <w:bookmarkEnd w:id="624"/>
    <w:bookmarkStart w:name="z664" w:id="625"/>
    <w:p>
      <w:pPr>
        <w:spacing w:after="0"/>
        <w:ind w:left="0"/>
        <w:jc w:val="both"/>
      </w:pPr>
      <w:r>
        <w:rPr>
          <w:rFonts w:ascii="Times New Roman"/>
          <w:b w:val="false"/>
          <w:i w:val="false"/>
          <w:color w:val="000000"/>
          <w:sz w:val="28"/>
        </w:rPr>
        <w:t>
      108. Философия докторларын (PhD) (бейіні бойынша докторлар даярлау бойынша білім беру процесінің аяқталғандығының негізгі өлшемшарты докторанттың оқу және ғылыми қызметтің барлық түрлерін қоса алғанда, кемінде 180 академиялық кредитті игеруі болып табылады.</w:t>
      </w:r>
    </w:p>
    <w:bookmarkEnd w:id="625"/>
    <w:p>
      <w:pPr>
        <w:spacing w:after="0"/>
        <w:ind w:left="0"/>
        <w:jc w:val="both"/>
      </w:pPr>
      <w:r>
        <w:rPr>
          <w:rFonts w:ascii="Times New Roman"/>
          <w:b w:val="false"/>
          <w:i w:val="false"/>
          <w:color w:val="000000"/>
          <w:sz w:val="28"/>
        </w:rPr>
        <w:t>
      Докторантураның білім беру бағдарламасын мерзімінен бұрын меңгерген және диссертациясын нәтижелі қорғаған докторантқа философия докторы (PhD) немесе оқу мерзіміне қарамастан бейіні бойынша доктор дәрежесі беріледі.</w:t>
      </w:r>
    </w:p>
    <w:bookmarkStart w:name="z99" w:id="626"/>
    <w:p>
      <w:pPr>
        <w:spacing w:after="0"/>
        <w:ind w:left="0"/>
        <w:jc w:val="left"/>
      </w:pPr>
      <w:r>
        <w:rPr>
          <w:rFonts w:ascii="Times New Roman"/>
          <w:b/>
          <w:i w:val="false"/>
          <w:color w:val="000000"/>
        </w:rPr>
        <w:t xml:space="preserve"> 4-тарау. Докторанттың даярлық деңгейіне қойылатын талаптар</w:t>
      </w:r>
    </w:p>
    <w:bookmarkEnd w:id="626"/>
    <w:bookmarkStart w:name="z665" w:id="627"/>
    <w:p>
      <w:pPr>
        <w:spacing w:after="0"/>
        <w:ind w:left="0"/>
        <w:jc w:val="both"/>
      </w:pPr>
      <w:r>
        <w:rPr>
          <w:rFonts w:ascii="Times New Roman"/>
          <w:b w:val="false"/>
          <w:i w:val="false"/>
          <w:color w:val="000000"/>
          <w:sz w:val="28"/>
        </w:rPr>
        <w:t>
      109. Докторанттың даярлық деңгейіне қойылатын талаптар жоғары білім берудің үшінші дәрежелі Дублин дескрипторлары (докторантура) негізінде анықталады және оқыту нәтижелері арқылы меңгерген құзыреттіліктерін көрсетеді.</w:t>
      </w:r>
    </w:p>
    <w:bookmarkEnd w:id="627"/>
    <w:p>
      <w:pPr>
        <w:spacing w:after="0"/>
        <w:ind w:left="0"/>
        <w:jc w:val="both"/>
      </w:pPr>
      <w:r>
        <w:rPr>
          <w:rFonts w:ascii="Times New Roman"/>
          <w:b w:val="false"/>
          <w:i w:val="false"/>
          <w:color w:val="000000"/>
          <w:sz w:val="28"/>
        </w:rPr>
        <w:t>
      Оқыту нәтижелері барлық білім беру бағдарламасы деңгейінде де, сондай-ақ жеке модульдер немесе оқу пәндері деңгейінде де қалыптасады.</w:t>
      </w:r>
    </w:p>
    <w:bookmarkStart w:name="z666" w:id="628"/>
    <w:p>
      <w:pPr>
        <w:spacing w:after="0"/>
        <w:ind w:left="0"/>
        <w:jc w:val="both"/>
      </w:pPr>
      <w:r>
        <w:rPr>
          <w:rFonts w:ascii="Times New Roman"/>
          <w:b w:val="false"/>
          <w:i w:val="false"/>
          <w:color w:val="000000"/>
          <w:sz w:val="28"/>
        </w:rPr>
        <w:t>
      110. Еуропалық жоғары білім беру кеңістігі Біліктіліктің кешенді негіздері шеңберіндегі үшінші деңгейлі дескрипторлар білім алушының мынадай қабілеттерін көрсететін оқыту нәтижелерін айқындайды:</w:t>
      </w:r>
    </w:p>
    <w:bookmarkEnd w:id="628"/>
    <w:p>
      <w:pPr>
        <w:spacing w:after="0"/>
        <w:ind w:left="0"/>
        <w:jc w:val="both"/>
      </w:pPr>
      <w:r>
        <w:rPr>
          <w:rFonts w:ascii="Times New Roman"/>
          <w:b w:val="false"/>
          <w:i w:val="false"/>
          <w:color w:val="000000"/>
          <w:sz w:val="28"/>
        </w:rPr>
        <w:t>
      1) зерттеу саласын жүйелі түрде түсінгенін көрсету, осы салада қолданылатын дағдылар мен зерттеу әдістерін меңгеру;</w:t>
      </w:r>
    </w:p>
    <w:p>
      <w:pPr>
        <w:spacing w:after="0"/>
        <w:ind w:left="0"/>
        <w:jc w:val="both"/>
      </w:pPr>
      <w:r>
        <w:rPr>
          <w:rFonts w:ascii="Times New Roman"/>
          <w:b w:val="false"/>
          <w:i w:val="false"/>
          <w:color w:val="000000"/>
          <w:sz w:val="28"/>
        </w:rPr>
        <w:t>
      2) маңызды ғылыми процестерді ғылыми көзқараспен ойлау, жобалау, енгізу және бейімдеу қабілетін көрсету;</w:t>
      </w:r>
    </w:p>
    <w:p>
      <w:pPr>
        <w:spacing w:after="0"/>
        <w:ind w:left="0"/>
        <w:jc w:val="both"/>
      </w:pPr>
      <w:r>
        <w:rPr>
          <w:rFonts w:ascii="Times New Roman"/>
          <w:b w:val="false"/>
          <w:i w:val="false"/>
          <w:color w:val="000000"/>
          <w:sz w:val="28"/>
        </w:rPr>
        <w:t>
      3) ұлттық немесе халықаралық деңгейде жариялауға лайық ғылым саласының шекарасын кеңейтуге өздерінің түпнұсқа зерттеулерін енгізу;</w:t>
      </w:r>
    </w:p>
    <w:p>
      <w:pPr>
        <w:spacing w:after="0"/>
        <w:ind w:left="0"/>
        <w:jc w:val="both"/>
      </w:pPr>
      <w:r>
        <w:rPr>
          <w:rFonts w:ascii="Times New Roman"/>
          <w:b w:val="false"/>
          <w:i w:val="false"/>
          <w:color w:val="000000"/>
          <w:sz w:val="28"/>
        </w:rPr>
        <w:t>
      4) жаңа және күрделі идеяларды сыни талдау, бағалау және синтездеу;</w:t>
      </w:r>
    </w:p>
    <w:p>
      <w:pPr>
        <w:spacing w:after="0"/>
        <w:ind w:left="0"/>
        <w:jc w:val="both"/>
      </w:pPr>
      <w:r>
        <w:rPr>
          <w:rFonts w:ascii="Times New Roman"/>
          <w:b w:val="false"/>
          <w:i w:val="false"/>
          <w:color w:val="000000"/>
          <w:sz w:val="28"/>
        </w:rPr>
        <w:t xml:space="preserve">
      5) өздерінің білімдері мен жетістіктерін әріптестеріне, ғылыми қоғамдастыққа және жалпы жұртшылыққа жеткізу; </w:t>
      </w:r>
    </w:p>
    <w:p>
      <w:pPr>
        <w:spacing w:after="0"/>
        <w:ind w:left="0"/>
        <w:jc w:val="both"/>
      </w:pPr>
      <w:r>
        <w:rPr>
          <w:rFonts w:ascii="Times New Roman"/>
          <w:b w:val="false"/>
          <w:i w:val="false"/>
          <w:color w:val="000000"/>
          <w:sz w:val="28"/>
        </w:rPr>
        <w:t>
      6) білімге негізделген қоғамның технологиялық, әлеуметтік немесе мәдени дамуында академиялық және кәсіптік тұрғыда дамытуға жәрдемдесу.</w:t>
      </w:r>
    </w:p>
    <w:bookmarkStart w:name="z667" w:id="629"/>
    <w:p>
      <w:pPr>
        <w:spacing w:after="0"/>
        <w:ind w:left="0"/>
        <w:jc w:val="both"/>
      </w:pPr>
      <w:r>
        <w:rPr>
          <w:rFonts w:ascii="Times New Roman"/>
          <w:b w:val="false"/>
          <w:i w:val="false"/>
          <w:color w:val="000000"/>
          <w:sz w:val="28"/>
        </w:rPr>
        <w:t xml:space="preserve">
      111. Докторантураның білім беру бағдарламасын меңгерген және сараптама нәтижелері бойынша ерекше мәртебесі бар жоғары оқу орындарының диссертациялық кеңестерінің немесе Қазақстан Республикасы Білім және ғылым министрлігі Білім және ғылым саласында сапаны қамтамасыз ету комитетінің оң шешімімен докторлық диссертациясын қорғаған тұлғаларға философия докторы (PhD) немесе бейіні бойынша доктор дәрежесі беріледі және "Дәрежелерді беру қағидаларын бекіту туралы" Қазақстан Республикасы Білім және ғылым министрінің 2011 жылғы 31 наурыздағы № 127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6951 болып тіркелген) сәйкес диплом және оның қосымшасы (транскрипт) беріледі.</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8" w:id="630"/>
    <w:p>
      <w:pPr>
        <w:spacing w:after="0"/>
        <w:ind w:left="0"/>
        <w:jc w:val="both"/>
      </w:pPr>
      <w:r>
        <w:rPr>
          <w:rFonts w:ascii="Times New Roman"/>
          <w:b w:val="false"/>
          <w:i w:val="false"/>
          <w:color w:val="000000"/>
          <w:sz w:val="28"/>
        </w:rPr>
        <w:t>
      112. PhD докторы дәрежесін алған тұлға ғылыми білімін тереңдету, мамандандырылған тақырып бойынша ғылыми және қолданбалы мәселелерді шешу үшін жоғары оқу орны таңдаған жетекші ғалымның басшылығымен постдокторлық бағдарламаны орындайды немесе ғылыми зерттеулер жүргізеді.</w:t>
      </w:r>
    </w:p>
    <w:bookmarkEnd w:id="630"/>
    <w:bookmarkStart w:name="z669" w:id="631"/>
    <w:p>
      <w:pPr>
        <w:spacing w:after="0"/>
        <w:ind w:left="0"/>
        <w:jc w:val="both"/>
      </w:pPr>
      <w:r>
        <w:rPr>
          <w:rFonts w:ascii="Times New Roman"/>
          <w:b w:val="false"/>
          <w:i w:val="false"/>
          <w:color w:val="000000"/>
          <w:sz w:val="28"/>
        </w:rPr>
        <w:t>
      113. Бейінді докторантураның түлегі педагогикалық бейін пәндерінің циклін меңгерген және педагогикалық практикадан өткен жағдайда ғана ғылыми және педагогикалық қызметпен айналысады. Бұл цикл қосымша академиялық кезеңде игеріледі (егер докторантураның білім беру бағдарламасында қарастырылмаса), оны аяқтағаннан кейін негізгі дипломға тиісті сертификат беріледі.</w:t>
      </w:r>
    </w:p>
    <w:bookmarkEnd w:id="631"/>
    <w:bookmarkStart w:name="z670" w:id="632"/>
    <w:p>
      <w:pPr>
        <w:spacing w:after="0"/>
        <w:ind w:left="0"/>
        <w:jc w:val="both"/>
      </w:pPr>
      <w:r>
        <w:rPr>
          <w:rFonts w:ascii="Times New Roman"/>
          <w:b w:val="false"/>
          <w:i w:val="false"/>
          <w:color w:val="000000"/>
          <w:sz w:val="28"/>
        </w:rPr>
        <w:t>
      114. Докторантураның білім беру бағдарламасының теориялық оқу курсын толық меңгерген, бірақ ДҒЗЖ (ДЭЗЖ) орындамаған докторантқа ДҒЗЖ (ДЭЗЖ) академиялық кредиттерін қайта меңгеруге және келесі жылдары диссертацияны ақылы негізде қорғауға мүмкіндік беріледі.</w:t>
      </w:r>
    </w:p>
    <w:bookmarkEnd w:id="632"/>
    <w:p>
      <w:pPr>
        <w:spacing w:after="0"/>
        <w:ind w:left="0"/>
        <w:jc w:val="both"/>
      </w:pPr>
      <w:r>
        <w:rPr>
          <w:rFonts w:ascii="Times New Roman"/>
          <w:b w:val="false"/>
          <w:i w:val="false"/>
          <w:color w:val="000000"/>
          <w:sz w:val="28"/>
        </w:rPr>
        <w:t>
      Докторантураның білім беру бағдарламасының теориялық оқу курсын толық меңгерген, ДҒЗЖ (ДЭЗЖ) орындаған, бірақ докторлық диссертация (жоба) қорғамаған докторантқа оқу нәтижелері және академиялық кредиттер беріледі және диссертациясын бітіргеннен кейін бір жыл ішінде тегін қорғауға, ал келесі жылдары кемінде 4 академиялық кредит көлемінде ақылы негізде қорғауға мүмкіндік беріледі.</w:t>
      </w:r>
    </w:p>
    <w:p>
      <w:pPr>
        <w:spacing w:after="0"/>
        <w:ind w:left="0"/>
        <w:jc w:val="both"/>
      </w:pPr>
      <w:r>
        <w:rPr>
          <w:rFonts w:ascii="Times New Roman"/>
          <w:b w:val="false"/>
          <w:i w:val="false"/>
          <w:color w:val="000000"/>
          <w:sz w:val="28"/>
        </w:rPr>
        <w:t>
      Бұл ретте докторант бітіргеннен кейін 3 жыл өткен соң ақылы негізде диссертациялық зерттеудің ғылыми негіздемесі (research proposal) қайта бекітілгеннен кейін ғана қорғауға жіберіледі.</w:t>
      </w:r>
    </w:p>
    <w:p>
      <w:pPr>
        <w:spacing w:after="0"/>
        <w:ind w:left="0"/>
        <w:jc w:val="both"/>
      </w:pPr>
      <w:r>
        <w:rPr>
          <w:rFonts w:ascii="Times New Roman"/>
          <w:b w:val="false"/>
          <w:i w:val="false"/>
          <w:color w:val="000000"/>
          <w:sz w:val="28"/>
        </w:rPr>
        <w:t>
      ӘАОО-да докторантураның білім беру бағдарламасының теориялық оқу курсын толық меңгерген, бірақ докторлық диссертациясын қорғамаған докторантқа диссертациясын келесі жылдары қорғауға мүмкіндік беріледі. Ғылыми компонент кредиттерін қайта меңгеру және диссертацияны қорғау тәртібін ӘАОО өз бетінше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633"/>
    <w:p>
      <w:pPr>
        <w:spacing w:after="0"/>
        <w:ind w:left="0"/>
        <w:jc w:val="left"/>
      </w:pPr>
      <w:r>
        <w:rPr>
          <w:rFonts w:ascii="Times New Roman"/>
          <w:b/>
          <w:i w:val="false"/>
          <w:color w:val="000000"/>
        </w:rPr>
        <w:t xml:space="preserve"> 5-тарау. Докторантураның оқу мерзіміне қойылатын талаптар</w:t>
      </w:r>
    </w:p>
    <w:bookmarkEnd w:id="633"/>
    <w:bookmarkStart w:name="z671" w:id="634"/>
    <w:p>
      <w:pPr>
        <w:spacing w:after="0"/>
        <w:ind w:left="0"/>
        <w:jc w:val="both"/>
      </w:pPr>
      <w:r>
        <w:rPr>
          <w:rFonts w:ascii="Times New Roman"/>
          <w:b w:val="false"/>
          <w:i w:val="false"/>
          <w:color w:val="000000"/>
          <w:sz w:val="28"/>
        </w:rPr>
        <w:t>
      115. Докторантурада оқу мерзімі меңгерілген академиялық кредиттердің көлемімен айқындалады. Философия докторы (PhD) дәрежесін алу үшін академиялық кредиттердің белгілеген көлемі меңгеріліп, күтілетін оқыту нәтижелеріне қол жеткізілген жағдайда білім беру бағдарламасы толық меңгерілген болып есептеледі.</w:t>
      </w:r>
    </w:p>
    <w:bookmarkEnd w:id="634"/>
    <w:bookmarkStart w:name="z672" w:id="635"/>
    <w:p>
      <w:pPr>
        <w:spacing w:after="0"/>
        <w:ind w:left="0"/>
        <w:jc w:val="both"/>
      </w:pPr>
      <w:r>
        <w:rPr>
          <w:rFonts w:ascii="Times New Roman"/>
          <w:b w:val="false"/>
          <w:i w:val="false"/>
          <w:color w:val="000000"/>
          <w:sz w:val="28"/>
        </w:rPr>
        <w:t>
      116. Докторантурада кадрлар даярлау магистратураның білім беру бағдарламалары базасында:</w:t>
      </w:r>
    </w:p>
    <w:bookmarkEnd w:id="635"/>
    <w:p>
      <w:pPr>
        <w:spacing w:after="0"/>
        <w:ind w:left="0"/>
        <w:jc w:val="both"/>
      </w:pPr>
      <w:r>
        <w:rPr>
          <w:rFonts w:ascii="Times New Roman"/>
          <w:b w:val="false"/>
          <w:i w:val="false"/>
          <w:color w:val="000000"/>
          <w:sz w:val="28"/>
        </w:rPr>
        <w:t>
      1) кемінде үш жылдық оқыту мерзімімен ғылыми-педагогтік;</w:t>
      </w:r>
    </w:p>
    <w:p>
      <w:pPr>
        <w:spacing w:after="0"/>
        <w:ind w:left="0"/>
        <w:jc w:val="both"/>
      </w:pPr>
      <w:r>
        <w:rPr>
          <w:rFonts w:ascii="Times New Roman"/>
          <w:b w:val="false"/>
          <w:i w:val="false"/>
          <w:color w:val="000000"/>
          <w:sz w:val="28"/>
        </w:rPr>
        <w:t>
      2) кемінде үш жылдық оқыту мерзімімен бейіндік болып екі бағытта жүзеге асырылады.</w:t>
      </w:r>
    </w:p>
    <w:bookmarkStart w:name="z673" w:id="636"/>
    <w:p>
      <w:pPr>
        <w:spacing w:after="0"/>
        <w:ind w:left="0"/>
        <w:jc w:val="both"/>
      </w:pPr>
      <w:r>
        <w:rPr>
          <w:rFonts w:ascii="Times New Roman"/>
          <w:b w:val="false"/>
          <w:i w:val="false"/>
          <w:color w:val="000000"/>
          <w:sz w:val="28"/>
        </w:rPr>
        <w:t>
      117. DВА білім беру бағдарламасы бойынша типтік оқу мерзімі кемінде 3 жылды құрайды.</w:t>
      </w:r>
    </w:p>
    <w:bookmarkEnd w:id="6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w:t>
            </w:r>
            <w:r>
              <w:br/>
            </w:r>
            <w:r>
              <w:rPr>
                <w:rFonts w:ascii="Times New Roman"/>
                <w:b w:val="false"/>
                <w:i w:val="false"/>
                <w:color w:val="000000"/>
                <w:sz w:val="20"/>
              </w:rPr>
              <w:t>кейінгі білім берудің</w:t>
            </w:r>
            <w:r>
              <w:br/>
            </w:r>
            <w:r>
              <w:rPr>
                <w:rFonts w:ascii="Times New Roman"/>
                <w:b w:val="false"/>
                <w:i w:val="false"/>
                <w:color w:val="000000"/>
                <w:sz w:val="20"/>
              </w:rPr>
              <w:t>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1-қосымша</w:t>
            </w:r>
          </w:p>
        </w:tc>
      </w:tr>
    </w:tbl>
    <w:bookmarkStart w:name="z102" w:id="637"/>
    <w:p>
      <w:pPr>
        <w:spacing w:after="0"/>
        <w:ind w:left="0"/>
        <w:jc w:val="left"/>
      </w:pPr>
      <w:r>
        <w:rPr>
          <w:rFonts w:ascii="Times New Roman"/>
          <w:b/>
          <w:i w:val="false"/>
          <w:color w:val="000000"/>
        </w:rPr>
        <w:t xml:space="preserve"> Ғылыми-педагогикалық бағыттағы магистратураның білім беру бағдарламасының құрылымы</w:t>
      </w:r>
    </w:p>
    <w:bookmarkEnd w:id="637"/>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4639"/>
        <w:gridCol w:w="3146"/>
        <w:gridCol w:w="2556"/>
      </w:tblGrid>
      <w:tr>
        <w:trPr>
          <w:trHeight w:val="30" w:hRule="atLeast"/>
        </w:trPr>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тарихы мен философиясы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(кәсіби)</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мектептің педагогикасы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психологиясы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практикасы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Магистранттың ғылыми-зерттеу жұмысы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мен магистрлік диссертацияны орындауды қамтитын магистранттың ғылыми-зерттеу жұмысы (МҒЗЖ)</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ресімдеу және қорғау (МДРҚ)</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2-қосымша</w:t>
            </w:r>
          </w:p>
        </w:tc>
      </w:tr>
    </w:tbl>
    <w:bookmarkStart w:name="z104" w:id="638"/>
    <w:p>
      <w:pPr>
        <w:spacing w:after="0"/>
        <w:ind w:left="0"/>
        <w:jc w:val="left"/>
      </w:pPr>
      <w:r>
        <w:rPr>
          <w:rFonts w:ascii="Times New Roman"/>
          <w:b/>
          <w:i w:val="false"/>
          <w:color w:val="000000"/>
        </w:rPr>
        <w:t xml:space="preserve"> ӘАОО-да ғылыми-педагогикалық бағыттағы магистратураның білім беру бағдарламасының құрылымы</w:t>
      </w:r>
    </w:p>
    <w:bookmarkEnd w:id="638"/>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7"/>
        <w:gridCol w:w="5795"/>
        <w:gridCol w:w="4058"/>
      </w:tblGrid>
      <w:tr>
        <w:trPr>
          <w:trHeight w:val="30" w:hRule="atLeast"/>
        </w:trPr>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74</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16%</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46 %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жұмысы</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аспайтын</w:t>
            </w:r>
          </w:p>
        </w:tc>
      </w:tr>
      <w:tr>
        <w:trPr>
          <w:trHeight w:val="30" w:hRule="atLeast"/>
        </w:trPr>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мен магистрлік диссертацияны орындауды қамтитын магистранттың ғылыми-зерттеу жұмысы (МҒЗЖ)</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аспайтын</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ресімдеу және қорғау (МДРҚ)</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3-қосымша</w:t>
            </w:r>
          </w:p>
        </w:tc>
      </w:tr>
    </w:tbl>
    <w:bookmarkStart w:name="z106" w:id="639"/>
    <w:p>
      <w:pPr>
        <w:spacing w:after="0"/>
        <w:ind w:left="0"/>
        <w:jc w:val="left"/>
      </w:pPr>
      <w:r>
        <w:rPr>
          <w:rFonts w:ascii="Times New Roman"/>
          <w:b/>
          <w:i w:val="false"/>
          <w:color w:val="000000"/>
        </w:rPr>
        <w:t xml:space="preserve"> Бейіндік бағыттағы магистратураның білім беру бағдарламасының құрылымы</w:t>
      </w:r>
    </w:p>
    <w:bookmarkEnd w:id="639"/>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3394"/>
        <w:gridCol w:w="2302"/>
        <w:gridCol w:w="1434"/>
        <w:gridCol w:w="2302"/>
        <w:gridCol w:w="1435"/>
      </w:tblGrid>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жылдық типтік оқу мерзімімен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жылдық типтік оқу мерзімімен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(кәсіби)</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психологиясы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Эксперименттік-зерттеу жұмысы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мен магистрлік жобаны орындауды қамтитын магистранттың эксперименттік-зерттеу жұмысы (МЭЗЖ)</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жобаны ресімдеу және қорғау (МЖРҚ)</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2700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4-қосымша</w:t>
            </w:r>
          </w:p>
        </w:tc>
      </w:tr>
    </w:tbl>
    <w:bookmarkStart w:name="z108" w:id="640"/>
    <w:p>
      <w:pPr>
        <w:spacing w:after="0"/>
        <w:ind w:left="0"/>
        <w:jc w:val="left"/>
      </w:pPr>
      <w:r>
        <w:rPr>
          <w:rFonts w:ascii="Times New Roman"/>
          <w:b/>
          <w:i w:val="false"/>
          <w:color w:val="000000"/>
        </w:rPr>
        <w:t xml:space="preserve"> ӘАОО-да бейіндік бағыттағы магистратураның білім беру бағдарламасының құрылымы</w:t>
      </w:r>
    </w:p>
    <w:bookmarkEnd w:id="640"/>
    <w:p>
      <w:pPr>
        <w:spacing w:after="0"/>
        <w:ind w:left="0"/>
        <w:jc w:val="both"/>
      </w:pPr>
      <w:r>
        <w:rPr>
          <w:rFonts w:ascii="Times New Roman"/>
          <w:b w:val="false"/>
          <w:i w:val="false"/>
          <w:color w:val="ff0000"/>
          <w:sz w:val="28"/>
        </w:rPr>
        <w:t xml:space="preserve">
      Ескерту. 4-қосымша жаңа редакцияда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4493"/>
        <w:gridCol w:w="2858"/>
        <w:gridCol w:w="3052"/>
      </w:tblGrid>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оқыту мерзімі 1 жыл</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оқыту мерзімі 1,5 жыл</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35</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(ЖК)</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(КП) циклі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47%</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(ЖК)</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Эксперименттік-зерттеу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13</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аспайтын</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мен магистрлік жобаны орындауды қамтитын магистранттың эксперименттік-зерттеу жұмысы (МЭЗЖ)</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(кәсіби практика немесе әскери тағылымдама)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аспайтын</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аспайтын</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мемлекеттік емтихан (КМЕ)</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(жобаны) ресімдеу және қорғау (МДРҚ)</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w:t>
            </w:r>
          </w:p>
        </w:tc>
      </w:tr>
    </w:tbl>
    <w:p>
      <w:pPr>
        <w:spacing w:after="0"/>
        <w:ind w:left="0"/>
        <w:jc w:val="both"/>
      </w:pPr>
      <w:r>
        <w:rPr>
          <w:rFonts w:ascii="Times New Roman"/>
          <w:b w:val="false"/>
          <w:i w:val="false"/>
          <w:color w:val="000000"/>
          <w:sz w:val="28"/>
        </w:rPr>
        <w:t>
      Типтік оқыту мерзімі 1,5 жылды құрайтын бейінді магистратурада жалпы еңбек сыйымдылығы 110 кредиттен аспайтын көлемді құрауы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5-қосымша</w:t>
            </w:r>
          </w:p>
        </w:tc>
      </w:tr>
    </w:tbl>
    <w:bookmarkStart w:name="z110" w:id="641"/>
    <w:p>
      <w:pPr>
        <w:spacing w:after="0"/>
        <w:ind w:left="0"/>
        <w:jc w:val="left"/>
      </w:pPr>
      <w:r>
        <w:rPr>
          <w:rFonts w:ascii="Times New Roman"/>
          <w:b/>
          <w:i w:val="false"/>
          <w:color w:val="000000"/>
        </w:rPr>
        <w:t xml:space="preserve"> Бейіндік магистратураны бітірген тұлғалар үшін педагогикалық бейіндегі білім беру бағдарламасының құрылымы</w:t>
      </w:r>
    </w:p>
    <w:bookmarkEnd w:id="641"/>
    <w:p>
      <w:pPr>
        <w:spacing w:after="0"/>
        <w:ind w:left="0"/>
        <w:jc w:val="both"/>
      </w:pPr>
      <w:r>
        <w:rPr>
          <w:rFonts w:ascii="Times New Roman"/>
          <w:b w:val="false"/>
          <w:i w:val="false"/>
          <w:color w:val="ff0000"/>
          <w:sz w:val="28"/>
        </w:rPr>
        <w:t xml:space="preserve">
      Ескерту. 5-қосымша жаңа редакцияда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1"/>
        <w:gridCol w:w="3704"/>
        <w:gridCol w:w="3392"/>
        <w:gridCol w:w="2603"/>
      </w:tblGrid>
      <w:tr>
        <w:trPr>
          <w:trHeight w:val="30" w:hRule="atLeast"/>
        </w:trPr>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тарихы мен философиясы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мектеп педагогикасы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6-қосымша</w:t>
            </w:r>
          </w:p>
        </w:tc>
      </w:tr>
    </w:tbl>
    <w:bookmarkStart w:name="z112" w:id="642"/>
    <w:p>
      <w:pPr>
        <w:spacing w:after="0"/>
        <w:ind w:left="0"/>
        <w:jc w:val="left"/>
      </w:pPr>
      <w:r>
        <w:rPr>
          <w:rFonts w:ascii="Times New Roman"/>
          <w:b/>
          <w:i w:val="false"/>
          <w:color w:val="000000"/>
        </w:rPr>
        <w:t xml:space="preserve"> МВА және ЕМВА білім беру бағдарламасының құрылымы</w:t>
      </w:r>
    </w:p>
    <w:bookmarkEnd w:id="642"/>
    <w:p>
      <w:pPr>
        <w:spacing w:after="0"/>
        <w:ind w:left="0"/>
        <w:jc w:val="both"/>
      </w:pPr>
      <w:r>
        <w:rPr>
          <w:rFonts w:ascii="Times New Roman"/>
          <w:b w:val="false"/>
          <w:i w:val="false"/>
          <w:color w:val="ff0000"/>
          <w:sz w:val="28"/>
        </w:rPr>
        <w:t xml:space="preserve">
      Ескерту. 6-қосымша жаңа редакцияда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2659"/>
        <w:gridCol w:w="2471"/>
        <w:gridCol w:w="2007"/>
        <w:gridCol w:w="2472"/>
        <w:gridCol w:w="1540"/>
      </w:tblGrid>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мен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құзыреттілікті қалыптастыру бойынша пәндер блогы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менеджмент</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Бизнес-зерттеу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көшпелі модуль/ шетелде тағылымдамадан өту*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даму және көшбасшылық қасиеттерді қалыптастыру пәндері блогы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Эксперименттік-зерттеу жұмысы, магистрлік диссертацияны/жобаны орындау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(магистрлік диссертацияны/жобаны жазу және қорғау)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7-қосымша</w:t>
            </w:r>
          </w:p>
        </w:tc>
      </w:tr>
    </w:tbl>
    <w:bookmarkStart w:name="z114" w:id="643"/>
    <w:p>
      <w:pPr>
        <w:spacing w:after="0"/>
        <w:ind w:left="0"/>
        <w:jc w:val="left"/>
      </w:pPr>
      <w:r>
        <w:rPr>
          <w:rFonts w:ascii="Times New Roman"/>
          <w:b/>
          <w:i w:val="false"/>
          <w:color w:val="000000"/>
        </w:rPr>
        <w:t xml:space="preserve"> Докторантураның ғылыми-педагогикалық бағыттағы білім беру бағдарламасының құрылымы</w:t>
      </w:r>
    </w:p>
    <w:bookmarkEnd w:id="643"/>
    <w:p>
      <w:pPr>
        <w:spacing w:after="0"/>
        <w:ind w:left="0"/>
        <w:jc w:val="both"/>
      </w:pPr>
      <w:r>
        <w:rPr>
          <w:rFonts w:ascii="Times New Roman"/>
          <w:b w:val="false"/>
          <w:i w:val="false"/>
          <w:color w:val="ff0000"/>
          <w:sz w:val="28"/>
        </w:rPr>
        <w:t xml:space="preserve">
      Ескерту. 7-қосымша жаңа редакцияда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3895"/>
        <w:gridCol w:w="3452"/>
        <w:gridCol w:w="2804"/>
      </w:tblGrid>
      <w:tr>
        <w:trPr>
          <w:trHeight w:val="30" w:hRule="atLeast"/>
        </w:trPr>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компоненті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r>
              <w:br/>
            </w:r>
            <w:r>
              <w:rPr>
                <w:rFonts w:ascii="Times New Roman"/>
                <w:b w:val="false"/>
                <w:i w:val="false"/>
                <w:color w:val="000000"/>
                <w:sz w:val="20"/>
              </w:rPr>
              <w:t>
1) Академиялық хат</w:t>
            </w:r>
            <w:r>
              <w:br/>
            </w:r>
            <w:r>
              <w:rPr>
                <w:rFonts w:ascii="Times New Roman"/>
                <w:b w:val="false"/>
                <w:i w:val="false"/>
                <w:color w:val="000000"/>
                <w:sz w:val="20"/>
              </w:rPr>
              <w:t>
2) Ғылыми зерттеу әдістері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практикасы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Докторанттың ғылыми-зерттеу жұмысы (ДҒЗЖ)</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өтуді және докторлық диссертацияны орындауды қамтитын докторанттың ғылыми-зерттеу жұмысы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жазу және қорғау</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5400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8-қосымша</w:t>
            </w:r>
          </w:p>
        </w:tc>
      </w:tr>
    </w:tbl>
    <w:bookmarkStart w:name="z116" w:id="644"/>
    <w:p>
      <w:pPr>
        <w:spacing w:after="0"/>
        <w:ind w:left="0"/>
        <w:jc w:val="left"/>
      </w:pPr>
      <w:r>
        <w:rPr>
          <w:rFonts w:ascii="Times New Roman"/>
          <w:b/>
          <w:i w:val="false"/>
          <w:color w:val="000000"/>
        </w:rPr>
        <w:t xml:space="preserve"> ӘАОО-ғы докторантураның ғылыми-педагогикалық білім беру бағдарламасының құрылымы</w:t>
      </w:r>
    </w:p>
    <w:bookmarkEnd w:id="644"/>
    <w:p>
      <w:pPr>
        <w:spacing w:after="0"/>
        <w:ind w:left="0"/>
        <w:jc w:val="both"/>
      </w:pPr>
      <w:r>
        <w:rPr>
          <w:rFonts w:ascii="Times New Roman"/>
          <w:b w:val="false"/>
          <w:i w:val="false"/>
          <w:color w:val="ff0000"/>
          <w:sz w:val="28"/>
        </w:rPr>
        <w:t xml:space="preserve">
      Ескерту. 8-қосымша жаңа редакцияда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3895"/>
        <w:gridCol w:w="3452"/>
        <w:gridCol w:w="2804"/>
      </w:tblGrid>
      <w:tr>
        <w:trPr>
          <w:trHeight w:val="30" w:hRule="atLeast"/>
        </w:trPr>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компоненті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1350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45</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практикасы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 аспайтын</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аспайтын</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өтуді және докторлық диссертацияны орындауды қамтитын докторанттың ғылыми-зерттеу жұмысы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жазу және қорғау</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5400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9-қосымша</w:t>
            </w:r>
          </w:p>
        </w:tc>
      </w:tr>
    </w:tbl>
    <w:bookmarkStart w:name="z118" w:id="645"/>
    <w:p>
      <w:pPr>
        <w:spacing w:after="0"/>
        <w:ind w:left="0"/>
        <w:jc w:val="left"/>
      </w:pPr>
      <w:r>
        <w:rPr>
          <w:rFonts w:ascii="Times New Roman"/>
          <w:b/>
          <w:i w:val="false"/>
          <w:color w:val="000000"/>
        </w:rPr>
        <w:t xml:space="preserve"> DBA бағдарламасының құрылымы</w:t>
      </w:r>
    </w:p>
    <w:bookmarkEnd w:id="645"/>
    <w:p>
      <w:pPr>
        <w:spacing w:after="0"/>
        <w:ind w:left="0"/>
        <w:jc w:val="both"/>
      </w:pPr>
      <w:r>
        <w:rPr>
          <w:rFonts w:ascii="Times New Roman"/>
          <w:b w:val="false"/>
          <w:i w:val="false"/>
          <w:color w:val="ff0000"/>
          <w:sz w:val="28"/>
        </w:rPr>
        <w:t xml:space="preserve">
      Ескерту. 9-қосымша жаңа редакцияда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9"/>
        <w:gridCol w:w="3505"/>
        <w:gridCol w:w="3612"/>
        <w:gridCol w:w="2934"/>
      </w:tblGrid>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мен пәндердің атауы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құзыреттілікті қалыптастыру бойынша пәндер блогы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әдістері және әдіснамасы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практикасы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көшпелі модуль/шетелде тағылымдамадан өту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даму және көшбасшылық қасиеттерді қалыптастыру пәндері блогы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орындауды қамтитын зерттеу жұмысы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(докторлық диссертацияны жазу және қорғау)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5400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Бейіндік докторантураның білім беру бағдарламасының құрылымы</w:t>
      </w:r>
    </w:p>
    <w:p>
      <w:pPr>
        <w:spacing w:after="0"/>
        <w:ind w:left="0"/>
        <w:jc w:val="both"/>
      </w:pPr>
      <w:r>
        <w:rPr>
          <w:rFonts w:ascii="Times New Roman"/>
          <w:b w:val="false"/>
          <w:i w:val="false"/>
          <w:color w:val="ff0000"/>
          <w:sz w:val="28"/>
        </w:rPr>
        <w:t xml:space="preserve">
      Ескерту. 10-қосымшамен толықтырылды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3895"/>
        <w:gridCol w:w="3452"/>
        <w:gridCol w:w="2804"/>
      </w:tblGrid>
      <w:tr>
        <w:trPr>
          <w:trHeight w:val="30" w:hRule="atLeast"/>
        </w:trPr>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компоненті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r>
              <w:br/>
            </w:r>
            <w:r>
              <w:rPr>
                <w:rFonts w:ascii="Times New Roman"/>
                <w:b w:val="false"/>
                <w:i w:val="false"/>
                <w:color w:val="000000"/>
                <w:sz w:val="20"/>
              </w:rPr>
              <w:t>
1) Академиялық хат</w:t>
            </w:r>
            <w:r>
              <w:br/>
            </w:r>
            <w:r>
              <w:rPr>
                <w:rFonts w:ascii="Times New Roman"/>
                <w:b w:val="false"/>
                <w:i w:val="false"/>
                <w:color w:val="000000"/>
                <w:sz w:val="20"/>
              </w:rPr>
              <w:t>
2) Ғылыми зерттеу әдістері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практикасы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Докторанттың эксперименттік-зерттеу жұмысы (ДЭЗЖ)</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Тағылымдамадан өтуді және докторлық диссертацияны орындауды қамтитын докторанттың эксперименттік-зерттеу жұмысы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қосымша түрлері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аттестаттау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Докторлық диссертацияны жазу және қорғау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5400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ӘАОО-ғы докторантураның бейіндік докторантураның білім беру бағдарламасының құрылымы</w:t>
      </w:r>
    </w:p>
    <w:p>
      <w:pPr>
        <w:spacing w:after="0"/>
        <w:ind w:left="0"/>
        <w:jc w:val="both"/>
      </w:pPr>
      <w:r>
        <w:rPr>
          <w:rFonts w:ascii="Times New Roman"/>
          <w:b w:val="false"/>
          <w:i w:val="false"/>
          <w:color w:val="ff0000"/>
          <w:sz w:val="28"/>
        </w:rPr>
        <w:t xml:space="preserve">
      Ескерту. 11-қосымшамен толықтырылды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1"/>
        <w:gridCol w:w="3910"/>
        <w:gridCol w:w="3499"/>
        <w:gridCol w:w="2900"/>
      </w:tblGrid>
      <w:tr>
        <w:trPr>
          <w:trHeight w:val="30" w:hRule="atLeast"/>
        </w:trPr>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1350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докторанта (ЭИРД)</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3450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115</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докторанта, включая прохождение стажировки и выполнение докторской диссертации</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и защита докторской диссертации</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5400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