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6330" w14:textId="a656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19 желтоқсандағы № 539 бұйрығы. Қазақстан Республикасының Әділет министрлігінде 2019 жылғы 20 желтоқсанда № 19750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w:t>
      </w:r>
      <w:r>
        <w:rPr>
          <w:rFonts w:ascii="Times New Roman"/>
          <w:b w:val="false"/>
          <w:i w:val="false"/>
          <w:color w:val="000000"/>
          <w:sz w:val="28"/>
        </w:rPr>
        <w:t>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Ш.Т. Кариноваға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539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"27" қаңтардағы</w:t>
            </w:r>
            <w:r>
              <w:br/>
            </w:r>
            <w:r>
              <w:rPr>
                <w:rFonts w:ascii="Times New Roman"/>
                <w:b w:val="false"/>
                <w:i w:val="false"/>
                <w:color w:val="000000"/>
                <w:sz w:val="20"/>
              </w:rPr>
              <w:t>№ 83 бұйрығымен бекітілген</w:t>
            </w:r>
          </w:p>
        </w:tc>
      </w:tr>
    </w:tbl>
    <w:bookmarkStart w:name="z9" w:id="6"/>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6"/>
    <w:bookmarkStart w:name="z10"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w:t>
      </w:r>
    </w:p>
    <w:bookmarkEnd w:id="8"/>
    <w:bookmarkStart w:name="z12" w:id="9"/>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End w:id="9"/>
    <w:p>
      <w:pPr>
        <w:spacing w:after="0"/>
        <w:ind w:left="0"/>
        <w:jc w:val="both"/>
      </w:pPr>
      <w:r>
        <w:rPr>
          <w:rFonts w:ascii="Times New Roman"/>
          <w:b w:val="false"/>
          <w:i w:val="false"/>
          <w:color w:val="000000"/>
          <w:sz w:val="28"/>
        </w:rPr>
        <w:t>
      1) апелляцияларды қарау жөніндегі республикалық комиссия (бұдан әрі – республикалық апелляциялық комиссия) – педагог қызметкерлер мен оларға теңестірілген тұлғалардың ұлттық біліктілік тестілеуі нәтижелерімен келіспеуі жағдайында туындайтын даулы мәселелер бойынша шешім қабылдайтын, білім беру саласындағы уәкілетті орган құратын комиссия;</w:t>
      </w:r>
    </w:p>
    <w:p>
      <w:pPr>
        <w:spacing w:after="0"/>
        <w:ind w:left="0"/>
        <w:jc w:val="both"/>
      </w:pPr>
      <w:r>
        <w:rPr>
          <w:rFonts w:ascii="Times New Roman"/>
          <w:b w:val="false"/>
          <w:i w:val="false"/>
          <w:color w:val="000000"/>
          <w:sz w:val="28"/>
        </w:rPr>
        <w:t>
      2)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pPr>
        <w:spacing w:after="0"/>
        <w:ind w:left="0"/>
        <w:jc w:val="both"/>
      </w:pPr>
      <w:r>
        <w:rPr>
          <w:rFonts w:ascii="Times New Roman"/>
          <w:b w:val="false"/>
          <w:i w:val="false"/>
          <w:color w:val="000000"/>
          <w:sz w:val="28"/>
        </w:rPr>
        <w:t>
      3)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pPr>
        <w:spacing w:after="0"/>
        <w:ind w:left="0"/>
        <w:jc w:val="both"/>
      </w:pPr>
      <w:r>
        <w:rPr>
          <w:rFonts w:ascii="Times New Roman"/>
          <w:b w:val="false"/>
          <w:i w:val="false"/>
          <w:color w:val="000000"/>
          <w:sz w:val="28"/>
        </w:rPr>
        <w:t>
      4)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p>
      <w:pPr>
        <w:spacing w:after="0"/>
        <w:ind w:left="0"/>
        <w:jc w:val="both"/>
      </w:pPr>
      <w:r>
        <w:rPr>
          <w:rFonts w:ascii="Times New Roman"/>
          <w:b w:val="false"/>
          <w:i w:val="false"/>
          <w:color w:val="000000"/>
          <w:sz w:val="28"/>
        </w:rPr>
        <w:t>
      5) қызметтің қорытындыларын кешенді талдамалық жинақтау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(тәрбиелеу және оқыту) сапасы және аттестаттау кезеңіндегі кәсіби жетістіктері;</w:t>
      </w:r>
    </w:p>
    <w:p>
      <w:pPr>
        <w:spacing w:after="0"/>
        <w:ind w:left="0"/>
        <w:jc w:val="both"/>
      </w:pPr>
      <w:r>
        <w:rPr>
          <w:rFonts w:ascii="Times New Roman"/>
          <w:b w:val="false"/>
          <w:i w:val="false"/>
          <w:color w:val="000000"/>
          <w:sz w:val="28"/>
        </w:rPr>
        <w:t xml:space="preserve">
      6)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педагог қызметкерлер мен оларға теңестірілген тұлғалар лауазымдарының тізбесінде көрсетілген лауазымды атқаратын тұлғалар;</w:t>
      </w:r>
    </w:p>
    <w:p>
      <w:pPr>
        <w:spacing w:after="0"/>
        <w:ind w:left="0"/>
        <w:jc w:val="both"/>
      </w:pPr>
      <w:r>
        <w:rPr>
          <w:rFonts w:ascii="Times New Roman"/>
          <w:b w:val="false"/>
          <w:i w:val="false"/>
          <w:color w:val="000000"/>
          <w:sz w:val="28"/>
        </w:rPr>
        <w:t>
      7)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pPr>
        <w:spacing w:after="0"/>
        <w:ind w:left="0"/>
        <w:jc w:val="both"/>
      </w:pPr>
      <w:r>
        <w:rPr>
          <w:rFonts w:ascii="Times New Roman"/>
          <w:b w:val="false"/>
          <w:i w:val="false"/>
          <w:color w:val="000000"/>
          <w:sz w:val="28"/>
        </w:rPr>
        <w:t>
      8) CEFR (Common European Framework of Reference, шет тілін меңгерудің жалпыеуропалық құзыреті) (Коммон Еуропиан Фреймворк Оф Референс) – тіл білу деңгейін сипаттау үшін қолданылатын халықаралық стандарт;</w:t>
      </w:r>
    </w:p>
    <w:p>
      <w:pPr>
        <w:spacing w:after="0"/>
        <w:ind w:left="0"/>
        <w:jc w:val="both"/>
      </w:pPr>
      <w:r>
        <w:rPr>
          <w:rFonts w:ascii="Times New Roman"/>
          <w:b w:val="false"/>
          <w:i w:val="false"/>
          <w:color w:val="000000"/>
          <w:sz w:val="28"/>
        </w:rPr>
        <w:t>
      9)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құзыреттілік деңгейін айқындауға бағытталған рәсім.</w:t>
      </w:r>
    </w:p>
    <w:bookmarkStart w:name="z13" w:id="10"/>
    <w:p>
      <w:pPr>
        <w:spacing w:after="0"/>
        <w:ind w:left="0"/>
        <w:jc w:val="both"/>
      </w:pPr>
      <w:r>
        <w:rPr>
          <w:rFonts w:ascii="Times New Roman"/>
          <w:b w:val="false"/>
          <w:i w:val="false"/>
          <w:color w:val="000000"/>
          <w:sz w:val="28"/>
        </w:rPr>
        <w:t>
      3. Педагог қызметкерлер мен оларға теңестірілген тұлғаларды аттестаттаудан өткізу үшін тиісті деңгейдегі: білім беру ұйымдарында, аудандық (қалалық) білім бөлімдерінде, облыстардың, Нұр-Сұлтан,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аттестаттау комиссиялары құрылады.</w:t>
      </w:r>
    </w:p>
    <w:bookmarkEnd w:id="10"/>
    <w:bookmarkStart w:name="z14" w:id="11"/>
    <w:p>
      <w:pPr>
        <w:spacing w:after="0"/>
        <w:ind w:left="0"/>
        <w:jc w:val="both"/>
      </w:pPr>
      <w:r>
        <w:rPr>
          <w:rFonts w:ascii="Times New Roman"/>
          <w:b w:val="false"/>
          <w:i w:val="false"/>
          <w:color w:val="000000"/>
          <w:sz w:val="28"/>
        </w:rPr>
        <w:t xml:space="preserve">
      4. Аттестаттау комиссиясының құрамына тиісті білім беру деңгейіндегі (мектепке дейінгі тәрбиелеу мен оқыту, бастауыш, негізгі орта және жалпы орта білім, техникалық және кәсіптік, орта білімнен кейінгі, қосымша, арнайы) жоғары білікті педагогтер, ғылыми-әдістемелік кабинеттердің, орталықтардың, біліктілікті арттыру ұйымдарының әдіскерлері, қоғамдық және үкіметтік емес ұйымдардың, кәсіподақтардың, өндірістік кәсіпорындар мен ұйымдардың, ғылыми-педагогикалық кеңестер мен Қазақстан Республикасының "Атамекен" ұлттық кәсіпкерлер палатасының (бұдан әрі – ҚР "Атамекен" ҰКП) (техникалық және кәсіптік, орта білімнен кейінгі білім үшін) өкілдері, білім беруді басқару органдарының мамандары кіреді. </w:t>
      </w:r>
    </w:p>
    <w:bookmarkEnd w:id="11"/>
    <w:bookmarkStart w:name="z15" w:id="12"/>
    <w:p>
      <w:pPr>
        <w:spacing w:after="0"/>
        <w:ind w:left="0"/>
        <w:jc w:val="both"/>
      </w:pPr>
      <w:r>
        <w:rPr>
          <w:rFonts w:ascii="Times New Roman"/>
          <w:b w:val="false"/>
          <w:i w:val="false"/>
          <w:color w:val="000000"/>
          <w:sz w:val="28"/>
        </w:rPr>
        <w:t>
      5. Аттестаттау комиссиясының мүшелері тақ саннан құралады. Аттестаттау комиссиясының төрағасы, төрағасының орынбасары комиссия мүшелерінің арасынан сайланады. Хатшы аттестаттау комиссиясының мүшесі болып табылмайды.</w:t>
      </w:r>
    </w:p>
    <w:bookmarkEnd w:id="12"/>
    <w:bookmarkStart w:name="z16" w:id="13"/>
    <w:p>
      <w:pPr>
        <w:spacing w:after="0"/>
        <w:ind w:left="0"/>
        <w:jc w:val="both"/>
      </w:pPr>
      <w:r>
        <w:rPr>
          <w:rFonts w:ascii="Times New Roman"/>
          <w:b w:val="false"/>
          <w:i w:val="false"/>
          <w:color w:val="000000"/>
          <w:sz w:val="28"/>
        </w:rPr>
        <w:t>
      6. Аттестаттау комиссиясының құрамы білім беру ұйымы, аудандық (қалалық) білім бөлімдері, облыстардың, Нұр-Сұлтан, Алматы және Шымкент қалаларының білім басқармалары, білім беру саласындағы уәкілетті орган (республикалық ведомстволық бағынысты ұйымдар үшін), тиісті саланың уәкілетті органы басшысының бұйрығымен бекітіледі.</w:t>
      </w:r>
    </w:p>
    <w:bookmarkEnd w:id="13"/>
    <w:bookmarkStart w:name="z17" w:id="14"/>
    <w:p>
      <w:pPr>
        <w:spacing w:after="0"/>
        <w:ind w:left="0"/>
        <w:jc w:val="both"/>
      </w:pPr>
      <w:r>
        <w:rPr>
          <w:rFonts w:ascii="Times New Roman"/>
          <w:b w:val="false"/>
          <w:i w:val="false"/>
          <w:color w:val="000000"/>
          <w:sz w:val="28"/>
        </w:rPr>
        <w:t>
      7.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салалық мемлекеттік органдардың аттестаттау комиссиялары жүзеге асырады.</w:t>
      </w:r>
    </w:p>
    <w:bookmarkEnd w:id="14"/>
    <w:bookmarkStart w:name="z18" w:id="15"/>
    <w:p>
      <w:pPr>
        <w:spacing w:after="0"/>
        <w:ind w:left="0"/>
        <w:jc w:val="both"/>
      </w:pPr>
      <w:r>
        <w:rPr>
          <w:rFonts w:ascii="Times New Roman"/>
          <w:b w:val="false"/>
          <w:i w:val="false"/>
          <w:color w:val="000000"/>
          <w:sz w:val="28"/>
        </w:rPr>
        <w:t>
      8. Салалық органдарда білікті мамандар болмаған жағдайда білім беру ұйымының басшысы білім беруді басқару органына педагог қызметкерлер мен оларға теңестірілген тұлғаларды аттестаттау туралы өтінішпен жүгінеді.</w:t>
      </w:r>
    </w:p>
    <w:bookmarkEnd w:id="15"/>
    <w:bookmarkStart w:name="z19" w:id="16"/>
    <w:p>
      <w:pPr>
        <w:spacing w:after="0"/>
        <w:ind w:left="0"/>
        <w:jc w:val="both"/>
      </w:pPr>
      <w:r>
        <w:rPr>
          <w:rFonts w:ascii="Times New Roman"/>
          <w:b w:val="false"/>
          <w:i w:val="false"/>
          <w:color w:val="000000"/>
          <w:sz w:val="28"/>
        </w:rPr>
        <w:t>
      9. Аттестаттау комиссиясының отырысы аудио- немесе бейнежазбаға жазылады. Аудио-бейнежазбалар архивте кемінде 3 жыл сақталады.</w:t>
      </w:r>
    </w:p>
    <w:bookmarkEnd w:id="16"/>
    <w:bookmarkStart w:name="z20" w:id="17"/>
    <w:p>
      <w:pPr>
        <w:spacing w:after="0"/>
        <w:ind w:left="0"/>
        <w:jc w:val="left"/>
      </w:pPr>
      <w:r>
        <w:rPr>
          <w:rFonts w:ascii="Times New Roman"/>
          <w:b/>
          <w:i w:val="false"/>
          <w:color w:val="000000"/>
        </w:rPr>
        <w:t xml:space="preserve"> 2-бөлім.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bookmarkEnd w:id="17"/>
    <w:bookmarkStart w:name="z21" w:id="18"/>
    <w:p>
      <w:pPr>
        <w:spacing w:after="0"/>
        <w:ind w:left="0"/>
        <w:jc w:val="left"/>
      </w:pPr>
      <w:r>
        <w:rPr>
          <w:rFonts w:ascii="Times New Roman"/>
          <w:b/>
          <w:i w:val="false"/>
          <w:color w:val="000000"/>
        </w:rPr>
        <w:t xml:space="preserve"> 1-тарау.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18"/>
    <w:bookmarkStart w:name="z22" w:id="19"/>
    <w:p>
      <w:pPr>
        <w:spacing w:after="0"/>
        <w:ind w:left="0"/>
        <w:jc w:val="left"/>
      </w:pPr>
      <w:r>
        <w:rPr>
          <w:rFonts w:ascii="Times New Roman"/>
          <w:b/>
          <w:i w:val="false"/>
          <w:color w:val="000000"/>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bookmarkEnd w:id="19"/>
    <w:bookmarkStart w:name="z23" w:id="20"/>
    <w:p>
      <w:pPr>
        <w:spacing w:after="0"/>
        <w:ind w:left="0"/>
        <w:jc w:val="both"/>
      </w:pPr>
      <w:r>
        <w:rPr>
          <w:rFonts w:ascii="Times New Roman"/>
          <w:b w:val="false"/>
          <w:i w:val="false"/>
          <w:color w:val="000000"/>
          <w:sz w:val="28"/>
        </w:rPr>
        <w:t>
      10.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 кезекті немесе мерзімінен бұрын болып бөлінеді.</w:t>
      </w:r>
    </w:p>
    <w:bookmarkEnd w:id="20"/>
    <w:bookmarkStart w:name="z24" w:id="21"/>
    <w:p>
      <w:pPr>
        <w:spacing w:after="0"/>
        <w:ind w:left="0"/>
        <w:jc w:val="both"/>
      </w:pPr>
      <w:r>
        <w:rPr>
          <w:rFonts w:ascii="Times New Roman"/>
          <w:b w:val="false"/>
          <w:i w:val="false"/>
          <w:color w:val="000000"/>
          <w:sz w:val="28"/>
        </w:rPr>
        <w:t xml:space="preserve">
      11. Аттестатталушылар кезекті аттестаттаудан Заңның </w:t>
      </w:r>
      <w:r>
        <w:rPr>
          <w:rFonts w:ascii="Times New Roman"/>
          <w:b w:val="false"/>
          <w:i w:val="false"/>
          <w:color w:val="000000"/>
          <w:sz w:val="28"/>
        </w:rPr>
        <w:t>51-бабы</w:t>
      </w:r>
      <w:r>
        <w:rPr>
          <w:rFonts w:ascii="Times New Roman"/>
          <w:b w:val="false"/>
          <w:i w:val="false"/>
          <w:color w:val="000000"/>
          <w:sz w:val="28"/>
        </w:rPr>
        <w:t xml:space="preserve"> 3-тармағының 6) тармақшасына сәйкес кемінде бес жылда бір рет өтеді.</w:t>
      </w:r>
    </w:p>
    <w:bookmarkEnd w:id="21"/>
    <w:bookmarkStart w:name="z25" w:id="22"/>
    <w:p>
      <w:pPr>
        <w:spacing w:after="0"/>
        <w:ind w:left="0"/>
        <w:jc w:val="both"/>
      </w:pPr>
      <w:r>
        <w:rPr>
          <w:rFonts w:ascii="Times New Roman"/>
          <w:b w:val="false"/>
          <w:i w:val="false"/>
          <w:color w:val="000000"/>
          <w:sz w:val="28"/>
        </w:rPr>
        <w:t>
      12. Педагог қызметкерлер мен оларға теңестірілген тұлғаларды біліктілік санаттарын алу (растау) үшін кезекті аттестаттау (бұдан әрі – біліктілік санаттарын алу (растау) үшін кезекті аттестаттаудан өтетін аттестатталушылар) аттестатталушы қызметінің қорытындыларын кешенді талдамалық жинақтау жолымен бір кезеңде жүзеге асырылады.</w:t>
      </w:r>
    </w:p>
    <w:bookmarkEnd w:id="22"/>
    <w:bookmarkStart w:name="z26" w:id="23"/>
    <w:p>
      <w:pPr>
        <w:spacing w:after="0"/>
        <w:ind w:left="0"/>
        <w:jc w:val="both"/>
      </w:pPr>
      <w:r>
        <w:rPr>
          <w:rFonts w:ascii="Times New Roman"/>
          <w:b w:val="false"/>
          <w:i w:val="false"/>
          <w:color w:val="000000"/>
          <w:sz w:val="28"/>
        </w:rPr>
        <w:t xml:space="preserve">
      13. Біліктілік санаттарын алу (растау) үшін кезекті аттестаттаудан өтетін аттестатталушылар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тиісті деңгейдегі білім беру ұйымының, аудандардың (қалалардың) білім бөлімдерінің, білім басқармаларының, мемлекеттік органдардың аттестаттау комиссиясына өтініш береді.</w:t>
      </w:r>
    </w:p>
    <w:bookmarkEnd w:id="23"/>
    <w:p>
      <w:pPr>
        <w:spacing w:after="0"/>
        <w:ind w:left="0"/>
        <w:jc w:val="both"/>
      </w:pPr>
      <w:r>
        <w:rPr>
          <w:rFonts w:ascii="Times New Roman"/>
          <w:b w:val="false"/>
          <w:i w:val="false"/>
          <w:color w:val="000000"/>
          <w:sz w:val="28"/>
        </w:rPr>
        <w:t xml:space="preserve">
      Кезекті аттестаттауға өтініш берген кезде аттестатталушылар нұсқаулықпен танысады. </w:t>
      </w:r>
    </w:p>
    <w:bookmarkStart w:name="z27" w:id="24"/>
    <w:p>
      <w:pPr>
        <w:spacing w:after="0"/>
        <w:ind w:left="0"/>
        <w:jc w:val="both"/>
      </w:pPr>
      <w:r>
        <w:rPr>
          <w:rFonts w:ascii="Times New Roman"/>
          <w:b w:val="false"/>
          <w:i w:val="false"/>
          <w:color w:val="000000"/>
          <w:sz w:val="28"/>
        </w:rPr>
        <w:t>
      14.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Шымкент қалаларының білім басқармаларына, республикалық ведомстволық бағынысты ұйымдар – тиісті мемлекеттік органға ұсынады.</w:t>
      </w:r>
    </w:p>
    <w:bookmarkEnd w:id="24"/>
    <w:bookmarkStart w:name="z28" w:id="25"/>
    <w:p>
      <w:pPr>
        <w:spacing w:after="0"/>
        <w:ind w:left="0"/>
        <w:jc w:val="both"/>
      </w:pPr>
      <w:r>
        <w:rPr>
          <w:rFonts w:ascii="Times New Roman"/>
          <w:b w:val="false"/>
          <w:i w:val="false"/>
          <w:color w:val="000000"/>
          <w:sz w:val="28"/>
        </w:rPr>
        <w:t>
      15. Біліктілік санаттарын алу (растау) үшін кезекті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бұйрығымен жыл сайын сараптамалық кеңес құрылады:</w:t>
      </w:r>
    </w:p>
    <w:bookmarkEnd w:id="25"/>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ҚР "Атамекен" ҰКП-ның, қоғамдық ұйымдардың, кәсіподақтардың, жұмыс берушілердің өкілдері;</w:t>
      </w:r>
    </w:p>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құрамында: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институттарының өкілдері, ҚР "Атамекен" ҰКП-ның, қоғамдық ұйымдардың, кәсіподақтардың, жұмыс берушілердің өкілдері;</w:t>
      </w:r>
    </w:p>
    <w:p>
      <w:pPr>
        <w:spacing w:after="0"/>
        <w:ind w:left="0"/>
        <w:jc w:val="both"/>
      </w:pPr>
      <w:r>
        <w:rPr>
          <w:rFonts w:ascii="Times New Roman"/>
          <w:b w:val="false"/>
          <w:i w:val="false"/>
          <w:color w:val="000000"/>
          <w:sz w:val="28"/>
        </w:rPr>
        <w:t xml:space="preserve">
      жоғары біліктілік санатына – облыс деңгейінде ұйымдастырылатын сараптамалық кеңес, құрамында: әдістемелік кабинеттердің немесе орталықтардың әдіскерлері және облыстың білім беру ұйымдарының, біліктілікті арттыру ұйымдарының жоғары білікті педагог қызметкерлері, ҚР "Атамекен" ҰҒП-ның, қоғамдық ұйымдардың, кәсіподақтардың, жұмыс берушілердің өкілдері. </w:t>
      </w:r>
    </w:p>
    <w:bookmarkStart w:name="z29" w:id="26"/>
    <w:p>
      <w:pPr>
        <w:spacing w:after="0"/>
        <w:ind w:left="0"/>
        <w:jc w:val="both"/>
      </w:pPr>
      <w:r>
        <w:rPr>
          <w:rFonts w:ascii="Times New Roman"/>
          <w:b w:val="false"/>
          <w:i w:val="false"/>
          <w:color w:val="000000"/>
          <w:sz w:val="28"/>
        </w:rPr>
        <w:t xml:space="preserve">
      16. Біліктілік санаттарын алу (растау) үшін кезекті аттестаттаудан өтетін аттестатталушыларды аттестаттау үшін сараптамалық кеңестің қарауына мынадай құжаттар ұсынылады: </w:t>
      </w:r>
    </w:p>
    <w:bookmarkEnd w:id="26"/>
    <w:p>
      <w:pPr>
        <w:spacing w:after="0"/>
        <w:ind w:left="0"/>
        <w:jc w:val="both"/>
      </w:pPr>
      <w:r>
        <w:rPr>
          <w:rFonts w:ascii="Times New Roman"/>
          <w:b w:val="false"/>
          <w:i w:val="false"/>
          <w:color w:val="000000"/>
          <w:sz w:val="28"/>
        </w:rPr>
        <w:t xml:space="preserve">
      1) аттестаттауға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2) барлық аттестатталушы педагог қызметкерлердің міндетті ұсынуы үшін қажетті құжаттардың көшірмелері:</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білімі туралы диплом;</w:t>
      </w:r>
    </w:p>
    <w:p>
      <w:pPr>
        <w:spacing w:after="0"/>
        <w:ind w:left="0"/>
        <w:jc w:val="both"/>
      </w:pPr>
      <w:r>
        <w:rPr>
          <w:rFonts w:ascii="Times New Roman"/>
          <w:b w:val="false"/>
          <w:i w:val="false"/>
          <w:color w:val="000000"/>
          <w:sz w:val="28"/>
        </w:rPr>
        <w:t>
      қызметкердің еңбек қызметін растайтын құжат;</w:t>
      </w:r>
    </w:p>
    <w:p>
      <w:pPr>
        <w:spacing w:after="0"/>
        <w:ind w:left="0"/>
        <w:jc w:val="both"/>
      </w:pPr>
      <w:r>
        <w:rPr>
          <w:rFonts w:ascii="Times New Roman"/>
          <w:b w:val="false"/>
          <w:i w:val="false"/>
          <w:color w:val="000000"/>
          <w:sz w:val="28"/>
        </w:rPr>
        <w:t>
      біліктілік санаты туралы куәлік;</w:t>
      </w:r>
    </w:p>
    <w:p>
      <w:pPr>
        <w:spacing w:after="0"/>
        <w:ind w:left="0"/>
        <w:jc w:val="both"/>
      </w:pPr>
      <w:r>
        <w:rPr>
          <w:rFonts w:ascii="Times New Roman"/>
          <w:b w:val="false"/>
          <w:i w:val="false"/>
          <w:color w:val="000000"/>
          <w:sz w:val="28"/>
        </w:rPr>
        <w:t xml:space="preserve">
      біліктілікті арттыру курстарынан өту туралы құжаттар; </w:t>
      </w:r>
    </w:p>
    <w:p>
      <w:pPr>
        <w:spacing w:after="0"/>
        <w:ind w:left="0"/>
        <w:jc w:val="both"/>
      </w:pPr>
      <w:r>
        <w:rPr>
          <w:rFonts w:ascii="Times New Roman"/>
          <w:b w:val="false"/>
          <w:i w:val="false"/>
          <w:color w:val="000000"/>
          <w:sz w:val="28"/>
        </w:rPr>
        <w:t xml:space="preserve">
      педагогикалық тәжірибені жинақтау материалдары: эссе, шығармашылық есеп, кәсіптік қызметіне өзіндік талдау жасау; </w:t>
      </w:r>
    </w:p>
    <w:p>
      <w:pPr>
        <w:spacing w:after="0"/>
        <w:ind w:left="0"/>
        <w:jc w:val="both"/>
      </w:pPr>
      <w:r>
        <w:rPr>
          <w:rFonts w:ascii="Times New Roman"/>
          <w:b w:val="false"/>
          <w:i w:val="false"/>
          <w:color w:val="000000"/>
          <w:sz w:val="28"/>
        </w:rPr>
        <w:t xml:space="preserve">
      аттестатталушылар қызметінің қорытындыларын кешенді талдамалық жинақтау: пікірлер, білім алушылар мен тәрбиеленушілерге, ата-аналарға, әріптестерге және әкімшіліктерге сауалнама жүргізу нәтижелері, практика базасы басшыларының, жұмыс берушілердің пікірлері, ЖОО-ға түсу немесе жұмысқа орналасу туралы ақпарат; </w:t>
      </w:r>
    </w:p>
    <w:p>
      <w:pPr>
        <w:spacing w:after="0"/>
        <w:ind w:left="0"/>
        <w:jc w:val="both"/>
      </w:pPr>
      <w:r>
        <w:rPr>
          <w:rFonts w:ascii="Times New Roman"/>
          <w:b w:val="false"/>
          <w:i w:val="false"/>
          <w:color w:val="000000"/>
          <w:sz w:val="28"/>
        </w:rPr>
        <w:t>
      педагогикалық қызмет нәтижелері: педагогикалық қызметкерлердің және оларға теңестірілген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Start w:name="z30" w:id="27"/>
    <w:p>
      <w:pPr>
        <w:spacing w:after="0"/>
        <w:ind w:left="0"/>
        <w:jc w:val="both"/>
      </w:pPr>
      <w:r>
        <w:rPr>
          <w:rFonts w:ascii="Times New Roman"/>
          <w:b w:val="false"/>
          <w:i w:val="false"/>
          <w:color w:val="000000"/>
          <w:sz w:val="28"/>
        </w:rPr>
        <w:t xml:space="preserve">
      17. Біліктілік санаттарын алу (растау) үшін кезекті аттестаттаудан өтетін әрбір аттестатталушы бойынша сараптамалық кеңес аттестаттаудан одан әрі өту үшін сәйкес келеді (сәйкес келмейді) деген ұсынымдар шығарады. </w:t>
      </w:r>
    </w:p>
    <w:bookmarkEnd w:id="27"/>
    <w:bookmarkStart w:name="z31" w:id="28"/>
    <w:p>
      <w:pPr>
        <w:spacing w:after="0"/>
        <w:ind w:left="0"/>
        <w:jc w:val="both"/>
      </w:pPr>
      <w:r>
        <w:rPr>
          <w:rFonts w:ascii="Times New Roman"/>
          <w:b w:val="false"/>
          <w:i w:val="false"/>
          <w:color w:val="000000"/>
          <w:sz w:val="28"/>
        </w:rPr>
        <w:t>
      18.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тиісті деңгейдегі аттестаттау комиссияларына ұсынымдары бар сараптамалық кеңес қараған аттестаттау құжаттарын береді.</w:t>
      </w:r>
    </w:p>
    <w:bookmarkEnd w:id="28"/>
    <w:bookmarkStart w:name="z32" w:id="29"/>
    <w:p>
      <w:pPr>
        <w:spacing w:after="0"/>
        <w:ind w:left="0"/>
        <w:jc w:val="both"/>
      </w:pPr>
      <w:r>
        <w:rPr>
          <w:rFonts w:ascii="Times New Roman"/>
          <w:b w:val="false"/>
          <w:i w:val="false"/>
          <w:color w:val="000000"/>
          <w:sz w:val="28"/>
        </w:rPr>
        <w:t>
      19. Аудандардың (қалалардың) білім бөлімдерінің, облыстардың, Нұр-Сұлтан, Алматы және Шымкент қалаларының білім басқармаларының аттестаттау комиссиялары, білім беру саласындағы уәкілетті орган (республикалық ведомстволық бағынысты ұйымдар үшін), тиісті саланың уәкілетті органдары аттестаттау процесінде сараптамалық кеңестің ұсынымдарын қарайды және талдайды.</w:t>
      </w:r>
    </w:p>
    <w:bookmarkEnd w:id="29"/>
    <w:bookmarkStart w:name="z33" w:id="30"/>
    <w:p>
      <w:pPr>
        <w:spacing w:after="0"/>
        <w:ind w:left="0"/>
        <w:jc w:val="both"/>
      </w:pPr>
      <w:r>
        <w:rPr>
          <w:rFonts w:ascii="Times New Roman"/>
          <w:b w:val="false"/>
          <w:i w:val="false"/>
          <w:color w:val="000000"/>
          <w:sz w:val="28"/>
        </w:rPr>
        <w:t>
      20. Тиісті деңгейдегі аттестаттау комиссиялары кезекті аттестаттаудан өтетін аттестатталушыларға біліктілік санаттарын беру (растау) туралы шешім қабылдайды:</w:t>
      </w:r>
    </w:p>
    <w:bookmarkEnd w:id="30"/>
    <w:p>
      <w:pPr>
        <w:spacing w:after="0"/>
        <w:ind w:left="0"/>
        <w:jc w:val="both"/>
      </w:pPr>
      <w:r>
        <w:rPr>
          <w:rFonts w:ascii="Times New Roman"/>
          <w:b w:val="false"/>
          <w:i w:val="false"/>
          <w:color w:val="000000"/>
          <w:sz w:val="28"/>
        </w:rPr>
        <w:t>
      білім беру ұйымының аттестаттау комиссиясы сараптамалық кеңестің ұсынымы негізінде педагогтердің екінші біліктілік санатын береді (растайды);</w:t>
      </w:r>
    </w:p>
    <w:p>
      <w:pPr>
        <w:spacing w:after="0"/>
        <w:ind w:left="0"/>
        <w:jc w:val="both"/>
      </w:pPr>
      <w:r>
        <w:rPr>
          <w:rFonts w:ascii="Times New Roman"/>
          <w:b w:val="false"/>
          <w:i w:val="false"/>
          <w:color w:val="000000"/>
          <w:sz w:val="28"/>
        </w:rPr>
        <w:t>
      аудандық (қалалық) білім бөлімдерінің аттестаттау комиссиясы сараптамалық кеңестің ұсынымы негізінде педагогтердің бірінші біліктілік санатын береді (растайды);</w:t>
      </w:r>
    </w:p>
    <w:p>
      <w:pPr>
        <w:spacing w:after="0"/>
        <w:ind w:left="0"/>
        <w:jc w:val="both"/>
      </w:pPr>
      <w:r>
        <w:rPr>
          <w:rFonts w:ascii="Times New Roman"/>
          <w:b w:val="false"/>
          <w:i w:val="false"/>
          <w:color w:val="000000"/>
          <w:sz w:val="28"/>
        </w:rPr>
        <w:t>
      Нұр-Сұлтан, Алматы және Шымкент қалаларының білім басқармаларының аттестаттау комиссиясы сараптамалық кеңестің ұсынымы негізінде педагогтердің жоғары біліктілік санатын береді (растайды).</w:t>
      </w:r>
    </w:p>
    <w:bookmarkStart w:name="z34" w:id="31"/>
    <w:p>
      <w:pPr>
        <w:spacing w:after="0"/>
        <w:ind w:left="0"/>
        <w:jc w:val="both"/>
      </w:pPr>
      <w:r>
        <w:rPr>
          <w:rFonts w:ascii="Times New Roman"/>
          <w:b w:val="false"/>
          <w:i w:val="false"/>
          <w:color w:val="000000"/>
          <w:sz w:val="28"/>
        </w:rPr>
        <w:t xml:space="preserve">
      21. Облыстық және республикалық ведомстволық бағынысты білім беру ұйымдарының біліктілік санаттарын алу (растау) үшін кезекті аттестаттаудан өтетін аттестатталушыларға бірінші және жоғары біліктілік санатын білім беру саласындағы уәкілетті орган береді (растайды). </w:t>
      </w:r>
    </w:p>
    <w:bookmarkEnd w:id="31"/>
    <w:bookmarkStart w:name="z35" w:id="32"/>
    <w:p>
      <w:pPr>
        <w:spacing w:after="0"/>
        <w:ind w:left="0"/>
        <w:jc w:val="both"/>
      </w:pPr>
      <w:r>
        <w:rPr>
          <w:rFonts w:ascii="Times New Roman"/>
          <w:b w:val="false"/>
          <w:i w:val="false"/>
          <w:color w:val="000000"/>
          <w:sz w:val="28"/>
        </w:rPr>
        <w:t>
      22. Біліктілік санаттарын алу (растау) үшін кезекті аттестаттаудан өтетін әрбір аттестатталушы бойынша тиісті деңгейдегі аттестаттау комиссиясы мынадай шешімдердің бірін шығарады:</w:t>
      </w:r>
    </w:p>
    <w:bookmarkEnd w:id="32"/>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p>
      <w:pPr>
        <w:spacing w:after="0"/>
        <w:ind w:left="0"/>
        <w:jc w:val="both"/>
      </w:pPr>
      <w:r>
        <w:rPr>
          <w:rFonts w:ascii="Times New Roman"/>
          <w:b w:val="false"/>
          <w:i w:val="false"/>
          <w:color w:val="000000"/>
          <w:sz w:val="28"/>
        </w:rPr>
        <w:t>
      3) өтініш берілген біліктілік санатынан бір саты төмен санатқа сәйкес келеді.</w:t>
      </w:r>
    </w:p>
    <w:bookmarkStart w:name="z36" w:id="33"/>
    <w:p>
      <w:pPr>
        <w:spacing w:after="0"/>
        <w:ind w:left="0"/>
        <w:jc w:val="both"/>
      </w:pPr>
      <w:r>
        <w:rPr>
          <w:rFonts w:ascii="Times New Roman"/>
          <w:b w:val="false"/>
          <w:i w:val="false"/>
          <w:color w:val="000000"/>
          <w:sz w:val="28"/>
        </w:rPr>
        <w:t>
      23. Аттестаттау комиссиясының шешімі отырысқа оның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bookmarkEnd w:id="33"/>
    <w:bookmarkStart w:name="z37" w:id="34"/>
    <w:p>
      <w:pPr>
        <w:spacing w:after="0"/>
        <w:ind w:left="0"/>
        <w:jc w:val="both"/>
      </w:pPr>
      <w:r>
        <w:rPr>
          <w:rFonts w:ascii="Times New Roman"/>
          <w:b w:val="false"/>
          <w:i w:val="false"/>
          <w:color w:val="000000"/>
          <w:sz w:val="28"/>
        </w:rPr>
        <w:t xml:space="preserve">
      24. Аттестаттау комиссиясының шешімі тиісті деңгейдегі аттестаттау комиссиясының хаттамасымен ресімделеді, оған барлық мүшелері қол қояды. Біліктілік санаттарын алу (растау) үшін кезекті аттестаттаудан өтетін аттестатталушыларға біліктілік санатын беру (растау) туралы тиісті деңгейдегі бұйрық ағымдағы жылдың 15 мамырынан кешіктірілмей шығарылады. Тиісті деңгейдегі бұйрықтың негізінде ағымдағы жылдың 1 маусымынан кешіктірмей білім беру ұйымы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беру (растау) туралы куәлікті және бұйрықтың көшірмесін береді.</w:t>
      </w:r>
    </w:p>
    <w:bookmarkEnd w:id="34"/>
    <w:bookmarkStart w:name="z38" w:id="35"/>
    <w:p>
      <w:pPr>
        <w:spacing w:after="0"/>
        <w:ind w:left="0"/>
        <w:jc w:val="left"/>
      </w:pPr>
      <w:r>
        <w:rPr>
          <w:rFonts w:ascii="Times New Roman"/>
          <w:b/>
          <w:i w:val="false"/>
          <w:color w:val="000000"/>
        </w:rPr>
        <w:t xml:space="preserve"> 2-параграф.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мерзімнен бұрын аттестаттаудан өткізу тәртібі</w:t>
      </w:r>
    </w:p>
    <w:bookmarkEnd w:id="35"/>
    <w:bookmarkStart w:name="z39" w:id="36"/>
    <w:p>
      <w:pPr>
        <w:spacing w:after="0"/>
        <w:ind w:left="0"/>
        <w:jc w:val="both"/>
      </w:pPr>
      <w:r>
        <w:rPr>
          <w:rFonts w:ascii="Times New Roman"/>
          <w:b w:val="false"/>
          <w:i w:val="false"/>
          <w:color w:val="000000"/>
          <w:sz w:val="28"/>
        </w:rPr>
        <w:t>
      25. Мерзімінен бұрын аттестаттауға үміткер аттестатталушылар (бұдан әрі – мерзімінен бұрын аттестатталушылар) аттестаттаудан екі кезеңде өтеді:</w:t>
      </w:r>
    </w:p>
    <w:bookmarkEnd w:id="36"/>
    <w:p>
      <w:pPr>
        <w:spacing w:after="0"/>
        <w:ind w:left="0"/>
        <w:jc w:val="both"/>
      </w:pPr>
      <w:r>
        <w:rPr>
          <w:rFonts w:ascii="Times New Roman"/>
          <w:b w:val="false"/>
          <w:i w:val="false"/>
          <w:color w:val="000000"/>
          <w:sz w:val="28"/>
        </w:rPr>
        <w:t>
      1) бірінші кезең – біліктілік тестілеуі;</w:t>
      </w:r>
    </w:p>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Start w:name="z40" w:id="37"/>
    <w:p>
      <w:pPr>
        <w:spacing w:after="0"/>
        <w:ind w:left="0"/>
        <w:jc w:val="both"/>
      </w:pPr>
      <w:r>
        <w:rPr>
          <w:rFonts w:ascii="Times New Roman"/>
          <w:b w:val="false"/>
          <w:i w:val="false"/>
          <w:color w:val="000000"/>
          <w:sz w:val="28"/>
        </w:rPr>
        <w:t xml:space="preserve">
      26. Мерзімінен бұрын аттестаттаудан өтетін аттестатталушылар аттестаттаудың бірінші кезеңі – біліктілік тестілеуінен өту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ұйымының, аудандардың (қалалардың) білім бөлімдерінің, білім басқармаларының, мемлекеттік органдардың тиісті деңгейдегі аттестаттау комиссиясына өтініш береді:</w:t>
      </w:r>
    </w:p>
    <w:bookmarkEnd w:id="37"/>
    <w:p>
      <w:pPr>
        <w:spacing w:after="0"/>
        <w:ind w:left="0"/>
        <w:jc w:val="both"/>
      </w:pPr>
      <w:r>
        <w:rPr>
          <w:rFonts w:ascii="Times New Roman"/>
          <w:b w:val="false"/>
          <w:i w:val="false"/>
          <w:color w:val="000000"/>
          <w:sz w:val="28"/>
        </w:rPr>
        <w:t>
      1) екінші біліктілік санатына:</w:t>
      </w:r>
    </w:p>
    <w:p>
      <w:pPr>
        <w:spacing w:after="0"/>
        <w:ind w:left="0"/>
        <w:jc w:val="both"/>
      </w:pPr>
      <w:r>
        <w:rPr>
          <w:rFonts w:ascii="Times New Roman"/>
          <w:b w:val="false"/>
          <w:i w:val="false"/>
          <w:color w:val="000000"/>
          <w:sz w:val="28"/>
        </w:rPr>
        <w:t>
      орта кәсіптік (техникалық және кәсіптік, орта білімнен кейінгі), жоғары оқу орнын "үздік" бітірген және кемінде бір жыл педагогикалық қызмет өтілі бар тұлғалар;</w:t>
      </w:r>
    </w:p>
    <w:p>
      <w:pPr>
        <w:spacing w:after="0"/>
        <w:ind w:left="0"/>
        <w:jc w:val="both"/>
      </w:pPr>
      <w:r>
        <w:rPr>
          <w:rFonts w:ascii="Times New Roman"/>
          <w:b w:val="false"/>
          <w:i w:val="false"/>
          <w:color w:val="000000"/>
          <w:sz w:val="28"/>
        </w:rPr>
        <w:t>
      "Болашақ" бағдарламасы бойынша жоғары оқу орнын бітірген және кемінде бір жыл педагогикалық қызмет өтілі бар тұлғалар;</w:t>
      </w:r>
    </w:p>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pPr>
        <w:spacing w:after="0"/>
        <w:ind w:left="0"/>
        <w:jc w:val="both"/>
      </w:pPr>
      <w:r>
        <w:rPr>
          <w:rFonts w:ascii="Times New Roman"/>
          <w:b w:val="false"/>
          <w:i w:val="false"/>
          <w:color w:val="000000"/>
          <w:sz w:val="28"/>
        </w:rPr>
        <w:t>
      аудандық (қалалық) деңгейдегі кәсіби конкурстардың жеңімпаздары болып табылатын тұлғалар;</w:t>
      </w:r>
    </w:p>
    <w:p>
      <w:pPr>
        <w:spacing w:after="0"/>
        <w:ind w:left="0"/>
        <w:jc w:val="both"/>
      </w:pPr>
      <w:r>
        <w:rPr>
          <w:rFonts w:ascii="Times New Roman"/>
          <w:b w:val="false"/>
          <w:i w:val="false"/>
          <w:color w:val="000000"/>
          <w:sz w:val="28"/>
        </w:rPr>
        <w:t>
      мектепке дейінгі тәрбие мен оқыту ұйымдары деңгейіндегі конкурстардың жеңімпаздары болып табылатын тұлғалар;</w:t>
      </w:r>
    </w:p>
    <w:p>
      <w:pPr>
        <w:spacing w:after="0"/>
        <w:ind w:left="0"/>
        <w:jc w:val="both"/>
      </w:pPr>
      <w:r>
        <w:rPr>
          <w:rFonts w:ascii="Times New Roman"/>
          <w:b w:val="false"/>
          <w:i w:val="false"/>
          <w:color w:val="000000"/>
          <w:sz w:val="28"/>
        </w:rPr>
        <w:t>
      2) бірінші біліктілік санатына:</w:t>
      </w:r>
    </w:p>
    <w:p>
      <w:pPr>
        <w:spacing w:after="0"/>
        <w:ind w:left="0"/>
        <w:jc w:val="both"/>
      </w:pPr>
      <w:r>
        <w:rPr>
          <w:rFonts w:ascii="Times New Roman"/>
          <w:b w:val="false"/>
          <w:i w:val="false"/>
          <w:color w:val="000000"/>
          <w:sz w:val="28"/>
        </w:rPr>
        <w:t>
      екінші біліктілік санаты бар, облыстық деңгейдегі кәсіби конкурстардың немесе олимпиадалардың жеңімпаздары болып табылатын тұлғалар;</w:t>
      </w:r>
    </w:p>
    <w:p>
      <w:pPr>
        <w:spacing w:after="0"/>
        <w:ind w:left="0"/>
        <w:jc w:val="both"/>
      </w:pPr>
      <w:r>
        <w:rPr>
          <w:rFonts w:ascii="Times New Roman"/>
          <w:b w:val="false"/>
          <w:i w:val="false"/>
          <w:color w:val="000000"/>
          <w:sz w:val="28"/>
        </w:rPr>
        <w:t>
      екінші біліктілік санаты бар, облыстық деңгейдегі пәндік олимпиадаларға, шығармашылық, кәсіби конкурстарға, ғылыми және спорттық жарыстарға, әртүрлі қатысу нысандарына (күндізгі, сырттай, қашықтықтан) қатысушыларды дайындаған тұлғалар;</w:t>
      </w:r>
    </w:p>
    <w:p>
      <w:pPr>
        <w:spacing w:after="0"/>
        <w:ind w:left="0"/>
        <w:jc w:val="both"/>
      </w:pPr>
      <w:r>
        <w:rPr>
          <w:rFonts w:ascii="Times New Roman"/>
          <w:b w:val="false"/>
          <w:i w:val="false"/>
          <w:color w:val="000000"/>
          <w:sz w:val="28"/>
        </w:rPr>
        <w:t>
      екінші біліктілік санаты бар, облыстық деңгейде өзінің педагогикалық тәжірибесін жинақтаған тұлғалар;</w:t>
      </w:r>
    </w:p>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pPr>
        <w:spacing w:after="0"/>
        <w:ind w:left="0"/>
        <w:jc w:val="both"/>
      </w:pPr>
      <w:r>
        <w:rPr>
          <w:rFonts w:ascii="Times New Roman"/>
          <w:b w:val="false"/>
          <w:i w:val="false"/>
          <w:color w:val="000000"/>
          <w:sz w:val="28"/>
        </w:rPr>
        <w:t>
      3) жоғары біліктілік санатына:</w:t>
      </w:r>
    </w:p>
    <w:p>
      <w:pPr>
        <w:spacing w:after="0"/>
        <w:ind w:left="0"/>
        <w:jc w:val="both"/>
      </w:pPr>
      <w:r>
        <w:rPr>
          <w:rFonts w:ascii="Times New Roman"/>
          <w:b w:val="false"/>
          <w:i w:val="false"/>
          <w:color w:val="000000"/>
          <w:sz w:val="28"/>
        </w:rPr>
        <w:t xml:space="preserve">
      бірінші біліктілік санаты бар, облыстық деңгейдегі пәндік олимпиадаларға, шығармашылық, кәсіби конкурстарға, ғылыми және спорттық жарыстарға қатысушыларды немесе республикалық немесе халықаралық деңгейдегі қатысушыларды дайындаған тұлғалар; </w:t>
      </w:r>
    </w:p>
    <w:p>
      <w:pPr>
        <w:spacing w:after="0"/>
        <w:ind w:left="0"/>
        <w:jc w:val="both"/>
      </w:pPr>
      <w:r>
        <w:rPr>
          <w:rFonts w:ascii="Times New Roman"/>
          <w:b w:val="false"/>
          <w:i w:val="false"/>
          <w:color w:val="000000"/>
          <w:sz w:val="28"/>
        </w:rPr>
        <w:t>
      бірінші біліктілік санаты бар,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 болып табылатын тұлғалар;</w:t>
      </w:r>
    </w:p>
    <w:p>
      <w:pPr>
        <w:spacing w:after="0"/>
        <w:ind w:left="0"/>
        <w:jc w:val="both"/>
      </w:pPr>
      <w:r>
        <w:rPr>
          <w:rFonts w:ascii="Times New Roman"/>
          <w:b w:val="false"/>
          <w:i w:val="false"/>
          <w:color w:val="000000"/>
          <w:sz w:val="28"/>
        </w:rPr>
        <w:t>
      бірінші біліктілік санаты бар, республикалық немесе халықаралық деңгейде өзінің педагогикалық тәжірибесін жинақтаған тұлғалар;</w:t>
      </w:r>
    </w:p>
    <w:p>
      <w:pPr>
        <w:spacing w:after="0"/>
        <w:ind w:left="0"/>
        <w:jc w:val="both"/>
      </w:pPr>
      <w:r>
        <w:rPr>
          <w:rFonts w:ascii="Times New Roman"/>
          <w:b w:val="false"/>
          <w:i w:val="false"/>
          <w:color w:val="000000"/>
          <w:sz w:val="28"/>
        </w:rPr>
        <w:t>
      бірінші біліктілік санаты бар, біліктілікті арттыру институттарынан, техникалық және кәсіптік, орта білімнен кейінгі білім беру ұйымдарынан білім беру ұйымдарына педагогикалық жұмысқа ауысқан, кемінде төрт жыл педагогикалық жұмыс өтілі бар тұлғалар;</w:t>
      </w:r>
    </w:p>
    <w:p>
      <w:pPr>
        <w:spacing w:after="0"/>
        <w:ind w:left="0"/>
        <w:jc w:val="both"/>
      </w:pPr>
      <w:r>
        <w:rPr>
          <w:rFonts w:ascii="Times New Roman"/>
          <w:b w:val="false"/>
          <w:i w:val="false"/>
          <w:color w:val="000000"/>
          <w:sz w:val="28"/>
        </w:rPr>
        <w:t>
      жоғары оқу орнынан білім беру ұйымына педагогикалық жұмысқа ауысқан, магистр академиялық дәрежесі және кемінде төрт жыл педагогикалық жұмыс өтілі бар тұлғалар;</w:t>
      </w:r>
    </w:p>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p>
      <w:pPr>
        <w:spacing w:after="0"/>
        <w:ind w:left="0"/>
        <w:jc w:val="both"/>
      </w:pPr>
      <w:r>
        <w:rPr>
          <w:rFonts w:ascii="Times New Roman"/>
          <w:b w:val="false"/>
          <w:i w:val="false"/>
          <w:color w:val="000000"/>
          <w:sz w:val="28"/>
        </w:rPr>
        <w:t>
      Мерзімінен бұрын аттестаттауға өтініш берген кезде аттестатталушылар нұсқаулықпен танысады.</w:t>
      </w:r>
    </w:p>
    <w:bookmarkStart w:name="z41" w:id="38"/>
    <w:p>
      <w:pPr>
        <w:spacing w:after="0"/>
        <w:ind w:left="0"/>
        <w:jc w:val="both"/>
      </w:pPr>
      <w:r>
        <w:rPr>
          <w:rFonts w:ascii="Times New Roman"/>
          <w:b w:val="false"/>
          <w:i w:val="false"/>
          <w:color w:val="000000"/>
          <w:sz w:val="28"/>
        </w:rPr>
        <w:t>
      27.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өтуін ескере отырып жүргізіледі.</w:t>
      </w:r>
    </w:p>
    <w:bookmarkEnd w:id="38"/>
    <w:bookmarkStart w:name="z42" w:id="39"/>
    <w:p>
      <w:pPr>
        <w:spacing w:after="0"/>
        <w:ind w:left="0"/>
        <w:jc w:val="both"/>
      </w:pPr>
      <w:r>
        <w:rPr>
          <w:rFonts w:ascii="Times New Roman"/>
          <w:b w:val="false"/>
          <w:i w:val="false"/>
          <w:color w:val="000000"/>
          <w:sz w:val="28"/>
        </w:rPr>
        <w:t>
      28. Мерзімінен бұрын аттестаттаудан өтетін аттестатталушылардың біліктілік тестілеуін білім беру саласындағы уәкілетті орган айқындайтын білім беру ұйымы жыл сайын 15 қазаннан 15 желтоқсанға дейін өткізеді.</w:t>
      </w:r>
    </w:p>
    <w:bookmarkEnd w:id="39"/>
    <w:bookmarkStart w:name="z43" w:id="40"/>
    <w:p>
      <w:pPr>
        <w:spacing w:after="0"/>
        <w:ind w:left="0"/>
        <w:jc w:val="both"/>
      </w:pPr>
      <w:r>
        <w:rPr>
          <w:rFonts w:ascii="Times New Roman"/>
          <w:b w:val="false"/>
          <w:i w:val="false"/>
          <w:color w:val="000000"/>
          <w:sz w:val="28"/>
        </w:rPr>
        <w:t>
      29. Біліктілік тестілеуін өткізу күні білім беру саласындағы уәкілетті орган айқындайтын білім беру ұйымының сайтында рәсім өткізілгенге дейін 2 (екі) аптадан кешіктірілмей орналастырылады.</w:t>
      </w:r>
    </w:p>
    <w:bookmarkEnd w:id="40"/>
    <w:bookmarkStart w:name="z44" w:id="41"/>
    <w:p>
      <w:pPr>
        <w:spacing w:after="0"/>
        <w:ind w:left="0"/>
        <w:jc w:val="both"/>
      </w:pPr>
      <w:r>
        <w:rPr>
          <w:rFonts w:ascii="Times New Roman"/>
          <w:b w:val="false"/>
          <w:i w:val="false"/>
          <w:color w:val="000000"/>
          <w:sz w:val="28"/>
        </w:rPr>
        <w:t>
      30. Аттестаттау барысында біліктілік тестілеуіне жататын еңбек қызметінің бейіні бойынша бағыттардың тізбесі білім туралы құжат бойынша біліктілікке сәйкес айқындалады.</w:t>
      </w:r>
    </w:p>
    <w:bookmarkEnd w:id="41"/>
    <w:bookmarkStart w:name="z45" w:id="42"/>
    <w:p>
      <w:pPr>
        <w:spacing w:after="0"/>
        <w:ind w:left="0"/>
        <w:jc w:val="both"/>
      </w:pPr>
      <w:r>
        <w:rPr>
          <w:rFonts w:ascii="Times New Roman"/>
          <w:b w:val="false"/>
          <w:i w:val="false"/>
          <w:color w:val="000000"/>
          <w:sz w:val="28"/>
        </w:rPr>
        <w:t>
      31. Біліктілік тестілеуі жүз тест тапсырмасынан тұрады:</w:t>
      </w:r>
    </w:p>
    <w:bookmarkEnd w:id="42"/>
    <w:p>
      <w:pPr>
        <w:spacing w:after="0"/>
        <w:ind w:left="0"/>
        <w:jc w:val="both"/>
      </w:pPr>
      <w:r>
        <w:rPr>
          <w:rFonts w:ascii="Times New Roman"/>
          <w:b w:val="false"/>
          <w:i w:val="false"/>
          <w:color w:val="000000"/>
          <w:sz w:val="28"/>
        </w:rPr>
        <w:t>
      "Қызмет бағыты бойынша" – жетпіс тапсырма;</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Біліктілік тестілеуінің жалпы уақыты екі жүз отыз минутты құрайды.</w:t>
      </w:r>
    </w:p>
    <w:p>
      <w:pPr>
        <w:spacing w:after="0"/>
        <w:ind w:left="0"/>
        <w:jc w:val="both"/>
      </w:pPr>
      <w:r>
        <w:rPr>
          <w:rFonts w:ascii="Times New Roman"/>
          <w:b w:val="false"/>
          <w:i w:val="false"/>
          <w:color w:val="000000"/>
          <w:sz w:val="28"/>
        </w:rPr>
        <w:t>
      Біліктілік тестілеуінің нәтижесі "Қызмет бағыты бойынша" 50%-дан кем емес, "Педагогика және оқыту әдістемесі" бойынша 30%-дан кем емес дұрыс жауап алған кезде оң болып саналады.</w:t>
      </w:r>
    </w:p>
    <w:p>
      <w:pPr>
        <w:spacing w:after="0"/>
        <w:ind w:left="0"/>
        <w:jc w:val="both"/>
      </w:pPr>
      <w:r>
        <w:rPr>
          <w:rFonts w:ascii="Times New Roman"/>
          <w:b w:val="false"/>
          <w:i w:val="false"/>
          <w:color w:val="000000"/>
          <w:sz w:val="28"/>
        </w:rPr>
        <w:t xml:space="preserve">
      Осы тармақта белгіленгеннен кем тестілеу нәтижелерін көрсеткен немесе дәлелді себептермен қатыспаған мерзімінен бұрын аттестаттаудан өтетін аттестатталушылар бірінші тестілеуден кейін екі айдан кешіктірмей қайта тестілеуден өтеді. </w:t>
      </w:r>
    </w:p>
    <w:p>
      <w:pPr>
        <w:spacing w:after="0"/>
        <w:ind w:left="0"/>
        <w:jc w:val="both"/>
      </w:pPr>
      <w:r>
        <w:rPr>
          <w:rFonts w:ascii="Times New Roman"/>
          <w:b w:val="false"/>
          <w:i w:val="false"/>
          <w:color w:val="000000"/>
          <w:sz w:val="28"/>
        </w:rPr>
        <w:t>
      Дәлелді себептер:</w:t>
      </w:r>
    </w:p>
    <w:p>
      <w:pPr>
        <w:spacing w:after="0"/>
        <w:ind w:left="0"/>
        <w:jc w:val="both"/>
      </w:pPr>
      <w:r>
        <w:rPr>
          <w:rFonts w:ascii="Times New Roman"/>
          <w:b w:val="false"/>
          <w:i w:val="false"/>
          <w:color w:val="000000"/>
          <w:sz w:val="28"/>
        </w:rPr>
        <w:t>
      1) еңбекке уақытша жарамсыздық (екі айдан артық емес);</w:t>
      </w:r>
    </w:p>
    <w:p>
      <w:pPr>
        <w:spacing w:after="0"/>
        <w:ind w:left="0"/>
        <w:jc w:val="both"/>
      </w:pPr>
      <w:r>
        <w:rPr>
          <w:rFonts w:ascii="Times New Roman"/>
          <w:b w:val="false"/>
          <w:i w:val="false"/>
          <w:color w:val="000000"/>
          <w:sz w:val="28"/>
        </w:rPr>
        <w:t>
      2) жүктілікке және босануға, бала күтіміне байланысты демалыста болу;</w:t>
      </w:r>
    </w:p>
    <w:p>
      <w:pPr>
        <w:spacing w:after="0"/>
        <w:ind w:left="0"/>
        <w:jc w:val="both"/>
      </w:pPr>
      <w:r>
        <w:rPr>
          <w:rFonts w:ascii="Times New Roman"/>
          <w:b w:val="false"/>
          <w:i w:val="false"/>
          <w:color w:val="000000"/>
          <w:sz w:val="28"/>
        </w:rPr>
        <w:t>
      3) қызметтік іссапарда, оның ішінде шетелде іссапарда болу.</w:t>
      </w:r>
    </w:p>
    <w:bookmarkStart w:name="z46" w:id="43"/>
    <w:p>
      <w:pPr>
        <w:spacing w:after="0"/>
        <w:ind w:left="0"/>
        <w:jc w:val="both"/>
      </w:pPr>
      <w:r>
        <w:rPr>
          <w:rFonts w:ascii="Times New Roman"/>
          <w:b w:val="false"/>
          <w:i w:val="false"/>
          <w:color w:val="000000"/>
          <w:sz w:val="28"/>
        </w:rPr>
        <w:t>
      32. Қайта тестілеу кезінде осы Қағидалардың 31-тармағында белгіленгеннен кем нәтиже алған мерзімінен бұрын аттестаттаудан өтетін аттестатталушылар аттестаттаудың екінші кезеңіне жіберілмейді.</w:t>
      </w:r>
    </w:p>
    <w:bookmarkEnd w:id="43"/>
    <w:p>
      <w:pPr>
        <w:spacing w:after="0"/>
        <w:ind w:left="0"/>
        <w:jc w:val="both"/>
      </w:pPr>
      <w:r>
        <w:rPr>
          <w:rFonts w:ascii="Times New Roman"/>
          <w:b w:val="false"/>
          <w:i w:val="false"/>
          <w:color w:val="000000"/>
          <w:sz w:val="28"/>
        </w:rPr>
        <w:t>
      Тестілеуден сәтті өткен мерзімінен бұрын аттестаттаудан өтетін аттестатталушылар аттестаттаудың екінші кезеңіне жіберіледі.</w:t>
      </w:r>
    </w:p>
    <w:bookmarkStart w:name="z47" w:id="44"/>
    <w:p>
      <w:pPr>
        <w:spacing w:after="0"/>
        <w:ind w:left="0"/>
        <w:jc w:val="both"/>
      </w:pPr>
      <w:r>
        <w:rPr>
          <w:rFonts w:ascii="Times New Roman"/>
          <w:b w:val="false"/>
          <w:i w:val="false"/>
          <w:color w:val="000000"/>
          <w:sz w:val="28"/>
        </w:rPr>
        <w:t xml:space="preserve">
      33. Тестілеу аяқталғаннан кейін нәтиже білім беру саласындағы уәкілетті орган айқындайтын ұйымның ресми сайтында орналастырылады. </w:t>
      </w:r>
    </w:p>
    <w:bookmarkEnd w:id="44"/>
    <w:bookmarkStart w:name="z48" w:id="45"/>
    <w:p>
      <w:pPr>
        <w:spacing w:after="0"/>
        <w:ind w:left="0"/>
        <w:jc w:val="both"/>
      </w:pPr>
      <w:r>
        <w:rPr>
          <w:rFonts w:ascii="Times New Roman"/>
          <w:b w:val="false"/>
          <w:i w:val="false"/>
          <w:color w:val="000000"/>
          <w:sz w:val="28"/>
        </w:rPr>
        <w:t>
      34. Біліктілік тестілеуінің нәтижесі бір жылға жарамды.</w:t>
      </w:r>
    </w:p>
    <w:bookmarkEnd w:id="45"/>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адамдар біліктілік тестілеуінен босатылады.</w:t>
      </w:r>
    </w:p>
    <w:bookmarkStart w:name="z49" w:id="46"/>
    <w:p>
      <w:pPr>
        <w:spacing w:after="0"/>
        <w:ind w:left="0"/>
        <w:jc w:val="both"/>
      </w:pPr>
      <w:r>
        <w:rPr>
          <w:rFonts w:ascii="Times New Roman"/>
          <w:b w:val="false"/>
          <w:i w:val="false"/>
          <w:color w:val="000000"/>
          <w:sz w:val="28"/>
        </w:rPr>
        <w:t>
      35. Мерзімінен бұрын аттестаттаудан өтетін аттестатталушылар қызметінің қорытындыларын кешенді талдамалық жинақтауды жүргізу үшін білім беру ұйымы, аудандардың (қалалардың) білім бөлімдері, облыстардың, Нұр-Сұлтан, Алматы және Шымкент қалаларының білім басқармалары, мемлекеттік орган басшысының бұйрығымен жыл сайын сараптамалық кеңес құрылады:</w:t>
      </w:r>
    </w:p>
    <w:bookmarkEnd w:id="46"/>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"Атамекен" ҚР ҰКП, қоғамдық ұйымдар, кәсіподақтар, жұмыс берушілер өкілдері кіреді;</w:t>
      </w:r>
    </w:p>
    <w:p>
      <w:pPr>
        <w:spacing w:after="0"/>
        <w:ind w:left="0"/>
        <w:jc w:val="both"/>
      </w:pPr>
      <w:r>
        <w:rPr>
          <w:rFonts w:ascii="Times New Roman"/>
          <w:b w:val="false"/>
          <w:i w:val="false"/>
          <w:color w:val="000000"/>
          <w:sz w:val="28"/>
        </w:rPr>
        <w:t>
      бірінші біліктілік санатына – аудан (қала) деңгейінде ұйымдастырылатын сараптамалық кеңес, құрамына: әдістемелік кабинеттердің әдіскерлері, әдістемелік бірлестіктердің басшылары, ауданның (қаланың) жоғары білікті педагог қызметкерлері, біліктілікті арттыру институттары, "Атамекен" ҚР ҰКП, қоғамдық ұйымдар, кәсіподақтар, жұмыс берушілер өкілдері кіреді;</w:t>
      </w:r>
    </w:p>
    <w:p>
      <w:pPr>
        <w:spacing w:after="0"/>
        <w:ind w:left="0"/>
        <w:jc w:val="both"/>
      </w:pPr>
      <w:r>
        <w:rPr>
          <w:rFonts w:ascii="Times New Roman"/>
          <w:b w:val="false"/>
          <w:i w:val="false"/>
          <w:color w:val="000000"/>
          <w:sz w:val="28"/>
        </w:rPr>
        <w:t>
      жоғары біліктілік санатына – облыс деңгейінде ұйымдастырылатын сараптамалық кеңес, құрамына: әдістемелік кабинеттердің әдіскерлері немесе облыстық білім беру ұйымдарының, біліктілікті арттыру ұйымдарының жоғары білікті педагог қызметкерлері, "Атамекен" ҚР ҰҒП, қоғамдық ұйымдар, кәсіподақтар, жұмыс берушілер өкілдері кіреді.</w:t>
      </w:r>
    </w:p>
    <w:bookmarkStart w:name="z50" w:id="47"/>
    <w:p>
      <w:pPr>
        <w:spacing w:after="0"/>
        <w:ind w:left="0"/>
        <w:jc w:val="both"/>
      </w:pPr>
      <w:r>
        <w:rPr>
          <w:rFonts w:ascii="Times New Roman"/>
          <w:b w:val="false"/>
          <w:i w:val="false"/>
          <w:color w:val="000000"/>
          <w:sz w:val="28"/>
        </w:rPr>
        <w:t>
      36. Білім беру ұйымы мерзімінен бұрын аттестатталатындардың тізімдік құрамын аудандардың (қалалардың) білім бөлімдеріне, облыстардың, Нұр-Сұлтан, Алматы және Шымкент қалаларының білім басқармаларына, республикалық ведомстволық бағынысты ұйымдар – тиісті мемлекеттік органға ұсынады.</w:t>
      </w:r>
    </w:p>
    <w:bookmarkEnd w:id="47"/>
    <w:bookmarkStart w:name="z51" w:id="48"/>
    <w:p>
      <w:pPr>
        <w:spacing w:after="0"/>
        <w:ind w:left="0"/>
        <w:jc w:val="both"/>
      </w:pPr>
      <w:r>
        <w:rPr>
          <w:rFonts w:ascii="Times New Roman"/>
          <w:b w:val="false"/>
          <w:i w:val="false"/>
          <w:color w:val="000000"/>
          <w:sz w:val="28"/>
        </w:rPr>
        <w:t>
      37. Мерзімінен бұрын аттестаттаудан өтетін аттестатталушылар қызметінің сәйкестігін анықтау үшін сараптамалық кеңестің қарауына мынадай құжаттар ұсынылады:</w:t>
      </w:r>
    </w:p>
    <w:bookmarkEnd w:id="48"/>
    <w:p>
      <w:pPr>
        <w:spacing w:after="0"/>
        <w:ind w:left="0"/>
        <w:jc w:val="both"/>
      </w:pPr>
      <w:r>
        <w:rPr>
          <w:rFonts w:ascii="Times New Roman"/>
          <w:b w:val="false"/>
          <w:i w:val="false"/>
          <w:color w:val="000000"/>
          <w:sz w:val="28"/>
        </w:rPr>
        <w:t xml:space="preserve">
      1) аттестаттауға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барлық аттестатталатын педагог қызметкерлердің міндетті түрде ұсынуы үшін қажетті құжаттардың көшірмелері:</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білімі туралы диплом;</w:t>
      </w:r>
    </w:p>
    <w:p>
      <w:pPr>
        <w:spacing w:after="0"/>
        <w:ind w:left="0"/>
        <w:jc w:val="both"/>
      </w:pPr>
      <w:r>
        <w:rPr>
          <w:rFonts w:ascii="Times New Roman"/>
          <w:b w:val="false"/>
          <w:i w:val="false"/>
          <w:color w:val="000000"/>
          <w:sz w:val="28"/>
        </w:rPr>
        <w:t>
      қызметкердің еңбек қызметін растайтын құжат;</w:t>
      </w:r>
    </w:p>
    <w:p>
      <w:pPr>
        <w:spacing w:after="0"/>
        <w:ind w:left="0"/>
        <w:jc w:val="both"/>
      </w:pPr>
      <w:r>
        <w:rPr>
          <w:rFonts w:ascii="Times New Roman"/>
          <w:b w:val="false"/>
          <w:i w:val="false"/>
          <w:color w:val="000000"/>
          <w:sz w:val="28"/>
        </w:rPr>
        <w:t>
      біліктілік санаты туралы куәлік;</w:t>
      </w:r>
    </w:p>
    <w:p>
      <w:pPr>
        <w:spacing w:after="0"/>
        <w:ind w:left="0"/>
        <w:jc w:val="both"/>
      </w:pPr>
      <w:r>
        <w:rPr>
          <w:rFonts w:ascii="Times New Roman"/>
          <w:b w:val="false"/>
          <w:i w:val="false"/>
          <w:color w:val="000000"/>
          <w:sz w:val="28"/>
        </w:rPr>
        <w:t xml:space="preserve">
      біліктілікті арттыру курстарынан өту туралы құжаттар; </w:t>
      </w:r>
    </w:p>
    <w:p>
      <w:pPr>
        <w:spacing w:after="0"/>
        <w:ind w:left="0"/>
        <w:jc w:val="both"/>
      </w:pPr>
      <w:r>
        <w:rPr>
          <w:rFonts w:ascii="Times New Roman"/>
          <w:b w:val="false"/>
          <w:i w:val="false"/>
          <w:color w:val="000000"/>
          <w:sz w:val="28"/>
        </w:rPr>
        <w:t xml:space="preserve">
      педагогикалық тәжірибені жинақтау материалдары: эссе, шығармашылық есеп, кәсіптік қызметіне өзіндік талдау жасау; </w:t>
      </w:r>
    </w:p>
    <w:p>
      <w:pPr>
        <w:spacing w:after="0"/>
        <w:ind w:left="0"/>
        <w:jc w:val="both"/>
      </w:pPr>
      <w:r>
        <w:rPr>
          <w:rFonts w:ascii="Times New Roman"/>
          <w:b w:val="false"/>
          <w:i w:val="false"/>
          <w:color w:val="000000"/>
          <w:sz w:val="28"/>
        </w:rPr>
        <w:t>
      педагогикалық қызметкерлер қызметінің қорытындыларын кешенді талдамалық жинақтау қорытындылары: пікірлер, білім алушылар мен тәрбиеленушілерге, ата-аналарға, әріптестеріне және әкімшіліктерге сауалнама жүргізу нәтижелері, тәжірибе базасы басшыларының, жұмыс берушілердің пікірлері, ЖОО-ға түсу немесе жұмысқа орналасу туралы ақпарат;</w:t>
      </w:r>
    </w:p>
    <w:p>
      <w:pPr>
        <w:spacing w:after="0"/>
        <w:ind w:left="0"/>
        <w:jc w:val="both"/>
      </w:pPr>
      <w:r>
        <w:rPr>
          <w:rFonts w:ascii="Times New Roman"/>
          <w:b w:val="false"/>
          <w:i w:val="false"/>
          <w:color w:val="000000"/>
          <w:sz w:val="28"/>
        </w:rPr>
        <w:t>
      педагогикалық қызмет нәтижелері: педагогикалық қызметкерлердің және оларға теңестірілген тұлғалардың, білім алушылар мен тәрбиеленушілердің оқу, шығармашылық, спорттық, пәндік олимпиадаларға, конкурстарға, байқауларға, жарыстарға, ойындарға қатысуын растайтын құжаттар, марапаттау материалдары.</w:t>
      </w:r>
    </w:p>
    <w:bookmarkStart w:name="z52" w:id="49"/>
    <w:p>
      <w:pPr>
        <w:spacing w:after="0"/>
        <w:ind w:left="0"/>
        <w:jc w:val="both"/>
      </w:pPr>
      <w:r>
        <w:rPr>
          <w:rFonts w:ascii="Times New Roman"/>
          <w:b w:val="false"/>
          <w:i w:val="false"/>
          <w:color w:val="000000"/>
          <w:sz w:val="28"/>
        </w:rPr>
        <w:t>
      38. Мерзімінен бұрын аттестаттаудан өтетін әрбір аттестатталушы бойынша сараптамалық кеңес одан әрі аттестаттау үшін сәйкес келеді (сәйкес келмейді) деген ұсынымдар шығарады.</w:t>
      </w:r>
    </w:p>
    <w:bookmarkEnd w:id="49"/>
    <w:bookmarkStart w:name="z53" w:id="50"/>
    <w:p>
      <w:pPr>
        <w:spacing w:after="0"/>
        <w:ind w:left="0"/>
        <w:jc w:val="both"/>
      </w:pPr>
      <w:r>
        <w:rPr>
          <w:rFonts w:ascii="Times New Roman"/>
          <w:b w:val="false"/>
          <w:i w:val="false"/>
          <w:color w:val="000000"/>
          <w:sz w:val="28"/>
        </w:rPr>
        <w:t>
      39. Білім беру ұйымдары, аудандардың (қалалардың) білім бөлімдері, облыстардың, Нұр-Сұлтан, Алматы және Шымкент қалаларының білім басқармалары, мемлекеттік орган тиісті деңгейдегі аттестаттау комиссияларына ұсынымдармен бірге сараптамалық кеңес қараған аттестаттау құжаттарын береді.</w:t>
      </w:r>
    </w:p>
    <w:bookmarkEnd w:id="50"/>
    <w:bookmarkStart w:name="z54" w:id="51"/>
    <w:p>
      <w:pPr>
        <w:spacing w:after="0"/>
        <w:ind w:left="0"/>
        <w:jc w:val="both"/>
      </w:pPr>
      <w:r>
        <w:rPr>
          <w:rFonts w:ascii="Times New Roman"/>
          <w:b w:val="false"/>
          <w:i w:val="false"/>
          <w:color w:val="000000"/>
          <w:sz w:val="28"/>
        </w:rPr>
        <w:t>
      40. Аудандардың (қалалардың) білім бөлімдерінің, облыстардың, Нұр-Сұлтан, Алматы және Шымкент қалаларының білім басқармаларының, білім беру саласындағы уәкілетті органдардың (республикалық ведомстволық бағынысты ұйымдар үшін), тиісті саланың уәкілетті органдарының аттестаттау комиссиялары аттестаттау процесінде сараптамалық кеңестің ұсынымдарын қарайды және талдайды.</w:t>
      </w:r>
    </w:p>
    <w:bookmarkEnd w:id="51"/>
    <w:p>
      <w:pPr>
        <w:spacing w:after="0"/>
        <w:ind w:left="0"/>
        <w:jc w:val="both"/>
      </w:pPr>
      <w:r>
        <w:rPr>
          <w:rFonts w:ascii="Times New Roman"/>
          <w:b w:val="false"/>
          <w:i w:val="false"/>
          <w:color w:val="000000"/>
          <w:sz w:val="28"/>
        </w:rPr>
        <w:t>
      Тиісті деңгейдегі аттестаттау комиссиялары мерзімінен бұрын аттестатталушылардың біліктілік санаттарын беру туралы шешім қабылдайды:</w:t>
      </w:r>
    </w:p>
    <w:p>
      <w:pPr>
        <w:spacing w:after="0"/>
        <w:ind w:left="0"/>
        <w:jc w:val="both"/>
      </w:pPr>
      <w:r>
        <w:rPr>
          <w:rFonts w:ascii="Times New Roman"/>
          <w:b w:val="false"/>
          <w:i w:val="false"/>
          <w:color w:val="000000"/>
          <w:sz w:val="28"/>
        </w:rPr>
        <w:t>
      білім беру ұйымының аттестаттау комиссиясы сараптамалық кеңестің ұсынымы негізінде педагогтердің екінші біліктілік санатын береді;</w:t>
      </w:r>
    </w:p>
    <w:p>
      <w:pPr>
        <w:spacing w:after="0"/>
        <w:ind w:left="0"/>
        <w:jc w:val="both"/>
      </w:pPr>
      <w:r>
        <w:rPr>
          <w:rFonts w:ascii="Times New Roman"/>
          <w:b w:val="false"/>
          <w:i w:val="false"/>
          <w:color w:val="000000"/>
          <w:sz w:val="28"/>
        </w:rPr>
        <w:t>
      аудандық (қалалық) білім бөлімдерінің аттестаттау комиссиясы сараптамалық кеңестің ұсынысы негізінде педагогтердің бірінші біліктілік санатын береді;</w:t>
      </w:r>
    </w:p>
    <w:p>
      <w:pPr>
        <w:spacing w:after="0"/>
        <w:ind w:left="0"/>
        <w:jc w:val="both"/>
      </w:pPr>
      <w:r>
        <w:rPr>
          <w:rFonts w:ascii="Times New Roman"/>
          <w:b w:val="false"/>
          <w:i w:val="false"/>
          <w:color w:val="000000"/>
          <w:sz w:val="28"/>
        </w:rPr>
        <w:t>
      Нұр-Сұлтан, Алматы және Шымкент қалаларының білім басқармаларының аттестаттау комиссиясы сараптамалық кеңестің ұсынысы негізінде педагогтердің жоғары біліктілік санатын береді.</w:t>
      </w:r>
    </w:p>
    <w:bookmarkStart w:name="z55" w:id="52"/>
    <w:p>
      <w:pPr>
        <w:spacing w:after="0"/>
        <w:ind w:left="0"/>
        <w:jc w:val="both"/>
      </w:pPr>
      <w:r>
        <w:rPr>
          <w:rFonts w:ascii="Times New Roman"/>
          <w:b w:val="false"/>
          <w:i w:val="false"/>
          <w:color w:val="000000"/>
          <w:sz w:val="28"/>
        </w:rPr>
        <w:t>
      41. Облыстық және республикалық ведомстволық бағынысты білім беру ұйымдарында мерзімінен бұрын аттестаттаудан өтетін аттестатталушыларға бірінші және жоғары біліктілік санаттарын білім беру саласындағы уәкілетті орган береді (растайды).</w:t>
      </w:r>
    </w:p>
    <w:bookmarkEnd w:id="52"/>
    <w:bookmarkStart w:name="z56" w:id="53"/>
    <w:p>
      <w:pPr>
        <w:spacing w:after="0"/>
        <w:ind w:left="0"/>
        <w:jc w:val="both"/>
      </w:pPr>
      <w:r>
        <w:rPr>
          <w:rFonts w:ascii="Times New Roman"/>
          <w:b w:val="false"/>
          <w:i w:val="false"/>
          <w:color w:val="000000"/>
          <w:sz w:val="28"/>
        </w:rPr>
        <w:t>
      42. Мерзімінен бұрын аттестаттаудан өтетін әрбір аттестатталушы бойынша тиісті деңгейдегі аттестаттау комиссиясы мынадай шешімдердің бірін шығарады:</w:t>
      </w:r>
    </w:p>
    <w:bookmarkEnd w:id="53"/>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bookmarkStart w:name="z57" w:id="54"/>
    <w:p>
      <w:pPr>
        <w:spacing w:after="0"/>
        <w:ind w:left="0"/>
        <w:jc w:val="both"/>
      </w:pPr>
      <w:r>
        <w:rPr>
          <w:rFonts w:ascii="Times New Roman"/>
          <w:b w:val="false"/>
          <w:i w:val="false"/>
          <w:color w:val="000000"/>
          <w:sz w:val="28"/>
        </w:rPr>
        <w:t>
      43. Мерзімнен бұрын аттестаттаудан өтетін әрбір аттестатталушы бойынша аттестаттау комиссиясының шешімі отырысқа қатысушы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w:t>
      </w:r>
    </w:p>
    <w:bookmarkEnd w:id="54"/>
    <w:bookmarkStart w:name="z58" w:id="55"/>
    <w:p>
      <w:pPr>
        <w:spacing w:after="0"/>
        <w:ind w:left="0"/>
        <w:jc w:val="both"/>
      </w:pPr>
      <w:r>
        <w:rPr>
          <w:rFonts w:ascii="Times New Roman"/>
          <w:b w:val="false"/>
          <w:i w:val="false"/>
          <w:color w:val="000000"/>
          <w:sz w:val="28"/>
        </w:rPr>
        <w:t xml:space="preserve">
      44. Мерзімінен бұрын аттестаттаудан өтетін әрбір аттестатталушы бойынша аттестаттау комиссиясының шешімі тиісті деңгейдегі аттестаттау комиссиясының хаттамасымен ресімделеді, оған барлық мүшелері қол қояды. Тиісті деңгейдегі біліктілік санатын беру туралы бұйрық ағымдағы жылдың 15 мамырынан кешіктірілмей шығарылады. Тиісті деңгейдегі бұйрықтың негізінде ағымдағы жылдың 1 маусымынан кешіктірмей білім беру ұйымы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беру туралы куәлікті және бұйрықтың көшірмесін береді.</w:t>
      </w:r>
    </w:p>
    <w:bookmarkEnd w:id="55"/>
    <w:bookmarkStart w:name="z59" w:id="56"/>
    <w:p>
      <w:pPr>
        <w:spacing w:after="0"/>
        <w:ind w:left="0"/>
        <w:jc w:val="left"/>
      </w:pPr>
      <w:r>
        <w:rPr>
          <w:rFonts w:ascii="Times New Roman"/>
          <w:b/>
          <w:i w:val="false"/>
          <w:color w:val="000000"/>
        </w:rPr>
        <w:t xml:space="preserve"> 2-тарау.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56"/>
    <w:bookmarkStart w:name="z60" w:id="57"/>
    <w:p>
      <w:pPr>
        <w:spacing w:after="0"/>
        <w:ind w:left="0"/>
        <w:jc w:val="both"/>
      </w:pPr>
      <w:r>
        <w:rPr>
          <w:rFonts w:ascii="Times New Roman"/>
          <w:b w:val="false"/>
          <w:i w:val="false"/>
          <w:color w:val="000000"/>
          <w:sz w:val="28"/>
        </w:rPr>
        <w:t>
      45. Білім беру ұйымдарында жұмыс істейтін және бастауыш, негізгі орта және жалпы орта білімнің жалпы білім беретін оқу бағдарламаларын және арнайы оқу бағдарламаларын іске асыратын педагог қызметкерлер мен оларға теңестірілген тұлғаларды аттестаттау кезекті немесе мерзімінен бұрын болып бөлінеді.</w:t>
      </w:r>
    </w:p>
    <w:bookmarkEnd w:id="57"/>
    <w:bookmarkStart w:name="z61" w:id="58"/>
    <w:p>
      <w:pPr>
        <w:spacing w:after="0"/>
        <w:ind w:left="0"/>
        <w:jc w:val="both"/>
      </w:pPr>
      <w:r>
        <w:rPr>
          <w:rFonts w:ascii="Times New Roman"/>
          <w:b w:val="false"/>
          <w:i w:val="false"/>
          <w:color w:val="000000"/>
          <w:sz w:val="28"/>
        </w:rPr>
        <w:t xml:space="preserve">
      46. Біліктілік санаттарын беру (растау) үшін аттестатталушыларды кезекті және мерзімінен бұрын аттестаттау екі кезеңде жүзеге асырылады: </w:t>
      </w:r>
    </w:p>
    <w:bookmarkEnd w:id="58"/>
    <w:p>
      <w:pPr>
        <w:spacing w:after="0"/>
        <w:ind w:left="0"/>
        <w:jc w:val="both"/>
      </w:pPr>
      <w:r>
        <w:rPr>
          <w:rFonts w:ascii="Times New Roman"/>
          <w:b w:val="false"/>
          <w:i w:val="false"/>
          <w:color w:val="000000"/>
          <w:sz w:val="28"/>
        </w:rPr>
        <w:t>
      1) бірінші кезең – ұлттық біліктілік тестілеуі;</w:t>
      </w:r>
    </w:p>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Start w:name="z62" w:id="59"/>
    <w:p>
      <w:pPr>
        <w:spacing w:after="0"/>
        <w:ind w:left="0"/>
        <w:jc w:val="left"/>
      </w:pPr>
      <w:r>
        <w:rPr>
          <w:rFonts w:ascii="Times New Roman"/>
          <w:b/>
          <w:i w:val="false"/>
          <w:color w:val="000000"/>
        </w:rPr>
        <w:t xml:space="preserve"> 1-параграф.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кезекті аттестаттаудан өткізу тәртібі</w:t>
      </w:r>
    </w:p>
    <w:bookmarkEnd w:id="59"/>
    <w:bookmarkStart w:name="z63" w:id="60"/>
    <w:p>
      <w:pPr>
        <w:spacing w:after="0"/>
        <w:ind w:left="0"/>
        <w:jc w:val="both"/>
      </w:pPr>
      <w:r>
        <w:rPr>
          <w:rFonts w:ascii="Times New Roman"/>
          <w:b w:val="false"/>
          <w:i w:val="false"/>
          <w:color w:val="000000"/>
          <w:sz w:val="28"/>
        </w:rPr>
        <w:t xml:space="preserve">
      47. Кезекті аттестаттаудан өту үшін аттестатталушылар (бұдан әрі – біліктілік санаттарын алу (растау) үшін кезекті аттестаттаудан өтетін аттестатталушылар) тиісті деңгейдегі аттестаттау комиссиясына өтініш береді: аудандардың (қалалардың) білім бөлімдері, Нұр-Сұлтан, Алматы және Шымкент қалаларының білім басқармалары, мемлекеттік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 жыл ішінде.</w:t>
      </w:r>
    </w:p>
    <w:bookmarkEnd w:id="60"/>
    <w:p>
      <w:pPr>
        <w:spacing w:after="0"/>
        <w:ind w:left="0"/>
        <w:jc w:val="both"/>
      </w:pPr>
      <w:r>
        <w:rPr>
          <w:rFonts w:ascii="Times New Roman"/>
          <w:b w:val="false"/>
          <w:i w:val="false"/>
          <w:color w:val="000000"/>
          <w:sz w:val="28"/>
        </w:rPr>
        <w:t xml:space="preserve">
      Біліктілік санаттарын алу (растау) үшін кезекті аттестаттауға өтініш берген кезде аттестатталушылар нұсқаулықпен танысады. </w:t>
      </w:r>
    </w:p>
    <w:bookmarkStart w:name="z64" w:id="61"/>
    <w:p>
      <w:pPr>
        <w:spacing w:after="0"/>
        <w:ind w:left="0"/>
        <w:jc w:val="both"/>
      </w:pPr>
      <w:r>
        <w:rPr>
          <w:rFonts w:ascii="Times New Roman"/>
          <w:b w:val="false"/>
          <w:i w:val="false"/>
          <w:color w:val="000000"/>
          <w:sz w:val="28"/>
        </w:rPr>
        <w:t>
      48. Біліктілік санаттарын алу (растау) үшін кезекті аттестаттаудан өтетін аттестатталушылар білім беру саласындағы уәкілетті орган айқындайтын ұйымдарда ұлттық біліктілік тестілеуін тапсырады.</w:t>
      </w:r>
    </w:p>
    <w:bookmarkEnd w:id="61"/>
    <w:bookmarkStart w:name="z65" w:id="62"/>
    <w:p>
      <w:pPr>
        <w:spacing w:after="0"/>
        <w:ind w:left="0"/>
        <w:jc w:val="both"/>
      </w:pPr>
      <w:r>
        <w:rPr>
          <w:rFonts w:ascii="Times New Roman"/>
          <w:b w:val="false"/>
          <w:i w:val="false"/>
          <w:color w:val="000000"/>
          <w:sz w:val="28"/>
        </w:rPr>
        <w:t xml:space="preserve">
      49. Біліктілік санаттарын алу (растау) үшін кезекті аттестаттаудан өтетін аттестатталушылар аттестаттаудың бірінші кезеңі – ұлттық біліктілік тестілеуінен компьютерлік тестілеу арқылы өту үшін (кезекті немесе мерзімінен бұрын) уәкілетті білім беру органы айқындайтын ұйымға онлайн өтініш немесе білім беру ұйымының тиісті деңгейіндегі аттестаттау комиссиясына: білім беру ұйымына,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органға (республикалық ведомстволық бағыныстағы ұйымдар үшін), тиісті саланың уәкілетті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62"/>
    <w:bookmarkStart w:name="z66" w:id="63"/>
    <w:p>
      <w:pPr>
        <w:spacing w:after="0"/>
        <w:ind w:left="0"/>
        <w:jc w:val="both"/>
      </w:pPr>
      <w:r>
        <w:rPr>
          <w:rFonts w:ascii="Times New Roman"/>
          <w:b w:val="false"/>
          <w:i w:val="false"/>
          <w:color w:val="000000"/>
          <w:sz w:val="28"/>
        </w:rPr>
        <w:t>
      50. Білім беру ұйымы біліктілік санаттарын алу (растау) үшін кезекті аттестаттаудан өтетін аттестатталушылардың тізімдік құрамын аудандардың (қалалардың) білім бөлімдеріне, облыстардың, Нұр-Сұлтан, Алматы және Шымкент қалаларының білім басқармалары, республикалық ведомстволық бағынысты ұйымдар – тиісті мемлекеттік органға ұсынады.</w:t>
      </w:r>
    </w:p>
    <w:bookmarkEnd w:id="63"/>
    <w:bookmarkStart w:name="z67" w:id="64"/>
    <w:p>
      <w:pPr>
        <w:spacing w:after="0"/>
        <w:ind w:left="0"/>
        <w:jc w:val="both"/>
      </w:pPr>
      <w:r>
        <w:rPr>
          <w:rFonts w:ascii="Times New Roman"/>
          <w:b w:val="false"/>
          <w:i w:val="false"/>
          <w:color w:val="000000"/>
          <w:sz w:val="28"/>
        </w:rPr>
        <w:t>
      51. Біліктілік санаттарын алу (растау) үшін аттестатталушыларды кезекті аттестаттау өтініш негізінде (оның ішінде қолданыстағы санат мерзімі өткенге дейін) өткізіледі:</w:t>
      </w:r>
    </w:p>
    <w:bookmarkEnd w:id="64"/>
    <w:p>
      <w:pPr>
        <w:spacing w:after="0"/>
        <w:ind w:left="0"/>
        <w:jc w:val="both"/>
      </w:pPr>
      <w:r>
        <w:rPr>
          <w:rFonts w:ascii="Times New Roman"/>
          <w:b w:val="false"/>
          <w:i w:val="false"/>
          <w:color w:val="000000"/>
          <w:sz w:val="28"/>
        </w:rPr>
        <w:t>
      1) "педагог"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бар, жұмыс өтіліне талап қойылмастан, мынадай кәсіби құзыреттерге сәйкес келетін тұлғалар: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кәсіптік-педагогикалық диалог дағдыларын меңгерген, цифрлық білім беру ресурстарын қолданады;</w:t>
      </w:r>
    </w:p>
    <w:p>
      <w:pPr>
        <w:spacing w:after="0"/>
        <w:ind w:left="0"/>
        <w:jc w:val="both"/>
      </w:pPr>
      <w:r>
        <w:rPr>
          <w:rFonts w:ascii="Times New Roman"/>
          <w:b w:val="false"/>
          <w:i w:val="false"/>
          <w:color w:val="000000"/>
          <w:sz w:val="28"/>
        </w:rPr>
        <w:t>
      2) "педагог-модератор"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екі жыл педагогикалық өтілі бар, мынадай кәсіби құзыреттерге сәйкес келетін тұлғалар: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3) "педагог-сарапшы"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3 жыл педагогикалық өтілі бар, келесі кәсіби біліктіліктерге сәйкес келетін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тәлімгерлікті жүзеге асырады, өзінің және білім беру ұйымы деңгейінде әріптестерінің кәсіби даму басымдылығын сындарлы түрде айқындайды, өз тәжірибесін аудан/қала деңгейінде жинақтайды, аудан/қала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4) "педагог-зерттеуші"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4 жыл педагогикалық өтілі бар, келесі кәсіби біліктіліктерге сәйкес келетін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етеді, тәлімгерлікті жүзеге асырады және аудан, қала деңгейінде педагогикалық қауымдастықта даму стратегиясын сындарлы түрде айқындайды, өз тәжірибесін облыс/Нұр-Сұлтан, Алматы және Шымкент қалалары деңгейінде жинақтайды, облыс/Нұр-Сұлтан, Алматы және Шымкент қалалары деңгейінде олимпиадаларға, конкурстарға, жарыстарға қатысушылары бар;</w:t>
      </w:r>
    </w:p>
    <w:p>
      <w:pPr>
        <w:spacing w:after="0"/>
        <w:ind w:left="0"/>
        <w:jc w:val="both"/>
      </w:pPr>
      <w:r>
        <w:rPr>
          <w:rFonts w:ascii="Times New Roman"/>
          <w:b w:val="false"/>
          <w:i w:val="false"/>
          <w:color w:val="000000"/>
          <w:sz w:val="28"/>
        </w:rPr>
        <w:t>
      5) "педагог-шебер" біліктілік санатына:</w:t>
      </w:r>
    </w:p>
    <w:p>
      <w:pPr>
        <w:spacing w:after="0"/>
        <w:ind w:left="0"/>
        <w:jc w:val="both"/>
      </w:pPr>
      <w:r>
        <w:rPr>
          <w:rFonts w:ascii="Times New Roman"/>
          <w:b w:val="false"/>
          <w:i w:val="false"/>
          <w:color w:val="000000"/>
          <w:sz w:val="28"/>
        </w:rPr>
        <w:t>
      мамандығы бойынша жоғары педагогикалық және кәсіптік немесе техникалық және кәсіптік білімі, кемінде 5 жыл педагогикалық өтілі бар, келесі кәсіби біліктіліктерге сәйкес келетін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асырады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дайындаған.</w:t>
      </w:r>
    </w:p>
    <w:bookmarkStart w:name="z68" w:id="65"/>
    <w:p>
      <w:pPr>
        <w:spacing w:after="0"/>
        <w:ind w:left="0"/>
        <w:jc w:val="both"/>
      </w:pPr>
      <w:r>
        <w:rPr>
          <w:rFonts w:ascii="Times New Roman"/>
          <w:b w:val="false"/>
          <w:i w:val="false"/>
          <w:color w:val="000000"/>
          <w:sz w:val="28"/>
        </w:rPr>
        <w:t>
      52. Ұлттық біліктілік тестілеуіне қатысу үшін өтініштер қабылдауды уәкілетті орган айқындайтын ұйымдар тестілеуді өткізу басталғанға дейін кемінде күнтізбелік 15 күн бұрын жүргізеді.</w:t>
      </w:r>
    </w:p>
    <w:bookmarkEnd w:id="65"/>
    <w:bookmarkStart w:name="z69" w:id="66"/>
    <w:p>
      <w:pPr>
        <w:spacing w:after="0"/>
        <w:ind w:left="0"/>
        <w:jc w:val="both"/>
      </w:pPr>
      <w:r>
        <w:rPr>
          <w:rFonts w:ascii="Times New Roman"/>
          <w:b w:val="false"/>
          <w:i w:val="false"/>
          <w:color w:val="000000"/>
          <w:sz w:val="28"/>
        </w:rPr>
        <w:t>
      53. Ұлттық біліктілік тестілеуі аттестатталушының қалауы бойынша біліктілік санаттарын алу (растау) үшін кезекті аттестаттауға өтініш берген кезде көрсетілетін тілдердің бірінде (қазақ, орыс) өткізіледі.</w:t>
      </w:r>
    </w:p>
    <w:bookmarkEnd w:id="66"/>
    <w:bookmarkStart w:name="z70" w:id="67"/>
    <w:p>
      <w:pPr>
        <w:spacing w:after="0"/>
        <w:ind w:left="0"/>
        <w:jc w:val="both"/>
      </w:pPr>
      <w:r>
        <w:rPr>
          <w:rFonts w:ascii="Times New Roman"/>
          <w:b w:val="false"/>
          <w:i w:val="false"/>
          <w:color w:val="000000"/>
          <w:sz w:val="28"/>
        </w:rPr>
        <w:t>
      54. Біліктілік санаттарын алуға (растауға) кезекті аттестаттау үшін ұлттық біліктілік тестілеуі тегін негізде өтеді.</w:t>
      </w:r>
    </w:p>
    <w:bookmarkEnd w:id="67"/>
    <w:bookmarkStart w:name="z71" w:id="68"/>
    <w:p>
      <w:pPr>
        <w:spacing w:after="0"/>
        <w:ind w:left="0"/>
        <w:jc w:val="both"/>
      </w:pPr>
      <w:r>
        <w:rPr>
          <w:rFonts w:ascii="Times New Roman"/>
          <w:b w:val="false"/>
          <w:i w:val="false"/>
          <w:color w:val="000000"/>
          <w:sz w:val="28"/>
        </w:rPr>
        <w:t>
      55. Біліктілік санаттарын алуға (растауға) кезекті аттестаттаудан өтетін аттестатталушылар ұлттық біліктілік тестілеуінен өту үшін мынадай құжаттарды ұсынады:</w:t>
      </w:r>
    </w:p>
    <w:bookmarkEnd w:id="68"/>
    <w:p>
      <w:pPr>
        <w:spacing w:after="0"/>
        <w:ind w:left="0"/>
        <w:jc w:val="both"/>
      </w:pPr>
      <w:r>
        <w:rPr>
          <w:rFonts w:ascii="Times New Roman"/>
          <w:b w:val="false"/>
          <w:i w:val="false"/>
          <w:color w:val="000000"/>
          <w:sz w:val="28"/>
        </w:rPr>
        <w:t>
      1) осы Қағидаларға 3-қосымшаға сәйкес нысан бойынша тестілеуге қатысу үшін өтініш;</w:t>
      </w:r>
    </w:p>
    <w:p>
      <w:pPr>
        <w:spacing w:after="0"/>
        <w:ind w:left="0"/>
        <w:jc w:val="both"/>
      </w:pPr>
      <w:r>
        <w:rPr>
          <w:rFonts w:ascii="Times New Roman"/>
          <w:b w:val="false"/>
          <w:i w:val="false"/>
          <w:color w:val="000000"/>
          <w:sz w:val="28"/>
        </w:rPr>
        <w:t>
      2) 3x4 көлеміндегі екі фотосурет;</w:t>
      </w:r>
    </w:p>
    <w:p>
      <w:pPr>
        <w:spacing w:after="0"/>
        <w:ind w:left="0"/>
        <w:jc w:val="both"/>
      </w:pPr>
      <w:r>
        <w:rPr>
          <w:rFonts w:ascii="Times New Roman"/>
          <w:b w:val="false"/>
          <w:i w:val="false"/>
          <w:color w:val="000000"/>
          <w:sz w:val="28"/>
        </w:rPr>
        <w:t xml:space="preserve">
      3) жеке басын куәландыратын құжаттың көшірмесі. </w:t>
      </w:r>
    </w:p>
    <w:bookmarkStart w:name="z72" w:id="69"/>
    <w:p>
      <w:pPr>
        <w:spacing w:after="0"/>
        <w:ind w:left="0"/>
        <w:jc w:val="both"/>
      </w:pPr>
      <w:r>
        <w:rPr>
          <w:rFonts w:ascii="Times New Roman"/>
          <w:b w:val="false"/>
          <w:i w:val="false"/>
          <w:color w:val="000000"/>
          <w:sz w:val="28"/>
        </w:rPr>
        <w:t>
      56. Біліктілік санаттарын алу (растау) үшін кезекті аттестаттаудан өтетін аттестатталушы өтінішін деректер базасына енгізгеннен кейін осы Қағидаларға 3-қосымшаға сәйкес нысан бойынша тестілеуге рұқсат беріледі.</w:t>
      </w:r>
    </w:p>
    <w:bookmarkEnd w:id="69"/>
    <w:bookmarkStart w:name="z73" w:id="70"/>
    <w:p>
      <w:pPr>
        <w:spacing w:after="0"/>
        <w:ind w:left="0"/>
        <w:jc w:val="both"/>
      </w:pPr>
      <w:r>
        <w:rPr>
          <w:rFonts w:ascii="Times New Roman"/>
          <w:b w:val="false"/>
          <w:i w:val="false"/>
          <w:color w:val="000000"/>
          <w:sz w:val="28"/>
        </w:rPr>
        <w:t>
      57. Ұлттық біліктілік тестілеуі 100 (жүз) тест тапсырмасынан тұрады:</w:t>
      </w:r>
    </w:p>
    <w:bookmarkEnd w:id="70"/>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Бастауыш білім беру педагогтері қазақ немесе орыс тілі (оқыту тілі), математика пәндері бойынша тест тапсырады.</w:t>
      </w:r>
    </w:p>
    <w:bookmarkStart w:name="z74" w:id="71"/>
    <w:p>
      <w:pPr>
        <w:spacing w:after="0"/>
        <w:ind w:left="0"/>
        <w:jc w:val="both"/>
      </w:pPr>
      <w:r>
        <w:rPr>
          <w:rFonts w:ascii="Times New Roman"/>
          <w:b w:val="false"/>
          <w:i w:val="false"/>
          <w:color w:val="000000"/>
          <w:sz w:val="28"/>
        </w:rPr>
        <w:t>
      58. Ұлттық біліктілік тестілеуінің жалпы уақыты екі жүз минутты, "Математика", "Физика", "Химия", "Информатика" пәндері үшін – екі жүз отыз минутты құрайды.</w:t>
      </w:r>
    </w:p>
    <w:bookmarkEnd w:id="71"/>
    <w:bookmarkStart w:name="z75" w:id="72"/>
    <w:p>
      <w:pPr>
        <w:spacing w:after="0"/>
        <w:ind w:left="0"/>
        <w:jc w:val="both"/>
      </w:pPr>
      <w:r>
        <w:rPr>
          <w:rFonts w:ascii="Times New Roman"/>
          <w:b w:val="false"/>
          <w:i w:val="false"/>
          <w:color w:val="000000"/>
          <w:sz w:val="28"/>
        </w:rPr>
        <w:t>
      59. Біліктілік санаттарын алу (растау) үшін кезекті аттестаттаудан өтетін аттестатталушы ұлттық біліктілік тестілеуінен жылына екі реттен артық өтпейді.</w:t>
      </w:r>
    </w:p>
    <w:bookmarkEnd w:id="72"/>
    <w:bookmarkStart w:name="z76" w:id="73"/>
    <w:p>
      <w:pPr>
        <w:spacing w:after="0"/>
        <w:ind w:left="0"/>
        <w:jc w:val="both"/>
      </w:pPr>
      <w:r>
        <w:rPr>
          <w:rFonts w:ascii="Times New Roman"/>
          <w:b w:val="false"/>
          <w:i w:val="false"/>
          <w:color w:val="000000"/>
          <w:sz w:val="28"/>
        </w:rPr>
        <w:t xml:space="preserve">
      60. Ұлттық біліктілік тестілеуі қаңтар айынан наурыз айына (қоса алғанда) дейін, тамыз айынан қараша айына (қоса алғанда) дейін өткізіледі. </w:t>
      </w:r>
    </w:p>
    <w:bookmarkEnd w:id="73"/>
    <w:bookmarkStart w:name="z77" w:id="74"/>
    <w:p>
      <w:pPr>
        <w:spacing w:after="0"/>
        <w:ind w:left="0"/>
        <w:jc w:val="both"/>
      </w:pPr>
      <w:r>
        <w:rPr>
          <w:rFonts w:ascii="Times New Roman"/>
          <w:b w:val="false"/>
          <w:i w:val="false"/>
          <w:color w:val="000000"/>
          <w:sz w:val="28"/>
        </w:rPr>
        <w:t>
      61. Білім беру саласындағы уәкілетті орган айқындайтын ұлттық біліктілік тестілеуін өткізуге жауапты ұйымдар тест тапсырмаларының базасын, бағдарламалық қамтамасыз етуді (бұдан әрі – БҚ) әзірлейді:</w:t>
      </w:r>
    </w:p>
    <w:bookmarkEnd w:id="74"/>
    <w:p>
      <w:pPr>
        <w:spacing w:after="0"/>
        <w:ind w:left="0"/>
        <w:jc w:val="both"/>
      </w:pPr>
      <w:r>
        <w:rPr>
          <w:rFonts w:ascii="Times New Roman"/>
          <w:b w:val="false"/>
          <w:i w:val="false"/>
          <w:color w:val="000000"/>
          <w:sz w:val="28"/>
        </w:rPr>
        <w:t>
      компьютерлік тестілеуді сүйемелдеу және тестілеу нәтижелерін беру үшін;</w:t>
      </w:r>
    </w:p>
    <w:p>
      <w:pPr>
        <w:spacing w:after="0"/>
        <w:ind w:left="0"/>
        <w:jc w:val="both"/>
      </w:pPr>
      <w:r>
        <w:rPr>
          <w:rFonts w:ascii="Times New Roman"/>
          <w:b w:val="false"/>
          <w:i w:val="false"/>
          <w:color w:val="000000"/>
          <w:sz w:val="28"/>
        </w:rPr>
        <w:t>
      педагог қызметкерлердің деректерін: ЖСН, аты-жөнін (бар болса әкесінің атын), өтініш берілген біліктілік санатын, пән атауын және тапсыру тілін енгізе отырып, біліктілік санаттарын алуға (растауға) кезекті аттестаттаудан өтетін аттестатталушылардың базасын қалыптастыру үшін;</w:t>
      </w:r>
    </w:p>
    <w:p>
      <w:pPr>
        <w:spacing w:after="0"/>
        <w:ind w:left="0"/>
        <w:jc w:val="both"/>
      </w:pPr>
      <w:r>
        <w:rPr>
          <w:rFonts w:ascii="Times New Roman"/>
          <w:b w:val="false"/>
          <w:i w:val="false"/>
          <w:color w:val="000000"/>
          <w:sz w:val="28"/>
        </w:rPr>
        <w:t>
      біліктілік санаттарын алуға (растауға) кезекті аттестатталушыларды дербес хабардар ету үшін;</w:t>
      </w:r>
    </w:p>
    <w:p>
      <w:pPr>
        <w:spacing w:after="0"/>
        <w:ind w:left="0"/>
        <w:jc w:val="both"/>
      </w:pPr>
      <w:r>
        <w:rPr>
          <w:rFonts w:ascii="Times New Roman"/>
          <w:b w:val="false"/>
          <w:i w:val="false"/>
          <w:color w:val="000000"/>
          <w:sz w:val="28"/>
        </w:rPr>
        <w:t>
      апелляция жүргізу және апелляцияны есепке ала отырып нәтижелерді беру үшін;</w:t>
      </w:r>
    </w:p>
    <w:p>
      <w:pPr>
        <w:spacing w:after="0"/>
        <w:ind w:left="0"/>
        <w:jc w:val="both"/>
      </w:pPr>
      <w:r>
        <w:rPr>
          <w:rFonts w:ascii="Times New Roman"/>
          <w:b w:val="false"/>
          <w:i w:val="false"/>
          <w:color w:val="000000"/>
          <w:sz w:val="28"/>
        </w:rPr>
        <w:t>
      білім беру ұйымдарын тестілеу нәтижелері туралы ақпараттандыру үшін (қаланың/ауданның білім бөлімі, білім басқармасы, республикалық білім беру ұйымдары және тиісті саланың мемлекеттік органдары);</w:t>
      </w:r>
    </w:p>
    <w:p>
      <w:pPr>
        <w:spacing w:after="0"/>
        <w:ind w:left="0"/>
        <w:jc w:val="both"/>
      </w:pPr>
      <w:r>
        <w:rPr>
          <w:rFonts w:ascii="Times New Roman"/>
          <w:b w:val="false"/>
          <w:i w:val="false"/>
          <w:color w:val="000000"/>
          <w:sz w:val="28"/>
        </w:rPr>
        <w:t>
      аттестатталушылар біліктілік санаттарын алу (растау) үшін білім беру ұйымының тиісті деңгейдегі аттестаттау комиссиясына, аудандардың (қалалардың) білім бөлімдеріне, облыстардың, Нұр-Сұлтан, Алматы және Шымкент қалаларының білім басқармаларына, білім беру саласындағы уәкілетті органға (республикалық ведомстволық бағыныстағы ұйымдар үшін), тиісті саланың уәкілетті органына кезекті аттестаттауға өтініш берген жағдайда.</w:t>
      </w:r>
    </w:p>
    <w:bookmarkStart w:name="z78" w:id="75"/>
    <w:p>
      <w:pPr>
        <w:spacing w:after="0"/>
        <w:ind w:left="0"/>
        <w:jc w:val="both"/>
      </w:pPr>
      <w:r>
        <w:rPr>
          <w:rFonts w:ascii="Times New Roman"/>
          <w:b w:val="false"/>
          <w:i w:val="false"/>
          <w:color w:val="000000"/>
          <w:sz w:val="28"/>
        </w:rPr>
        <w:t>
      62.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өткізу, нәтижелерді өңдеу және беру кезеңінде бағдарламалық қамтамасыз етудің жұмысын сүйемелдейді.</w:t>
      </w:r>
    </w:p>
    <w:bookmarkEnd w:id="75"/>
    <w:bookmarkStart w:name="z79" w:id="76"/>
    <w:p>
      <w:pPr>
        <w:spacing w:after="0"/>
        <w:ind w:left="0"/>
        <w:jc w:val="both"/>
      </w:pPr>
      <w:r>
        <w:rPr>
          <w:rFonts w:ascii="Times New Roman"/>
          <w:b w:val="false"/>
          <w:i w:val="false"/>
          <w:color w:val="000000"/>
          <w:sz w:val="28"/>
        </w:rPr>
        <w:t>
      63. Бақылауды жүзеге асыру үшін ахуалдық орталыққа және (немесе) ұлттық біліктілік тестілеуін өткізу пункттеріне білім беру саласындағы уәкілетті органның өкілдері, сондай-ақ үкіметтік емес және қоғамдық ұйымдардың өкілдері жіберіледі.</w:t>
      </w:r>
    </w:p>
    <w:bookmarkEnd w:id="76"/>
    <w:bookmarkStart w:name="z80" w:id="77"/>
    <w:p>
      <w:pPr>
        <w:spacing w:after="0"/>
        <w:ind w:left="0"/>
        <w:jc w:val="both"/>
      </w:pPr>
      <w:r>
        <w:rPr>
          <w:rFonts w:ascii="Times New Roman"/>
          <w:b w:val="false"/>
          <w:i w:val="false"/>
          <w:color w:val="000000"/>
          <w:sz w:val="28"/>
        </w:rPr>
        <w:t>
      64. Ұлттық біліктілік тестілеуін өткізу пункттерінің кіретін есіктері, тестілеу аудиториялары және басқа да іске қосылған кабинеттері бейнебақылау жүйесімен және ұялы байланысты, мобильді және стационарлық интернетті, түрлі үлгідегі және әсер ету радиусындағы спутниктік сигналды басу құрылғыларымен қамтамасыз етіледі.</w:t>
      </w:r>
    </w:p>
    <w:bookmarkEnd w:id="77"/>
    <w:bookmarkStart w:name="z81" w:id="78"/>
    <w:p>
      <w:pPr>
        <w:spacing w:after="0"/>
        <w:ind w:left="0"/>
        <w:jc w:val="both"/>
      </w:pPr>
      <w:r>
        <w:rPr>
          <w:rFonts w:ascii="Times New Roman"/>
          <w:b w:val="false"/>
          <w:i w:val="false"/>
          <w:color w:val="000000"/>
          <w:sz w:val="28"/>
        </w:rPr>
        <w:t>
      65. Ұлттық біліктілік тестілеуі кезінде тестілеуді өткізудің ашықтығы мен объективтілігін қамтамасыз ету үшін бейнекамералар пайдаланылады.</w:t>
      </w:r>
    </w:p>
    <w:bookmarkEnd w:id="78"/>
    <w:p>
      <w:pPr>
        <w:spacing w:after="0"/>
        <w:ind w:left="0"/>
        <w:jc w:val="both"/>
      </w:pPr>
      <w:r>
        <w:rPr>
          <w:rFonts w:ascii="Times New Roman"/>
          <w:b w:val="false"/>
          <w:i w:val="false"/>
          <w:color w:val="000000"/>
          <w:sz w:val="28"/>
        </w:rPr>
        <w:t xml:space="preserve">
      Тестілеуді өткізу бойынша өтініштер түскен кезде тестілеудің бейнежазбасына талдау жүргізіледі. Тестілеуді тапсыру мерзіміне қарамастан аттестатталушылардың қағидаларды бұзу фактілері анықталған жағдайда тестілеу нәтижелерінің күші жойылады. </w:t>
      </w:r>
    </w:p>
    <w:bookmarkStart w:name="z82" w:id="79"/>
    <w:p>
      <w:pPr>
        <w:spacing w:after="0"/>
        <w:ind w:left="0"/>
        <w:jc w:val="both"/>
      </w:pPr>
      <w:r>
        <w:rPr>
          <w:rFonts w:ascii="Times New Roman"/>
          <w:b w:val="false"/>
          <w:i w:val="false"/>
          <w:color w:val="000000"/>
          <w:sz w:val="28"/>
        </w:rPr>
        <w:t xml:space="preserve">
      66. Аттестатталушы біліктілік санаттарын алуға (растауға) кезекті аттестаттаудан өту үшін тестілеуді өткізу пунктінің ғимаратына кірген кезде жеке басын куәландыратын құжат және рұқсаттама негізінде аттестатталушының жеке басын сәйкестендіру жүргізіледі. </w:t>
      </w:r>
    </w:p>
    <w:bookmarkEnd w:id="79"/>
    <w:bookmarkStart w:name="z83" w:id="80"/>
    <w:p>
      <w:pPr>
        <w:spacing w:after="0"/>
        <w:ind w:left="0"/>
        <w:jc w:val="both"/>
      </w:pPr>
      <w:r>
        <w:rPr>
          <w:rFonts w:ascii="Times New Roman"/>
          <w:b w:val="false"/>
          <w:i w:val="false"/>
          <w:color w:val="000000"/>
          <w:sz w:val="28"/>
        </w:rPr>
        <w:t xml:space="preserve">
      67. Ұлттық біліктілік тестілеуін өткізу кезінде аттестатталушы кезекті аттестаттауға кезекшінің рұқсатынсыз және ертіп жүруінсіз аудиториядан шығуға, бір-бірімен сөйлесуге, бір орыннан басқа орынға ауысуға, материалдармен алмасуға, аудиториядан материалдарды шығаруға, аудиторияға кіргізуге және заттарды (оқулықтар мен әдістемелік әдебиеттерді, цифрлық смарт-аппаратураны) пайдалануға жол берілмейді. </w:t>
      </w:r>
    </w:p>
    <w:bookmarkEnd w:id="80"/>
    <w:bookmarkStart w:name="z84" w:id="81"/>
    <w:p>
      <w:pPr>
        <w:spacing w:after="0"/>
        <w:ind w:left="0"/>
        <w:jc w:val="both"/>
      </w:pPr>
      <w:r>
        <w:rPr>
          <w:rFonts w:ascii="Times New Roman"/>
          <w:b w:val="false"/>
          <w:i w:val="false"/>
          <w:color w:val="000000"/>
          <w:sz w:val="28"/>
        </w:rPr>
        <w:t>
      68. Отырғаннан кейін тестілеу басталғанға дейін тестілеу кезінде біліктілік санаттарын алу (растау) үшін кезекті аттестаттауға аттестатталушылардың мінез-құлық ережелері бойынша аудиожазба жүргізіледі.</w:t>
      </w:r>
    </w:p>
    <w:bookmarkEnd w:id="81"/>
    <w:bookmarkStart w:name="z85" w:id="82"/>
    <w:p>
      <w:pPr>
        <w:spacing w:after="0"/>
        <w:ind w:left="0"/>
        <w:jc w:val="both"/>
      </w:pPr>
      <w:r>
        <w:rPr>
          <w:rFonts w:ascii="Times New Roman"/>
          <w:b w:val="false"/>
          <w:i w:val="false"/>
          <w:color w:val="000000"/>
          <w:sz w:val="28"/>
        </w:rPr>
        <w:t xml:space="preserve">
      69. Осы Қағидалардың 67-тармағын бұзған жағдайда біліктілік санатын алу (растау) үшін кезекті аттестаттаудан өтетін аттестатталушыға заттарды табу және аудиторияда мінез-құлық қағидасын бұзған аттестатталушыны аудиториядан шығару актісі және (немесе) тестілеуде жалған тұлғаны анықтау актісі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нысанға сәйкес жасалады.</w:t>
      </w:r>
    </w:p>
    <w:bookmarkEnd w:id="82"/>
    <w:bookmarkStart w:name="z86" w:id="83"/>
    <w:p>
      <w:pPr>
        <w:spacing w:after="0"/>
        <w:ind w:left="0"/>
        <w:jc w:val="both"/>
      </w:pPr>
      <w:r>
        <w:rPr>
          <w:rFonts w:ascii="Times New Roman"/>
          <w:b w:val="false"/>
          <w:i w:val="false"/>
          <w:color w:val="000000"/>
          <w:sz w:val="28"/>
        </w:rPr>
        <w:t>
      70. Тест тапсырмаларының жауаптарын бағалауды білім беру саласындағы уәкілетті орган айқындайтын ұйымдар мынадай түрде жүзеге асырады:</w:t>
      </w:r>
    </w:p>
    <w:bookmarkEnd w:id="83"/>
    <w:p>
      <w:pPr>
        <w:spacing w:after="0"/>
        <w:ind w:left="0"/>
        <w:jc w:val="both"/>
      </w:pPr>
      <w:r>
        <w:rPr>
          <w:rFonts w:ascii="Times New Roman"/>
          <w:b w:val="false"/>
          <w:i w:val="false"/>
          <w:color w:val="000000"/>
          <w:sz w:val="28"/>
        </w:rPr>
        <w:t>
      1) ұсынылған бес жауаптан бір дұрыс жауап таңдалатын тапсырмалар үшін бір балл, қалған жағдайларда – нөл балл беріледі;</w:t>
      </w:r>
    </w:p>
    <w:p>
      <w:pPr>
        <w:spacing w:after="0"/>
        <w:ind w:left="0"/>
        <w:jc w:val="both"/>
      </w:pPr>
      <w:r>
        <w:rPr>
          <w:rFonts w:ascii="Times New Roman"/>
          <w:b w:val="false"/>
          <w:i w:val="false"/>
          <w:color w:val="000000"/>
          <w:sz w:val="28"/>
        </w:rPr>
        <w:t>
      2) ұсынылған жауаптардан бірнеше дұрыс жауаптар таңдалатын тапсырмалар үшін:</w:t>
      </w:r>
    </w:p>
    <w:p>
      <w:pPr>
        <w:spacing w:after="0"/>
        <w:ind w:left="0"/>
        <w:jc w:val="both"/>
      </w:pPr>
      <w:r>
        <w:rPr>
          <w:rFonts w:ascii="Times New Roman"/>
          <w:b w:val="false"/>
          <w:i w:val="false"/>
          <w:color w:val="000000"/>
          <w:sz w:val="28"/>
        </w:rPr>
        <w:t>
      барлық дұрыс жауаптар үшін - екі балл;</w:t>
      </w:r>
    </w:p>
    <w:p>
      <w:pPr>
        <w:spacing w:after="0"/>
        <w:ind w:left="0"/>
        <w:jc w:val="both"/>
      </w:pPr>
      <w:r>
        <w:rPr>
          <w:rFonts w:ascii="Times New Roman"/>
          <w:b w:val="false"/>
          <w:i w:val="false"/>
          <w:color w:val="000000"/>
          <w:sz w:val="28"/>
        </w:rPr>
        <w:t>
      жіберілген бір қате үшін - бір балл;</w:t>
      </w:r>
    </w:p>
    <w:p>
      <w:pPr>
        <w:spacing w:after="0"/>
        <w:ind w:left="0"/>
        <w:jc w:val="both"/>
      </w:pPr>
      <w:r>
        <w:rPr>
          <w:rFonts w:ascii="Times New Roman"/>
          <w:b w:val="false"/>
          <w:i w:val="false"/>
          <w:color w:val="000000"/>
          <w:sz w:val="28"/>
        </w:rPr>
        <w:t>
      жіберілген екі және одан да көп қателіктер үшін – нөл балл.</w:t>
      </w:r>
    </w:p>
    <w:bookmarkStart w:name="z87" w:id="84"/>
    <w:p>
      <w:pPr>
        <w:spacing w:after="0"/>
        <w:ind w:left="0"/>
        <w:jc w:val="both"/>
      </w:pPr>
      <w:r>
        <w:rPr>
          <w:rFonts w:ascii="Times New Roman"/>
          <w:b w:val="false"/>
          <w:i w:val="false"/>
          <w:color w:val="000000"/>
          <w:sz w:val="28"/>
        </w:rPr>
        <w:t>
      71. Тестілеу кезінде:</w:t>
      </w:r>
    </w:p>
    <w:bookmarkEnd w:id="84"/>
    <w:p>
      <w:pPr>
        <w:spacing w:after="0"/>
        <w:ind w:left="0"/>
        <w:jc w:val="both"/>
      </w:pPr>
      <w:r>
        <w:rPr>
          <w:rFonts w:ascii="Times New Roman"/>
          <w:b w:val="false"/>
          <w:i w:val="false"/>
          <w:color w:val="000000"/>
          <w:sz w:val="28"/>
        </w:rPr>
        <w:t>
      1) компьютерлік сыныптардың дайындығын бақылауды тестілеуді өткізуге жауапты ұйым өкілдері жүзеге асырады;</w:t>
      </w:r>
    </w:p>
    <w:p>
      <w:pPr>
        <w:spacing w:after="0"/>
        <w:ind w:left="0"/>
        <w:jc w:val="both"/>
      </w:pPr>
      <w:r>
        <w:rPr>
          <w:rFonts w:ascii="Times New Roman"/>
          <w:b w:val="false"/>
          <w:i w:val="false"/>
          <w:color w:val="000000"/>
          <w:sz w:val="28"/>
        </w:rPr>
        <w:t>
      2) аудиториялық қорды тестілеуді өткізуге жауапты ұйым ұсынады;</w:t>
      </w:r>
    </w:p>
    <w:p>
      <w:pPr>
        <w:spacing w:after="0"/>
        <w:ind w:left="0"/>
        <w:jc w:val="both"/>
      </w:pPr>
      <w:r>
        <w:rPr>
          <w:rFonts w:ascii="Times New Roman"/>
          <w:b w:val="false"/>
          <w:i w:val="false"/>
          <w:color w:val="000000"/>
          <w:sz w:val="28"/>
        </w:rPr>
        <w:t>
      3) ұлттық біліктілік тестілеуін өткізуге жауапты ұйым тестілеуге дейін бір күн бұрын тестілеу кезінде пайдаланылатын компьютерлерді дайындайды;</w:t>
      </w:r>
    </w:p>
    <w:p>
      <w:pPr>
        <w:spacing w:after="0"/>
        <w:ind w:left="0"/>
        <w:jc w:val="both"/>
      </w:pPr>
      <w:r>
        <w:rPr>
          <w:rFonts w:ascii="Times New Roman"/>
          <w:b w:val="false"/>
          <w:i w:val="false"/>
          <w:color w:val="000000"/>
          <w:sz w:val="28"/>
        </w:rPr>
        <w:t>
      4) біліктілік санаттарын алу (растау) үшін кезекті аттестаттаудан өтетін аттестатталушылар компьютерлік сыныпқа рұқсаттама, жеке басын куәландыратын құжат бойынша бір-бірден кіргізіледі және компьютерге отырады;</w:t>
      </w:r>
    </w:p>
    <w:p>
      <w:pPr>
        <w:spacing w:after="0"/>
        <w:ind w:left="0"/>
        <w:jc w:val="both"/>
      </w:pPr>
      <w:r>
        <w:rPr>
          <w:rFonts w:ascii="Times New Roman"/>
          <w:b w:val="false"/>
          <w:i w:val="false"/>
          <w:color w:val="000000"/>
          <w:sz w:val="28"/>
        </w:rPr>
        <w:t>
      5) біліктілік санаттарын алу (растау) үшін кезекті аттестаттаудан өтетін аттестатталушылар ұлттық біліктілік тестілеуін өткізуге жауапты ұйым ұсынған бағдарламалық қамтамасыз етудің көмегімен тестілеуден өтеді.</w:t>
      </w:r>
    </w:p>
    <w:p>
      <w:pPr>
        <w:spacing w:after="0"/>
        <w:ind w:left="0"/>
        <w:jc w:val="both"/>
      </w:pPr>
      <w:r>
        <w:rPr>
          <w:rFonts w:ascii="Times New Roman"/>
          <w:b w:val="false"/>
          <w:i w:val="false"/>
          <w:color w:val="000000"/>
          <w:sz w:val="28"/>
        </w:rPr>
        <w:t>
      Тестілеу нәтижесі тестілеу аяқталғаннан кейін беріледі.</w:t>
      </w:r>
    </w:p>
    <w:bookmarkStart w:name="z88" w:id="85"/>
    <w:p>
      <w:pPr>
        <w:spacing w:after="0"/>
        <w:ind w:left="0"/>
        <w:jc w:val="both"/>
      </w:pPr>
      <w:r>
        <w:rPr>
          <w:rFonts w:ascii="Times New Roman"/>
          <w:b w:val="false"/>
          <w:i w:val="false"/>
          <w:color w:val="000000"/>
          <w:sz w:val="28"/>
        </w:rPr>
        <w:t xml:space="preserve">
      72. Тестілеу аяқталғаннан кейін біліктілік санаттарын алу (растау) үшін кезекті аттестаттаудан өтетін аттестатталушы компьютер экранында көрсетілетін тестілеу нәтижелерімен таныса алады. </w:t>
      </w:r>
    </w:p>
    <w:bookmarkEnd w:id="85"/>
    <w:bookmarkStart w:name="z89" w:id="86"/>
    <w:p>
      <w:pPr>
        <w:spacing w:after="0"/>
        <w:ind w:left="0"/>
        <w:jc w:val="both"/>
      </w:pPr>
      <w:r>
        <w:rPr>
          <w:rFonts w:ascii="Times New Roman"/>
          <w:b w:val="false"/>
          <w:i w:val="false"/>
          <w:color w:val="000000"/>
          <w:sz w:val="28"/>
        </w:rPr>
        <w:t xml:space="preserve">
      73. Біліктілік санатын алу (растау) үшін кезекті аттестаттаудан өтетін аттестатталушының қалауы бойынша тестілеу қорытындысы басып шығарылады және қолына беріледі. </w:t>
      </w:r>
    </w:p>
    <w:bookmarkEnd w:id="86"/>
    <w:bookmarkStart w:name="z90" w:id="87"/>
    <w:p>
      <w:pPr>
        <w:spacing w:after="0"/>
        <w:ind w:left="0"/>
        <w:jc w:val="both"/>
      </w:pPr>
      <w:r>
        <w:rPr>
          <w:rFonts w:ascii="Times New Roman"/>
          <w:b w:val="false"/>
          <w:i w:val="false"/>
          <w:color w:val="000000"/>
          <w:sz w:val="28"/>
        </w:rPr>
        <w:t>
      74. Тестілеу нәтижесі:</w:t>
      </w:r>
    </w:p>
    <w:bookmarkEnd w:id="87"/>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- 50%;</w:t>
      </w:r>
    </w:p>
    <w:p>
      <w:pPr>
        <w:spacing w:after="0"/>
        <w:ind w:left="0"/>
        <w:jc w:val="both"/>
      </w:pPr>
      <w:r>
        <w:rPr>
          <w:rFonts w:ascii="Times New Roman"/>
          <w:b w:val="false"/>
          <w:i w:val="false"/>
          <w:color w:val="000000"/>
          <w:sz w:val="28"/>
        </w:rPr>
        <w:t>
      "педагог-сарапшы" - 60%;</w:t>
      </w:r>
    </w:p>
    <w:p>
      <w:pPr>
        <w:spacing w:after="0"/>
        <w:ind w:left="0"/>
        <w:jc w:val="both"/>
      </w:pPr>
      <w:r>
        <w:rPr>
          <w:rFonts w:ascii="Times New Roman"/>
          <w:b w:val="false"/>
          <w:i w:val="false"/>
          <w:color w:val="000000"/>
          <w:sz w:val="28"/>
        </w:rPr>
        <w:t>
      "педагог-зерттеуші" - 70%;</w:t>
      </w:r>
    </w:p>
    <w:p>
      <w:pPr>
        <w:spacing w:after="0"/>
        <w:ind w:left="0"/>
        <w:jc w:val="both"/>
      </w:pPr>
      <w:r>
        <w:rPr>
          <w:rFonts w:ascii="Times New Roman"/>
          <w:b w:val="false"/>
          <w:i w:val="false"/>
          <w:color w:val="000000"/>
          <w:sz w:val="28"/>
        </w:rPr>
        <w:t>
      "педагог-шебер" - 80%;</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- 30%;</w:t>
      </w:r>
    </w:p>
    <w:p>
      <w:pPr>
        <w:spacing w:after="0"/>
        <w:ind w:left="0"/>
        <w:jc w:val="both"/>
      </w:pPr>
      <w:r>
        <w:rPr>
          <w:rFonts w:ascii="Times New Roman"/>
          <w:b w:val="false"/>
          <w:i w:val="false"/>
          <w:color w:val="000000"/>
          <w:sz w:val="28"/>
        </w:rPr>
        <w:t>
      "педагог-сарапшы" - 30%;</w:t>
      </w:r>
    </w:p>
    <w:p>
      <w:pPr>
        <w:spacing w:after="0"/>
        <w:ind w:left="0"/>
        <w:jc w:val="both"/>
      </w:pPr>
      <w:r>
        <w:rPr>
          <w:rFonts w:ascii="Times New Roman"/>
          <w:b w:val="false"/>
          <w:i w:val="false"/>
          <w:color w:val="000000"/>
          <w:sz w:val="28"/>
        </w:rPr>
        <w:t>
      "педагог-зерттеуші" - 30%;</w:t>
      </w:r>
    </w:p>
    <w:p>
      <w:pPr>
        <w:spacing w:after="0"/>
        <w:ind w:left="0"/>
        <w:jc w:val="both"/>
      </w:pPr>
      <w:r>
        <w:rPr>
          <w:rFonts w:ascii="Times New Roman"/>
          <w:b w:val="false"/>
          <w:i w:val="false"/>
          <w:color w:val="000000"/>
          <w:sz w:val="28"/>
        </w:rPr>
        <w:t>
      "педагог-шебер" - 30% балл жинаған жағдайда, оң болып есептеледі.</w:t>
      </w:r>
    </w:p>
    <w:bookmarkStart w:name="z91" w:id="88"/>
    <w:p>
      <w:pPr>
        <w:spacing w:after="0"/>
        <w:ind w:left="0"/>
        <w:jc w:val="both"/>
      </w:pPr>
      <w:r>
        <w:rPr>
          <w:rFonts w:ascii="Times New Roman"/>
          <w:b w:val="false"/>
          <w:i w:val="false"/>
          <w:color w:val="000000"/>
          <w:sz w:val="28"/>
        </w:rPr>
        <w:t>
      75. Тестілеудің оң нәтижелерін көрсеткен біліктілік санаттарын алу (растау) үшін кезекті аттестаттаудан өтетін аттестатталушылар аттестаттаудың екінші кезеңіне жіберіледі.</w:t>
      </w:r>
    </w:p>
    <w:bookmarkEnd w:id="88"/>
    <w:bookmarkStart w:name="z92" w:id="89"/>
    <w:p>
      <w:pPr>
        <w:spacing w:after="0"/>
        <w:ind w:left="0"/>
        <w:jc w:val="both"/>
      </w:pPr>
      <w:r>
        <w:rPr>
          <w:rFonts w:ascii="Times New Roman"/>
          <w:b w:val="false"/>
          <w:i w:val="false"/>
          <w:color w:val="000000"/>
          <w:sz w:val="28"/>
        </w:rPr>
        <w:t>
      76. Ұлттық біліктілік тестілеуінің нәтижесі бір жыл жарамды.</w:t>
      </w:r>
    </w:p>
    <w:bookmarkEnd w:id="89"/>
    <w:bookmarkStart w:name="z93" w:id="90"/>
    <w:p>
      <w:pPr>
        <w:spacing w:after="0"/>
        <w:ind w:left="0"/>
        <w:jc w:val="both"/>
      </w:pPr>
      <w:r>
        <w:rPr>
          <w:rFonts w:ascii="Times New Roman"/>
          <w:b w:val="false"/>
          <w:i w:val="false"/>
          <w:color w:val="000000"/>
          <w:sz w:val="28"/>
        </w:rPr>
        <w:t>
      77. Тестілеу аяқталғаннан кейін біліктілік санаттарын алу (растау) үшін кезекті аттестаттаудан өтетін аттестатталушы нәтижелерімен (негіздемелермен дұрыс және дұрыс емес жауаптар) танысады және негіздемелермен келіспеген жағдайда білім беру саласындағы уәкілетті орган айқындайтын ұлттық біліктілік тестілеуін өткізуге жауапты ұйымның сайтындағы жеке сәйкестендіру нөмірі (ЖСН) бойынша жеке кабинетке кіру арқылы онлайн апелляцияға береді.</w:t>
      </w:r>
    </w:p>
    <w:bookmarkEnd w:id="90"/>
    <w:bookmarkStart w:name="z94" w:id="91"/>
    <w:p>
      <w:pPr>
        <w:spacing w:after="0"/>
        <w:ind w:left="0"/>
        <w:jc w:val="both"/>
      </w:pPr>
      <w:r>
        <w:rPr>
          <w:rFonts w:ascii="Times New Roman"/>
          <w:b w:val="false"/>
          <w:i w:val="false"/>
          <w:color w:val="000000"/>
          <w:sz w:val="28"/>
        </w:rPr>
        <w:t>
      78. Бірыңғай өлшемшарттардың сақталуын қамтамасыз ету және тест тапсырмаларын бағалау кезінде даулы мәселелерді шешу, тестілеуді өткізу кезеңінде біліктілік санаттарын алу (растау) үшін кезекті аттестаттаудан өтетін аттестатталушылардың құқықтарын қорғау мақсатында онлайн республикалық апелляциялық комиссия өз қызметін жүзеге асырады.</w:t>
      </w:r>
    </w:p>
    <w:bookmarkEnd w:id="91"/>
    <w:p>
      <w:pPr>
        <w:spacing w:after="0"/>
        <w:ind w:left="0"/>
        <w:jc w:val="both"/>
      </w:pPr>
      <w:r>
        <w:rPr>
          <w:rFonts w:ascii="Times New Roman"/>
          <w:b w:val="false"/>
          <w:i w:val="false"/>
          <w:color w:val="000000"/>
          <w:sz w:val="28"/>
        </w:rPr>
        <w:t>
      Республикалық апелляциялық комиссияның төрағасы мен құрамы білім беру саласындағы уәкілетті органның бұйрығымен бекітіледі.</w:t>
      </w:r>
    </w:p>
    <w:bookmarkStart w:name="z95" w:id="92"/>
    <w:p>
      <w:pPr>
        <w:spacing w:after="0"/>
        <w:ind w:left="0"/>
        <w:jc w:val="both"/>
      </w:pPr>
      <w:r>
        <w:rPr>
          <w:rFonts w:ascii="Times New Roman"/>
          <w:b w:val="false"/>
          <w:i w:val="false"/>
          <w:color w:val="000000"/>
          <w:sz w:val="28"/>
        </w:rPr>
        <w:t>
      79. Республикалық апелляциялық комиссия өкілеттігінің қолданылу мерзімі бір жылды құрайды.</w:t>
      </w:r>
    </w:p>
    <w:bookmarkEnd w:id="92"/>
    <w:bookmarkStart w:name="z96" w:id="93"/>
    <w:p>
      <w:pPr>
        <w:spacing w:after="0"/>
        <w:ind w:left="0"/>
        <w:jc w:val="both"/>
      </w:pPr>
      <w:r>
        <w:rPr>
          <w:rFonts w:ascii="Times New Roman"/>
          <w:b w:val="false"/>
          <w:i w:val="false"/>
          <w:color w:val="000000"/>
          <w:sz w:val="28"/>
        </w:rPr>
        <w:t>
      80. Апелляция мынадай жағдайларда қаралады:</w:t>
      </w:r>
    </w:p>
    <w:bookmarkEnd w:id="93"/>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жауаптың түсінігімен сәйкес келмесе;</w:t>
      </w:r>
    </w:p>
    <w:p>
      <w:pPr>
        <w:spacing w:after="0"/>
        <w:ind w:left="0"/>
        <w:jc w:val="both"/>
      </w:pPr>
      <w:r>
        <w:rPr>
          <w:rFonts w:ascii="Times New Roman"/>
          <w:b w:val="false"/>
          <w:i w:val="false"/>
          <w:color w:val="000000"/>
          <w:sz w:val="28"/>
        </w:rPr>
        <w:t>
      2) ) дұрыс жауап болмаса;</w:t>
      </w:r>
    </w:p>
    <w:p>
      <w:pPr>
        <w:spacing w:after="0"/>
        <w:ind w:left="0"/>
        <w:jc w:val="both"/>
      </w:pPr>
      <w:r>
        <w:rPr>
          <w:rFonts w:ascii="Times New Roman"/>
          <w:b w:val="false"/>
          <w:i w:val="false"/>
          <w:color w:val="000000"/>
          <w:sz w:val="28"/>
        </w:rPr>
        <w:t>
      3) барлық ұсынылған нұсқалардан бір дұрыс жауап таңдалатын тест тапсырмаларында бір дұрыс жауаптан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техникалық себептер бойынша:</w:t>
      </w:r>
    </w:p>
    <w:p>
      <w:pPr>
        <w:spacing w:after="0"/>
        <w:ind w:left="0"/>
        <w:jc w:val="both"/>
      </w:pPr>
      <w:r>
        <w:rPr>
          <w:rFonts w:ascii="Times New Roman"/>
          <w:b w:val="false"/>
          <w:i w:val="false"/>
          <w:color w:val="000000"/>
          <w:sz w:val="28"/>
        </w:rPr>
        <w:t xml:space="preserve">
      тест тапсырмаларының фрагменті немесе мәтіні болмаса. </w:t>
      </w:r>
    </w:p>
    <w:bookmarkStart w:name="z97" w:id="94"/>
    <w:p>
      <w:pPr>
        <w:spacing w:after="0"/>
        <w:ind w:left="0"/>
        <w:jc w:val="both"/>
      </w:pPr>
      <w:r>
        <w:rPr>
          <w:rFonts w:ascii="Times New Roman"/>
          <w:b w:val="false"/>
          <w:i w:val="false"/>
          <w:color w:val="000000"/>
          <w:sz w:val="28"/>
        </w:rPr>
        <w:t>
      81. Апелляцияға берілген өтініште баяндалған нақты фактілер қарауға жатады.</w:t>
      </w:r>
    </w:p>
    <w:bookmarkEnd w:id="94"/>
    <w:p>
      <w:pPr>
        <w:spacing w:after="0"/>
        <w:ind w:left="0"/>
        <w:jc w:val="both"/>
      </w:pPr>
      <w:r>
        <w:rPr>
          <w:rFonts w:ascii="Times New Roman"/>
          <w:b w:val="false"/>
          <w:i w:val="false"/>
          <w:color w:val="000000"/>
          <w:sz w:val="28"/>
        </w:rPr>
        <w:t>
      Тест тапсырмаларын қайта қарау үшін мазмұны бойынша өтініш берген кезде аттестатталушы дәлелді негіздемені (толық түсініктеме) көрсетуі тиіс.</w:t>
      </w:r>
    </w:p>
    <w:p>
      <w:pPr>
        <w:spacing w:after="0"/>
        <w:ind w:left="0"/>
        <w:jc w:val="both"/>
      </w:pPr>
      <w:r>
        <w:rPr>
          <w:rFonts w:ascii="Times New Roman"/>
          <w:b w:val="false"/>
          <w:i w:val="false"/>
          <w:color w:val="000000"/>
          <w:sz w:val="28"/>
        </w:rPr>
        <w:t>
      Әрбір тапсырма бойынша дәлелді негіздеме (толық түсініктеме, тапсырмаларды қадамдық шешу) көрсетілмеген барлық тест тапсырмаларын қайта қарау бойынша апелляцияға өтініш қарауға жатпайды.</w:t>
      </w:r>
    </w:p>
    <w:bookmarkStart w:name="z98" w:id="95"/>
    <w:p>
      <w:pPr>
        <w:spacing w:after="0"/>
        <w:ind w:left="0"/>
        <w:jc w:val="both"/>
      </w:pPr>
      <w:r>
        <w:rPr>
          <w:rFonts w:ascii="Times New Roman"/>
          <w:b w:val="false"/>
          <w:i w:val="false"/>
          <w:color w:val="000000"/>
          <w:sz w:val="28"/>
        </w:rPr>
        <w:t xml:space="preserve">
      82.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Республикалық апелляциялық комиссияның шешімдері хаттамалармен ресімделеді, оған комиссияның төрағасы және барлық мүшелері қол қояды. Республикалық апелляциялық комиссия отырыстарының хаттамалары тестілеуді өткізуге жауапты ұйымда бір жыл бойы сақталады. </w:t>
      </w:r>
    </w:p>
    <w:bookmarkEnd w:id="95"/>
    <w:bookmarkStart w:name="z99" w:id="96"/>
    <w:p>
      <w:pPr>
        <w:spacing w:after="0"/>
        <w:ind w:left="0"/>
        <w:jc w:val="both"/>
      </w:pPr>
      <w:r>
        <w:rPr>
          <w:rFonts w:ascii="Times New Roman"/>
          <w:b w:val="false"/>
          <w:i w:val="false"/>
          <w:color w:val="000000"/>
          <w:sz w:val="28"/>
        </w:rPr>
        <w:t>
      83. Онлайн апелляция нәтижелері бойынша біліктілік санаттарын алуға (растауға) кезекті аттестаттаудан өтетін аттестатталушыға жеке кабинетте осы Қағидаларға 6-қосымшаға сәйкес нысан бойынша апелляцияны ескере отырып нәтижелер көрсетіледі.</w:t>
      </w:r>
    </w:p>
    <w:bookmarkEnd w:id="96"/>
    <w:bookmarkStart w:name="z100" w:id="97"/>
    <w:p>
      <w:pPr>
        <w:spacing w:after="0"/>
        <w:ind w:left="0"/>
        <w:jc w:val="both"/>
      </w:pPr>
      <w:r>
        <w:rPr>
          <w:rFonts w:ascii="Times New Roman"/>
          <w:b w:val="false"/>
          <w:i w:val="false"/>
          <w:color w:val="000000"/>
          <w:sz w:val="28"/>
        </w:rPr>
        <w:t>
      84. Тестілеудің теріс нәтижесін көрсеткен біліктілік санаттарын алу (растау) үшін кезекті аттестаттаудан өтетін аттестатталушылар аттестаттаудың екінші кезеңіне жіберілмейді.</w:t>
      </w:r>
    </w:p>
    <w:bookmarkEnd w:id="97"/>
    <w:bookmarkStart w:name="z101" w:id="98"/>
    <w:p>
      <w:pPr>
        <w:spacing w:after="0"/>
        <w:ind w:left="0"/>
        <w:jc w:val="both"/>
      </w:pPr>
      <w:r>
        <w:rPr>
          <w:rFonts w:ascii="Times New Roman"/>
          <w:b w:val="false"/>
          <w:i w:val="false"/>
          <w:color w:val="000000"/>
          <w:sz w:val="28"/>
        </w:rPr>
        <w:t>
      85. Қайта біліктілік тестілеуінен өтпеген біліктілік санаттарын алу (растау) үшін кезекті аттестаттаудан өтетін аттестатталушылар үшін қазіргі біліктілік санатының күші тиісті деңгейдегі аттестаттау комиссиясының шешімі негізінде бір біліктілік санатына төмендетіледі.</w:t>
      </w:r>
    </w:p>
    <w:bookmarkEnd w:id="98"/>
    <w:bookmarkStart w:name="z102" w:id="99"/>
    <w:p>
      <w:pPr>
        <w:spacing w:after="0"/>
        <w:ind w:left="0"/>
        <w:jc w:val="both"/>
      </w:pPr>
      <w:r>
        <w:rPr>
          <w:rFonts w:ascii="Times New Roman"/>
          <w:b w:val="false"/>
          <w:i w:val="false"/>
          <w:color w:val="000000"/>
          <w:sz w:val="28"/>
        </w:rPr>
        <w:t>
      86. Аттестаттау кезінде біліктілік санаттарын алу (растау) үшін кезекті аттестаттаудан өтетін аттестатталушы қолданыстағы санаттан жоғары санат беруге не тең дәрежелі санат беруге өтініш береді:</w:t>
      </w:r>
    </w:p>
    <w:bookmarkEnd w:id="99"/>
    <w:p>
      <w:pPr>
        <w:spacing w:after="0"/>
        <w:ind w:left="0"/>
        <w:jc w:val="both"/>
      </w:pPr>
      <w:r>
        <w:rPr>
          <w:rFonts w:ascii="Times New Roman"/>
          <w:b w:val="false"/>
          <w:i w:val="false"/>
          <w:color w:val="000000"/>
          <w:sz w:val="28"/>
        </w:rPr>
        <w:t xml:space="preserve">
      екінші санат – "педагог-модератор"; </w:t>
      </w:r>
    </w:p>
    <w:p>
      <w:pPr>
        <w:spacing w:after="0"/>
        <w:ind w:left="0"/>
        <w:jc w:val="both"/>
      </w:pPr>
      <w:r>
        <w:rPr>
          <w:rFonts w:ascii="Times New Roman"/>
          <w:b w:val="false"/>
          <w:i w:val="false"/>
          <w:color w:val="000000"/>
          <w:sz w:val="28"/>
        </w:rPr>
        <w:t>
      бірінші санат – "педагог-эксперт";</w:t>
      </w:r>
    </w:p>
    <w:p>
      <w:pPr>
        <w:spacing w:after="0"/>
        <w:ind w:left="0"/>
        <w:jc w:val="both"/>
      </w:pPr>
      <w:r>
        <w:rPr>
          <w:rFonts w:ascii="Times New Roman"/>
          <w:b w:val="false"/>
          <w:i w:val="false"/>
          <w:color w:val="000000"/>
          <w:sz w:val="28"/>
        </w:rPr>
        <w:t>
      жоғары санат – "педагог-зерттеуші", "педагог-шебер".</w:t>
      </w:r>
    </w:p>
    <w:bookmarkStart w:name="z103" w:id="100"/>
    <w:p>
      <w:pPr>
        <w:spacing w:after="0"/>
        <w:ind w:left="0"/>
        <w:jc w:val="both"/>
      </w:pPr>
      <w:r>
        <w:rPr>
          <w:rFonts w:ascii="Times New Roman"/>
          <w:b w:val="false"/>
          <w:i w:val="false"/>
          <w:color w:val="000000"/>
          <w:sz w:val="28"/>
        </w:rPr>
        <w:t>
      87. Ұлттық біліктілік тестілеуінің оң нәтижесін алған біліктілік санаттарын алу (растау) үшін кезекті аттестаттаудан өтетін аттестатталушылар білім беру ұйымы (ауданның (қаланың) білім бөлімі, білім басқармасы және тиісті саланың уәкілетті органы) арқылы тиісті деңгейдегі аттестаттау комиссиясына аттестаттау кезеңіндегі кәсіптік қызметінің нәтижелілігі бойынша портфолио ұсынады:</w:t>
      </w:r>
    </w:p>
    <w:bookmarkEnd w:id="10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p>
      <w:pPr>
        <w:spacing w:after="0"/>
        <w:ind w:left="0"/>
        <w:jc w:val="both"/>
      </w:pPr>
      <w:r>
        <w:rPr>
          <w:rFonts w:ascii="Times New Roman"/>
          <w:b w:val="false"/>
          <w:i w:val="false"/>
          <w:color w:val="000000"/>
          <w:sz w:val="28"/>
        </w:rPr>
        <w:t>
      2) міндетті түрде ұсыну үшін қажетті құжаттардың көшірмелері;</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білімі туралы диплом;</w:t>
      </w:r>
    </w:p>
    <w:p>
      <w:pPr>
        <w:spacing w:after="0"/>
        <w:ind w:left="0"/>
        <w:jc w:val="both"/>
      </w:pPr>
      <w:r>
        <w:rPr>
          <w:rFonts w:ascii="Times New Roman"/>
          <w:b w:val="false"/>
          <w:i w:val="false"/>
          <w:color w:val="000000"/>
          <w:sz w:val="28"/>
        </w:rPr>
        <w:t>
      қызметкердің еңбек қызметін растайтын құжат;</w:t>
      </w:r>
    </w:p>
    <w:p>
      <w:pPr>
        <w:spacing w:after="0"/>
        <w:ind w:left="0"/>
        <w:jc w:val="both"/>
      </w:pPr>
      <w:r>
        <w:rPr>
          <w:rFonts w:ascii="Times New Roman"/>
          <w:b w:val="false"/>
          <w:i w:val="false"/>
          <w:color w:val="000000"/>
          <w:sz w:val="28"/>
        </w:rPr>
        <w:t>
      берілген біліктілік санаты туралы куәлік және бұйрық (бұрын біліктілік санаты бар тұлғалар үшін);</w:t>
      </w:r>
    </w:p>
    <w:p>
      <w:pPr>
        <w:spacing w:after="0"/>
        <w:ind w:left="0"/>
        <w:jc w:val="both"/>
      </w:pPr>
      <w:r>
        <w:rPr>
          <w:rFonts w:ascii="Times New Roman"/>
          <w:b w:val="false"/>
          <w:i w:val="false"/>
          <w:color w:val="000000"/>
          <w:sz w:val="28"/>
        </w:rPr>
        <w:t>
      біліктілікті арттыру курстарынан өту туралы құжаттар;</w:t>
      </w:r>
    </w:p>
    <w:p>
      <w:pPr>
        <w:spacing w:after="0"/>
        <w:ind w:left="0"/>
        <w:jc w:val="both"/>
      </w:pPr>
      <w:r>
        <w:rPr>
          <w:rFonts w:ascii="Times New Roman"/>
          <w:b w:val="false"/>
          <w:i w:val="false"/>
          <w:color w:val="000000"/>
          <w:sz w:val="28"/>
        </w:rPr>
        <w:t>
      3) ұлттық біліктілік тестілеуінен өткені туралы құжат;</w:t>
      </w:r>
    </w:p>
    <w:p>
      <w:pPr>
        <w:spacing w:after="0"/>
        <w:ind w:left="0"/>
        <w:jc w:val="both"/>
      </w:pPr>
      <w:r>
        <w:rPr>
          <w:rFonts w:ascii="Times New Roman"/>
          <w:b w:val="false"/>
          <w:i w:val="false"/>
          <w:color w:val="000000"/>
          <w:sz w:val="28"/>
        </w:rPr>
        <w:t>
      4) оқу жетістіктерін сырттай бағалау және (немесе) ағымдағы және (немесе) қорытынды аттестаттау нәтижелерін қамтитын аттестаттау кезеңіндегі білім алушылардың білім сапасының көрсеткіштері;</w:t>
      </w:r>
    </w:p>
    <w:p>
      <w:pPr>
        <w:spacing w:after="0"/>
        <w:ind w:left="0"/>
        <w:jc w:val="both"/>
      </w:pPr>
      <w:r>
        <w:rPr>
          <w:rFonts w:ascii="Times New Roman"/>
          <w:b w:val="false"/>
          <w:i w:val="false"/>
          <w:color w:val="000000"/>
          <w:sz w:val="28"/>
        </w:rPr>
        <w:t>
      5) педагогтердің кәсіби жетістіктерін және тәжірибені жинақтауды растайтын құжаттардың көшірмелері;</w:t>
      </w:r>
    </w:p>
    <w:p>
      <w:pPr>
        <w:spacing w:after="0"/>
        <w:ind w:left="0"/>
        <w:jc w:val="both"/>
      </w:pPr>
      <w:r>
        <w:rPr>
          <w:rFonts w:ascii="Times New Roman"/>
          <w:b w:val="false"/>
          <w:i w:val="false"/>
          <w:color w:val="000000"/>
          <w:sz w:val="28"/>
        </w:rPr>
        <w:t>
      6) сабақтарды бақылау парақтары (кемінде үш);</w:t>
      </w:r>
    </w:p>
    <w:p>
      <w:pPr>
        <w:spacing w:after="0"/>
        <w:ind w:left="0"/>
        <w:jc w:val="both"/>
      </w:pPr>
      <w:r>
        <w:rPr>
          <w:rFonts w:ascii="Times New Roman"/>
          <w:b w:val="false"/>
          <w:i w:val="false"/>
          <w:color w:val="000000"/>
          <w:sz w:val="28"/>
        </w:rPr>
        <w:t>
      7) біліктілікті арттыру курстарынан өткендігі туралы құжаттың көшірмесі.</w:t>
      </w:r>
    </w:p>
    <w:bookmarkStart w:name="z104" w:id="101"/>
    <w:p>
      <w:pPr>
        <w:spacing w:after="0"/>
        <w:ind w:left="0"/>
        <w:jc w:val="both"/>
      </w:pPr>
      <w:r>
        <w:rPr>
          <w:rFonts w:ascii="Times New Roman"/>
          <w:b w:val="false"/>
          <w:i w:val="false"/>
          <w:color w:val="000000"/>
          <w:sz w:val="28"/>
        </w:rPr>
        <w:t>
      88. Тиісті деңгейдегі аттестаттау комиссиясы аттестаттау материалдарын осы Қағидаларға 7-қосымшаға сәйкес нысан бойынша біліктілік санаттарын алу (растау) үшін кезекті аттестаттаудан өтетін аттестатталушының портфолиосын қабылдау-табыстау актісі бойынша жылына екі рет (ағымдағы жылдың 15 мамырына және 15 қарашасына дейін) тиісті деңгейдегі сараптамалық кеңеске жібереді.</w:t>
      </w:r>
    </w:p>
    <w:bookmarkEnd w:id="101"/>
    <w:bookmarkStart w:name="z105" w:id="102"/>
    <w:p>
      <w:pPr>
        <w:spacing w:after="0"/>
        <w:ind w:left="0"/>
        <w:jc w:val="both"/>
      </w:pPr>
      <w:r>
        <w:rPr>
          <w:rFonts w:ascii="Times New Roman"/>
          <w:b w:val="false"/>
          <w:i w:val="false"/>
          <w:color w:val="000000"/>
          <w:sz w:val="28"/>
        </w:rPr>
        <w:t>
      89. Сараптамалық кеңестің құрамына сараптамалық кеңестің төрағасы мен мүшелері кіреді. Сараптамалық кеңес мүшелерінің тақ санынан, бірақ кемінде 5 адамнан тұрады.</w:t>
      </w:r>
    </w:p>
    <w:bookmarkEnd w:id="102"/>
    <w:bookmarkStart w:name="z106" w:id="103"/>
    <w:p>
      <w:pPr>
        <w:spacing w:after="0"/>
        <w:ind w:left="0"/>
        <w:jc w:val="both"/>
      </w:pPr>
      <w:r>
        <w:rPr>
          <w:rFonts w:ascii="Times New Roman"/>
          <w:b w:val="false"/>
          <w:i w:val="false"/>
          <w:color w:val="000000"/>
          <w:sz w:val="28"/>
        </w:rPr>
        <w:t xml:space="preserve">
      90. Біліктілік санатын алу (растау) үшін кезекті аттестаттаудан өтетін аттестатталушының қызметі қорытындыларын кешенді талдамалық жинақтаудың өтініш берілген біліктілік санатына сәйкестігін анықтау үшін сараптамалық кеңес құрылады: </w:t>
      </w:r>
    </w:p>
    <w:bookmarkEnd w:id="103"/>
    <w:p>
      <w:pPr>
        <w:spacing w:after="0"/>
        <w:ind w:left="0"/>
        <w:jc w:val="both"/>
      </w:pPr>
      <w:r>
        <w:rPr>
          <w:rFonts w:ascii="Times New Roman"/>
          <w:b w:val="false"/>
          <w:i w:val="false"/>
          <w:color w:val="000000"/>
          <w:sz w:val="28"/>
        </w:rPr>
        <w:t>
      "педагог-модератор" біліктілігі санатына - білім беру ұйымдары деңгейінде ұйымдастырылатын сараптамалық кеңес, оның құрамына: білім беру ұйымдарының жоғары білікті педагог қызметкерлері, "Атамекен" ҚР ҰКП, қоғамдық ұйымдар, кәсіподақ, жұмыс берушілер өкілдері кіреді;</w:t>
      </w:r>
    </w:p>
    <w:p>
      <w:pPr>
        <w:spacing w:after="0"/>
        <w:ind w:left="0"/>
        <w:jc w:val="both"/>
      </w:pPr>
      <w:r>
        <w:rPr>
          <w:rFonts w:ascii="Times New Roman"/>
          <w:b w:val="false"/>
          <w:i w:val="false"/>
          <w:color w:val="000000"/>
          <w:sz w:val="28"/>
        </w:rPr>
        <w:t>
      "педагог-сарапшы" біліктілік санатына - аудан (қала) деңгейінде ұйымдастырылатын сараптамалық кеңес, оның құрамына: әдістемелік кабинеттердің (орталықтардың) әдіскерлері, ауданның (қаланың) жоғары білікті педагог қызметкерлері, біліктілікті арттыру, ұйымдары, "Атамекен" ҚР ҰКП, қоғамдық ұйымдар, кәсіподақ, жұмыс берушілер өкілдері кіреді;</w:t>
      </w:r>
    </w:p>
    <w:p>
      <w:pPr>
        <w:spacing w:after="0"/>
        <w:ind w:left="0"/>
        <w:jc w:val="both"/>
      </w:pPr>
      <w:r>
        <w:rPr>
          <w:rFonts w:ascii="Times New Roman"/>
          <w:b w:val="false"/>
          <w:i w:val="false"/>
          <w:color w:val="000000"/>
          <w:sz w:val="28"/>
        </w:rPr>
        <w:t>
      "педагог-зерттеуші" біліктілік санатына - облыс деңгейінде ұйымдастырылатын сараптамалық кеңес, оның құрамына: әдістемелік орталықтардың әдіскерлері, облыстың жоғары білікті педагог қызметкерлері, біліктілікті арттыру, "Атамекен" ҚР ҰКП, қоғамдық ұйымдар, кәсіподақ, жұмыс берушілер өкілдері кіреді;</w:t>
      </w:r>
    </w:p>
    <w:p>
      <w:pPr>
        <w:spacing w:after="0"/>
        <w:ind w:left="0"/>
        <w:jc w:val="both"/>
      </w:pPr>
      <w:r>
        <w:rPr>
          <w:rFonts w:ascii="Times New Roman"/>
          <w:b w:val="false"/>
          <w:i w:val="false"/>
          <w:color w:val="000000"/>
          <w:sz w:val="28"/>
        </w:rPr>
        <w:t>
      "педагог-шебер" біліктілік санатына - облыс, Нұр-Сұлтан, Алматы және Шымкент қалалары деңгейінде ұйымдастырылатын сараптамалық кеңес, оның құрамына: әдістемелік орталықтардың әдіскерлері және облыстың білім беру ұйымдарының, біліктілікті арттыру ұйымдарының, әдістемелік кабинеттердің жоғары білікті педагог қызметкерлері, қамқоршылық кеңестер, "Атамекен" ҚР ҰКП, "Назарбаев Зияткерлік мектептері" дербес білім беру ұйымы, қоғамдық ұйымдар, кәсіподақ, жұмыс берушілер өкілдері кіреді, оның құрамы облыстардың, Нұр-Сұлтан, Алматы және Шымкент қалаларының білім беруді басқару органы басшысының бұйрығымен бекітіледі.</w:t>
      </w:r>
    </w:p>
    <w:bookmarkStart w:name="z107" w:id="104"/>
    <w:p>
      <w:pPr>
        <w:spacing w:after="0"/>
        <w:ind w:left="0"/>
        <w:jc w:val="both"/>
      </w:pPr>
      <w:r>
        <w:rPr>
          <w:rFonts w:ascii="Times New Roman"/>
          <w:b w:val="false"/>
          <w:i w:val="false"/>
          <w:color w:val="000000"/>
          <w:sz w:val="28"/>
        </w:rPr>
        <w:t xml:space="preserve">
      91. Тиісті деңгейдегі сараптамалық кеңес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бақылау парақтарын ескере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біліктілік санатын алуға (растауға) аттестатталушылардың портфолиосын бағалау өлшемшарттарына сәйкес біліктілік санаттарын алуға (растауға) кезекті аттестаттаудан өтетін аттестатталушылардың портфолиосын қарайды және бағалайды.</w:t>
      </w:r>
    </w:p>
    <w:bookmarkEnd w:id="104"/>
    <w:bookmarkStart w:name="z108" w:id="105"/>
    <w:p>
      <w:pPr>
        <w:spacing w:after="0"/>
        <w:ind w:left="0"/>
        <w:jc w:val="both"/>
      </w:pPr>
      <w:r>
        <w:rPr>
          <w:rFonts w:ascii="Times New Roman"/>
          <w:b w:val="false"/>
          <w:i w:val="false"/>
          <w:color w:val="000000"/>
          <w:sz w:val="28"/>
        </w:rPr>
        <w:t xml:space="preserve">
      92. Сараптамалық кеңес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біліктілік санаттарын алу (растау) үшін кезекті аттестаттаудан өтетін аттестатталушылардың портфолиосын бағалау парағын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ағымдағы жылдың 15 маусымына және 15 желтоқсанына дейінгі мерзімде тиісті деңгейдегі аттестаттау комиссиясына біліктілік санатына аттестатталушы қызметінің қорытындыларын кешенді талдамалық жинақтау жөніндегі ұсынымдарды жібереді.</w:t>
      </w:r>
    </w:p>
    <w:bookmarkEnd w:id="105"/>
    <w:bookmarkStart w:name="z109" w:id="106"/>
    <w:p>
      <w:pPr>
        <w:spacing w:after="0"/>
        <w:ind w:left="0"/>
        <w:jc w:val="both"/>
      </w:pPr>
      <w:r>
        <w:rPr>
          <w:rFonts w:ascii="Times New Roman"/>
          <w:b w:val="false"/>
          <w:i w:val="false"/>
          <w:color w:val="000000"/>
          <w:sz w:val="28"/>
        </w:rPr>
        <w:t xml:space="preserve">
      93. Біліктілік санаттарын алу (растау) үшін кезекті аттестаттаудан өтетін әрбір аттестатталушы бойынша сараптамалық кеңес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одан әрі аттестаттау үшін сәйкес келеді (сәйкес келмейді) деген ұсынымдарды шығарады.</w:t>
      </w:r>
    </w:p>
    <w:bookmarkEnd w:id="106"/>
    <w:bookmarkStart w:name="z110" w:id="107"/>
    <w:p>
      <w:pPr>
        <w:spacing w:after="0"/>
        <w:ind w:left="0"/>
        <w:jc w:val="both"/>
      </w:pPr>
      <w:r>
        <w:rPr>
          <w:rFonts w:ascii="Times New Roman"/>
          <w:b w:val="false"/>
          <w:i w:val="false"/>
          <w:color w:val="000000"/>
          <w:sz w:val="28"/>
        </w:rPr>
        <w:t>
      94. Әрбір аттестатталушы бойынша тиісті деңгейдегі аттестаттау комиссиясы мынадай шешімдердің бірін шығарады:</w:t>
      </w:r>
    </w:p>
    <w:bookmarkEnd w:id="107"/>
    <w:p>
      <w:pPr>
        <w:spacing w:after="0"/>
        <w:ind w:left="0"/>
        <w:jc w:val="both"/>
      </w:pPr>
      <w:r>
        <w:rPr>
          <w:rFonts w:ascii="Times New Roman"/>
          <w:b w:val="false"/>
          <w:i w:val="false"/>
          <w:color w:val="000000"/>
          <w:sz w:val="28"/>
        </w:rPr>
        <w:t>
      1) өтініш берілген біліктілік санатына сәйкес келеді;</w:t>
      </w:r>
    </w:p>
    <w:p>
      <w:pPr>
        <w:spacing w:after="0"/>
        <w:ind w:left="0"/>
        <w:jc w:val="both"/>
      </w:pPr>
      <w:r>
        <w:rPr>
          <w:rFonts w:ascii="Times New Roman"/>
          <w:b w:val="false"/>
          <w:i w:val="false"/>
          <w:color w:val="000000"/>
          <w:sz w:val="28"/>
        </w:rPr>
        <w:t>
      2) өтініш берілген біліктілік санатына сәйкес келмейді;</w:t>
      </w:r>
    </w:p>
    <w:p>
      <w:pPr>
        <w:spacing w:after="0"/>
        <w:ind w:left="0"/>
        <w:jc w:val="both"/>
      </w:pPr>
      <w:r>
        <w:rPr>
          <w:rFonts w:ascii="Times New Roman"/>
          <w:b w:val="false"/>
          <w:i w:val="false"/>
          <w:color w:val="000000"/>
          <w:sz w:val="28"/>
        </w:rPr>
        <w:t>
      3) өтініш берілген біліктілік санатынан бір саты төмен санатқа сәйкес келеді.</w:t>
      </w:r>
    </w:p>
    <w:bookmarkStart w:name="z111" w:id="108"/>
    <w:p>
      <w:pPr>
        <w:spacing w:after="0"/>
        <w:ind w:left="0"/>
        <w:jc w:val="both"/>
      </w:pPr>
      <w:r>
        <w:rPr>
          <w:rFonts w:ascii="Times New Roman"/>
          <w:b w:val="false"/>
          <w:i w:val="false"/>
          <w:color w:val="000000"/>
          <w:sz w:val="28"/>
        </w:rPr>
        <w:t xml:space="preserve">
      95. Аттестаттау комиссиясының отырыстары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біліктілік санатын беру (растау)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біліктілік санатының қолданылу мерзімін ұзарту туралы аттестаттау комиссиясы отырысының хаттамасымен ресімделеді.</w:t>
      </w:r>
    </w:p>
    <w:bookmarkEnd w:id="108"/>
    <w:bookmarkStart w:name="z112" w:id="109"/>
    <w:p>
      <w:pPr>
        <w:spacing w:after="0"/>
        <w:ind w:left="0"/>
        <w:jc w:val="both"/>
      </w:pPr>
      <w:r>
        <w:rPr>
          <w:rFonts w:ascii="Times New Roman"/>
          <w:b w:val="false"/>
          <w:i w:val="false"/>
          <w:color w:val="000000"/>
          <w:sz w:val="28"/>
        </w:rPr>
        <w:t>
      96. Аттестаттау комиссиясының шешімі ашық дауыс беру арқылы қабылданады және отырысқа мүшелерінің кемінде 2/3-сі қатысқан кезде қабылданды деп есептеледі. Дауыс беру нәтижелері қорытынды отырысқа қатысқан аттестаттау комиссиясы мүшелерінің көпшілік дауысымен айқындалады. Дауыстар саны тең болған жағдайда төрағаның дауысы шешуші болып табылады. Біліктілік санаттарын алу (растау) үшін кезекті аттестаттаудан өтетін аттестатталушылар аттестаттау комиссиясының құрамына кірмейді.</w:t>
      </w:r>
    </w:p>
    <w:bookmarkEnd w:id="109"/>
    <w:p>
      <w:pPr>
        <w:spacing w:after="0"/>
        <w:ind w:left="0"/>
        <w:jc w:val="both"/>
      </w:pPr>
      <w:r>
        <w:rPr>
          <w:rFonts w:ascii="Times New Roman"/>
          <w:b w:val="false"/>
          <w:i w:val="false"/>
          <w:color w:val="000000"/>
          <w:sz w:val="28"/>
        </w:rPr>
        <w:t xml:space="preserve">
      Тиісті деңгейдегі біліктілік санатын беру (растау) туралы бұйрық ағымдағы жылдың 15 шілдесінен және 25 желтоқсанынан кешіктірілмей шығарылады. Тиісті бұйрықтың негізінде білім беру ұйымы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біліктілік санатын беру (растау) туралы куәлік береді.</w:t>
      </w:r>
    </w:p>
    <w:bookmarkStart w:name="z113" w:id="110"/>
    <w:p>
      <w:pPr>
        <w:spacing w:after="0"/>
        <w:ind w:left="0"/>
        <w:jc w:val="both"/>
      </w:pPr>
      <w:r>
        <w:rPr>
          <w:rFonts w:ascii="Times New Roman"/>
          <w:b w:val="false"/>
          <w:i w:val="false"/>
          <w:color w:val="000000"/>
          <w:sz w:val="28"/>
        </w:rPr>
        <w:t>
      97.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қолданыстағы біліктілік санаты сақталады.</w:t>
      </w:r>
    </w:p>
    <w:bookmarkEnd w:id="110"/>
    <w:bookmarkStart w:name="z114" w:id="111"/>
    <w:p>
      <w:pPr>
        <w:spacing w:after="0"/>
        <w:ind w:left="0"/>
        <w:jc w:val="both"/>
      </w:pPr>
      <w:r>
        <w:rPr>
          <w:rFonts w:ascii="Times New Roman"/>
          <w:b w:val="false"/>
          <w:i w:val="false"/>
          <w:color w:val="000000"/>
          <w:sz w:val="28"/>
        </w:rPr>
        <w:t>
      98. Аттестаттау комиссиясы "өтініш берілген біліктілік санатына сәйкес келмейді" деген шешім қабылдаған кезде кезекті аттестаттау кезінде қолданыстағы біліктілік санаты бір деңгейге төмендейді.</w:t>
      </w:r>
    </w:p>
    <w:bookmarkEnd w:id="111"/>
    <w:bookmarkStart w:name="z115" w:id="112"/>
    <w:p>
      <w:pPr>
        <w:spacing w:after="0"/>
        <w:ind w:left="0"/>
        <w:jc w:val="both"/>
      </w:pPr>
      <w:r>
        <w:rPr>
          <w:rFonts w:ascii="Times New Roman"/>
          <w:b w:val="false"/>
          <w:i w:val="false"/>
          <w:color w:val="000000"/>
          <w:sz w:val="28"/>
        </w:rPr>
        <w:t>
      99. Біліктілік санатын, тиісінше еңбекақысын төмендету жөніндегі шешім тиісті деңгейдегі аттесттаттау комиссиясының шешімі негізінде білім беру ұйымының бұйрығымен ресімделеді.</w:t>
      </w:r>
    </w:p>
    <w:bookmarkEnd w:id="112"/>
    <w:bookmarkStart w:name="z116" w:id="113"/>
    <w:p>
      <w:pPr>
        <w:spacing w:after="0"/>
        <w:ind w:left="0"/>
        <w:jc w:val="both"/>
      </w:pPr>
      <w:r>
        <w:rPr>
          <w:rFonts w:ascii="Times New Roman"/>
          <w:b w:val="false"/>
          <w:i w:val="false"/>
          <w:color w:val="000000"/>
          <w:sz w:val="28"/>
        </w:rPr>
        <w:t>
      100. Екінші, бірінші, жоғары біліктілік санатынан "педагог-модератор", "педагог-сарапшы", "педагог-зерттеуші", "педагог-шебер" біліктілік санаттарына ауысқан кезде және ұлттық біліктілік тестілеуінен қайта өткеннен кейін өтініш берілген біліктілік санаты расталмаған жағдайда тиісті деңгейдегі аттестаттау комиссиясының шешімі негізінде біліктілік санаты бір деңгейге төмендетіледі.</w:t>
      </w:r>
    </w:p>
    <w:bookmarkEnd w:id="113"/>
    <w:bookmarkStart w:name="z117" w:id="114"/>
    <w:p>
      <w:pPr>
        <w:spacing w:after="0"/>
        <w:ind w:left="0"/>
        <w:jc w:val="both"/>
      </w:pPr>
      <w:r>
        <w:rPr>
          <w:rFonts w:ascii="Times New Roman"/>
          <w:b w:val="false"/>
          <w:i w:val="false"/>
          <w:color w:val="000000"/>
          <w:sz w:val="28"/>
        </w:rPr>
        <w:t>
      101. Егер аттестатталушы біліктілік санаттарын алу (растау) үшін кезекті аттестаттауға өтініш берілген санатқа қажетті балл жинамаған жағдайда ол аттестаттаудың келесі кезеңіне төмен деңгеймен қатысуға құқылы.</w:t>
      </w:r>
    </w:p>
    <w:bookmarkEnd w:id="114"/>
    <w:p>
      <w:pPr>
        <w:spacing w:after="0"/>
        <w:ind w:left="0"/>
        <w:jc w:val="both"/>
      </w:pPr>
      <w:r>
        <w:rPr>
          <w:rFonts w:ascii="Times New Roman"/>
          <w:b w:val="false"/>
          <w:i w:val="false"/>
          <w:color w:val="000000"/>
          <w:sz w:val="28"/>
        </w:rPr>
        <w:t>
      Аттестатталушының қазіргі біліктілік санаты оның жарамдылық мерзімі аяқталғанға дейін сақталады.</w:t>
      </w:r>
    </w:p>
    <w:bookmarkStart w:name="z118" w:id="115"/>
    <w:p>
      <w:pPr>
        <w:spacing w:after="0"/>
        <w:ind w:left="0"/>
        <w:jc w:val="both"/>
      </w:pPr>
      <w:r>
        <w:rPr>
          <w:rFonts w:ascii="Times New Roman"/>
          <w:b w:val="false"/>
          <w:i w:val="false"/>
          <w:color w:val="000000"/>
          <w:sz w:val="28"/>
        </w:rPr>
        <w:t xml:space="preserve">
      102. Біліктілік санаттары берілген кезден бастап аттестатталушылардың келесі біліктілік санаттары сақталады немесе беріледі, сондай-ақ теңестіріледі: </w:t>
      </w:r>
    </w:p>
    <w:bookmarkEnd w:id="115"/>
    <w:p>
      <w:pPr>
        <w:spacing w:after="0"/>
        <w:ind w:left="0"/>
        <w:jc w:val="both"/>
      </w:pPr>
      <w:r>
        <w:rPr>
          <w:rFonts w:ascii="Times New Roman"/>
          <w:b w:val="false"/>
          <w:i w:val="false"/>
          <w:color w:val="000000"/>
          <w:sz w:val="28"/>
        </w:rPr>
        <w:t>
      "екінші санатты мұғалім" - "педагог-модератор";</w:t>
      </w:r>
    </w:p>
    <w:p>
      <w:pPr>
        <w:spacing w:after="0"/>
        <w:ind w:left="0"/>
        <w:jc w:val="both"/>
      </w:pPr>
      <w:r>
        <w:rPr>
          <w:rFonts w:ascii="Times New Roman"/>
          <w:b w:val="false"/>
          <w:i w:val="false"/>
          <w:color w:val="000000"/>
          <w:sz w:val="28"/>
        </w:rPr>
        <w:t>
      "бірінші санатты мұғалім" - "педагог-сарапшы";</w:t>
      </w:r>
    </w:p>
    <w:p>
      <w:pPr>
        <w:spacing w:after="0"/>
        <w:ind w:left="0"/>
        <w:jc w:val="both"/>
      </w:pPr>
      <w:r>
        <w:rPr>
          <w:rFonts w:ascii="Times New Roman"/>
          <w:b w:val="false"/>
          <w:i w:val="false"/>
          <w:color w:val="000000"/>
          <w:sz w:val="28"/>
        </w:rPr>
        <w:t>
      "жоғары санатты мұғалім" - "педагог-зерттеуші" және "педагог-шебер".</w:t>
      </w:r>
    </w:p>
    <w:bookmarkStart w:name="z119" w:id="116"/>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санаттарын алуға (растауға) аттестатталушыларды аттестаттау туралы куәліктерді беруді білім беру ұйымдары аттестаттау комиссияларының шешімдері мен тиісті бұйрықтардың негізінде жүзеге асырады.</w:t>
      </w:r>
    </w:p>
    <w:bookmarkEnd w:id="116"/>
    <w:bookmarkStart w:name="z120" w:id="117"/>
    <w:p>
      <w:pPr>
        <w:spacing w:after="0"/>
        <w:ind w:left="0"/>
        <w:jc w:val="both"/>
      </w:pPr>
      <w:r>
        <w:rPr>
          <w:rFonts w:ascii="Times New Roman"/>
          <w:b w:val="false"/>
          <w:i w:val="false"/>
          <w:color w:val="000000"/>
          <w:sz w:val="28"/>
        </w:rPr>
        <w:t xml:space="preserve">
      104. Аттестатталушыларға біліктілік санатын беру (растау) туралы куәліктерді беру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біліктілік санатын беру (растау) туралы куәліктерді тіркеу және беру журналында тіркеледі.</w:t>
      </w:r>
    </w:p>
    <w:bookmarkEnd w:id="117"/>
    <w:p>
      <w:pPr>
        <w:spacing w:after="0"/>
        <w:ind w:left="0"/>
        <w:jc w:val="both"/>
      </w:pPr>
      <w:r>
        <w:rPr>
          <w:rFonts w:ascii="Times New Roman"/>
          <w:b w:val="false"/>
          <w:i w:val="false"/>
          <w:color w:val="000000"/>
          <w:sz w:val="28"/>
        </w:rPr>
        <w:t>
      Қазақстан Республикасы шегінде педагогикалық салада жаңа жұмыс орнына ауысқан кезде педагогтердің қолданыстағы біліктілік санаты оның қолданылу мерзімі аяқталғанға дейін сақталады.</w:t>
      </w:r>
    </w:p>
    <w:p>
      <w:pPr>
        <w:spacing w:after="0"/>
        <w:ind w:left="0"/>
        <w:jc w:val="both"/>
      </w:pPr>
      <w:r>
        <w:rPr>
          <w:rFonts w:ascii="Times New Roman"/>
          <w:b w:val="false"/>
          <w:i w:val="false"/>
          <w:color w:val="000000"/>
          <w:sz w:val="28"/>
        </w:rPr>
        <w:t>
      Әдістемелік жұмысқа ауысқан кезде педагогикалық қызметкердің бұрын берілген санаты сақталады.</w:t>
      </w:r>
    </w:p>
    <w:bookmarkStart w:name="z121" w:id="118"/>
    <w:p>
      <w:pPr>
        <w:spacing w:after="0"/>
        <w:ind w:left="0"/>
        <w:jc w:val="both"/>
      </w:pPr>
      <w:r>
        <w:rPr>
          <w:rFonts w:ascii="Times New Roman"/>
          <w:b w:val="false"/>
          <w:i w:val="false"/>
          <w:color w:val="000000"/>
          <w:sz w:val="28"/>
        </w:rPr>
        <w:t>
      105. Педагог қызметкерлерге және оларға теңестірілген тұлғаларға біліктілік санатының қолданылу мерзімі аяқталған жағдайда, жасына байланысты зейнетақыларға дейін төрт жылдан аспайтын уақыт қалған жағдайда, оларда бар біліктілік санаттары кезекті аттестаттаудан босату туралы өтінішке (еркін нысан) сәйкес зейнеткерлік жасқа толғанға дейін сақталады. Біліктілік санатының қолданылу мерзімін ұзарту туралы бұйрықты білім беру ұйымының басшысы шығарады.</w:t>
      </w:r>
    </w:p>
    <w:bookmarkEnd w:id="118"/>
    <w:bookmarkStart w:name="z122" w:id="119"/>
    <w:p>
      <w:pPr>
        <w:spacing w:after="0"/>
        <w:ind w:left="0"/>
        <w:jc w:val="both"/>
      </w:pPr>
      <w:r>
        <w:rPr>
          <w:rFonts w:ascii="Times New Roman"/>
          <w:b w:val="false"/>
          <w:i w:val="false"/>
          <w:color w:val="000000"/>
          <w:sz w:val="28"/>
        </w:rPr>
        <w:t xml:space="preserve">
      106. Зейнеткерлікке шыққаннан кейін педагогикалық қызметті жүзеге асыруды жалғастырушы аттестатталатын зейнеткерлік жастағы адамдар жалпы негізде аттестатталады. Жалпы негіздерде аттестаттаудан бас тартқан жағдайда біліктілік санаты бір деңгейге төмендейді. </w:t>
      </w:r>
    </w:p>
    <w:bookmarkEnd w:id="119"/>
    <w:bookmarkStart w:name="z123" w:id="120"/>
    <w:p>
      <w:pPr>
        <w:spacing w:after="0"/>
        <w:ind w:left="0"/>
        <w:jc w:val="both"/>
      </w:pPr>
      <w:r>
        <w:rPr>
          <w:rFonts w:ascii="Times New Roman"/>
          <w:b w:val="false"/>
          <w:i w:val="false"/>
          <w:color w:val="000000"/>
          <w:sz w:val="28"/>
        </w:rPr>
        <w:t>
      107. Аттестаттау білім туралы дипломда немесе қайта даярлау туралы құжатта көрсетілген мамандыққа (біліктілікке) сәйкес атқарып отырған лауазымы бойынша тиісті біліктілік санаты беріле отырып жүзеге асырылады.</w:t>
      </w:r>
    </w:p>
    <w:bookmarkEnd w:id="120"/>
    <w:p>
      <w:pPr>
        <w:spacing w:after="0"/>
        <w:ind w:left="0"/>
        <w:jc w:val="both"/>
      </w:pPr>
      <w:r>
        <w:rPr>
          <w:rFonts w:ascii="Times New Roman"/>
          <w:b w:val="false"/>
          <w:i w:val="false"/>
          <w:color w:val="000000"/>
          <w:sz w:val="28"/>
        </w:rPr>
        <w:t>
      Білім туралы дипломда бір мамандық ретінде көрсетілген пәндерді оқытқан жағдайда аттестаттау оқытылатын пән (таңдау бойынша) көрсетіле отырып, негізгі лауазым бойынша жүргізіледі және негізгі лауазым бойынша санат беріледі.</w:t>
      </w:r>
    </w:p>
    <w:bookmarkStart w:name="z124" w:id="121"/>
    <w:p>
      <w:pPr>
        <w:spacing w:after="0"/>
        <w:ind w:left="0"/>
        <w:jc w:val="both"/>
      </w:pPr>
      <w:r>
        <w:rPr>
          <w:rFonts w:ascii="Times New Roman"/>
          <w:b w:val="false"/>
          <w:i w:val="false"/>
          <w:color w:val="000000"/>
          <w:sz w:val="28"/>
        </w:rPr>
        <w:t>
      108. Шағын жинақты мектептің аттестатталушысы үшін дипломда көрсетілмеген пәндерден сабақ берген жағдайда аттестаттау тиісті біліктілік санатын бере отырып, қайта даярлаудан өткен жағдайда атқаратын лауазымы бойынша жүргізіледі.</w:t>
      </w:r>
    </w:p>
    <w:bookmarkEnd w:id="121"/>
    <w:bookmarkStart w:name="z125" w:id="122"/>
    <w:p>
      <w:pPr>
        <w:spacing w:after="0"/>
        <w:ind w:left="0"/>
        <w:jc w:val="both"/>
      </w:pPr>
      <w:r>
        <w:rPr>
          <w:rFonts w:ascii="Times New Roman"/>
          <w:b w:val="false"/>
          <w:i w:val="false"/>
          <w:color w:val="000000"/>
          <w:sz w:val="28"/>
        </w:rPr>
        <w:t>
      109.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біліктілікті арттыру туралы тиісті сертификаты болған кезде аттестаттау жалпы негізде өткізіледі.</w:t>
      </w:r>
    </w:p>
    <w:bookmarkEnd w:id="122"/>
    <w:p>
      <w:pPr>
        <w:spacing w:after="0"/>
        <w:ind w:left="0"/>
        <w:jc w:val="both"/>
      </w:pPr>
      <w:r>
        <w:rPr>
          <w:rFonts w:ascii="Times New Roman"/>
          <w:b w:val="false"/>
          <w:i w:val="false"/>
          <w:color w:val="000000"/>
          <w:sz w:val="28"/>
        </w:rPr>
        <w:t>
      Арнаулы білім беру ұйымдарында сабақ беретін аттестатталушылар білім беру ұйымдарындағы тиісті бейіні бойынша дипломға, бейіні бойынша немесе қайта даярлау туралы құжатқа сәйкес аттестатталады.</w:t>
      </w:r>
    </w:p>
    <w:bookmarkStart w:name="z126" w:id="123"/>
    <w:p>
      <w:pPr>
        <w:spacing w:after="0"/>
        <w:ind w:left="0"/>
        <w:jc w:val="both"/>
      </w:pPr>
      <w:r>
        <w:rPr>
          <w:rFonts w:ascii="Times New Roman"/>
          <w:b w:val="false"/>
          <w:i w:val="false"/>
          <w:color w:val="000000"/>
          <w:sz w:val="28"/>
        </w:rPr>
        <w:t>
      110. Педагог қызметкердің "Өзін-өзі тану" пәнін оқыту кезінде біліктілік санаты бұрын сабақ берген пән бойынша біліктілік санатына теңестіріледі және аттестаттаудың қолданылу мерзімі аяқталғанға дейін сақталады.</w:t>
      </w:r>
    </w:p>
    <w:bookmarkEnd w:id="123"/>
    <w:p>
      <w:pPr>
        <w:spacing w:after="0"/>
        <w:ind w:left="0"/>
        <w:jc w:val="both"/>
      </w:pPr>
      <w:r>
        <w:rPr>
          <w:rFonts w:ascii="Times New Roman"/>
          <w:b w:val="false"/>
          <w:i w:val="false"/>
          <w:color w:val="000000"/>
          <w:sz w:val="28"/>
        </w:rPr>
        <w:t>
      Психологиялық, диагностикалық (білім алушылардың ерекше білім алу қажеттіліктерін анықтау бөлігінде), түзету, әлеуметтік-педагогикалық қызметті жүзеге асыратын педагог қызметкерлерге дипломда көрсетілген мамандыққа сәйкес немесе қайта даярлау курстарынан өтуді ескере отырып, "педагог-модератор", "педагог-сарапшы", "педагог-зерттеуші", "педагог-шебер" біліктілік санаты беріледі.</w:t>
      </w:r>
    </w:p>
    <w:p>
      <w:pPr>
        <w:spacing w:after="0"/>
        <w:ind w:left="0"/>
        <w:jc w:val="both"/>
      </w:pPr>
      <w:r>
        <w:rPr>
          <w:rFonts w:ascii="Times New Roman"/>
          <w:b w:val="false"/>
          <w:i w:val="false"/>
          <w:color w:val="000000"/>
          <w:sz w:val="28"/>
        </w:rPr>
        <w:t>
      "Көркем еңбек" пәні бойынша аттестаттау кезінде "Технология", "Бейнелеу өнері", "Сызу" мамандықтары бойынша диплом, сондай-ақ кәсіптік оқыту негізге алынады.</w:t>
      </w:r>
    </w:p>
    <w:bookmarkStart w:name="z127" w:id="124"/>
    <w:p>
      <w:pPr>
        <w:spacing w:after="0"/>
        <w:ind w:left="0"/>
        <w:jc w:val="both"/>
      </w:pPr>
      <w:r>
        <w:rPr>
          <w:rFonts w:ascii="Times New Roman"/>
          <w:b w:val="false"/>
          <w:i w:val="false"/>
          <w:color w:val="000000"/>
          <w:sz w:val="28"/>
        </w:rPr>
        <w:t>
      111. Арнайы білім беру ұйымдарында немесе арнаулы сыныптарда (топтарда) білім туралы дипломда көрсетілгеннен басқа мамандық бойынша қызмет жүргізген жағдайда аттестаттау олардың білім беру ұйымдарында қайта даярлау курстарынан өтуі нәтижесінде алған сертификаты негізінде атқаратын лауазымы бойынша жүргізіледі.</w:t>
      </w:r>
    </w:p>
    <w:bookmarkEnd w:id="124"/>
    <w:bookmarkStart w:name="z128" w:id="125"/>
    <w:p>
      <w:pPr>
        <w:spacing w:after="0"/>
        <w:ind w:left="0"/>
        <w:jc w:val="both"/>
      </w:pPr>
      <w:r>
        <w:rPr>
          <w:rFonts w:ascii="Times New Roman"/>
          <w:b w:val="false"/>
          <w:i w:val="false"/>
          <w:color w:val="000000"/>
          <w:sz w:val="28"/>
        </w:rPr>
        <w:t>
      112. Арнайы білім беру ұйымдарында дипломда көрсетілген пәндерді оқытатын педагог қызметкерлер білім беру ұйымдарында қайта даярлау курстарынан өту нәтижесінде алынған сертификат негізінде оқытатын пәндер бойынша аттестатталады.</w:t>
      </w:r>
    </w:p>
    <w:bookmarkEnd w:id="125"/>
    <w:bookmarkStart w:name="z129" w:id="126"/>
    <w:p>
      <w:pPr>
        <w:spacing w:after="0"/>
        <w:ind w:left="0"/>
        <w:jc w:val="both"/>
      </w:pPr>
      <w:r>
        <w:rPr>
          <w:rFonts w:ascii="Times New Roman"/>
          <w:b w:val="false"/>
          <w:i w:val="false"/>
          <w:color w:val="000000"/>
          <w:sz w:val="28"/>
        </w:rPr>
        <w:t>
      113. Инклюзивті білім беруді іске асыратын жалпы білім беретін мектептерде сабақ беретін аттестатталушылар инклюзивті білім беру бойынша біліктілікті арттыру курстары болған жағдайда дипломда көрсетілген мамандыққа сәйкес аттестаттаудан өтеді.</w:t>
      </w:r>
    </w:p>
    <w:bookmarkEnd w:id="126"/>
    <w:bookmarkStart w:name="z130" w:id="127"/>
    <w:p>
      <w:pPr>
        <w:spacing w:after="0"/>
        <w:ind w:left="0"/>
        <w:jc w:val="both"/>
      </w:pPr>
      <w:r>
        <w:rPr>
          <w:rFonts w:ascii="Times New Roman"/>
          <w:b w:val="false"/>
          <w:i w:val="false"/>
          <w:color w:val="000000"/>
          <w:sz w:val="28"/>
        </w:rPr>
        <w:t>
      114. Біліктілік санаты педагог қызметкерлердің және оларға теңестірілген тұлғалардың өтініші негізінде, бірақ келесі жағдайларда 3 жылдан аспайтын мерзімге ұзартылады:</w:t>
      </w:r>
    </w:p>
    <w:bookmarkEnd w:id="127"/>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p>
      <w:pPr>
        <w:spacing w:after="0"/>
        <w:ind w:left="0"/>
        <w:jc w:val="both"/>
      </w:pPr>
      <w:r>
        <w:rPr>
          <w:rFonts w:ascii="Times New Roman"/>
          <w:b w:val="false"/>
          <w:i w:val="false"/>
          <w:color w:val="000000"/>
          <w:sz w:val="28"/>
        </w:rPr>
        <w:t>
      2) жүктілігі және босануы бойынша, бала күтімі бойынша демалыста болуы;</w:t>
      </w:r>
    </w:p>
    <w:p>
      <w:pPr>
        <w:spacing w:after="0"/>
        <w:ind w:left="0"/>
        <w:jc w:val="both"/>
      </w:pPr>
      <w:r>
        <w:rPr>
          <w:rFonts w:ascii="Times New Roman"/>
          <w:b w:val="false"/>
          <w:i w:val="false"/>
          <w:color w:val="000000"/>
          <w:sz w:val="28"/>
        </w:rPr>
        <w:t>
      3) Қазақстан Республикасынан тыс жерде мамандығы бойынша қызметтік іссапарда, оқуда (тағылымдамада) болуы;</w:t>
      </w:r>
    </w:p>
    <w:p>
      <w:pPr>
        <w:spacing w:after="0"/>
        <w:ind w:left="0"/>
        <w:jc w:val="both"/>
      </w:pPr>
      <w:r>
        <w:rPr>
          <w:rFonts w:ascii="Times New Roman"/>
          <w:b w:val="false"/>
          <w:i w:val="false"/>
          <w:color w:val="000000"/>
          <w:sz w:val="28"/>
        </w:rPr>
        <w:t>
      4) тоқтату себептеріне қарамастан, біліктілік санаты берілген лауазымдағы жұмысқа қайта орналасу;</w:t>
      </w:r>
    </w:p>
    <w:p>
      <w:pPr>
        <w:spacing w:after="0"/>
        <w:ind w:left="0"/>
        <w:jc w:val="both"/>
      </w:pPr>
      <w:r>
        <w:rPr>
          <w:rFonts w:ascii="Times New Roman"/>
          <w:b w:val="false"/>
          <w:i w:val="false"/>
          <w:color w:val="000000"/>
          <w:sz w:val="28"/>
        </w:rPr>
        <w:t>
      5) Қазақстан Республикасының шегінде жұмыс орнын ауыстыру;</w:t>
      </w:r>
    </w:p>
    <w:p>
      <w:pPr>
        <w:spacing w:after="0"/>
        <w:ind w:left="0"/>
        <w:jc w:val="both"/>
      </w:pPr>
      <w:r>
        <w:rPr>
          <w:rFonts w:ascii="Times New Roman"/>
          <w:b w:val="false"/>
          <w:i w:val="false"/>
          <w:color w:val="000000"/>
          <w:sz w:val="28"/>
        </w:rPr>
        <w:t>
      6) жақын және алыс шет елдерден Қазақстан Республикасына келген адамдардың білімін, еңбек өтілі мен біліктілік санатын растайтын құжаттары болған кезде педагогикалық қызметті жүзеге асыруы;</w:t>
      </w:r>
    </w:p>
    <w:p>
      <w:pPr>
        <w:spacing w:after="0"/>
        <w:ind w:left="0"/>
        <w:jc w:val="both"/>
      </w:pPr>
      <w:r>
        <w:rPr>
          <w:rFonts w:ascii="Times New Roman"/>
          <w:b w:val="false"/>
          <w:i w:val="false"/>
          <w:color w:val="000000"/>
          <w:sz w:val="28"/>
        </w:rPr>
        <w:t>
      7) білім беру саласындағы уәкілетті органнан, білім беруді басқару органдарынан, әдістемелік кабинеттерден, біліктілікті арттыру институттарынан білім беру ұйымдарына ауысуы.</w:t>
      </w:r>
    </w:p>
    <w:bookmarkStart w:name="z131" w:id="128"/>
    <w:p>
      <w:pPr>
        <w:spacing w:after="0"/>
        <w:ind w:left="0"/>
        <w:jc w:val="both"/>
      </w:pPr>
      <w:r>
        <w:rPr>
          <w:rFonts w:ascii="Times New Roman"/>
          <w:b w:val="false"/>
          <w:i w:val="false"/>
          <w:color w:val="000000"/>
          <w:sz w:val="28"/>
        </w:rPr>
        <w:t>
      115. Осы Қағидалардың 112-тармағында көрсетілген және жұмысқа шыққан педагогтердің біліктілік санатының қолданылу мерзімін ұзарту туралы мәселені шешу үшін білім беру ұйымының аттестаттау комиссиясына мынадай құжаттар ұсынылады:</w:t>
      </w:r>
    </w:p>
    <w:bookmarkEnd w:id="128"/>
    <w:p>
      <w:pPr>
        <w:spacing w:after="0"/>
        <w:ind w:left="0"/>
        <w:jc w:val="both"/>
      </w:pPr>
      <w:r>
        <w:rPr>
          <w:rFonts w:ascii="Times New Roman"/>
          <w:b w:val="false"/>
          <w:i w:val="false"/>
          <w:color w:val="000000"/>
          <w:sz w:val="28"/>
        </w:rPr>
        <w:t>
      1) біліктілік санатының қолданылу мерзімін ұзарту туралы өтініш (еркін нысан);</w:t>
      </w:r>
    </w:p>
    <w:p>
      <w:pPr>
        <w:spacing w:after="0"/>
        <w:ind w:left="0"/>
        <w:jc w:val="both"/>
      </w:pPr>
      <w:r>
        <w:rPr>
          <w:rFonts w:ascii="Times New Roman"/>
          <w:b w:val="false"/>
          <w:i w:val="false"/>
          <w:color w:val="000000"/>
          <w:sz w:val="28"/>
        </w:rPr>
        <w:t>
      2) жеке басын куәландыратын құжаттың көшірмесі;</w:t>
      </w:r>
    </w:p>
    <w:p>
      <w:pPr>
        <w:spacing w:after="0"/>
        <w:ind w:left="0"/>
        <w:jc w:val="both"/>
      </w:pPr>
      <w:r>
        <w:rPr>
          <w:rFonts w:ascii="Times New Roman"/>
          <w:b w:val="false"/>
          <w:i w:val="false"/>
          <w:color w:val="000000"/>
          <w:sz w:val="28"/>
        </w:rPr>
        <w:t>
      3) білімі туралы дипломның немесе атқаратын лауазымы бойынша тиісті біліктілік берілген қайта даярлау туралы құжаттың көшірмесі;</w:t>
      </w:r>
    </w:p>
    <w:p>
      <w:pPr>
        <w:spacing w:after="0"/>
        <w:ind w:left="0"/>
        <w:jc w:val="both"/>
      </w:pPr>
      <w:r>
        <w:rPr>
          <w:rFonts w:ascii="Times New Roman"/>
          <w:b w:val="false"/>
          <w:i w:val="false"/>
          <w:color w:val="000000"/>
          <w:sz w:val="28"/>
        </w:rPr>
        <w:t>
      4) біліктілікті арттыру туралы құжаттың көшірмесі;</w:t>
      </w:r>
    </w:p>
    <w:p>
      <w:pPr>
        <w:spacing w:after="0"/>
        <w:ind w:left="0"/>
        <w:jc w:val="both"/>
      </w:pPr>
      <w:r>
        <w:rPr>
          <w:rFonts w:ascii="Times New Roman"/>
          <w:b w:val="false"/>
          <w:i w:val="false"/>
          <w:color w:val="000000"/>
          <w:sz w:val="28"/>
        </w:rPr>
        <w:t>
      5) педагог қызметкердің және оларға теңестірілген тұлғалардың еңбек қызметін растайтын құжаттың көшірмесі;</w:t>
      </w:r>
    </w:p>
    <w:p>
      <w:pPr>
        <w:spacing w:after="0"/>
        <w:ind w:left="0"/>
        <w:jc w:val="both"/>
      </w:pPr>
      <w:r>
        <w:rPr>
          <w:rFonts w:ascii="Times New Roman"/>
          <w:b w:val="false"/>
          <w:i w:val="false"/>
          <w:color w:val="000000"/>
          <w:sz w:val="28"/>
        </w:rPr>
        <w:t>
      6) біліктілік санатын беру (растау) үшін аттестатталушыны (жоғары білім беру ұйымдарынан келген және біліктілік санаты жоқ педагог қызметкерлер мен оларға теңестірілген тұлғалардан басқа) аттестаттау туралы куәліктің көшірмесі);</w:t>
      </w:r>
    </w:p>
    <w:p>
      <w:pPr>
        <w:spacing w:after="0"/>
        <w:ind w:left="0"/>
        <w:jc w:val="both"/>
      </w:pPr>
      <w:r>
        <w:rPr>
          <w:rFonts w:ascii="Times New Roman"/>
          <w:b w:val="false"/>
          <w:i w:val="false"/>
          <w:color w:val="000000"/>
          <w:sz w:val="28"/>
        </w:rPr>
        <w:t>
      7) біліктілік санатының қолданылу мерзімін ұзартудың негізділігін растайтын құжат.</w:t>
      </w:r>
    </w:p>
    <w:bookmarkStart w:name="z132" w:id="129"/>
    <w:p>
      <w:pPr>
        <w:spacing w:after="0"/>
        <w:ind w:left="0"/>
        <w:jc w:val="both"/>
      </w:pPr>
      <w:r>
        <w:rPr>
          <w:rFonts w:ascii="Times New Roman"/>
          <w:b w:val="false"/>
          <w:i w:val="false"/>
          <w:color w:val="000000"/>
          <w:sz w:val="28"/>
        </w:rPr>
        <w:t>
      116. Біліктілік санатының қолданылу мерзімін ұзарту бойынша аттестаттау комиссиясының отырысы өтініш келіп түскен күннен бастап бес жұмыс күні ішінде өткізіледі.</w:t>
      </w:r>
    </w:p>
    <w:bookmarkEnd w:id="129"/>
    <w:p>
      <w:pPr>
        <w:spacing w:after="0"/>
        <w:ind w:left="0"/>
        <w:jc w:val="both"/>
      </w:pPr>
      <w:r>
        <w:rPr>
          <w:rFonts w:ascii="Times New Roman"/>
          <w:b w:val="false"/>
          <w:i w:val="false"/>
          <w:color w:val="000000"/>
          <w:sz w:val="28"/>
        </w:rPr>
        <w:t>
      Білім беру ұйымының әрбір аттестатталушысы бойынша шешімді тиісті деңгейдегі аттестаттау комиссиясы осы Қағидалардың 93-95-тармақтарына сәйкес шығарады.</w:t>
      </w:r>
    </w:p>
    <w:bookmarkStart w:name="z133" w:id="130"/>
    <w:p>
      <w:pPr>
        <w:spacing w:after="0"/>
        <w:ind w:left="0"/>
        <w:jc w:val="left"/>
      </w:pPr>
      <w:r>
        <w:rPr>
          <w:rFonts w:ascii="Times New Roman"/>
          <w:b/>
          <w:i w:val="false"/>
          <w:color w:val="000000"/>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мерзімнен бұрын аттестаттаудан өткізу тәртібі</w:t>
      </w:r>
    </w:p>
    <w:bookmarkEnd w:id="130"/>
    <w:bookmarkStart w:name="z134" w:id="131"/>
    <w:p>
      <w:pPr>
        <w:spacing w:after="0"/>
        <w:ind w:left="0"/>
        <w:jc w:val="both"/>
      </w:pPr>
      <w:r>
        <w:rPr>
          <w:rFonts w:ascii="Times New Roman"/>
          <w:b w:val="false"/>
          <w:i w:val="false"/>
          <w:color w:val="000000"/>
          <w:sz w:val="28"/>
        </w:rPr>
        <w:t>
      117. Мерзімінен бұрын аттестаттаудан өтетін аттестатталушылар (бұдан әрі – мерзімінен бұрын аттестатталушылар) мынадай өлшемшарттардың біріне сәйкес келетін өтініш негізінде жіберіледі:</w:t>
      </w:r>
    </w:p>
    <w:bookmarkEnd w:id="131"/>
    <w:p>
      <w:pPr>
        <w:spacing w:after="0"/>
        <w:ind w:left="0"/>
        <w:jc w:val="both"/>
      </w:pPr>
      <w:r>
        <w:rPr>
          <w:rFonts w:ascii="Times New Roman"/>
          <w:b w:val="false"/>
          <w:i w:val="false"/>
          <w:color w:val="000000"/>
          <w:sz w:val="28"/>
        </w:rPr>
        <w:t>
      1) "педагог-модератор" біліктілік санатына:</w:t>
      </w:r>
    </w:p>
    <w:p>
      <w:pPr>
        <w:spacing w:after="0"/>
        <w:ind w:left="0"/>
        <w:jc w:val="both"/>
      </w:pPr>
      <w:r>
        <w:rPr>
          <w:rFonts w:ascii="Times New Roman"/>
          <w:b w:val="false"/>
          <w:i w:val="false"/>
          <w:color w:val="000000"/>
          <w:sz w:val="28"/>
        </w:rPr>
        <w:t>
      білім беру ұйымы деңгейінде пәндік олимпиадалардың, шығармашылық, кәсіби конкурстардың, ғылыми, спорттық жарыстардың жеңімпаздарын дайындаған тұлғалар;</w:t>
      </w:r>
    </w:p>
    <w:p>
      <w:pPr>
        <w:spacing w:after="0"/>
        <w:ind w:left="0"/>
        <w:jc w:val="both"/>
      </w:pPr>
      <w:r>
        <w:rPr>
          <w:rFonts w:ascii="Times New Roman"/>
          <w:b w:val="false"/>
          <w:i w:val="false"/>
          <w:color w:val="000000"/>
          <w:sz w:val="28"/>
        </w:rPr>
        <w:t>
      білім беру ұйымы деңгейіндегі кәсіптік конкурстардың, педагогикалық олимпиадалардың жеңімпаздары болып табылатын тұлғалар;</w:t>
      </w:r>
    </w:p>
    <w:p>
      <w:pPr>
        <w:spacing w:after="0"/>
        <w:ind w:left="0"/>
        <w:jc w:val="both"/>
      </w:pPr>
      <w:r>
        <w:rPr>
          <w:rFonts w:ascii="Times New Roman"/>
          <w:b w:val="false"/>
          <w:i w:val="false"/>
          <w:color w:val="000000"/>
          <w:sz w:val="28"/>
        </w:rPr>
        <w:t>
      аудан, қала деңгейінде өзінің педагогикалық тәжірибесін жинақтаған тұлғалар;</w:t>
      </w:r>
    </w:p>
    <w:p>
      <w:pPr>
        <w:spacing w:after="0"/>
        <w:ind w:left="0"/>
        <w:jc w:val="both"/>
      </w:pPr>
      <w:r>
        <w:rPr>
          <w:rFonts w:ascii="Times New Roman"/>
          <w:b w:val="false"/>
          <w:i w:val="false"/>
          <w:color w:val="000000"/>
          <w:sz w:val="28"/>
        </w:rPr>
        <w:t>
      бейінді пән бойынша спорт шеберіне үміткер болып табылатын тұлғалар.</w:t>
      </w:r>
    </w:p>
    <w:bookmarkStart w:name="z135" w:id="132"/>
    <w:p>
      <w:pPr>
        <w:spacing w:after="0"/>
        <w:ind w:left="0"/>
        <w:jc w:val="both"/>
      </w:pPr>
      <w:r>
        <w:rPr>
          <w:rFonts w:ascii="Times New Roman"/>
          <w:b w:val="false"/>
          <w:i w:val="false"/>
          <w:color w:val="000000"/>
          <w:sz w:val="28"/>
        </w:rPr>
        <w:t>
      118. Мерзімінен бұрын аттестаттаудан өтетін аттестатталушылар осы Қағидалардың 49-82-тармақтарына сәйкес білім беру саласындағы уәкілетті орган айқындайтын ұйымдарда ұлттық біліктілік тестілеуін тапсырады.</w:t>
      </w:r>
    </w:p>
    <w:bookmarkEnd w:id="132"/>
    <w:bookmarkStart w:name="z136" w:id="133"/>
    <w:p>
      <w:pPr>
        <w:spacing w:after="0"/>
        <w:ind w:left="0"/>
        <w:jc w:val="both"/>
      </w:pPr>
      <w:r>
        <w:rPr>
          <w:rFonts w:ascii="Times New Roman"/>
          <w:b w:val="false"/>
          <w:i w:val="false"/>
          <w:color w:val="000000"/>
          <w:sz w:val="28"/>
        </w:rPr>
        <w:t>
      119. Ұлттық біліктілік тестілеуі арқылы мерзімінен бұрын аттестаттауға мынадай санаттағы тұлғалар жіберіледі:</w:t>
      </w:r>
    </w:p>
    <w:bookmarkEnd w:id="133"/>
    <w:p>
      <w:pPr>
        <w:spacing w:after="0"/>
        <w:ind w:left="0"/>
        <w:jc w:val="both"/>
      </w:pPr>
      <w:r>
        <w:rPr>
          <w:rFonts w:ascii="Times New Roman"/>
          <w:b w:val="false"/>
          <w:i w:val="false"/>
          <w:color w:val="000000"/>
          <w:sz w:val="28"/>
        </w:rPr>
        <w:t>
      орта кәсіптік (техникалық және кәсіптік, орта білімнен кейінгі), жоғары оқу орнын "үздік" бітірген тұлғалар";</w:t>
      </w:r>
    </w:p>
    <w:p>
      <w:pPr>
        <w:spacing w:after="0"/>
        <w:ind w:left="0"/>
        <w:jc w:val="both"/>
      </w:pPr>
      <w:r>
        <w:rPr>
          <w:rFonts w:ascii="Times New Roman"/>
          <w:b w:val="false"/>
          <w:i w:val="false"/>
          <w:color w:val="000000"/>
          <w:sz w:val="28"/>
        </w:rPr>
        <w:t>
      пәнді (пәнді) ағылшын тілінде оқыту құқығымен жоғары оқу орнын бітірген, В1 деңгейінен төмен емес ағылшын тілін білгенін растайтын сертификаты (куәлігі) бар тұлғалар (CEFR шкаласы бойынша);</w:t>
      </w:r>
    </w:p>
    <w:p>
      <w:pPr>
        <w:spacing w:after="0"/>
        <w:ind w:left="0"/>
        <w:jc w:val="both"/>
      </w:pPr>
      <w:r>
        <w:rPr>
          <w:rFonts w:ascii="Times New Roman"/>
          <w:b w:val="false"/>
          <w:i w:val="false"/>
          <w:color w:val="000000"/>
          <w:sz w:val="28"/>
        </w:rPr>
        <w:t xml:space="preserve">
      жоғары оқу орнын бітіргеннен кейін білім беру ұйымдарына алғаш рет жұмысқа қабылданған тұлғалар. </w:t>
      </w:r>
    </w:p>
    <w:p>
      <w:pPr>
        <w:spacing w:after="0"/>
        <w:ind w:left="0"/>
        <w:jc w:val="both"/>
      </w:pPr>
      <w:r>
        <w:rPr>
          <w:rFonts w:ascii="Times New Roman"/>
          <w:b w:val="false"/>
          <w:i w:val="false"/>
          <w:color w:val="000000"/>
          <w:sz w:val="28"/>
        </w:rPr>
        <w:t>
      2) "педагог-сарапшы" біліктілік санатына:</w:t>
      </w:r>
    </w:p>
    <w:p>
      <w:pPr>
        <w:spacing w:after="0"/>
        <w:ind w:left="0"/>
        <w:jc w:val="both"/>
      </w:pPr>
      <w:r>
        <w:rPr>
          <w:rFonts w:ascii="Times New Roman"/>
          <w:b w:val="false"/>
          <w:i w:val="false"/>
          <w:color w:val="000000"/>
          <w:sz w:val="28"/>
        </w:rPr>
        <w:t>
      қалалық (аудандық) деңгейдегі пәндік олимпиадалардың, шығармашылық, кәсіби конкурстардың, ғылыми, спорттық жарыстардың жеңімпаздарын дайындаған тұлғалар;</w:t>
      </w:r>
    </w:p>
    <w:p>
      <w:pPr>
        <w:spacing w:after="0"/>
        <w:ind w:left="0"/>
        <w:jc w:val="both"/>
      </w:pPr>
      <w:r>
        <w:rPr>
          <w:rFonts w:ascii="Times New Roman"/>
          <w:b w:val="false"/>
          <w:i w:val="false"/>
          <w:color w:val="000000"/>
          <w:sz w:val="28"/>
        </w:rPr>
        <w:t>
      қалалық (аудандық) деңгейдегі кәсіби конкурстардың жеңімпаздары болып табылатын тұлғалар;</w:t>
      </w:r>
    </w:p>
    <w:p>
      <w:pPr>
        <w:spacing w:after="0"/>
        <w:ind w:left="0"/>
        <w:jc w:val="both"/>
      </w:pPr>
      <w:r>
        <w:rPr>
          <w:rFonts w:ascii="Times New Roman"/>
          <w:b w:val="false"/>
          <w:i w:val="false"/>
          <w:color w:val="000000"/>
          <w:sz w:val="28"/>
        </w:rPr>
        <w:t>
      облыстық деңгейде өзінің педагогикалық тәжірибесін жинақтаған тұлғалар (Нұр-Сұлтан, Алматы және Шымкент қалалары);</w:t>
      </w:r>
    </w:p>
    <w:p>
      <w:pPr>
        <w:spacing w:after="0"/>
        <w:ind w:left="0"/>
        <w:jc w:val="both"/>
      </w:pPr>
      <w:r>
        <w:rPr>
          <w:rFonts w:ascii="Times New Roman"/>
          <w:b w:val="false"/>
          <w:i w:val="false"/>
          <w:color w:val="000000"/>
          <w:sz w:val="28"/>
        </w:rPr>
        <w:t>
      "Болашақ" бағдарламасының түлектері болып табылатын тұлғалар;</w:t>
      </w:r>
    </w:p>
    <w:p>
      <w:pPr>
        <w:spacing w:after="0"/>
        <w:ind w:left="0"/>
        <w:jc w:val="both"/>
      </w:pPr>
      <w:r>
        <w:rPr>
          <w:rFonts w:ascii="Times New Roman"/>
          <w:b w:val="false"/>
          <w:i w:val="false"/>
          <w:color w:val="000000"/>
          <w:sz w:val="28"/>
        </w:rPr>
        <w:t>
      ғылым кандидаты/доктор немесе PhD докторы ғылыми дәрежесі және кемінде екі жыл педагогикалық жұмыс өтілі бар тұлғалар.</w:t>
      </w:r>
    </w:p>
    <w:p>
      <w:pPr>
        <w:spacing w:after="0"/>
        <w:ind w:left="0"/>
        <w:jc w:val="both"/>
      </w:pPr>
      <w:r>
        <w:rPr>
          <w:rFonts w:ascii="Times New Roman"/>
          <w:b w:val="false"/>
          <w:i w:val="false"/>
          <w:color w:val="000000"/>
          <w:sz w:val="28"/>
        </w:rPr>
        <w:t>
      ағылшын тілін B2 (CEFR шкаласы бойынша) төмен емес деңгейде меңгерген және ағылшын тілінде оқытатын тұлғалар;</w:t>
      </w:r>
    </w:p>
    <w:p>
      <w:pPr>
        <w:spacing w:after="0"/>
        <w:ind w:left="0"/>
        <w:jc w:val="both"/>
      </w:pPr>
      <w:r>
        <w:rPr>
          <w:rFonts w:ascii="Times New Roman"/>
          <w:b w:val="false"/>
          <w:i w:val="false"/>
          <w:color w:val="000000"/>
          <w:sz w:val="28"/>
        </w:rPr>
        <w:t>
      жоғары оқу орнынан білім беру ұйымдарына педагогикалық жұмысқа ауысқан, кемінде екі жыл педагогикалық жұмыс өтілі бар тұлғалар;</w:t>
      </w:r>
    </w:p>
    <w:p>
      <w:pPr>
        <w:spacing w:after="0"/>
        <w:ind w:left="0"/>
        <w:jc w:val="both"/>
      </w:pPr>
      <w:r>
        <w:rPr>
          <w:rFonts w:ascii="Times New Roman"/>
          <w:b w:val="false"/>
          <w:i w:val="false"/>
          <w:color w:val="000000"/>
          <w:sz w:val="28"/>
        </w:rPr>
        <w:t>
      бейінді пән бойынша халықаралық дәрежедегі спорт шебері болып табылатын тұлғалар.</w:t>
      </w:r>
    </w:p>
    <w:p>
      <w:pPr>
        <w:spacing w:after="0"/>
        <w:ind w:left="0"/>
        <w:jc w:val="both"/>
      </w:pPr>
      <w:r>
        <w:rPr>
          <w:rFonts w:ascii="Times New Roman"/>
          <w:b w:val="false"/>
          <w:i w:val="false"/>
          <w:color w:val="000000"/>
          <w:sz w:val="28"/>
        </w:rPr>
        <w:t>
      3) "педагог-зерттеуші" біліктілік санатына:</w:t>
      </w:r>
    </w:p>
    <w:p>
      <w:pPr>
        <w:spacing w:after="0"/>
        <w:ind w:left="0"/>
        <w:jc w:val="both"/>
      </w:pPr>
      <w:r>
        <w:rPr>
          <w:rFonts w:ascii="Times New Roman"/>
          <w:b w:val="false"/>
          <w:i w:val="false"/>
          <w:color w:val="000000"/>
          <w:sz w:val="28"/>
        </w:rPr>
        <w:t>
      облыстық деңгейдегі пәндік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тұлғалар;</w:t>
      </w:r>
    </w:p>
    <w:p>
      <w:pPr>
        <w:spacing w:after="0"/>
        <w:ind w:left="0"/>
        <w:jc w:val="both"/>
      </w:pPr>
      <w:r>
        <w:rPr>
          <w:rFonts w:ascii="Times New Roman"/>
          <w:b w:val="false"/>
          <w:i w:val="false"/>
          <w:color w:val="000000"/>
          <w:sz w:val="28"/>
        </w:rPr>
        <w:t>
      облыстық деңгейдегі кәсіптік конкурстардың жеңімпаздары немесе республикалық немесе халықаралық деңгейдегі қатысушылар болып табылатын тұлғалар;</w:t>
      </w:r>
    </w:p>
    <w:p>
      <w:pPr>
        <w:spacing w:after="0"/>
        <w:ind w:left="0"/>
        <w:jc w:val="both"/>
      </w:pPr>
      <w:r>
        <w:rPr>
          <w:rFonts w:ascii="Times New Roman"/>
          <w:b w:val="false"/>
          <w:i w:val="false"/>
          <w:color w:val="000000"/>
          <w:sz w:val="28"/>
        </w:rPr>
        <w:t>
      "Болашақ" бағдарламасының түлектері болып табылатын тұлғалар;</w:t>
      </w:r>
    </w:p>
    <w:p>
      <w:pPr>
        <w:spacing w:after="0"/>
        <w:ind w:left="0"/>
        <w:jc w:val="both"/>
      </w:pPr>
      <w:r>
        <w:rPr>
          <w:rFonts w:ascii="Times New Roman"/>
          <w:b w:val="false"/>
          <w:i w:val="false"/>
          <w:color w:val="000000"/>
          <w:sz w:val="28"/>
        </w:rPr>
        <w:t>
      республикалық деңгейде өзінің педагогикалық тәжірибесін жинақтаған тұлғалар;</w:t>
      </w:r>
    </w:p>
    <w:p>
      <w:pPr>
        <w:spacing w:after="0"/>
        <w:ind w:left="0"/>
        <w:jc w:val="both"/>
      </w:pPr>
      <w:r>
        <w:rPr>
          <w:rFonts w:ascii="Times New Roman"/>
          <w:b w:val="false"/>
          <w:i w:val="false"/>
          <w:color w:val="000000"/>
          <w:sz w:val="28"/>
        </w:rPr>
        <w:t>
      ғылым кандидаты/доктор немесе PhD докторы ғылыми дәрежесі және кемінде үш жыл педагогикалық жұмыс өтілі бар тұлғалар.</w:t>
      </w:r>
    </w:p>
    <w:p>
      <w:pPr>
        <w:spacing w:after="0"/>
        <w:ind w:left="0"/>
        <w:jc w:val="both"/>
      </w:pPr>
      <w:r>
        <w:rPr>
          <w:rFonts w:ascii="Times New Roman"/>
          <w:b w:val="false"/>
          <w:i w:val="false"/>
          <w:color w:val="000000"/>
          <w:sz w:val="28"/>
        </w:rPr>
        <w:t>
      4) "педагог-шебер" біліктілік санатына:</w:t>
      </w:r>
    </w:p>
    <w:p>
      <w:pPr>
        <w:spacing w:after="0"/>
        <w:ind w:left="0"/>
        <w:jc w:val="both"/>
      </w:pPr>
      <w:r>
        <w:rPr>
          <w:rFonts w:ascii="Times New Roman"/>
          <w:b w:val="false"/>
          <w:i w:val="false"/>
          <w:color w:val="000000"/>
          <w:sz w:val="28"/>
        </w:rPr>
        <w:t>
      республикалық деңгейдегі пәндік олимпиадалардың, шығармашылық конкурстардың, ғылыми, спорттық жарыстардың жеңімпаздарын немесе халықаралық деңгейдегі қатысушыларды дайындаған тұлғалар;</w:t>
      </w:r>
    </w:p>
    <w:p>
      <w:pPr>
        <w:spacing w:after="0"/>
        <w:ind w:left="0"/>
        <w:jc w:val="both"/>
      </w:pPr>
      <w:r>
        <w:rPr>
          <w:rFonts w:ascii="Times New Roman"/>
          <w:b w:val="false"/>
          <w:i w:val="false"/>
          <w:color w:val="000000"/>
          <w:sz w:val="28"/>
        </w:rPr>
        <w:t>
      республикалық деңгейдегі кәсіптік конкурстардың жеңімпаздары немесе халықаралық деңгейдегі қатысушылар болып табылатын тұлғалар;</w:t>
      </w:r>
    </w:p>
    <w:p>
      <w:pPr>
        <w:spacing w:after="0"/>
        <w:ind w:left="0"/>
        <w:jc w:val="both"/>
      </w:pPr>
      <w:r>
        <w:rPr>
          <w:rFonts w:ascii="Times New Roman"/>
          <w:b w:val="false"/>
          <w:i w:val="false"/>
          <w:color w:val="000000"/>
          <w:sz w:val="28"/>
        </w:rPr>
        <w:t>
      халықаралық деңгейде өзінің педагогикалық тәжірибесін жинақтаған, педагогикалық практикада ғылыми негізделген әдістерді, авторлық оқыту және тәрбиелеу технологияларын жүйелі түрде пайдаланатын тұлғалар.</w:t>
      </w:r>
    </w:p>
    <w:bookmarkStart w:name="z137" w:id="134"/>
    <w:p>
      <w:pPr>
        <w:spacing w:after="0"/>
        <w:ind w:left="0"/>
        <w:jc w:val="both"/>
      </w:pPr>
      <w:r>
        <w:rPr>
          <w:rFonts w:ascii="Times New Roman"/>
          <w:b w:val="false"/>
          <w:i w:val="false"/>
          <w:color w:val="000000"/>
          <w:sz w:val="28"/>
        </w:rPr>
        <w:t>
      120. Мерзімінен бұрын аттестаттаудан өтетін аттестатталушылар қызметінің сәйкестігін анықтау үшін құжаттар сараптамалық кеңеске ұсынылады. Одан әрі аттестаттау үшін сәйкес келеді (сәйкес келмейді) деген ұсынымды шығару рәсімі осы Қағидалардың 86-91-тармақтарында регламенттелген.</w:t>
      </w:r>
    </w:p>
    <w:bookmarkEnd w:id="134"/>
    <w:bookmarkStart w:name="z138" w:id="135"/>
    <w:p>
      <w:pPr>
        <w:spacing w:after="0"/>
        <w:ind w:left="0"/>
        <w:jc w:val="both"/>
      </w:pPr>
      <w:r>
        <w:rPr>
          <w:rFonts w:ascii="Times New Roman"/>
          <w:b w:val="false"/>
          <w:i w:val="false"/>
          <w:color w:val="000000"/>
          <w:sz w:val="28"/>
        </w:rPr>
        <w:t>
      121. Аттестаттау комиссиясының әрбір аттестатталушы бойынша шешім қабылдау жөніндегі жұмыс тәртібі осы Қағидалардың 93-96-тармақтарында регламенттелген.</w:t>
      </w:r>
    </w:p>
    <w:bookmarkEnd w:id="135"/>
    <w:bookmarkStart w:name="z139" w:id="136"/>
    <w:p>
      <w:pPr>
        <w:spacing w:after="0"/>
        <w:ind w:left="0"/>
        <w:jc w:val="both"/>
      </w:pPr>
      <w:r>
        <w:rPr>
          <w:rFonts w:ascii="Times New Roman"/>
          <w:b w:val="false"/>
          <w:i w:val="false"/>
          <w:color w:val="000000"/>
          <w:sz w:val="28"/>
        </w:rPr>
        <w:t>
      122. Аттестаттау комиссиясы "өтініш берілген біліктілік санатына сәйкес келмейді" деген шешім қабылдаған кезде оның қолданылу мерзімі аяқталғанға дейін қазіргі біліктілік санаты сақталады.</w:t>
      </w:r>
    </w:p>
    <w:bookmarkEnd w:id="136"/>
    <w:bookmarkStart w:name="z140" w:id="137"/>
    <w:p>
      <w:pPr>
        <w:spacing w:after="0"/>
        <w:ind w:left="0"/>
        <w:jc w:val="left"/>
      </w:pPr>
      <w:r>
        <w:rPr>
          <w:rFonts w:ascii="Times New Roman"/>
          <w:b/>
          <w:i w:val="false"/>
          <w:color w:val="000000"/>
        </w:rPr>
        <w:t xml:space="preserve"> 3-тарау. Білім және ғылым саласындағы өзге де азаматтық қызметшілерді аттестаттаудан өткізудің тәртібі мен шарттары</w:t>
      </w:r>
    </w:p>
    <w:bookmarkEnd w:id="137"/>
    <w:bookmarkStart w:name="z141" w:id="138"/>
    <w:p>
      <w:pPr>
        <w:spacing w:after="0"/>
        <w:ind w:left="0"/>
        <w:jc w:val="both"/>
      </w:pPr>
      <w:r>
        <w:rPr>
          <w:rFonts w:ascii="Times New Roman"/>
          <w:b w:val="false"/>
          <w:i w:val="false"/>
          <w:color w:val="000000"/>
          <w:sz w:val="28"/>
        </w:rPr>
        <w:t>
      123. Білім және ғылым саласындағы азаматтық қызметшілерді аттестаттау мынадай кезеңдерді қамтиды:</w:t>
      </w:r>
    </w:p>
    <w:bookmarkEnd w:id="138"/>
    <w:p>
      <w:pPr>
        <w:spacing w:after="0"/>
        <w:ind w:left="0"/>
        <w:jc w:val="both"/>
      </w:pPr>
      <w:r>
        <w:rPr>
          <w:rFonts w:ascii="Times New Roman"/>
          <w:b w:val="false"/>
          <w:i w:val="false"/>
          <w:color w:val="000000"/>
          <w:sz w:val="28"/>
        </w:rPr>
        <w:t>
      1) аттестаттауды дайындау және өткізу;</w:t>
      </w:r>
    </w:p>
    <w:p>
      <w:pPr>
        <w:spacing w:after="0"/>
        <w:ind w:left="0"/>
        <w:jc w:val="both"/>
      </w:pPr>
      <w:r>
        <w:rPr>
          <w:rFonts w:ascii="Times New Roman"/>
          <w:b w:val="false"/>
          <w:i w:val="false"/>
          <w:color w:val="000000"/>
          <w:sz w:val="28"/>
        </w:rPr>
        <w:t>
      2) аттестаттау комиссиясы өткізетін қызметкерлермен әңгімелесу;</w:t>
      </w:r>
    </w:p>
    <w:p>
      <w:pPr>
        <w:spacing w:after="0"/>
        <w:ind w:left="0"/>
        <w:jc w:val="both"/>
      </w:pPr>
      <w:r>
        <w:rPr>
          <w:rFonts w:ascii="Times New Roman"/>
          <w:b w:val="false"/>
          <w:i w:val="false"/>
          <w:color w:val="000000"/>
          <w:sz w:val="28"/>
        </w:rPr>
        <w:t>
      3) аттестаттау комиссиясының шешімін шығару.</w:t>
      </w:r>
    </w:p>
    <w:bookmarkStart w:name="z142" w:id="139"/>
    <w:p>
      <w:pPr>
        <w:spacing w:after="0"/>
        <w:ind w:left="0"/>
        <w:jc w:val="both"/>
      </w:pPr>
      <w:r>
        <w:rPr>
          <w:rFonts w:ascii="Times New Roman"/>
          <w:b w:val="false"/>
          <w:i w:val="false"/>
          <w:color w:val="000000"/>
          <w:sz w:val="28"/>
        </w:rPr>
        <w:t>
      124. Аттестаттауды өткізуге дайындықты білім беру ұйымдарында жауапты орындаушылар, білім және ғылым саласындағы мемлекеттік мекемелер мен қазыналық кәсіпорындардың кадр қызметі (бұдан әрі – аттестаттаушы орган) оның басшысының тапсырмасы бойынша ұйымдастырады және мынадай іс-шараларды қамтиды:</w:t>
      </w:r>
    </w:p>
    <w:bookmarkEnd w:id="139"/>
    <w:p>
      <w:pPr>
        <w:spacing w:after="0"/>
        <w:ind w:left="0"/>
        <w:jc w:val="both"/>
      </w:pPr>
      <w:r>
        <w:rPr>
          <w:rFonts w:ascii="Times New Roman"/>
          <w:b w:val="false"/>
          <w:i w:val="false"/>
          <w:color w:val="000000"/>
          <w:sz w:val="28"/>
        </w:rPr>
        <w:t>
      1) білім және ғылым саласындағы аттестатталатын азаматтық қызметшілерге қажетті құжаттарды дайындау;</w:t>
      </w:r>
    </w:p>
    <w:p>
      <w:pPr>
        <w:spacing w:after="0"/>
        <w:ind w:left="0"/>
        <w:jc w:val="both"/>
      </w:pPr>
      <w:r>
        <w:rPr>
          <w:rFonts w:ascii="Times New Roman"/>
          <w:b w:val="false"/>
          <w:i w:val="false"/>
          <w:color w:val="000000"/>
          <w:sz w:val="28"/>
        </w:rPr>
        <w:t>
      2) аттестаттауды өткізу кестесін әзірлеу;</w:t>
      </w:r>
    </w:p>
    <w:p>
      <w:pPr>
        <w:spacing w:after="0"/>
        <w:ind w:left="0"/>
        <w:jc w:val="both"/>
      </w:pPr>
      <w:r>
        <w:rPr>
          <w:rFonts w:ascii="Times New Roman"/>
          <w:b w:val="false"/>
          <w:i w:val="false"/>
          <w:color w:val="000000"/>
          <w:sz w:val="28"/>
        </w:rPr>
        <w:t>
      3) аттестаттау комиссияларының құрамын анықтау;</w:t>
      </w:r>
    </w:p>
    <w:p>
      <w:pPr>
        <w:spacing w:after="0"/>
        <w:ind w:left="0"/>
        <w:jc w:val="both"/>
      </w:pPr>
      <w:r>
        <w:rPr>
          <w:rFonts w:ascii="Times New Roman"/>
          <w:b w:val="false"/>
          <w:i w:val="false"/>
          <w:color w:val="000000"/>
          <w:sz w:val="28"/>
        </w:rPr>
        <w:t>
      4) әңгімелесу өткізу үшін сұрақтарды дайындау.</w:t>
      </w:r>
    </w:p>
    <w:bookmarkStart w:name="z143" w:id="140"/>
    <w:p>
      <w:pPr>
        <w:spacing w:after="0"/>
        <w:ind w:left="0"/>
        <w:jc w:val="both"/>
      </w:pPr>
      <w:r>
        <w:rPr>
          <w:rFonts w:ascii="Times New Roman"/>
          <w:b w:val="false"/>
          <w:i w:val="false"/>
          <w:color w:val="000000"/>
          <w:sz w:val="28"/>
        </w:rPr>
        <w:t>
      125. Аттестаттаушы органның кадр қызметі, білім беру ұйымдарындағы жауапты орындаушылар алты ай ішінде бір рет аттестаттауға жататын қызметшілерді айқындайды.</w:t>
      </w:r>
    </w:p>
    <w:bookmarkEnd w:id="140"/>
    <w:bookmarkStart w:name="z144" w:id="141"/>
    <w:p>
      <w:pPr>
        <w:spacing w:after="0"/>
        <w:ind w:left="0"/>
        <w:jc w:val="both"/>
      </w:pPr>
      <w:r>
        <w:rPr>
          <w:rFonts w:ascii="Times New Roman"/>
          <w:b w:val="false"/>
          <w:i w:val="false"/>
          <w:color w:val="000000"/>
          <w:sz w:val="28"/>
        </w:rPr>
        <w:t>
      126. Аттестаттаушы органның басшысы органның кадр қызметінің ұсынысы бойынша бұйрық шығарады, онда аттестатталатын адамдардың тізімі, аттестаттауды өткізу кестесі мен аттестаттау комиссиясының құрамы бекітіледі.</w:t>
      </w:r>
    </w:p>
    <w:bookmarkEnd w:id="141"/>
    <w:bookmarkStart w:name="z145" w:id="142"/>
    <w:p>
      <w:pPr>
        <w:spacing w:after="0"/>
        <w:ind w:left="0"/>
        <w:jc w:val="both"/>
      </w:pPr>
      <w:r>
        <w:rPr>
          <w:rFonts w:ascii="Times New Roman"/>
          <w:b w:val="false"/>
          <w:i w:val="false"/>
          <w:color w:val="000000"/>
          <w:sz w:val="28"/>
        </w:rPr>
        <w:t>
      127. Білім беру ұйымының жауапты орындаушылары, аттестаттаушы органның кадр қызметі қызметшілерді аттестаттаудан өткізу мерзімі туралы оны өткізу басталғанға дейін бір айдан кешіктірмей жазбаша хабардар етеді.</w:t>
      </w:r>
    </w:p>
    <w:bookmarkEnd w:id="142"/>
    <w:bookmarkStart w:name="z146" w:id="143"/>
    <w:p>
      <w:pPr>
        <w:spacing w:after="0"/>
        <w:ind w:left="0"/>
        <w:jc w:val="both"/>
      </w:pPr>
      <w:r>
        <w:rPr>
          <w:rFonts w:ascii="Times New Roman"/>
          <w:b w:val="false"/>
          <w:i w:val="false"/>
          <w:color w:val="000000"/>
          <w:sz w:val="28"/>
        </w:rPr>
        <w:t>
      128. Аттестаттауға жататын қызметшінің тікелей басшысы қызметтік мінездеме ресімдейді және оны аттестаттаушы органның кадр қызметіне жібереді.</w:t>
      </w:r>
    </w:p>
    <w:bookmarkEnd w:id="143"/>
    <w:bookmarkStart w:name="z147" w:id="144"/>
    <w:p>
      <w:pPr>
        <w:spacing w:after="0"/>
        <w:ind w:left="0"/>
        <w:jc w:val="both"/>
      </w:pPr>
      <w:r>
        <w:rPr>
          <w:rFonts w:ascii="Times New Roman"/>
          <w:b w:val="false"/>
          <w:i w:val="false"/>
          <w:color w:val="000000"/>
          <w:sz w:val="28"/>
        </w:rPr>
        <w:t>
      129. Қызметтік мінездеме аттестатталатын қызметшінің кәсіби, жеке басының қасиеттері мен қызметтік іс-әрекетінің нәтижелеріне негізделген, объективті бағалауды қамтиды.</w:t>
      </w:r>
    </w:p>
    <w:bookmarkEnd w:id="144"/>
    <w:bookmarkStart w:name="z148" w:id="145"/>
    <w:p>
      <w:pPr>
        <w:spacing w:after="0"/>
        <w:ind w:left="0"/>
        <w:jc w:val="both"/>
      </w:pPr>
      <w:r>
        <w:rPr>
          <w:rFonts w:ascii="Times New Roman"/>
          <w:b w:val="false"/>
          <w:i w:val="false"/>
          <w:color w:val="000000"/>
          <w:sz w:val="28"/>
        </w:rPr>
        <w:t>
      130. Аттестаттаушы органның кадр қызметі қызметшіні аттестаттау комиссиясының отырысына дейін үш аптадан кешіктірмей оған берілген қызметтік мінездемемен таныстырады.</w:t>
      </w:r>
    </w:p>
    <w:bookmarkEnd w:id="145"/>
    <w:bookmarkStart w:name="z149" w:id="146"/>
    <w:p>
      <w:pPr>
        <w:spacing w:after="0"/>
        <w:ind w:left="0"/>
        <w:jc w:val="both"/>
      </w:pPr>
      <w:r>
        <w:rPr>
          <w:rFonts w:ascii="Times New Roman"/>
          <w:b w:val="false"/>
          <w:i w:val="false"/>
          <w:color w:val="000000"/>
          <w:sz w:val="28"/>
        </w:rPr>
        <w:t>
      131. Ұсынылған қызметтік мінездемемен келіспеген жағдайда қызметші аттестаттаушы органның кадр қызметіне оны сипаттайтын қосымша ақпарат береді.</w:t>
      </w:r>
    </w:p>
    <w:bookmarkEnd w:id="146"/>
    <w:bookmarkStart w:name="z150" w:id="147"/>
    <w:p>
      <w:pPr>
        <w:spacing w:after="0"/>
        <w:ind w:left="0"/>
        <w:jc w:val="both"/>
      </w:pPr>
      <w:r>
        <w:rPr>
          <w:rFonts w:ascii="Times New Roman"/>
          <w:b w:val="false"/>
          <w:i w:val="false"/>
          <w:color w:val="000000"/>
          <w:sz w:val="28"/>
        </w:rPr>
        <w:t xml:space="preserve">
      132. Аттестатталатын қызметшіге аттестаттаушы органның кадр қызметі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аттестатталуға жататын азаматтық қызметшіге аттестаттау парағын ресімдейді.</w:t>
      </w:r>
    </w:p>
    <w:bookmarkEnd w:id="147"/>
    <w:bookmarkStart w:name="z151" w:id="148"/>
    <w:p>
      <w:pPr>
        <w:spacing w:after="0"/>
        <w:ind w:left="0"/>
        <w:jc w:val="both"/>
      </w:pPr>
      <w:r>
        <w:rPr>
          <w:rFonts w:ascii="Times New Roman"/>
          <w:b w:val="false"/>
          <w:i w:val="false"/>
          <w:color w:val="000000"/>
          <w:sz w:val="28"/>
        </w:rPr>
        <w:t>
      133. Аттестаттаушы органның кадр қызметі жиналған аттестаттау материалдарын аттестаттау комиссиясына жібереді.</w:t>
      </w:r>
    </w:p>
    <w:bookmarkEnd w:id="148"/>
    <w:bookmarkStart w:name="z152" w:id="149"/>
    <w:p>
      <w:pPr>
        <w:spacing w:after="0"/>
        <w:ind w:left="0"/>
        <w:jc w:val="both"/>
      </w:pPr>
      <w:r>
        <w:rPr>
          <w:rFonts w:ascii="Times New Roman"/>
          <w:b w:val="false"/>
          <w:i w:val="false"/>
          <w:color w:val="000000"/>
          <w:sz w:val="28"/>
        </w:rPr>
        <w:t>
      134. Аттестаттау комиссиясын аттестаттаушы органның басшысы оның кадр қызметінің ұсынысы бойынша құрады және мүшелердің тақ санынан, кемінде бес адамнан тұрады.</w:t>
      </w:r>
    </w:p>
    <w:bookmarkEnd w:id="149"/>
    <w:p>
      <w:pPr>
        <w:spacing w:after="0"/>
        <w:ind w:left="0"/>
        <w:jc w:val="both"/>
      </w:pPr>
      <w:r>
        <w:rPr>
          <w:rFonts w:ascii="Times New Roman"/>
          <w:b w:val="false"/>
          <w:i w:val="false"/>
          <w:color w:val="000000"/>
          <w:sz w:val="28"/>
        </w:rPr>
        <w:t>
      Аттестаттау комиссиясы мүшелерінің арасынан төраға мен хатшы тағайындалады.</w:t>
      </w:r>
    </w:p>
    <w:bookmarkStart w:name="z153" w:id="150"/>
    <w:p>
      <w:pPr>
        <w:spacing w:after="0"/>
        <w:ind w:left="0"/>
        <w:jc w:val="both"/>
      </w:pPr>
      <w:r>
        <w:rPr>
          <w:rFonts w:ascii="Times New Roman"/>
          <w:b w:val="false"/>
          <w:i w:val="false"/>
          <w:color w:val="000000"/>
          <w:sz w:val="28"/>
        </w:rPr>
        <w:t>
      135. Аттестаттау комиссиясының құрамына аттестаттаушы органның құрылымдық бөлімшелері мен кадр қызметінің басшылары, кәсіподақтың және ұйымның алқалы басқару кеңесінің өкілдері енгізіледі.</w:t>
      </w:r>
    </w:p>
    <w:bookmarkEnd w:id="150"/>
    <w:p>
      <w:pPr>
        <w:spacing w:after="0"/>
        <w:ind w:left="0"/>
        <w:jc w:val="both"/>
      </w:pPr>
      <w:r>
        <w:rPr>
          <w:rFonts w:ascii="Times New Roman"/>
          <w:b w:val="false"/>
          <w:i w:val="false"/>
          <w:color w:val="000000"/>
          <w:sz w:val="28"/>
        </w:rPr>
        <w:t>
      Аттестаттау комиссиясының жоқ мүшелерін алмастыруға жол берілмейді.</w:t>
      </w:r>
    </w:p>
    <w:p>
      <w:pPr>
        <w:spacing w:after="0"/>
        <w:ind w:left="0"/>
        <w:jc w:val="both"/>
      </w:pPr>
      <w:r>
        <w:rPr>
          <w:rFonts w:ascii="Times New Roman"/>
          <w:b w:val="false"/>
          <w:i w:val="false"/>
          <w:color w:val="000000"/>
          <w:sz w:val="28"/>
        </w:rPr>
        <w:t>
      Аттестаттау комиссиясының хатшысы білім беру ұйымының жауапты орындаушысы, аттестаттаушы органның кадр қызметінің өкілі болып табылады, оны аттестаттаушы органның басшысы айқындайды.</w:t>
      </w:r>
    </w:p>
    <w:p>
      <w:pPr>
        <w:spacing w:after="0"/>
        <w:ind w:left="0"/>
        <w:jc w:val="both"/>
      </w:pPr>
      <w:r>
        <w:rPr>
          <w:rFonts w:ascii="Times New Roman"/>
          <w:b w:val="false"/>
          <w:i w:val="false"/>
          <w:color w:val="000000"/>
          <w:sz w:val="28"/>
        </w:rPr>
        <w:t>
      Аттестаттау комиссиясының хатшысы аттестаттау комиссиясының отырысына материалдарды, қажетті құжаттарды дайындайды, хаттаманы ресімдеп, қол қояды және дауыс беруге қатыспайды.</w:t>
      </w:r>
    </w:p>
    <w:bookmarkStart w:name="z154" w:id="151"/>
    <w:p>
      <w:pPr>
        <w:spacing w:after="0"/>
        <w:ind w:left="0"/>
        <w:jc w:val="both"/>
      </w:pPr>
      <w:r>
        <w:rPr>
          <w:rFonts w:ascii="Times New Roman"/>
          <w:b w:val="false"/>
          <w:i w:val="false"/>
          <w:color w:val="000000"/>
          <w:sz w:val="28"/>
        </w:rPr>
        <w:t>
      136. Аттестаттау комиссиясының отырысы, егер оған оның құрамының кемінде 2/3-сі қатысса, заңды деп есептеледі.</w:t>
      </w:r>
    </w:p>
    <w:bookmarkEnd w:id="151"/>
    <w:bookmarkStart w:name="z155" w:id="152"/>
    <w:p>
      <w:pPr>
        <w:spacing w:after="0"/>
        <w:ind w:left="0"/>
        <w:jc w:val="both"/>
      </w:pPr>
      <w:r>
        <w:rPr>
          <w:rFonts w:ascii="Times New Roman"/>
          <w:b w:val="false"/>
          <w:i w:val="false"/>
          <w:color w:val="000000"/>
          <w:sz w:val="28"/>
        </w:rPr>
        <w:t>
      137. Дауыс беру нәтижелері аттестаттау комиссиясы мүшелерінің көпшілік дауысымен айқындалады. Дауыстар тең болған жағдайда аттестаттау комиссиясы төрағасының дауысы шешуші болып табылады.</w:t>
      </w:r>
    </w:p>
    <w:bookmarkEnd w:id="152"/>
    <w:bookmarkStart w:name="z156" w:id="153"/>
    <w:p>
      <w:pPr>
        <w:spacing w:after="0"/>
        <w:ind w:left="0"/>
        <w:jc w:val="both"/>
      </w:pPr>
      <w:r>
        <w:rPr>
          <w:rFonts w:ascii="Times New Roman"/>
          <w:b w:val="false"/>
          <w:i w:val="false"/>
          <w:color w:val="000000"/>
          <w:sz w:val="28"/>
        </w:rPr>
        <w:t>
      138. Аттестаттау комиссиясы аттестаттауды аттестатталушы қызметшінің қатысуымен өткізеді.</w:t>
      </w:r>
    </w:p>
    <w:bookmarkEnd w:id="153"/>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себеппен келмеген жағдайда оны аттестаттау мәселесін қарау бір айдан аспайтын мерзімге ауыстырылады.</w:t>
      </w:r>
    </w:p>
    <w:p>
      <w:pPr>
        <w:spacing w:after="0"/>
        <w:ind w:left="0"/>
        <w:jc w:val="both"/>
      </w:pPr>
      <w:r>
        <w:rPr>
          <w:rFonts w:ascii="Times New Roman"/>
          <w:b w:val="false"/>
          <w:i w:val="false"/>
          <w:color w:val="000000"/>
          <w:sz w:val="28"/>
        </w:rPr>
        <w:t>
      Аттестатталушы дәлелсіз себептермен болмаған жағдайда қайта аттестаттау тағайындалады. Дәлелсіз себептермен қайта келмеген жағдайда азаматтық қызметші аттестаттаудан өтпеген болып есептеледі.</w:t>
      </w:r>
    </w:p>
    <w:bookmarkStart w:name="z157" w:id="154"/>
    <w:p>
      <w:pPr>
        <w:spacing w:after="0"/>
        <w:ind w:left="0"/>
        <w:jc w:val="both"/>
      </w:pPr>
      <w:r>
        <w:rPr>
          <w:rFonts w:ascii="Times New Roman"/>
          <w:b w:val="false"/>
          <w:i w:val="false"/>
          <w:color w:val="000000"/>
          <w:sz w:val="28"/>
        </w:rPr>
        <w:t>
      139. Отырыс барысында аттестаттау комиссиясы ұсынылған материалдарды зерделейді, аттестатталушы адамды тыңдайды.</w:t>
      </w:r>
    </w:p>
    <w:bookmarkEnd w:id="154"/>
    <w:p>
      <w:pPr>
        <w:spacing w:after="0"/>
        <w:ind w:left="0"/>
        <w:jc w:val="both"/>
      </w:pPr>
      <w:r>
        <w:rPr>
          <w:rFonts w:ascii="Times New Roman"/>
          <w:b w:val="false"/>
          <w:i w:val="false"/>
          <w:color w:val="000000"/>
          <w:sz w:val="28"/>
        </w:rPr>
        <w:t>
      Аттестатталатын адамға қойылатын сұрақтар оның кәсіби дайындық, іскерлік қасиеттер мәселелеріндегі құзыреттілік деңгейін анықтауға бағытталған.</w:t>
      </w:r>
    </w:p>
    <w:bookmarkStart w:name="z158" w:id="155"/>
    <w:p>
      <w:pPr>
        <w:spacing w:after="0"/>
        <w:ind w:left="0"/>
        <w:jc w:val="both"/>
      </w:pPr>
      <w:r>
        <w:rPr>
          <w:rFonts w:ascii="Times New Roman"/>
          <w:b w:val="false"/>
          <w:i w:val="false"/>
          <w:color w:val="000000"/>
          <w:sz w:val="28"/>
        </w:rPr>
        <w:t xml:space="preserve">
      140. Ұсынылған материалдарды зерделеу және қызметшімен әңгімелесу нәтижелері бойынша аттестаттау комиссиясының әрбір мүшесі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аттестаттауға жататын азаматтық қызметшіге бағалау парағын толтырады, содан кейін аттестаттау комиссиясы мынадай шешімдердің бірін қабылдайды:</w:t>
      </w:r>
    </w:p>
    <w:bookmarkEnd w:id="155"/>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қайта аттестаттауға жатады.</w:t>
      </w:r>
    </w:p>
    <w:bookmarkStart w:name="z159" w:id="156"/>
    <w:p>
      <w:pPr>
        <w:spacing w:after="0"/>
        <w:ind w:left="0"/>
        <w:jc w:val="both"/>
      </w:pPr>
      <w:r>
        <w:rPr>
          <w:rFonts w:ascii="Times New Roman"/>
          <w:b w:val="false"/>
          <w:i w:val="false"/>
          <w:color w:val="000000"/>
          <w:sz w:val="28"/>
        </w:rPr>
        <w:t>
      141. Ұйым басшысы лауазымын атқаратын қызметшіні аттестаттауды өткізу үшін аттестаттау комиссиясын оны осы лауазымға тағайындауға құқығы бар лауазымды тұлға құрады.</w:t>
      </w:r>
    </w:p>
    <w:bookmarkEnd w:id="156"/>
    <w:bookmarkStart w:name="z160" w:id="157"/>
    <w:p>
      <w:pPr>
        <w:spacing w:after="0"/>
        <w:ind w:left="0"/>
        <w:jc w:val="both"/>
      </w:pPr>
      <w:r>
        <w:rPr>
          <w:rFonts w:ascii="Times New Roman"/>
          <w:b w:val="false"/>
          <w:i w:val="false"/>
          <w:color w:val="000000"/>
          <w:sz w:val="28"/>
        </w:rPr>
        <w:t>
      142. Аттестаттау комиссиясының шешімі ашық дауыс беру арқылы қабылданады. Аттестаттау комиссиясының құрамына кіретін аттестаттаудан өтіп жатқан қызметші өзіне қатысты дауыс беруге қатыспайды.</w:t>
      </w:r>
    </w:p>
    <w:bookmarkEnd w:id="157"/>
    <w:bookmarkStart w:name="z161" w:id="158"/>
    <w:p>
      <w:pPr>
        <w:spacing w:after="0"/>
        <w:ind w:left="0"/>
        <w:jc w:val="both"/>
      </w:pPr>
      <w:r>
        <w:rPr>
          <w:rFonts w:ascii="Times New Roman"/>
          <w:b w:val="false"/>
          <w:i w:val="false"/>
          <w:color w:val="000000"/>
          <w:sz w:val="28"/>
        </w:rPr>
        <w:t>
      143. Қайта аттестаттау бастапқы аттестаттау өткізілген күннен бастап үш айдан кейін осы Қағидаларда белгіленген тәртіппен өткізіледі.</w:t>
      </w:r>
    </w:p>
    <w:bookmarkEnd w:id="158"/>
    <w:p>
      <w:pPr>
        <w:spacing w:after="0"/>
        <w:ind w:left="0"/>
        <w:jc w:val="both"/>
      </w:pPr>
      <w:r>
        <w:rPr>
          <w:rFonts w:ascii="Times New Roman"/>
          <w:b w:val="false"/>
          <w:i w:val="false"/>
          <w:color w:val="000000"/>
          <w:sz w:val="28"/>
        </w:rPr>
        <w:t>
      Аттестаттау комиссиясы қайта аттестаттауды өткізу кезінде мынадай шешімдердің бірін қабылдайды:</w:t>
      </w:r>
    </w:p>
    <w:p>
      <w:pPr>
        <w:spacing w:after="0"/>
        <w:ind w:left="0"/>
        <w:jc w:val="both"/>
      </w:pPr>
      <w:r>
        <w:rPr>
          <w:rFonts w:ascii="Times New Roman"/>
          <w:b w:val="false"/>
          <w:i w:val="false"/>
          <w:color w:val="000000"/>
          <w:sz w:val="28"/>
        </w:rPr>
        <w:t>
      атқаратын лауазымына сәйкес келеді;</w:t>
      </w:r>
    </w:p>
    <w:p>
      <w:pPr>
        <w:spacing w:after="0"/>
        <w:ind w:left="0"/>
        <w:jc w:val="both"/>
      </w:pPr>
      <w:r>
        <w:rPr>
          <w:rFonts w:ascii="Times New Roman"/>
          <w:b w:val="false"/>
          <w:i w:val="false"/>
          <w:color w:val="000000"/>
          <w:sz w:val="28"/>
        </w:rPr>
        <w:t>
      атқаратын лауазымына сәйкес келмейді.</w:t>
      </w:r>
    </w:p>
    <w:bookmarkStart w:name="z162" w:id="159"/>
    <w:p>
      <w:pPr>
        <w:spacing w:after="0"/>
        <w:ind w:left="0"/>
        <w:jc w:val="both"/>
      </w:pPr>
      <w:r>
        <w:rPr>
          <w:rFonts w:ascii="Times New Roman"/>
          <w:b w:val="false"/>
          <w:i w:val="false"/>
          <w:color w:val="000000"/>
          <w:sz w:val="28"/>
        </w:rPr>
        <w:t>
      144. Қызметші аттестаттау комиссиясының шешімімен танысады.</w:t>
      </w:r>
    </w:p>
    <w:bookmarkEnd w:id="159"/>
    <w:bookmarkStart w:name="z163" w:id="160"/>
    <w:p>
      <w:pPr>
        <w:spacing w:after="0"/>
        <w:ind w:left="0"/>
        <w:jc w:val="both"/>
      </w:pPr>
      <w:r>
        <w:rPr>
          <w:rFonts w:ascii="Times New Roman"/>
          <w:b w:val="false"/>
          <w:i w:val="false"/>
          <w:color w:val="000000"/>
          <w:sz w:val="28"/>
        </w:rPr>
        <w:t>
      145. Аттестаттау комиссиясының шешімдерін лауазымға тағайындауға құқығы бар адам бекітеді және оның отырысына қатысқан аттестаттау комиссиясының мүшелері қол қоятын хаттамамен ресімделеді.</w:t>
      </w:r>
    </w:p>
    <w:bookmarkEnd w:id="160"/>
    <w:bookmarkStart w:name="z164" w:id="161"/>
    <w:p>
      <w:pPr>
        <w:spacing w:after="0"/>
        <w:ind w:left="0"/>
        <w:jc w:val="both"/>
      </w:pPr>
      <w:r>
        <w:rPr>
          <w:rFonts w:ascii="Times New Roman"/>
          <w:b w:val="false"/>
          <w:i w:val="false"/>
          <w:color w:val="000000"/>
          <w:sz w:val="28"/>
        </w:rPr>
        <w:t>
      146. Аттестаттау комиссиясының бекітілген шешімдері қызметшілердің аттестаттау парақтарына енгізіледі.</w:t>
      </w:r>
    </w:p>
    <w:bookmarkEnd w:id="161"/>
    <w:bookmarkStart w:name="z165" w:id="162"/>
    <w:p>
      <w:pPr>
        <w:spacing w:after="0"/>
        <w:ind w:left="0"/>
        <w:jc w:val="both"/>
      </w:pPr>
      <w:r>
        <w:rPr>
          <w:rFonts w:ascii="Times New Roman"/>
          <w:b w:val="false"/>
          <w:i w:val="false"/>
          <w:color w:val="000000"/>
          <w:sz w:val="28"/>
        </w:rPr>
        <w:t>
      147. Аттестаттаудан өткен қызметшінің аттестаттау парағы және оған қызметтік мінездеме жеке ісінде сақталады. Ұйым басшысы бекіткен аттестаттау комиссиясының шешімі де қызметшінің қызмет тізіміне енгізіледі.</w:t>
      </w:r>
    </w:p>
    <w:bookmarkEnd w:id="162"/>
    <w:p>
      <w:pPr>
        <w:spacing w:after="0"/>
        <w:ind w:left="0"/>
        <w:jc w:val="both"/>
      </w:pPr>
      <w:r>
        <w:rPr>
          <w:rFonts w:ascii="Times New Roman"/>
          <w:b w:val="false"/>
          <w:i w:val="false"/>
          <w:color w:val="000000"/>
          <w:sz w:val="28"/>
        </w:rPr>
        <w:t>
      Бала үш жасқа толғанға дейін оның күтіміне, жүктілігі мен босануы бойынша жалақысы сақталмайтын демалыста жүргендерді қоспағанда, барлық қызметшілер аттестаттауға жатады.</w:t>
      </w:r>
    </w:p>
    <w:bookmarkStart w:name="z166" w:id="163"/>
    <w:p>
      <w:pPr>
        <w:spacing w:after="0"/>
        <w:ind w:left="0"/>
        <w:jc w:val="both"/>
      </w:pPr>
      <w:r>
        <w:rPr>
          <w:rFonts w:ascii="Times New Roman"/>
          <w:b w:val="false"/>
          <w:i w:val="false"/>
          <w:color w:val="000000"/>
          <w:sz w:val="28"/>
        </w:rPr>
        <w:t>
      148. Қызметшілер азаматтық қызметте болған әрбір келесі үш жыл өткеннен кейін, бірақ осы лауазымға орналасқан күннен бастап алты айдан ерте емес мерзімде аттестаттаудан өтеді.</w:t>
      </w:r>
    </w:p>
    <w:bookmarkEnd w:id="163"/>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p>
    <w:p>
      <w:pPr>
        <w:spacing w:after="0"/>
        <w:ind w:left="0"/>
        <w:jc w:val="both"/>
      </w:pPr>
      <w:r>
        <w:rPr>
          <w:rFonts w:ascii="Times New Roman"/>
          <w:b w:val="false"/>
          <w:i w:val="false"/>
          <w:color w:val="000000"/>
          <w:sz w:val="28"/>
        </w:rPr>
        <w:t>
      Бала күтімі бойынша демалыста жүрген қызметшілер қызметке шыққаннан кейін кемінде алты ай өткен соң аттестатталады.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білім</w:t>
            </w:r>
            <w:r>
              <w:br/>
            </w:r>
            <w:r>
              <w:rPr>
                <w:rFonts w:ascii="Times New Roman"/>
                <w:b w:val="false"/>
                <w:i w:val="false"/>
                <w:color w:val="000000"/>
                <w:sz w:val="20"/>
              </w:rPr>
              <w:t>бөлімдері, облыстардың,</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басқармалары, уәкілетті орган)</w:t>
            </w:r>
          </w:p>
        </w:tc>
      </w:tr>
    </w:tbl>
    <w:bookmarkStart w:name="z168" w:id="164"/>
    <w:p>
      <w:pPr>
        <w:spacing w:after="0"/>
        <w:ind w:left="0"/>
        <w:jc w:val="left"/>
      </w:pPr>
      <w:r>
        <w:rPr>
          <w:rFonts w:ascii="Times New Roman"/>
          <w:b/>
          <w:i w:val="false"/>
          <w:color w:val="000000"/>
        </w:rPr>
        <w:t xml:space="preserve"> Өтініш</w:t>
      </w:r>
    </w:p>
    <w:bookmarkEnd w:id="164"/>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 ______ жылы _____________________________________________</w:t>
      </w:r>
    </w:p>
    <w:p>
      <w:pPr>
        <w:spacing w:after="0"/>
        <w:ind w:left="0"/>
        <w:jc w:val="both"/>
      </w:pPr>
      <w:r>
        <w:rPr>
          <w:rFonts w:ascii="Times New Roman"/>
          <w:b w:val="false"/>
          <w:i w:val="false"/>
          <w:color w:val="000000"/>
          <w:sz w:val="28"/>
        </w:rPr>
        <w:t>
      біліктілік санатына ______________ лауазымы (мамандық) бойынша аттестаттауды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 (айға) дейін жарамды.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Аттестаттаудан өткізу қағидаларымен таныстым.</w:t>
      </w:r>
    </w:p>
    <w:p>
      <w:pPr>
        <w:spacing w:after="0"/>
        <w:ind w:left="0"/>
        <w:jc w:val="both"/>
      </w:pPr>
      <w:r>
        <w:rPr>
          <w:rFonts w:ascii="Times New Roman"/>
          <w:b w:val="false"/>
          <w:i w:val="false"/>
          <w:color w:val="000000"/>
          <w:sz w:val="28"/>
        </w:rPr>
        <w:t>
      20 ___ жылғы "____" __________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ұйымының</w:t>
            </w:r>
            <w:r>
              <w:br/>
            </w:r>
            <w:r>
              <w:rPr>
                <w:rFonts w:ascii="Times New Roman"/>
                <w:b w:val="false"/>
                <w:i w:val="false"/>
                <w:color w:val="000000"/>
                <w:sz w:val="20"/>
              </w:rPr>
              <w:t>басшысына)</w:t>
            </w:r>
          </w:p>
        </w:tc>
      </w:tr>
    </w:tbl>
    <w:bookmarkStart w:name="z170" w:id="165"/>
    <w:p>
      <w:pPr>
        <w:spacing w:after="0"/>
        <w:ind w:left="0"/>
        <w:jc w:val="left"/>
      </w:pPr>
      <w:r>
        <w:rPr>
          <w:rFonts w:ascii="Times New Roman"/>
          <w:b/>
          <w:i w:val="false"/>
          <w:color w:val="000000"/>
        </w:rPr>
        <w:t xml:space="preserve"> Біліктілік тестілеуіне қатысуға арналған өтініш</w:t>
      </w:r>
    </w:p>
    <w:bookmarkEnd w:id="165"/>
    <w:p>
      <w:pPr>
        <w:spacing w:after="0"/>
        <w:ind w:left="0"/>
        <w:jc w:val="both"/>
      </w:pPr>
      <w:r>
        <w:rPr>
          <w:rFonts w:ascii="Times New Roman"/>
          <w:b w:val="false"/>
          <w:i w:val="false"/>
          <w:color w:val="000000"/>
          <w:sz w:val="28"/>
        </w:rPr>
        <w:t>
      Мен,__________________________________________________________________,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w:t>
      </w:r>
    </w:p>
    <w:p>
      <w:pPr>
        <w:spacing w:after="0"/>
        <w:ind w:left="0"/>
        <w:jc w:val="both"/>
      </w:pPr>
      <w:r>
        <w:rPr>
          <w:rFonts w:ascii="Times New Roman"/>
          <w:b w:val="false"/>
          <w:i w:val="false"/>
          <w:color w:val="000000"/>
          <w:sz w:val="28"/>
        </w:rPr>
        <w:t>
      (аттестатталушының Т.А.Ә.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20___жылы ______________________біліктілік санатына ұлттық біліктілік тестілеуге (біліктілік тестілеуге) келесі тест тапсырмалары бойынша:</w:t>
      </w:r>
    </w:p>
    <w:p>
      <w:pPr>
        <w:spacing w:after="0"/>
        <w:ind w:left="0"/>
        <w:jc w:val="both"/>
      </w:pPr>
      <w:r>
        <w:rPr>
          <w:rFonts w:ascii="Times New Roman"/>
          <w:b w:val="false"/>
          <w:i w:val="false"/>
          <w:color w:val="000000"/>
          <w:sz w:val="28"/>
        </w:rPr>
        <w:t>
      "Оқу пәнінің мазмұны" - (70 тапсырма);</w:t>
      </w:r>
    </w:p>
    <w:p>
      <w:pPr>
        <w:spacing w:after="0"/>
        <w:ind w:left="0"/>
        <w:jc w:val="both"/>
      </w:pPr>
      <w:r>
        <w:rPr>
          <w:rFonts w:ascii="Times New Roman"/>
          <w:b w:val="false"/>
          <w:i w:val="false"/>
          <w:color w:val="000000"/>
          <w:sz w:val="28"/>
        </w:rPr>
        <w:t>
      "Педагогика, оқыту әдістемесі" - (30 тапсырма) қатысуға жіберуді сұраймын. Қазіргі уақытта _____ біліктілік санатындамын, ол ____жылғы ____ (күн) ____ (айға) дейін жарамды.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w:t>
      </w:r>
    </w:p>
    <w:p>
      <w:pPr>
        <w:spacing w:after="0"/>
        <w:ind w:left="0"/>
        <w:jc w:val="both"/>
      </w:pPr>
      <w:r>
        <w:rPr>
          <w:rFonts w:ascii="Times New Roman"/>
          <w:b w:val="false"/>
          <w:i w:val="false"/>
          <w:color w:val="000000"/>
          <w:sz w:val="28"/>
        </w:rPr>
        <w:t>
      көрсете отырып _____________________________________________</w:t>
      </w:r>
    </w:p>
    <w:p>
      <w:pPr>
        <w:spacing w:after="0"/>
        <w:ind w:left="0"/>
        <w:jc w:val="both"/>
      </w:pPr>
      <w:r>
        <w:rPr>
          <w:rFonts w:ascii="Times New Roman"/>
          <w:b w:val="false"/>
          <w:i w:val="false"/>
          <w:color w:val="000000"/>
          <w:sz w:val="28"/>
        </w:rPr>
        <w:t>
      Тестілеуді тапсыру тілі (керектісінің астын сызыңыз): қазақ/орыс</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"Оқу пәнінің мазмұны"/ "Қызмет бағыты бойынша" блогы бойынша пән (пән):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тестілеуді өткізу тәртібімен, Аттестаттаудан өткізу қағидаларымен таныстым.</w:t>
      </w:r>
    </w:p>
    <w:p>
      <w:pPr>
        <w:spacing w:after="0"/>
        <w:ind w:left="0"/>
        <w:jc w:val="both"/>
      </w:pPr>
      <w:r>
        <w:rPr>
          <w:rFonts w:ascii="Times New Roman"/>
          <w:b w:val="false"/>
          <w:i w:val="false"/>
          <w:color w:val="000000"/>
          <w:sz w:val="28"/>
        </w:rPr>
        <w:t>
      20 ___ жылғы "____" __________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66"/>
    <w:p>
      <w:pPr>
        <w:spacing w:after="0"/>
        <w:ind w:left="0"/>
        <w:jc w:val="left"/>
      </w:pPr>
      <w:r>
        <w:rPr>
          <w:rFonts w:ascii="Times New Roman"/>
          <w:b/>
          <w:i w:val="false"/>
          <w:color w:val="000000"/>
        </w:rPr>
        <w:t xml:space="preserve"> Аттестатталушының рұқсаттамасы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4465"/>
      </w:tblGrid>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жүргізу пункті:</w:t>
            </w:r>
            <w:r>
              <w:br/>
            </w:r>
            <w:r>
              <w:rPr>
                <w:rFonts w:ascii="Times New Roman"/>
                <w:b w:val="false"/>
                <w:i w:val="false"/>
                <w:color w:val="000000"/>
                <w:sz w:val="20"/>
              </w:rPr>
              <w:t>
 ___________________________________________</w:t>
            </w:r>
            <w:r>
              <w:br/>
            </w:r>
            <w:r>
              <w:rPr>
                <w:rFonts w:ascii="Times New Roman"/>
                <w:b w:val="false"/>
                <w:i w:val="false"/>
                <w:color w:val="000000"/>
                <w:sz w:val="20"/>
              </w:rPr>
              <w:t>
(код) (атауы)</w:t>
            </w:r>
            <w:r>
              <w:br/>
            </w:r>
            <w:r>
              <w:rPr>
                <w:rFonts w:ascii="Times New Roman"/>
                <w:b w:val="false"/>
                <w:i w:val="false"/>
                <w:color w:val="000000"/>
                <w:sz w:val="20"/>
              </w:rPr>
              <w:t>
ИКТ ___________________ ТАӘ (әкесінің аты бар болғанда)</w:t>
            </w:r>
            <w:r>
              <w:br/>
            </w:r>
            <w:r>
              <w:rPr>
                <w:rFonts w:ascii="Times New Roman"/>
                <w:b w:val="false"/>
                <w:i w:val="false"/>
                <w:color w:val="000000"/>
                <w:sz w:val="20"/>
              </w:rPr>
              <w:t xml:space="preserve">
ЖСН: _____________________________________ </w:t>
            </w:r>
            <w:r>
              <w:br/>
            </w:r>
            <w:r>
              <w:rPr>
                <w:rFonts w:ascii="Times New Roman"/>
                <w:b w:val="false"/>
                <w:i w:val="false"/>
                <w:color w:val="000000"/>
                <w:sz w:val="20"/>
              </w:rPr>
              <w:t>
Өтініш берілетін біліктілік санаты:</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Тестілеу орны:</w:t>
            </w:r>
            <w:r>
              <w:br/>
            </w:r>
            <w:r>
              <w:rPr>
                <w:rFonts w:ascii="Times New Roman"/>
                <w:b w:val="false"/>
                <w:i w:val="false"/>
                <w:color w:val="000000"/>
                <w:sz w:val="20"/>
              </w:rPr>
              <w:t>
___________________________________________</w:t>
            </w:r>
            <w:r>
              <w:br/>
            </w:r>
            <w:r>
              <w:rPr>
                <w:rFonts w:ascii="Times New Roman"/>
                <w:b w:val="false"/>
                <w:i w:val="false"/>
                <w:color w:val="000000"/>
                <w:sz w:val="20"/>
              </w:rPr>
              <w:t>
Аудитория: ________________________________</w:t>
            </w:r>
            <w:r>
              <w:br/>
            </w:r>
            <w:r>
              <w:rPr>
                <w:rFonts w:ascii="Times New Roman"/>
                <w:b w:val="false"/>
                <w:i w:val="false"/>
                <w:color w:val="000000"/>
                <w:sz w:val="20"/>
              </w:rPr>
              <w:t>
Тестілеу күні/уақыты:_______________________</w:t>
            </w:r>
            <w:r>
              <w:br/>
            </w:r>
            <w:r>
              <w:rPr>
                <w:rFonts w:ascii="Times New Roman"/>
                <w:b w:val="false"/>
                <w:i w:val="false"/>
                <w:color w:val="000000"/>
                <w:sz w:val="20"/>
              </w:rPr>
              <w:t>
Тестілеуді тапсыру тілі:______________________</w:t>
            </w:r>
            <w:r>
              <w:br/>
            </w:r>
            <w:r>
              <w:rPr>
                <w:rFonts w:ascii="Times New Roman"/>
                <w:b w:val="false"/>
                <w:i w:val="false"/>
                <w:color w:val="000000"/>
                <w:sz w:val="20"/>
              </w:rPr>
              <w:t xml:space="preserve">
Педагог қызметкерлер мен оларға теңестірілген тұлғалар жұмыс істейтін білім беру ұйымы: </w:t>
            </w:r>
            <w:r>
              <w:br/>
            </w:r>
            <w:r>
              <w:rPr>
                <w:rFonts w:ascii="Times New Roman"/>
                <w:b w:val="false"/>
                <w:i w:val="false"/>
                <w:color w:val="000000"/>
                <w:sz w:val="20"/>
              </w:rPr>
              <w:t>
___________________________________________</w:t>
            </w:r>
            <w:r>
              <w:br/>
            </w:r>
            <w:r>
              <w:rPr>
                <w:rFonts w:ascii="Times New Roman"/>
                <w:b w:val="false"/>
                <w:i w:val="false"/>
                <w:color w:val="000000"/>
                <w:sz w:val="20"/>
              </w:rPr>
              <w:t xml:space="preserve">
Оқыту пәні (пән): </w:t>
            </w:r>
            <w:r>
              <w:br/>
            </w:r>
            <w:r>
              <w:rPr>
                <w:rFonts w:ascii="Times New Roman"/>
                <w:b w:val="false"/>
                <w:i w:val="false"/>
                <w:color w:val="000000"/>
                <w:sz w:val="20"/>
              </w:rPr>
              <w:t>
___________________________________________</w:t>
            </w:r>
            <w:r>
              <w:br/>
            </w:r>
            <w:r>
              <w:rPr>
                <w:rFonts w:ascii="Times New Roman"/>
                <w:b w:val="false"/>
                <w:i w:val="false"/>
                <w:color w:val="000000"/>
                <w:sz w:val="20"/>
              </w:rPr>
              <w:t>
Аттестаттау комиссиясының төрағасы ___________________________________________</w:t>
            </w:r>
            <w:r>
              <w:br/>
            </w:r>
            <w:r>
              <w:rPr>
                <w:rFonts w:ascii="Times New Roman"/>
                <w:b w:val="false"/>
                <w:i w:val="false"/>
                <w:color w:val="000000"/>
                <w:sz w:val="20"/>
              </w:rPr>
              <w:t>
ТАӘ (әкесінің аты бар болғанда) және қолы</w:t>
            </w:r>
            <w:r>
              <w:br/>
            </w:r>
            <w:r>
              <w:rPr>
                <w:rFonts w:ascii="Times New Roman"/>
                <w:b w:val="false"/>
                <w:i w:val="false"/>
                <w:color w:val="000000"/>
                <w:sz w:val="20"/>
              </w:rPr>
              <w:t>
Рұқсатнаманы берген күні: ____________________</w:t>
            </w:r>
            <w:r>
              <w:br/>
            </w:r>
            <w:r>
              <w:rPr>
                <w:rFonts w:ascii="Times New Roman"/>
                <w:b w:val="false"/>
                <w:i w:val="false"/>
                <w:color w:val="000000"/>
                <w:sz w:val="20"/>
              </w:rPr>
              <w:t xml:space="preserve">
Мөртабан орны </w:t>
            </w:r>
            <w:r>
              <w:br/>
            </w:r>
            <w:r>
              <w:rPr>
                <w:rFonts w:ascii="Times New Roman"/>
                <w:b w:val="false"/>
                <w:i w:val="false"/>
                <w:color w:val="000000"/>
                <w:sz w:val="20"/>
              </w:rPr>
              <w:t>
АБҰ, ҚББ</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20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2400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7"/>
    <w:p>
      <w:pPr>
        <w:spacing w:after="0"/>
        <w:ind w:left="0"/>
        <w:jc w:val="left"/>
      </w:pPr>
      <w:r>
        <w:rPr>
          <w:rFonts w:ascii="Times New Roman"/>
          <w:b/>
          <w:i w:val="false"/>
          <w:color w:val="000000"/>
        </w:rPr>
        <w:t xml:space="preserve"> Заттарды табу және аудиторияда мінез-құлық қағидасын бұзған аттестатталушыны аудиториядан шығару актісі</w:t>
      </w:r>
    </w:p>
    <w:bookmarkEnd w:id="167"/>
    <w:p>
      <w:pPr>
        <w:spacing w:after="0"/>
        <w:ind w:left="0"/>
        <w:jc w:val="both"/>
      </w:pPr>
      <w:r>
        <w:rPr>
          <w:rFonts w:ascii="Times New Roman"/>
          <w:b w:val="false"/>
          <w:i w:val="false"/>
          <w:color w:val="000000"/>
          <w:sz w:val="28"/>
        </w:rPr>
        <w:t>
      Тестілеуді өткізу пункті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201____ ж. "______"_______________            ______сағ._______мин.</w:t>
      </w:r>
    </w:p>
    <w:p>
      <w:pPr>
        <w:spacing w:after="0"/>
        <w:ind w:left="0"/>
        <w:jc w:val="both"/>
      </w:pPr>
      <w:r>
        <w:rPr>
          <w:rFonts w:ascii="Times New Roman"/>
          <w:b w:val="false"/>
          <w:i w:val="false"/>
          <w:color w:val="000000"/>
          <w:sz w:val="28"/>
        </w:rPr>
        <w:t>
      Осы акті 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 жайында құрылған.</w:t>
      </w:r>
    </w:p>
    <w:p>
      <w:pPr>
        <w:spacing w:after="0"/>
        <w:ind w:left="0"/>
        <w:jc w:val="both"/>
      </w:pPr>
      <w:r>
        <w:rPr>
          <w:rFonts w:ascii="Times New Roman"/>
          <w:b w:val="false"/>
          <w:i w:val="false"/>
          <w:color w:val="000000"/>
          <w:sz w:val="28"/>
        </w:rPr>
        <w:t>
      Аттестатталушы ___________________________________________________________,</w:t>
      </w:r>
    </w:p>
    <w:p>
      <w:pPr>
        <w:spacing w:after="0"/>
        <w:ind w:left="0"/>
        <w:jc w:val="both"/>
      </w:pPr>
      <w:r>
        <w:rPr>
          <w:rFonts w:ascii="Times New Roman"/>
          <w:b w:val="false"/>
          <w:i w:val="false"/>
          <w:color w:val="000000"/>
          <w:sz w:val="28"/>
        </w:rPr>
        <w:t>
      ИКТ _____________________________________________________________________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(№___ аудитория, №____ орын, №_______ нұсқа) тестілеу кезінде аудиторияда мінез-құлық қағидасын бұзды (осы Қағидалардың 67-тармағы):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(бұзу фактісі)</w:t>
      </w:r>
    </w:p>
    <w:p>
      <w:pPr>
        <w:spacing w:after="0"/>
        <w:ind w:left="0"/>
        <w:jc w:val="both"/>
      </w:pPr>
      <w:r>
        <w:rPr>
          <w:rFonts w:ascii="Times New Roman"/>
          <w:b w:val="false"/>
          <w:i w:val="false"/>
          <w:color w:val="000000"/>
          <w:sz w:val="28"/>
        </w:rPr>
        <w:t>
      туралы жасалды.</w:t>
      </w:r>
    </w:p>
    <w:p>
      <w:pPr>
        <w:spacing w:after="0"/>
        <w:ind w:left="0"/>
        <w:jc w:val="both"/>
      </w:pPr>
      <w:r>
        <w:rPr>
          <w:rFonts w:ascii="Times New Roman"/>
          <w:b w:val="false"/>
          <w:i w:val="false"/>
          <w:color w:val="000000"/>
          <w:sz w:val="28"/>
        </w:rPr>
        <w:t>
      Осы фактінің негізінде материал алынды, аттестатталушы адам аудиториядан шығарылды, тестілеу нәтижелерінің күші жойылды.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Актімен таныстым: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(Аттестатталушының ТАӘ, қолы)</w:t>
            </w:r>
          </w:p>
        </w:tc>
      </w:tr>
    </w:tbl>
    <w:p>
      <w:pPr>
        <w:spacing w:after="0"/>
        <w:ind w:left="0"/>
        <w:jc w:val="both"/>
      </w:pPr>
      <w:r>
        <w:rPr>
          <w:rFonts w:ascii="Times New Roman"/>
          <w:b w:val="false"/>
          <w:i w:val="false"/>
          <w:color w:val="000000"/>
          <w:sz w:val="28"/>
        </w:rPr>
        <w:t>
      Аудитория бойынша кезекші 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68"/>
    <w:p>
      <w:pPr>
        <w:spacing w:after="0"/>
        <w:ind w:left="0"/>
        <w:jc w:val="left"/>
      </w:pPr>
      <w:r>
        <w:rPr>
          <w:rFonts w:ascii="Times New Roman"/>
          <w:b/>
          <w:i w:val="false"/>
          <w:color w:val="000000"/>
        </w:rPr>
        <w:t xml:space="preserve"> Тестілеуде жалған тұлғаны анықтау актісі</w:t>
      </w:r>
    </w:p>
    <w:bookmarkEnd w:id="168"/>
    <w:p>
      <w:pPr>
        <w:spacing w:after="0"/>
        <w:ind w:left="0"/>
        <w:jc w:val="both"/>
      </w:pPr>
      <w:r>
        <w:rPr>
          <w:rFonts w:ascii="Times New Roman"/>
          <w:b w:val="false"/>
          <w:i w:val="false"/>
          <w:color w:val="000000"/>
          <w:sz w:val="28"/>
        </w:rPr>
        <w:t>
      Тестілеуді өткізу пункті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201____ж. "______"_________________            ____сағ._______мин.</w:t>
      </w:r>
    </w:p>
    <w:p>
      <w:pPr>
        <w:spacing w:after="0"/>
        <w:ind w:left="0"/>
        <w:jc w:val="both"/>
      </w:pPr>
      <w:r>
        <w:rPr>
          <w:rFonts w:ascii="Times New Roman"/>
          <w:b w:val="false"/>
          <w:i w:val="false"/>
          <w:color w:val="000000"/>
          <w:sz w:val="28"/>
        </w:rPr>
        <w:t>
      Осы акті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____________________________________________аттестатталушының орнына</w:t>
      </w:r>
    </w:p>
    <w:p>
      <w:pPr>
        <w:spacing w:after="0"/>
        <w:ind w:left="0"/>
        <w:jc w:val="both"/>
      </w:pPr>
      <w:r>
        <w:rPr>
          <w:rFonts w:ascii="Times New Roman"/>
          <w:b w:val="false"/>
          <w:i w:val="false"/>
          <w:color w:val="000000"/>
          <w:sz w:val="28"/>
        </w:rPr>
        <w:t>
      АКТ_________________________________________________________________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азаматпен тестілеуді тапсыру әрекетінің фактісі анықталғаны туралы жасалды.</w:t>
      </w:r>
    </w:p>
    <w:p>
      <w:pPr>
        <w:spacing w:after="0"/>
        <w:ind w:left="0"/>
        <w:jc w:val="both"/>
      </w:pPr>
      <w:r>
        <w:rPr>
          <w:rFonts w:ascii="Times New Roman"/>
          <w:b w:val="false"/>
          <w:i w:val="false"/>
          <w:color w:val="000000"/>
          <w:sz w:val="28"/>
        </w:rPr>
        <w:t>
      Осы фактінің негізінде аудиторияға кірген жағдайда материал алынды, аттестатталушы 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p>
    <w:p>
      <w:pPr>
        <w:spacing w:after="0"/>
        <w:ind w:left="0"/>
        <w:jc w:val="both"/>
      </w:pPr>
      <w:r>
        <w:rPr>
          <w:rFonts w:ascii="Times New Roman"/>
          <w:b w:val="false"/>
          <w:i w:val="false"/>
          <w:color w:val="000000"/>
          <w:sz w:val="28"/>
        </w:rPr>
        <w:t>
      Актімен таныстым:___________________________________________________</w:t>
      </w:r>
    </w:p>
    <w:p>
      <w:pPr>
        <w:spacing w:after="0"/>
        <w:ind w:left="0"/>
        <w:jc w:val="both"/>
      </w:pPr>
      <w:r>
        <w:rPr>
          <w:rFonts w:ascii="Times New Roman"/>
          <w:b w:val="false"/>
          <w:i w:val="false"/>
          <w:color w:val="000000"/>
          <w:sz w:val="28"/>
        </w:rPr>
        <w:t>
      (Аттестатталушының немесе жалған тұлғаның ТАӘ, қолы)</w:t>
      </w:r>
    </w:p>
    <w:p>
      <w:pPr>
        <w:spacing w:after="0"/>
        <w:ind w:left="0"/>
        <w:jc w:val="both"/>
      </w:pPr>
      <w:r>
        <w:rPr>
          <w:rFonts w:ascii="Times New Roman"/>
          <w:b w:val="false"/>
          <w:i w:val="false"/>
          <w:color w:val="000000"/>
          <w:sz w:val="28"/>
        </w:rPr>
        <w:t>
      Аудитория бойынша кезекші 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 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69"/>
    <w:p>
      <w:pPr>
        <w:spacing w:after="0"/>
        <w:ind w:left="0"/>
        <w:jc w:val="left"/>
      </w:pPr>
      <w:r>
        <w:rPr>
          <w:rFonts w:ascii="Times New Roman"/>
          <w:b/>
          <w:i w:val="false"/>
          <w:color w:val="000000"/>
        </w:rPr>
        <w:t xml:space="preserve"> Ұлттық біліктілік тестілеуінен өту туралы анықтама</w:t>
      </w:r>
    </w:p>
    <w:bookmarkEnd w:id="16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 біліктілік санатына ___________ қаласындағы</w:t>
      </w:r>
    </w:p>
    <w:p>
      <w:pPr>
        <w:spacing w:after="0"/>
        <w:ind w:left="0"/>
        <w:jc w:val="both"/>
      </w:pPr>
      <w:r>
        <w:rPr>
          <w:rFonts w:ascii="Times New Roman"/>
          <w:b w:val="false"/>
          <w:i w:val="false"/>
          <w:color w:val="000000"/>
          <w:sz w:val="28"/>
        </w:rPr>
        <w:t>
      біліктілік тестілеуге/ұлттық біліктілік тестілеуге кк.аа.жжжж. қатысқанын куәландырады.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2390"/>
        <w:gridCol w:w="3055"/>
        <w:gridCol w:w="2392"/>
      </w:tblGrid>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Тестілік тапсырмалардың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балдардың саны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балдарының саны</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мазмұны/Қызмет бағыты бойынша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оқыту әдістемесі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70"/>
    <w:p>
      <w:pPr>
        <w:spacing w:after="0"/>
        <w:ind w:left="0"/>
        <w:jc w:val="left"/>
      </w:pPr>
      <w:r>
        <w:rPr>
          <w:rFonts w:ascii="Times New Roman"/>
          <w:b/>
          <w:i w:val="false"/>
          <w:color w:val="000000"/>
        </w:rPr>
        <w:t xml:space="preserve"> Аттестатталушының портфолиосын қабылдау-тапсыру актісі</w:t>
      </w:r>
    </w:p>
    <w:bookmarkEnd w:id="170"/>
    <w:p>
      <w:pPr>
        <w:spacing w:after="0"/>
        <w:ind w:left="0"/>
        <w:jc w:val="both"/>
      </w:pPr>
      <w:r>
        <w:rPr>
          <w:rFonts w:ascii="Times New Roman"/>
          <w:b w:val="false"/>
          <w:i w:val="false"/>
          <w:color w:val="000000"/>
          <w:sz w:val="28"/>
        </w:rPr>
        <w:t>
      20__ ж. "___" ________</w:t>
      </w:r>
    </w:p>
    <w:p>
      <w:pPr>
        <w:spacing w:after="0"/>
        <w:ind w:left="0"/>
        <w:jc w:val="both"/>
      </w:pPr>
      <w:r>
        <w:rPr>
          <w:rFonts w:ascii="Times New Roman"/>
          <w:b w:val="false"/>
          <w:i w:val="false"/>
          <w:color w:val="000000"/>
          <w:sz w:val="28"/>
        </w:rPr>
        <w:t>
      Біз төменде қол қойғандар, Сараптамалық кеңестің төрағасы</w:t>
      </w:r>
    </w:p>
    <w:p>
      <w:pPr>
        <w:spacing w:after="0"/>
        <w:ind w:left="0"/>
        <w:jc w:val="both"/>
      </w:pPr>
      <w:r>
        <w:rPr>
          <w:rFonts w:ascii="Times New Roman"/>
          <w:b w:val="false"/>
          <w:i w:val="false"/>
          <w:color w:val="000000"/>
          <w:sz w:val="28"/>
        </w:rPr>
        <w:t>
      _________________________ ___________________________________________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бір тараптан және Аттестаттау комиссиясының төрағасы</w:t>
      </w:r>
    </w:p>
    <w:p>
      <w:pPr>
        <w:spacing w:after="0"/>
        <w:ind w:left="0"/>
        <w:jc w:val="both"/>
      </w:pPr>
      <w:r>
        <w:rPr>
          <w:rFonts w:ascii="Times New Roman"/>
          <w:b w:val="false"/>
          <w:i w:val="false"/>
          <w:color w:val="000000"/>
          <w:sz w:val="28"/>
        </w:rPr>
        <w:t>
      __________________ __________________________________________________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екінші тараптан, аттестатталушының портфолиосы (электрондық/қағаз түрінде) тапсырылғандығы және қабылданғандығы туралы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86"/>
        <w:gridCol w:w="2186"/>
        <w:gridCol w:w="2186"/>
        <w:gridCol w:w="3556"/>
      </w:tblGrid>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Тапсырды:_________ ________________ Сараптамалық комиссияның төрағасы</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Қабылдады: _______________ _________Аттестаттау комиссиясының төрағасы</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71"/>
    <w:p>
      <w:pPr>
        <w:spacing w:after="0"/>
        <w:ind w:left="0"/>
        <w:jc w:val="left"/>
      </w:pPr>
      <w:r>
        <w:rPr>
          <w:rFonts w:ascii="Times New Roman"/>
          <w:b/>
          <w:i w:val="false"/>
          <w:color w:val="000000"/>
        </w:rPr>
        <w:t xml:space="preserve"> Біліктілік санатын алуға (растауға) аттестатталушының портфолиосын бағалау өлшемшарттары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247"/>
        <w:gridCol w:w="2376"/>
        <w:gridCol w:w="3101"/>
        <w:gridCol w:w="4049"/>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3%-ға өсу қарқыны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7%-ға өсу қарқыны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10%-ға өсу қарқыны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15%-ға өсу қарқыны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сараптамалық кеңесінің ұсынымдары бар сабақтардың бақылау парақтары (2-ден кем емес)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басқармасының сараптамалық кеңесінің ұсынымдары бар сабақтардың бақылау парақтары (2-ден кем емес)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деңгейінде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Аудан/қаланың деңгейінде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Облыс/Нұр-Сұлтан, Алматы және Шымкент қалаларының немесе республиканың деңгейінде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қорытындыларын</w:t>
            </w:r>
            <w:r>
              <w:br/>
            </w:r>
            <w:r>
              <w:rPr>
                <w:rFonts w:ascii="Times New Roman"/>
                <w:b w:val="false"/>
                <w:i w:val="false"/>
                <w:color w:val="000000"/>
                <w:sz w:val="20"/>
              </w:rPr>
              <w:t>
жалпылау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деңгейінде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Аудан/қаланың деңгейінде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Облыстың/Нұр-Сұлтан, Алматы және Шымкент қалаларының деңгейінде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деңгейінде (өз авторлық идеясын іске асыру негізінде)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аттестаттау кезеңдегі білім сапасы кемінде 70%-ды құраса, бұл өлшемшарт міндетті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
    <w:p>
      <w:pPr>
        <w:spacing w:after="0"/>
        <w:ind w:left="0"/>
        <w:jc w:val="both"/>
      </w:pPr>
      <w:r>
        <w:rPr>
          <w:rFonts w:ascii="Times New Roman"/>
          <w:b w:val="false"/>
          <w:i w:val="false"/>
          <w:color w:val="000000"/>
          <w:sz w:val="28"/>
        </w:rPr>
        <w:t>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w:t>
      </w:r>
    </w:p>
    <w:bookmarkStart w:name="z183" w:id="172"/>
    <w:p>
      <w:pPr>
        <w:spacing w:after="0"/>
        <w:ind w:left="0"/>
        <w:jc w:val="left"/>
      </w:pPr>
      <w:r>
        <w:rPr>
          <w:rFonts w:ascii="Times New Roman"/>
          <w:b/>
          <w:i w:val="false"/>
          <w:color w:val="000000"/>
        </w:rPr>
        <w:t xml:space="preserve"> Біліктілік санатын алуға (растауға) аттестатталушының портфолиосын бағалау өлшемшарттары</w:t>
      </w:r>
    </w:p>
    <w:bookmarkEnd w:id="172"/>
    <w:p>
      <w:pPr>
        <w:spacing w:after="0"/>
        <w:ind w:left="0"/>
        <w:jc w:val="both"/>
      </w:pPr>
      <w:r>
        <w:rPr>
          <w:rFonts w:ascii="Times New Roman"/>
          <w:b w:val="false"/>
          <w:i w:val="false"/>
          <w:color w:val="000000"/>
          <w:sz w:val="28"/>
        </w:rPr>
        <w:t>
      (арнайы білім беру ұйымдарының, жалпы орта білім беретін мектептердегі арнайы сыныптардың педагогтеріне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324"/>
        <w:gridCol w:w="2325"/>
        <w:gridCol w:w="2916"/>
        <w:gridCol w:w="3808"/>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шебер</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 енгізу бойынша маманның әрекетінің нәтижелілігі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40%-50%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50%-60%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60%-70%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бағдарламасының енгізілуі 70%-80%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дамытушылық сабақтарының сапасы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сараптамалық кеңесінің ұсынымдары бар сабақтардың бақылау парақтары (2-ден кем емес)</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Білім басқармасының сараптамалық кеңесінің ұсынымдары бар сабақтардың бақылау парақтары (2-ден кем емес)</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немесе облыс/Нұр-Сұлтан, Алматы және Шымкент қалалары Білім басқармасының сараптамалық кеңесінің ұсынымдары бар сабақтардың бақылау парақтары (3-тен кем емес)</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қорытындыларын</w:t>
            </w:r>
            <w:r>
              <w:br/>
            </w:r>
            <w:r>
              <w:rPr>
                <w:rFonts w:ascii="Times New Roman"/>
                <w:b w:val="false"/>
                <w:i w:val="false"/>
                <w:color w:val="000000"/>
                <w:sz w:val="20"/>
              </w:rPr>
              <w:t>
жалпылау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деңгейінде</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деңгейінде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облыстың/Нұр-Сұлтан, Алматы және Шымкент қалаларының деңгейінде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деңгейінде (енгізілуі өзіндік авторлық идеясын негізінде)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кәсіби жетістігі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 және басқа шараларға қатысуы</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Тиісті деңгейдегі деректер банкіне тәжірибе енгізу, конференцияларда, симпозиумдарда сөз сөйлеу туралы (іс-шараның бағдарламасы, іс-шараның кітапшасына жарияланған баяндама мәтіні қоса беріледі), әдістемелік материалдарды әзірлеу, семинарлар, мастер-кластар өткізу туралы құжаттар салынады.</w:t>
      </w:r>
    </w:p>
    <w:p>
      <w:pPr>
        <w:spacing w:after="0"/>
        <w:ind w:left="0"/>
        <w:jc w:val="both"/>
      </w:pPr>
      <w:r>
        <w:rPr>
          <w:rFonts w:ascii="Times New Roman"/>
          <w:b w:val="false"/>
          <w:i w:val="false"/>
          <w:color w:val="000000"/>
          <w:sz w:val="28"/>
        </w:rPr>
        <w:t xml:space="preserve">
      Ескерту: білім алушылардың біліктілік санатын алуға (растауға) аттестатталушының портфолиосын бағалаудың 5 өлшемшартының ішінен педагог қызметінің қорытындыларын және кәсіби жетістіктерін жалпылау міндетті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5" w:id="173"/>
    <w:p>
      <w:pPr>
        <w:spacing w:after="0"/>
        <w:ind w:left="0"/>
        <w:jc w:val="left"/>
      </w:pPr>
      <w:r>
        <w:rPr>
          <w:rFonts w:ascii="Times New Roman"/>
          <w:b/>
          <w:i w:val="false"/>
          <w:color w:val="000000"/>
        </w:rPr>
        <w:t xml:space="preserve"> Сабақты бақылау парағы (бейнежазбаға рұқсат етілген)</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5659"/>
        <w:gridCol w:w="34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 берілді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оқыту мақсаттарына сәйкес келеді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алушылардың қажеттіліктерін ескереді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зерттеу дағдыларын дамытуға бағытталған</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сабақ мақсаттары мен күтілетін нәтижелерді қоюға білім алушыларды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оқуға тартады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зерделеуді ұйымдастыру кезінде педагог мыналарды қамтамасыз етеді: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алушылардың қажеттіліктерін қанағаттандыруды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алушылардың қабілеттерін дамытуды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барысында педагог АКТ ресурстарын пайдаланады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беру нәтижелеріне қол жеткізу үшін дайын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меншікті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оқушылардың бірлескен жұмысы үшін желілік ресурстарды іске қосады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 мақсаттарына қол жеткізу бойынша әрбір білім алушының ілгерілеуін қадағалайды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білім алушыларды бағалау процесіне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 конструктивті кері байланыс беру үшін жағдайлар жасайды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Сабақты бақылау парағы болған жағдайда толтырылады</w:t>
      </w:r>
    </w:p>
    <w:p>
      <w:pPr>
        <w:spacing w:after="0"/>
        <w:ind w:left="0"/>
        <w:jc w:val="left"/>
      </w:pPr>
      <w:r>
        <w:rPr>
          <w:rFonts w:ascii="Times New Roman"/>
          <w:b/>
          <w:i w:val="false"/>
          <w:color w:val="000000"/>
        </w:rPr>
        <w:t xml:space="preserve"> САБАҚТЫ БАҚЫЛАУ ПАРАҒЫ (бейнежазбаға рұқсат етілген)</w:t>
      </w:r>
    </w:p>
    <w:p>
      <w:pPr>
        <w:spacing w:after="0"/>
        <w:ind w:left="0"/>
        <w:jc w:val="both"/>
      </w:pPr>
      <w:r>
        <w:rPr>
          <w:rFonts w:ascii="Times New Roman"/>
          <w:b w:val="false"/>
          <w:i w:val="false"/>
          <w:color w:val="000000"/>
          <w:sz w:val="28"/>
        </w:rPr>
        <w:t>
      (арнайы білім беру ұйымдарының, жалпы орта білім беретін мектептердегі арнайы сыныптардың педагогтеріне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6449"/>
        <w:gridCol w:w="1534"/>
        <w:gridCol w:w="1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күні: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тобы немесе жасы: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Пәні: Тақырыбы: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(v)</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 немесе топтық жұмыс түзету-дамыту бағдарламасы бойынша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күтілетін нәтиженің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балалардың жас ерекшелігі мен кемістігінің көріну дәрежесі ескертіледі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сөйлеу және психофизикалық дамытуды түзетуге бағытталған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құру барысында баланың (балалардың) жақын даму ортасы және жеке ерекшелігі ескеріледі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тапсырма орындау барысында психологиялық ахуал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қалыптастыру барысында педагог төмендегіні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бұзушылық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баланың жасын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баланың даму деңгейін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пәндік орта (кабинетте немесе үйде)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барысында педагог дидактикалық материалды және АКТ ресурстарын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білім беру нәтижелеріне қол жеткізу үшін дайын компьютерлік бағдарламаларды пайдаланады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меншікті әдістемелік құралдарды, бағдарламаларды пайдаланады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оңалту процесі барысында бірлескен жұмыс үшін ата-аналарды тартады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 барысында педагог баланы ынталандырады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баланың іс әрекетін бағалайды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элементтері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Ескерту: бақылау парағы бар болған жағдайда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алуға (растауға) аттестатталушының портфолиосын бағалау парағы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берілетін біліктілік санаты)</w:t>
      </w:r>
    </w:p>
    <w:p>
      <w:pPr>
        <w:spacing w:after="0"/>
        <w:ind w:left="0"/>
        <w:jc w:val="both"/>
      </w:pPr>
      <w:r>
        <w:rPr>
          <w:rFonts w:ascii="Times New Roman"/>
          <w:b w:val="false"/>
          <w:i w:val="false"/>
          <w:color w:val="000000"/>
          <w:sz w:val="28"/>
        </w:rPr>
        <w:t xml:space="preserve">
      Аттестатталушы адам: ____________________________________________ </w:t>
      </w:r>
    </w:p>
    <w:p>
      <w:pPr>
        <w:spacing w:after="0"/>
        <w:ind w:left="0"/>
        <w:jc w:val="both"/>
      </w:pP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0"/>
        <w:gridCol w:w="1080"/>
      </w:tblGrid>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Портфолионың бөлімдері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қорытынды аттестаттау нәтижелерін қамтитын аттестаттау кезеңіндегі білім алушылардың білім сапасының көрсеткіштері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растайтын құжаттардың көшірмелері, тәжірибесін жалпылауды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сабақтарды/оқуларды бақылау парақтары (кемінде 3 парақ)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 мен оған теңестірілген тұлғаның (болған кезде) жетістігін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74"/>
    <w:p>
      <w:pPr>
        <w:spacing w:after="0"/>
        <w:ind w:left="0"/>
        <w:jc w:val="left"/>
      </w:pPr>
      <w:r>
        <w:rPr>
          <w:rFonts w:ascii="Times New Roman"/>
          <w:b/>
          <w:i w:val="false"/>
          <w:color w:val="000000"/>
        </w:rPr>
        <w:t xml:space="preserve"> ______________________ біліктілік санатына аттестатталушының қызмет қорытындыларын кешенді талдамалық жинақтау бойынша сараптамалық кеңестің ұсынымы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195"/>
        <w:gridCol w:w="1092"/>
        <w:gridCol w:w="2460"/>
        <w:gridCol w:w="2461"/>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 мен оған теңестірілген тұлғаның ТАӘ</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деңгейі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шешімі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Сараптамалық кеңестің құрамы:____________ ________________ 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Күні: ______ж.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5"/>
    <w:p>
      <w:pPr>
        <w:spacing w:after="0"/>
        <w:ind w:left="0"/>
        <w:jc w:val="left"/>
      </w:pPr>
      <w:r>
        <w:rPr>
          <w:rFonts w:ascii="Times New Roman"/>
          <w:b/>
          <w:i w:val="false"/>
          <w:color w:val="000000"/>
        </w:rPr>
        <w:t xml:space="preserve"> Біліктілік санатын беретін (растайтын) аттестаттау комиссиясы отырысының хаттамасы</w:t>
      </w:r>
    </w:p>
    <w:bookmarkEnd w:id="175"/>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1. Мынадай педагог қызметкерлер мен оларға теңестірілген тұлғалар мәлімделген біліктілік санатына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922"/>
        <w:gridCol w:w="922"/>
        <w:gridCol w:w="2724"/>
        <w:gridCol w:w="2077"/>
        <w:gridCol w:w="2655"/>
        <w:gridCol w:w="207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Кезекті/мерзімінен бұрын аттестаттау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біліктілік санаты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 біліктілік санаты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Мынадай педагог қызметкерлер мен оларға теңестірілген тұлғалар мәлімделетін біліктілік санатына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8"/>
        <w:gridCol w:w="858"/>
        <w:gridCol w:w="2533"/>
        <w:gridCol w:w="1932"/>
        <w:gridCol w:w="2470"/>
        <w:gridCol w:w="1933"/>
        <w:gridCol w:w="85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Кезекті/мерзімінен бұрын аттестаттау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біліктілік санаты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 біліктілік санаты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xml:space="preserve">
      2. ___________________________ (қолы) </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both"/>
      </w:pPr>
      <w:r>
        <w:rPr>
          <w:rFonts w:ascii="Times New Roman"/>
          <w:b w:val="false"/>
          <w:i w:val="false"/>
          <w:color w:val="000000"/>
          <w:sz w:val="28"/>
        </w:rPr>
        <w:t>
      Хатшы: 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6"/>
    <w:p>
      <w:pPr>
        <w:spacing w:after="0"/>
        <w:ind w:left="0"/>
        <w:jc w:val="left"/>
      </w:pPr>
      <w:r>
        <w:rPr>
          <w:rFonts w:ascii="Times New Roman"/>
          <w:b/>
          <w:i w:val="false"/>
          <w:color w:val="000000"/>
        </w:rPr>
        <w:t xml:space="preserve"> Аттестаттау комиссиясының біліктілік санатының қолданылу мерзімін ұзарту туралы отырысының хаттамасы</w:t>
      </w:r>
    </w:p>
    <w:bookmarkEnd w:id="176"/>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Мынадай педагог қызметкерлер мен оларға теңестірілген тұлғалардың біліктілік санаттарының мерзімдері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біліктілік санаты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ұзартылған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 ___________________________(қолы)</w:t>
      </w:r>
    </w:p>
    <w:p>
      <w:pPr>
        <w:spacing w:after="0"/>
        <w:ind w:left="0"/>
        <w:jc w:val="both"/>
      </w:pPr>
      <w:r>
        <w:rPr>
          <w:rFonts w:ascii="Times New Roman"/>
          <w:b w:val="false"/>
          <w:i w:val="false"/>
          <w:color w:val="000000"/>
          <w:sz w:val="28"/>
        </w:rPr>
        <w:t>
      2. ___________________________(қолы)</w:t>
      </w:r>
    </w:p>
    <w:p>
      <w:pPr>
        <w:spacing w:after="0"/>
        <w:ind w:left="0"/>
        <w:jc w:val="both"/>
      </w:pPr>
      <w:r>
        <w:rPr>
          <w:rFonts w:ascii="Times New Roman"/>
          <w:b w:val="false"/>
          <w:i w:val="false"/>
          <w:color w:val="000000"/>
          <w:sz w:val="28"/>
        </w:rPr>
        <w:t>
      3. ___________________________(қолы)</w:t>
      </w:r>
    </w:p>
    <w:p>
      <w:pPr>
        <w:spacing w:after="0"/>
        <w:ind w:left="0"/>
        <w:jc w:val="both"/>
      </w:pPr>
      <w:r>
        <w:rPr>
          <w:rFonts w:ascii="Times New Roman"/>
          <w:b w:val="false"/>
          <w:i w:val="false"/>
          <w:color w:val="000000"/>
          <w:sz w:val="28"/>
        </w:rPr>
        <w:t>
      4. ___________________________(қолы)</w:t>
      </w:r>
    </w:p>
    <w:p>
      <w:pPr>
        <w:spacing w:after="0"/>
        <w:ind w:left="0"/>
        <w:jc w:val="both"/>
      </w:pPr>
      <w:r>
        <w:rPr>
          <w:rFonts w:ascii="Times New Roman"/>
          <w:b w:val="false"/>
          <w:i w:val="false"/>
          <w:color w:val="000000"/>
          <w:sz w:val="28"/>
        </w:rPr>
        <w:t>
      Хатшы: ___________________________(қолы)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77"/>
    <w:p>
      <w:pPr>
        <w:spacing w:after="0"/>
        <w:ind w:left="0"/>
        <w:jc w:val="left"/>
      </w:pPr>
      <w:r>
        <w:rPr>
          <w:rFonts w:ascii="Times New Roman"/>
          <w:b/>
          <w:i w:val="false"/>
          <w:color w:val="000000"/>
        </w:rPr>
        <w:t xml:space="preserve"> Біліктілік санатын алу (растау) үшін аттестатталушыны аттестаттау туралы куәлік</w:t>
      </w:r>
    </w:p>
    <w:bookmarkEnd w:id="177"/>
    <w:p>
      <w:pPr>
        <w:spacing w:after="0"/>
        <w:ind w:left="0"/>
        <w:jc w:val="both"/>
      </w:pPr>
      <w:r>
        <w:rPr>
          <w:rFonts w:ascii="Times New Roman"/>
          <w:b w:val="false"/>
          <w:i w:val="false"/>
          <w:color w:val="000000"/>
          <w:sz w:val="28"/>
        </w:rPr>
        <w:t>
      Осы куәлік _____________________________________________________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20___ "___" ________ бұйрығымен біліктілік санаттарын беру (растау) бойынша аттестаттау комиссиясының шешіміне сәйкес берілді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both"/>
      </w:pPr>
      <w:r>
        <w:rPr>
          <w:rFonts w:ascii="Times New Roman"/>
          <w:b w:val="false"/>
          <w:i w:val="false"/>
          <w:color w:val="000000"/>
          <w:sz w:val="28"/>
        </w:rPr>
        <w:t>
      20 _______ жылғы " ____" ____ №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біліктілік санаты ________________________________________________</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лауазымы бойынша берілді (расталды).</w:t>
      </w:r>
    </w:p>
    <w:p>
      <w:pPr>
        <w:spacing w:after="0"/>
        <w:ind w:left="0"/>
        <w:jc w:val="both"/>
      </w:pPr>
      <w:r>
        <w:rPr>
          <w:rFonts w:ascii="Times New Roman"/>
          <w:b w:val="false"/>
          <w:i w:val="false"/>
          <w:color w:val="000000"/>
          <w:sz w:val="28"/>
        </w:rPr>
        <w:t>
      Осы куәлік 20 ______ жылғы "____" _________________ дейін жарамды.</w:t>
      </w:r>
    </w:p>
    <w:p>
      <w:pPr>
        <w:spacing w:after="0"/>
        <w:ind w:left="0"/>
        <w:jc w:val="both"/>
      </w:pPr>
      <w:r>
        <w:rPr>
          <w:rFonts w:ascii="Times New Roman"/>
          <w:b w:val="false"/>
          <w:i w:val="false"/>
          <w:color w:val="000000"/>
          <w:sz w:val="28"/>
        </w:rPr>
        <w:t>
      Білім беру ұйымының басшысы 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Тіркеу нөмірі ________________</w:t>
      </w:r>
    </w:p>
    <w:p>
      <w:pPr>
        <w:spacing w:after="0"/>
        <w:ind w:left="0"/>
        <w:jc w:val="both"/>
      </w:pPr>
      <w:r>
        <w:rPr>
          <w:rFonts w:ascii="Times New Roman"/>
          <w:b w:val="false"/>
          <w:i w:val="false"/>
          <w:color w:val="000000"/>
          <w:sz w:val="28"/>
        </w:rPr>
        <w:t>
      Берілген күні 20____ жылғы "___" _____________</w:t>
      </w:r>
    </w:p>
    <w:p>
      <w:pPr>
        <w:spacing w:after="0"/>
        <w:ind w:left="0"/>
        <w:jc w:val="both"/>
      </w:pPr>
      <w:r>
        <w:rPr>
          <w:rFonts w:ascii="Times New Roman"/>
          <w:b w:val="false"/>
          <w:i w:val="false"/>
          <w:color w:val="000000"/>
          <w:sz w:val="28"/>
        </w:rPr>
        <w:t>
      Берілген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 xml:space="preserve">15-қосымша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78"/>
    <w:p>
      <w:pPr>
        <w:spacing w:after="0"/>
        <w:ind w:left="0"/>
        <w:jc w:val="left"/>
      </w:pPr>
      <w:r>
        <w:rPr>
          <w:rFonts w:ascii="Times New Roman"/>
          <w:b/>
          <w:i w:val="false"/>
          <w:color w:val="000000"/>
        </w:rPr>
        <w:t xml:space="preserve"> Біліктілік санаттарын беру (растау) туралы куәліктерді тіркеу және беру журналы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105"/>
        <w:gridCol w:w="2463"/>
        <w:gridCol w:w="1467"/>
        <w:gridCol w:w="3101"/>
        <w:gridCol w:w="1148"/>
        <w:gridCol w:w="114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комисссиясы шешімінің күні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алған қолы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79"/>
    <w:p>
      <w:pPr>
        <w:spacing w:after="0"/>
        <w:ind w:left="0"/>
        <w:jc w:val="left"/>
      </w:pPr>
      <w:r>
        <w:rPr>
          <w:rFonts w:ascii="Times New Roman"/>
          <w:b/>
          <w:i w:val="false"/>
          <w:color w:val="000000"/>
        </w:rPr>
        <w:t xml:space="preserve"> Аттестаттауға жататын азаматтық қызметшіге арналған аттестаттау парағы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кезекті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 қайталама -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(керектісін X белгісімен көрсетіңіз)</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ТАӘ (әкесінің аты бар болғанда) ______________________________________</w:t>
      </w:r>
    </w:p>
    <w:p>
      <w:pPr>
        <w:spacing w:after="0"/>
        <w:ind w:left="0"/>
        <w:jc w:val="both"/>
      </w:pPr>
      <w:r>
        <w:rPr>
          <w:rFonts w:ascii="Times New Roman"/>
          <w:b w:val="false"/>
          <w:i w:val="false"/>
          <w:color w:val="000000"/>
          <w:sz w:val="28"/>
        </w:rPr>
        <w:t>
      2. Туған күні _______ жылғы "___" __________.</w:t>
      </w:r>
    </w:p>
    <w:p>
      <w:pPr>
        <w:spacing w:after="0"/>
        <w:ind w:left="0"/>
        <w:jc w:val="both"/>
      </w:pPr>
      <w:r>
        <w:rPr>
          <w:rFonts w:ascii="Times New Roman"/>
          <w:b w:val="false"/>
          <w:i w:val="false"/>
          <w:color w:val="000000"/>
          <w:sz w:val="28"/>
        </w:rPr>
        <w:t>
      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тағайындау күні, біліктілік санаты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жалпы жұмыс өтілі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білдірген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Аттесталушының пікірі: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Аттестатталушының ____________________ қызметтік сипаттамасына сәйкес тікелей басшымен азаматтық қызметшінің қызметін бағалау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___мүшесі қатысты.</w:t>
      </w:r>
    </w:p>
    <w:p>
      <w:pPr>
        <w:spacing w:after="0"/>
        <w:ind w:left="0"/>
        <w:jc w:val="both"/>
      </w:pPr>
      <w:r>
        <w:rPr>
          <w:rFonts w:ascii="Times New Roman"/>
          <w:b w:val="false"/>
          <w:i w:val="false"/>
          <w:color w:val="000000"/>
          <w:sz w:val="28"/>
        </w:rPr>
        <w:t>
      11. Аттестаттау комиссиясының әрбір мүшесімен толтырылатын қоса беріліп отырған бағалау парағына сәйкес дауыс беру нәтижелері бойынша азаматтық қызметшінің қызметін бағалау:</w:t>
      </w:r>
    </w:p>
    <w:p>
      <w:pPr>
        <w:spacing w:after="0"/>
        <w:ind w:left="0"/>
        <w:jc w:val="both"/>
      </w:pPr>
      <w:r>
        <w:rPr>
          <w:rFonts w:ascii="Times New Roman"/>
          <w:b w:val="false"/>
          <w:i w:val="false"/>
          <w:color w:val="000000"/>
          <w:sz w:val="28"/>
        </w:rPr>
        <w:t>
      1) атқаратын лауазымына сәйкес келеді: 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2) қайта аттестаттауға жатады _______________________________________;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3) атқаратын лауазымына сәйкес келмейді 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1)_______________________________ біліктілік санатына сәйкес келеді</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(әрбір біліктілік санаты (разряды) бойынша бөлек)</w:t>
      </w:r>
    </w:p>
    <w:p>
      <w:pPr>
        <w:spacing w:after="0"/>
        <w:ind w:left="0"/>
        <w:jc w:val="both"/>
      </w:pPr>
      <w:r>
        <w:rPr>
          <w:rFonts w:ascii="Times New Roman"/>
          <w:b w:val="false"/>
          <w:i w:val="false"/>
          <w:color w:val="000000"/>
          <w:sz w:val="28"/>
        </w:rPr>
        <w:t>
      2)______________________________ біліктілік санатын (разрядын) белгілеу</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үшін негіздеме жоқ.</w:t>
      </w:r>
    </w:p>
    <w:p>
      <w:pPr>
        <w:spacing w:after="0"/>
        <w:ind w:left="0"/>
        <w:jc w:val="both"/>
      </w:pPr>
      <w:r>
        <w:rPr>
          <w:rFonts w:ascii="Times New Roman"/>
          <w:b w:val="false"/>
          <w:i w:val="false"/>
          <w:color w:val="000000"/>
          <w:sz w:val="28"/>
        </w:rPr>
        <w:t>
      Қорытынды баға ___________________________________________________</w:t>
      </w:r>
    </w:p>
    <w:p>
      <w:pPr>
        <w:spacing w:after="0"/>
        <w:ind w:left="0"/>
        <w:jc w:val="both"/>
      </w:pPr>
      <w:r>
        <w:rPr>
          <w:rFonts w:ascii="Times New Roman"/>
          <w:b w:val="false"/>
          <w:i w:val="false"/>
          <w:color w:val="000000"/>
          <w:sz w:val="28"/>
        </w:rPr>
        <w:t>
      (цифрлық белгіленімі бар біліктілік санаты (разряд) жазумен көрсетіледі)</w:t>
      </w:r>
    </w:p>
    <w:p>
      <w:pPr>
        <w:spacing w:after="0"/>
        <w:ind w:left="0"/>
        <w:jc w:val="both"/>
      </w:pPr>
      <w:r>
        <w:rPr>
          <w:rFonts w:ascii="Times New Roman"/>
          <w:b w:val="false"/>
          <w:i w:val="false"/>
          <w:color w:val="000000"/>
          <w:sz w:val="28"/>
        </w:rPr>
        <w:t>
      13. Аттестаттау комиссиясының ұсынымдары (олар бойынша берілетін уәждемелерді көрсете отырып)</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14. Ескертпе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 (қолы)</w:t>
      </w:r>
    </w:p>
    <w:p>
      <w:pPr>
        <w:spacing w:after="0"/>
        <w:ind w:left="0"/>
        <w:jc w:val="both"/>
      </w:pPr>
      <w:r>
        <w:rPr>
          <w:rFonts w:ascii="Times New Roman"/>
          <w:b w:val="false"/>
          <w:i w:val="false"/>
          <w:color w:val="000000"/>
          <w:sz w:val="28"/>
        </w:rPr>
        <w:t>
      Аттестаттау комиссиясының хатшысы: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Ұйым басшысы ______________________(қолы)</w:t>
      </w:r>
    </w:p>
    <w:p>
      <w:pPr>
        <w:spacing w:after="0"/>
        <w:ind w:left="0"/>
        <w:jc w:val="both"/>
      </w:pPr>
      <w:r>
        <w:rPr>
          <w:rFonts w:ascii="Times New Roman"/>
          <w:b w:val="false"/>
          <w:i w:val="false"/>
          <w:color w:val="000000"/>
          <w:sz w:val="28"/>
        </w:rPr>
        <w:t>
      Ұйымның мөріне арналған орын</w:t>
      </w:r>
    </w:p>
    <w:p>
      <w:pPr>
        <w:spacing w:after="0"/>
        <w:ind w:left="0"/>
        <w:jc w:val="both"/>
      </w:pPr>
      <w:r>
        <w:rPr>
          <w:rFonts w:ascii="Times New Roman"/>
          <w:b w:val="false"/>
          <w:i w:val="false"/>
          <w:color w:val="000000"/>
          <w:sz w:val="28"/>
        </w:rPr>
        <w:t>
      Аттестаттауды өткізу күні 20 _____ жылғы "____" __________________</w:t>
      </w:r>
    </w:p>
    <w:p>
      <w:pPr>
        <w:spacing w:after="0"/>
        <w:ind w:left="0"/>
        <w:jc w:val="both"/>
      </w:pPr>
      <w:r>
        <w:rPr>
          <w:rFonts w:ascii="Times New Roman"/>
          <w:b w:val="false"/>
          <w:i w:val="false"/>
          <w:color w:val="000000"/>
          <w:sz w:val="28"/>
        </w:rPr>
        <w:t>
      Аттестаттау парағымен таныстым: ___________________________________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both"/>
      </w:pPr>
      <w:r>
        <w:rPr>
          <w:rFonts w:ascii="Times New Roman"/>
          <w:b w:val="false"/>
          <w:i w:val="false"/>
          <w:color w:val="000000"/>
          <w:sz w:val="28"/>
        </w:rPr>
        <w:t>
      * қайталама аттестаттау кезінде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0"/>
    <w:p>
      <w:pPr>
        <w:spacing w:after="0"/>
        <w:ind w:left="0"/>
        <w:jc w:val="left"/>
      </w:pPr>
      <w:r>
        <w:rPr>
          <w:rFonts w:ascii="Times New Roman"/>
          <w:b/>
          <w:i w:val="false"/>
          <w:color w:val="000000"/>
        </w:rPr>
        <w:t xml:space="preserve"> Аттестаттауға жататын азаматтық қызметшіге арналған бағалау парағы (аттестаттау комиссиясының мүшесі толтырады)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кезекті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 қайталама - </w:t>
            </w:r>
            <w:r>
              <w:br/>
            </w:r>
            <w:r>
              <w:rPr>
                <w:rFonts w:ascii="Times New Roman"/>
                <w:b w:val="false"/>
                <w:i w:val="false"/>
                <w:color w:val="000000"/>
                <w:sz w:val="20"/>
              </w:rPr>
              <w:t>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(керектісін X белгісімен көрсетіңіз)</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ТАӘ (әкесінің аты бар болғанда) _______________________________________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Аттесталушының бағасы 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мүшесінің шешімі (тізілгендердің біреуі: атқаратын лауазымына сәйкес келеді; қайтадан аттестаттауға жатады*; атқаратын лауазымына сәйкес келмейді):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шешімінің негіздемесі: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____________________________біліктілік санатына сәйкес келеді.</w:t>
      </w:r>
    </w:p>
    <w:p>
      <w:pPr>
        <w:spacing w:after="0"/>
        <w:ind w:left="0"/>
        <w:jc w:val="both"/>
      </w:pPr>
      <w:r>
        <w:rPr>
          <w:rFonts w:ascii="Times New Roman"/>
          <w:b w:val="false"/>
          <w:i w:val="false"/>
          <w:color w:val="000000"/>
          <w:sz w:val="28"/>
        </w:rPr>
        <w:t>
      Біліктілік санатын анықтау үшін негіз жоқ ______________________________</w:t>
      </w:r>
    </w:p>
    <w:p>
      <w:pPr>
        <w:spacing w:after="0"/>
        <w:ind w:left="0"/>
        <w:jc w:val="both"/>
      </w:pPr>
      <w:r>
        <w:rPr>
          <w:rFonts w:ascii="Times New Roman"/>
          <w:b w:val="false"/>
          <w:i w:val="false"/>
          <w:color w:val="000000"/>
          <w:sz w:val="28"/>
        </w:rPr>
        <w:t>
      Негіздеме: 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Аттестаттау комиссиясының хатшысы 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Күні 20 ____ жылғы "____" __________</w:t>
      </w:r>
    </w:p>
    <w:p>
      <w:pPr>
        <w:spacing w:after="0"/>
        <w:ind w:left="0"/>
        <w:jc w:val="both"/>
      </w:pPr>
      <w:r>
        <w:rPr>
          <w:rFonts w:ascii="Times New Roman"/>
          <w:b w:val="false"/>
          <w:i w:val="false"/>
          <w:color w:val="000000"/>
          <w:sz w:val="28"/>
        </w:rPr>
        <w:t>
      * қайталама аттестаттау кезінде шығарылмайды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