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d0cd" w14:textId="231d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воспитания 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августа 2015 года № 49/02. Зарегистрировано Департаментом юстиции Карагандинской области 28 сентября 2015 года № 3416.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05.05.2016 № 31/10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местными исполнительными органами города, района, акимами района в городе, города областного, районного значения, поселка, села, сельского округа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(полностью автоматизированная) и (или) бумажная.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 (далее – Стандарт),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17.04.2018 № 17/01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осуществляет прием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полученные от услугополучателя документы, сверяет копии документов с оригиналами документов, возвращает оригиналы услугополучателю с уведомлением о постановке в очередь, либо направление в детскую дошкольную организацию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– выдача уведомления о постановке на очередь с указанием номера очередности (в произвольной форме), либо при наличии места - выдача направления в дошкольную организацию.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осуществляет прием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полученные от услугополучателя документы, сверяет копии документов с оригиналами документов, возвращает оригиналы услугополучателю с уведомлением о постановке в очередь, либо направление в детскую дошкольную организацию (не более 30 минут). 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 согласно приложениям к Стандарту, которое осуществляется в операционном зале посредством "безбарьерного обслуживания путем электронной очереди";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а также данных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 (одного из родителей или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сформированный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корпорацию, в графической форме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9"/>
    <w:bookmarkStart w:name="z62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23"/>
    <w:bookmarkStart w:name="z67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4041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49/02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в дошкольные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видов и типов (далее – 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 (далее – Стандарт),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17.04.2018 № 17/01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документов, указанных в пункте 9 Стандарта, осуществляет прием и регистрацию в течение 15 (пятнадцати) минут;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выносит результат оказываемой услуги в течение 15 (пятнадцати) минут.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зачисление ребенка в дошкольную организацию на основании заявления одного из родителей или законного представителя.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17.04.2018 № 17/01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документов, осуществляет прием и регистрацию;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выносит результат оказываемой услуги.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образования"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 организации образования"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