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982c8" w14:textId="20982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"Қарағанды облысы әкімдігінің 2015 жылғы 5 маусымдағы № 30/06 "Арнайы білім беру саласындағы мемлекеттік көрсетілетін қызметтер регламенттерін бекіту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2019 жылғы 22 қаңтардағы № 04/03 қаулысы. Қарағанды облысының Әділет департаментінде 2019 жылғы 25 қаңтарда № 5168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2013 жылғы 15 сәуірдегі "</w:t>
      </w:r>
      <w:r>
        <w:rPr>
          <w:rFonts w:ascii="Times New Roman"/>
          <w:b w:val="false"/>
          <w:i w:val="false"/>
          <w:color w:val="000000"/>
          <w:sz w:val="28"/>
        </w:rPr>
        <w:t>Мемлекеттік көрсетілетін қызметтер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заңдарына, Қазақстан Республикасы Білім және ғылым министрінің 2018 жылғы 13 қыркүйектегі № 462 "Арнайы білім беру саласындағы жергілікті атқарушы органдар көрсететін мемлекеттік көрсетілетін қызметтер стандарттарын бекіту туралы Қазақстан Республикасы Білім және ғылым министрінің 2015 жылғы 8 сәуірдегі № 174 бұйрығына өзгерістер мен толықтырулар енгізу туралы" (Нормативтік құқықтық актілерді мемлекеттік тіркеу тізілімінде № 17567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әкімдігінің 2015 жылғы 5 маусымдағы № 30/06 "Арнайы білім беру саласындағы мемлекеттік көрсетілетін қызметтер регламенттерін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3338 болып тіркелген, 2015 жылғы 4 тамызда № 107 (21858) "Индустриальная Караганда", № 122 (22 007) "Орталық Қазақстан", 2015 жылғы 4 тамызда газеттерінде, 2015 жылғы 7 тамызда "Әділет" ақпараттық-құқықтық жүйесінде жарияланған)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"Дамуында проблемалары бар балалар мен жасөспірімдерді оңалту және әлеуметтік бейімдеу" мемлекеттік қызмет көрсету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Мемлекеттік қызмет көрсету нәтижесі "Арнайы білім беру саласындағы жергілікті атқарушы органдар көрсететін мемлекеттік көрсетілетін қызметтер стандарттарын бекіту туралы" Қазақстан Республикасы Білім және ғылым министрінің 2015 жылғы 8 сәуірдегі № 174 бұйрығымен бекітілген "Дамуында проблемалары бар балалар мен жасөспірімдерді оңалту және әлеуметтік бейімдеу" мемлекеттік қызмет көрсету стандартының (Нормативтік құқықтық актілерді тіркеу тізілімінде № 11047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берілген нысан бойынша анықтама болып табылады (бұдан әрі-стандарт).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нәтижесін ұсыну нысаны: қағаз түрінде.";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"Бастауыш, негізгі орта,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қабылдау" мемлекеттік қызмет көрсету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Мемлекеттік қызмет көрсетудің нәтижесі: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құжаттарды қабылдау туралы қолхат (еркін нысанда);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үйде жеке тегін оқыту туралы бұйрық.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нәтижесін ұсыну нысаны: қағаз түрінде.".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жетекшілік ететін орынбасарына жүктелсін.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"Қарағанды облысы әкімдігінің 2015 жылғы 5 маусымдағы № 30/06 "Арнайы білім беру саласындағы мемлекеттік көрсетілетін қызметтер регламенттерін бекіту туралы" қаулысына өзгерістер енгізу туралы" қаулысы алғашқы ресми жарияланған күннен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"Республикалық құқықтық ақпарат орталығы"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