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p="http://schemas.openxmlformats.org/drawingml/2006/wordprocessingDrawing" xmlns:a="http://schemas.openxmlformats.org/drawingml/2006/main" xmlns:w14="http://schemas.microsoft.com/office/word/2010/wordml"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cc3b" w14:textId="0f8c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w:t>
      </w:r>
    </w:p>
    <w:p>
      <w:pPr>
        <w:spacing w:after="0"/>
        <w:ind w:left="0"/>
        <w:jc w:val="left"/>
      </w:pPr>
      <w:r>
        <w:rPr>
          <w:rFonts w:ascii="Times New Roman"/>
          <w:b w:val="false"/>
          <w:i w:val="false"/>
          <w:color w:val="000000"/>
          <w:sz w:val="28"/>
        </w:rPr>
        <w:t>Қазақстан Республикасы Білім және ғылым министрінің 2015 жылғы 13 сәуірдегі № 198 бұйрығы. Қазақстан Республикасының Әділет министрлігінде 2015 жылы 26 мамырда № 11184 тіркелді.</w:t>
      </w:r>
    </w:p>
    <w:p>
      <w:pPr>
        <w:spacing w:after="0"/>
        <w:ind w:left="0"/>
        <w:jc w:val="left"/>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left"/>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стандарты;</w:t>
      </w:r>
    </w:p>
    <w:p>
      <w:pPr>
        <w:spacing w:after="0"/>
        <w:ind w:left="0"/>
        <w:jc w:val="left"/>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p>
      <w:pPr>
        <w:spacing w:after="0"/>
        <w:ind w:left="0"/>
        <w:jc w:val="left"/>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w:t>
      </w:r>
    </w:p>
    <w:p>
      <w:pPr>
        <w:spacing w:after="0"/>
        <w:ind w:left="0"/>
        <w:jc w:val="left"/>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p>
      <w:pPr>
        <w:spacing w:after="0"/>
        <w:ind w:left="0"/>
        <w:jc w:val="left"/>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стандарты;</w:t>
      </w:r>
    </w:p>
    <w:p>
      <w:pPr>
        <w:spacing w:after="0"/>
        <w:ind w:left="0"/>
        <w:jc w:val="left"/>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p>
      <w:pPr>
        <w:spacing w:after="0"/>
        <w:ind w:left="0"/>
        <w:jc w:val="left"/>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p>
      <w:pPr>
        <w:spacing w:after="0"/>
        <w:ind w:left="0"/>
        <w:jc w:val="left"/>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көрсетілетін қызмет стандарты;</w:t>
      </w:r>
    </w:p>
    <w:p>
      <w:pPr>
        <w:spacing w:after="0"/>
        <w:ind w:left="0"/>
        <w:jc w:val="left"/>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 асырап алу жөніндегі агенттікті аккредиттеу" мемлекеттік көрсетілетін қызмет стандарты;</w:t>
      </w:r>
    </w:p>
    <w:p>
      <w:pPr>
        <w:spacing w:after="0"/>
        <w:ind w:left="0"/>
        <w:jc w:val="left"/>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"Бала асырап алу жөніндегі агенттікті аккредиттеу мерзімін ұзарту" мемлекеттік көрсетілетін қызмет стандарты;</w:t>
      </w:r>
    </w:p>
    <w:p>
      <w:pPr>
        <w:spacing w:after="0"/>
        <w:ind w:left="0"/>
        <w:jc w:val="left"/>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p>
      <w:pPr>
        <w:spacing w:after="0"/>
        <w:ind w:left="0"/>
        <w:jc w:val="left"/>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p>
      <w:pPr>
        <w:spacing w:after="0"/>
        <w:ind w:left="0"/>
        <w:jc w:val="left"/>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көрсетілетін қызмет стандарты;</w:t>
      </w:r>
    </w:p>
    <w:p>
      <w:pPr>
        <w:spacing w:after="0"/>
        <w:ind w:left="0"/>
        <w:jc w:val="left"/>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бекітілсін";</w:t>
      </w:r>
    </w:p>
    <w:p>
      <w:pPr>
        <w:spacing w:after="0"/>
        <w:ind w:left="0"/>
        <w:jc w:val="left"/>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13.12.2018 </w:t>
      </w:r>
      <w:r>
        <w:rPr>
          <w:rFonts w:ascii="Times New Roman"/>
          <w:b w:val="false"/>
          <w:i w:val="false"/>
          <w:color w:val="00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
    <w:p>
      <w:pPr>
        <w:spacing w:after="0"/>
        <w:ind w:left="0"/>
        <w:jc w:val="left"/>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(З.Ж. Оразалиева) заңнамада белгіленген тәртіппен:</w:t>
      </w:r>
    </w:p>
    <w:bookmarkEnd w:id="2"/>
    <w:bookmarkStart w:name="z18" w:id="3"/>
    <w:p>
      <w:pPr>
        <w:spacing w:after="0"/>
        <w:ind w:left="0"/>
        <w:jc w:val="left"/>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9" w:id="4"/>
    <w:p>
      <w:pPr>
        <w:spacing w:after="0"/>
        <w:ind w:left="0"/>
        <w:jc w:val="left"/>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w:t>
      </w:r>
    </w:p>
    <w:bookmarkEnd w:id="4"/>
    <w:bookmarkStart w:name="z20" w:id="5"/>
    <w:p>
      <w:pPr>
        <w:spacing w:after="0"/>
        <w:ind w:left="0"/>
        <w:jc w:val="left"/>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21" w:id="6"/>
    <w:p>
      <w:pPr>
        <w:spacing w:after="0"/>
        <w:ind w:left="0"/>
        <w:jc w:val="left"/>
      </w:pPr>
      <w:r>
        <w:rPr>
          <w:rFonts w:ascii="Times New Roman"/>
          <w:b w:val="false"/>
          <w:i w:val="false"/>
          <w:color w:val="000000"/>
          <w:sz w:val="28"/>
        </w:rPr>
        <w:t>
      3. Осы бұйрықтың орындалуын бақылау Қазақстан Республикасы Білім және ғылым вице-министрі Е.Н. Иманғалиевке жүктелсін.</w:t>
      </w:r>
    </w:p>
    <w:bookmarkEnd w:id="6"/>
    <w:bookmarkStart w:name="z22" w:id="7"/>
    <w:p>
      <w:pPr>
        <w:spacing w:after="0"/>
        <w:ind w:left="0"/>
        <w:jc w:val="left"/>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КЕЛІСІЛДІ   </w:t>
      </w:r>
    </w:p>
    <w:p>
      <w:pPr>
        <w:spacing w:after="0"/>
        <w:ind w:left="0"/>
        <w:jc w:val="left"/>
      </w:pPr>
      <w:r>
        <w:rPr>
          <w:rFonts w:ascii="Times New Roman"/>
          <w:b w:val="false"/>
          <w:i w:val="false"/>
          <w:color w:val="000000"/>
          <w:sz w:val="28"/>
        </w:rPr>
        <w:t xml:space="preserve">
      Қазақстан Республикасының   </w:t>
      </w:r>
    </w:p>
    <w:p>
      <w:pPr>
        <w:spacing w:after="0"/>
        <w:ind w:left="0"/>
        <w:jc w:val="left"/>
      </w:pPr>
      <w:r>
        <w:rPr>
          <w:rFonts w:ascii="Times New Roman"/>
          <w:b w:val="false"/>
          <w:i w:val="false"/>
          <w:color w:val="000000"/>
          <w:sz w:val="28"/>
        </w:rPr>
        <w:t xml:space="preserve">
      Инвестициялар және даму министрінің   </w:t>
      </w:r>
    </w:p>
    <w:p>
      <w:pPr>
        <w:spacing w:after="0"/>
        <w:ind w:left="0"/>
        <w:jc w:val="left"/>
      </w:pPr>
      <w:r>
        <w:rPr>
          <w:rFonts w:ascii="Times New Roman"/>
          <w:b w:val="false"/>
          <w:i w:val="false"/>
          <w:color w:val="000000"/>
          <w:sz w:val="28"/>
        </w:rPr>
        <w:t xml:space="preserve">
      міндетін атқарушы   </w:t>
      </w:r>
    </w:p>
    <w:p>
      <w:pPr>
        <w:spacing w:after="0"/>
        <w:ind w:left="0"/>
        <w:jc w:val="left"/>
      </w:pPr>
      <w:r>
        <w:rPr>
          <w:rFonts w:ascii="Times New Roman"/>
          <w:b w:val="false"/>
          <w:i w:val="false"/>
          <w:color w:val="000000"/>
          <w:sz w:val="28"/>
        </w:rPr>
        <w:t>
      2015 жылғы "___"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 Ж.М. Қасымбек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КЕЛІСІЛДІ   </w:t>
      </w:r>
    </w:p>
    <w:p>
      <w:pPr>
        <w:spacing w:after="0"/>
        <w:ind w:left="0"/>
        <w:jc w:val="left"/>
      </w:pPr>
      <w:r>
        <w:rPr>
          <w:rFonts w:ascii="Times New Roman"/>
          <w:b w:val="false"/>
          <w:i w:val="false"/>
          <w:color w:val="000000"/>
          <w:sz w:val="28"/>
        </w:rPr>
        <w:t xml:space="preserve">
      Қазақстан Республикасының   </w:t>
      </w:r>
    </w:p>
    <w:p>
      <w:pPr>
        <w:spacing w:after="0"/>
        <w:ind w:left="0"/>
        <w:jc w:val="left"/>
      </w:pPr>
      <w:r>
        <w:rPr>
          <w:rFonts w:ascii="Times New Roman"/>
          <w:b w:val="false"/>
          <w:i w:val="false"/>
          <w:color w:val="000000"/>
          <w:sz w:val="28"/>
        </w:rPr>
        <w:t xml:space="preserve">
      Ұлттық экономика министрі   </w:t>
      </w:r>
    </w:p>
    <w:p>
      <w:pPr>
        <w:spacing w:after="0"/>
        <w:ind w:left="0"/>
        <w:jc w:val="left"/>
      </w:pPr>
      <w:r>
        <w:rPr>
          <w:rFonts w:ascii="Times New Roman"/>
          <w:b w:val="false"/>
          <w:i w:val="false"/>
          <w:color w:val="000000"/>
          <w:sz w:val="28"/>
        </w:rPr>
        <w:t>
      2015 жылғы "___"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 Е.А. Досаев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1-қосымша</w:t>
            </w:r>
          </w:p>
        </w:tc>
      </w:tr>
    </w:tbl>
    <w:bookmarkStart w:name="z24" w:id="8"/>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стандарты</w:t>
      </w:r>
    </w:p>
    <w:bookmarkEnd w:id="8"/>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72" w:id="9"/>
    <w:p>
      <w:pPr>
        <w:spacing w:after="0"/>
        <w:ind w:left="0"/>
        <w:jc w:val="left"/>
      </w:pPr>
      <w:r>
        <w:rPr>
          <w:rFonts w:ascii="Times New Roman"/>
          <w:b/>
          <w:i w:val="false"/>
          <w:color w:val="000000"/>
        </w:rPr>
        <w:t xml:space="preserve"> 1-тарау. Жалпы ережелер</w:t>
      </w:r>
    </w:p>
    <w:bookmarkEnd w:id="9"/>
    <w:bookmarkStart w:name="z1173" w:id="10"/>
    <w:p>
      <w:pPr>
        <w:spacing w:after="0"/>
        <w:ind w:left="0"/>
        <w:jc w:val="left"/>
      </w:pPr>
      <w:r>
        <w:rPr>
          <w:rFonts w:ascii="Times New Roman"/>
          <w:b w:val="false"/>
          <w:i w:val="false"/>
          <w:color w:val="000000"/>
          <w:sz w:val="28"/>
        </w:rPr>
        <w:t>
      1. "Қорғаншылық және қамқоршылық жөнінде анықтама беру" мемлекеттік көрсетілетін қызметі (бұдан әрі - мемлекеттік көрсетілетін қызмет).</w:t>
      </w:r>
    </w:p>
    <w:bookmarkEnd w:id="10"/>
    <w:bookmarkStart w:name="z1174" w:id="11"/>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1"/>
    <w:bookmarkStart w:name="z1175" w:id="12"/>
    <w:p>
      <w:pPr>
        <w:spacing w:after="0"/>
        <w:ind w:left="0"/>
        <w:jc w:val="left"/>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2"/>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Start w:name="z1176"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177" w:id="14"/>
    <w:p>
      <w:pPr>
        <w:spacing w:after="0"/>
        <w:ind w:left="0"/>
        <w:jc w:val="left"/>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- 30 (отыз) минут.</w:t>
      </w:r>
    </w:p>
    <w:bookmarkEnd w:id="14"/>
    <w:bookmarkStart w:name="z1178" w:id="15"/>
    <w:p>
      <w:pPr>
        <w:spacing w:after="0"/>
        <w:ind w:left="0"/>
        <w:jc w:val="left"/>
      </w:pPr>
      <w:r>
        <w:rPr>
          <w:rFonts w:ascii="Times New Roman"/>
          <w:b w:val="false"/>
          <w:i w:val="false"/>
          <w:color w:val="000000"/>
          <w:sz w:val="28"/>
        </w:rPr>
        <w:t>
      5. Мемлекеттік қызмет көрсету нысаны - электронды (ішінара автоматтандырылған).</w:t>
      </w:r>
    </w:p>
    <w:bookmarkEnd w:id="15"/>
    <w:bookmarkStart w:name="z1179" w:id="16"/>
    <w:p>
      <w:pPr>
        <w:spacing w:after="0"/>
        <w:ind w:left="0"/>
        <w:jc w:val="left"/>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және қорғаншылық белгілеу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6"/>
    <w:p>
      <w:pPr>
        <w:spacing w:after="0"/>
        <w:ind w:left="0"/>
        <w:jc w:val="left"/>
      </w:pPr>
      <w:r>
        <w:rPr>
          <w:rFonts w:ascii="Times New Roman"/>
          <w:b w:val="false"/>
          <w:i w:val="false"/>
          <w:color w:val="000000"/>
          <w:sz w:val="28"/>
        </w:rPr>
        <w:t>
      Мемлекеттік қызмет көрсету нәтижесін ұсыну нысаны - электрондық түрде.</w:t>
      </w:r>
    </w:p>
    <w:p>
      <w:pPr>
        <w:spacing w:after="0"/>
        <w:ind w:left="0"/>
        <w:jc w:val="left"/>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1180" w:id="17"/>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7"/>
    <w:bookmarkStart w:name="z1181" w:id="18"/>
    <w:p>
      <w:pPr>
        <w:spacing w:after="0"/>
        <w:ind w:left="0"/>
        <w:jc w:val="left"/>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18"/>
    <w:bookmarkStart w:name="z1182" w:id="19"/>
    <w:p>
      <w:pPr>
        <w:spacing w:after="0"/>
        <w:ind w:left="0"/>
        <w:jc w:val="left"/>
      </w:pPr>
      <w:r>
        <w:rPr>
          <w:rFonts w:ascii="Times New Roman"/>
          <w:b w:val="false"/>
          <w:i w:val="false"/>
          <w:color w:val="000000"/>
          <w:sz w:val="28"/>
        </w:rPr>
        <w:t>
      9. Мемлекеттік қызметті көрсету үшін қажетті құжаттардың тізбесі:</w:t>
      </w:r>
    </w:p>
    <w:bookmarkEnd w:id="19"/>
    <w:bookmarkStart w:name="z1183" w:id="20"/>
    <w:p>
      <w:pPr>
        <w:spacing w:after="0"/>
        <w:ind w:left="0"/>
        <w:jc w:val="left"/>
      </w:pPr>
      <w:r>
        <w:rPr>
          <w:rFonts w:ascii="Times New Roman"/>
          <w:b w:val="false"/>
          <w:i w:val="false"/>
          <w:color w:val="000000"/>
          <w:sz w:val="28"/>
        </w:rPr>
        <w:t>
      1)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p>
    <w:bookmarkEnd w:id="20"/>
    <w:p>
      <w:pPr>
        <w:spacing w:after="0"/>
        <w:ind w:left="0"/>
        <w:jc w:val="left"/>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p>
      <w:pPr>
        <w:spacing w:after="0"/>
        <w:ind w:left="0"/>
        <w:jc w:val="left"/>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көрсетілетін қызметті беруші "электрондық үкімет" шлюзі арқылы тиісті мемлекеттік ақпараттық жүйеден алады.</w:t>
      </w:r>
    </w:p>
    <w:p>
      <w:pPr>
        <w:spacing w:after="0"/>
        <w:ind w:left="0"/>
        <w:jc w:val="left"/>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bookmarkStart w:name="z1184" w:id="21"/>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21"/>
    <w:p>
      <w:pPr>
        <w:spacing w:after="0"/>
        <w:ind w:left="0"/>
        <w:jc w:val="left"/>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left"/>
      </w:pPr>
      <w:r>
        <w:rPr>
          <w:rFonts w:ascii="Times New Roman"/>
          <w:b w:val="false"/>
          <w:i w:val="false"/>
          <w:color w:val="000000"/>
          <w:sz w:val="28"/>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 сәйкес келмеуі;</w:t>
      </w:r>
    </w:p>
    <w:p>
      <w:pPr>
        <w:spacing w:after="0"/>
        <w:ind w:left="0"/>
        <w:jc w:val="left"/>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1185" w:id="22"/>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bookmarkEnd w:id="22"/>
    <w:bookmarkStart w:name="z1186" w:id="23"/>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шағым көрсетілетін қызметті беруші басшысының атына беріледі.</w:t>
      </w:r>
    </w:p>
    <w:bookmarkEnd w:id="23"/>
    <w:p>
      <w:pPr>
        <w:spacing w:after="0"/>
        <w:ind w:left="0"/>
        <w:jc w:val="left"/>
      </w:pPr>
      <w:r>
        <w:rPr>
          <w:rFonts w:ascii="Times New Roman"/>
          <w:b w:val="false"/>
          <w:i w:val="false"/>
          <w:color w:val="000000"/>
          <w:sz w:val="28"/>
        </w:rPr>
        <w:t>
      Шағым жазбаша нысанда пошта не көрсетілетін қызметті берушінің немесе әкімдіктің кеңсесі, сондай-ақ портал арқылы қолма-қол қабылданады.</w:t>
      </w:r>
    </w:p>
    <w:p>
      <w:pPr>
        <w:spacing w:after="0"/>
        <w:ind w:left="0"/>
        <w:jc w:val="left"/>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pPr>
        <w:spacing w:after="0"/>
        <w:ind w:left="0"/>
        <w:jc w:val="left"/>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ұсынылады.</w:t>
      </w:r>
    </w:p>
    <w:p>
      <w:pPr>
        <w:spacing w:after="0"/>
        <w:ind w:left="0"/>
        <w:jc w:val="left"/>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left"/>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1187" w:id="24"/>
    <w:p>
      <w:pPr>
        <w:spacing w:after="0"/>
        <w:ind w:left="0"/>
        <w:jc w:val="left"/>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4"/>
    <w:bookmarkStart w:name="z1188" w:id="25"/>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25"/>
    <w:bookmarkStart w:name="z1189" w:id="26"/>
    <w:p>
      <w:pPr>
        <w:spacing w:after="0"/>
        <w:ind w:left="0"/>
        <w:jc w:val="left"/>
      </w:pPr>
      <w:r>
        <w:rPr>
          <w:rFonts w:ascii="Times New Roman"/>
          <w:b w:val="false"/>
          <w:i w:val="false"/>
          <w:color w:val="000000"/>
          <w:sz w:val="28"/>
        </w:rPr>
        <w:t>
      13. Мемлекеттік қызмет көрсету орындарының мекенжайлары:</w:t>
      </w:r>
    </w:p>
    <w:bookmarkEnd w:id="26"/>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www.egov.kz порталында орналасқан.</w:t>
      </w:r>
    </w:p>
    <w:bookmarkStart w:name="z1190" w:id="27"/>
    <w:p>
      <w:pPr>
        <w:spacing w:after="0"/>
        <w:ind w:left="0"/>
        <w:jc w:val="left"/>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алады.</w:t>
      </w:r>
    </w:p>
    <w:bookmarkEnd w:id="27"/>
    <w:bookmarkStart w:name="z1191" w:id="28"/>
    <w:p>
      <w:pPr>
        <w:spacing w:after="0"/>
        <w:ind w:left="0"/>
        <w:jc w:val="left"/>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 1414, 8 800 080 7777 арқылы алады.</w:t>
      </w:r>
    </w:p>
    <w:bookmarkEnd w:id="28"/>
    <w:bookmarkStart w:name="z1192" w:id="29"/>
    <w:p>
      <w:pPr>
        <w:spacing w:after="0"/>
        <w:ind w:left="0"/>
        <w:jc w:val="left"/>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қызметінің байланыс телефондары Министрліктің www.edu.gov.kzинтернет-ресурстарында орналастырылған.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Қамқоршылық және қорғаншылық белгілеу туралы анықтама</w:t>
      </w:r>
    </w:p>
    <w:p>
      <w:pPr>
        <w:spacing w:after="0"/>
        <w:ind w:left="0"/>
        <w:jc w:val="left"/>
      </w:pPr>
      <w:r>
        <w:rPr>
          <w:rFonts w:ascii="Times New Roman"/>
          <w:b w:val="false"/>
          <w:i w:val="false"/>
          <w:color w:val="000000"/>
          <w:sz w:val="28"/>
        </w:rPr>
        <w:t>
      Осы анықтама ______________________________________________________ берілді.</w:t>
      </w:r>
    </w:p>
    <w:p>
      <w:pPr>
        <w:spacing w:after="0"/>
        <w:ind w:left="0"/>
        <w:jc w:val="left"/>
      </w:pPr>
      <w:r>
        <w:rPr>
          <w:rFonts w:ascii="Times New Roman"/>
          <w:b w:val="false"/>
          <w:i w:val="false"/>
          <w:color w:val="000000"/>
          <w:sz w:val="28"/>
        </w:rPr>
        <w:t>
      (өтініш берушінің Т.А.Ә. (бар болғанда)</w:t>
      </w:r>
    </w:p>
    <w:p>
      <w:pPr>
        <w:spacing w:after="0"/>
        <w:ind w:left="0"/>
        <w:jc w:val="left"/>
      </w:pPr>
      <w:r>
        <w:rPr>
          <w:rFonts w:ascii="Times New Roman"/>
          <w:b w:val="false"/>
          <w:i w:val="false"/>
          <w:color w:val="000000"/>
          <w:sz w:val="28"/>
        </w:rPr>
        <w:t xml:space="preserve">
      ______________________________________________________ мекенжайы бойынша тұратын </w:t>
      </w:r>
    </w:p>
    <w:p>
      <w:pPr>
        <w:spacing w:after="0"/>
        <w:ind w:left="0"/>
        <w:jc w:val="left"/>
      </w:pPr>
      <w:r>
        <w:rPr>
          <w:rFonts w:ascii="Times New Roman"/>
          <w:b w:val="false"/>
          <w:i w:val="false"/>
          <w:color w:val="000000"/>
          <w:sz w:val="28"/>
        </w:rPr>
        <w:t xml:space="preserve">
      (өтініш берушінің мекенжайы) </w:t>
      </w:r>
    </w:p>
    <w:p>
      <w:pPr>
        <w:spacing w:after="0"/>
        <w:ind w:left="0"/>
        <w:jc w:val="left"/>
      </w:pPr>
      <w:r>
        <w:rPr>
          <w:rFonts w:ascii="Times New Roman"/>
          <w:b w:val="false"/>
          <w:i w:val="false"/>
          <w:color w:val="000000"/>
          <w:sz w:val="28"/>
        </w:rPr>
        <w:t xml:space="preserve">
      шын мәнінде (қала, аудан) әкімінің 20___ жылғы "__" _________ № ___ қаулысына сәйкес </w:t>
      </w:r>
    </w:p>
    <w:p>
      <w:pPr>
        <w:spacing w:after="0"/>
        <w:ind w:left="0"/>
        <w:jc w:val="left"/>
      </w:pPr>
      <w:r>
        <w:rPr>
          <w:rFonts w:ascii="Times New Roman"/>
          <w:b w:val="false"/>
          <w:i w:val="false"/>
          <w:color w:val="000000"/>
          <w:sz w:val="28"/>
        </w:rPr>
        <w:t>
      ____________________ жылы туылған _______________________________________________</w:t>
      </w:r>
    </w:p>
    <w:p>
      <w:pPr>
        <w:spacing w:after="0"/>
        <w:ind w:left="0"/>
        <w:jc w:val="left"/>
      </w:pPr>
      <w:r>
        <w:rPr>
          <w:rFonts w:ascii="Times New Roman"/>
          <w:b w:val="false"/>
          <w:i w:val="false"/>
          <w:color w:val="000000"/>
          <w:sz w:val="28"/>
        </w:rPr>
        <w:t xml:space="preserve">
      (баланың туған күні)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(Т.А.Ә. (бар болғанда) және оның ___________________________________________________</w:t>
      </w:r>
    </w:p>
    <w:p>
      <w:pPr>
        <w:spacing w:after="0"/>
        <w:ind w:left="0"/>
        <w:jc w:val="left"/>
      </w:pPr>
      <w:r>
        <w:rPr>
          <w:rFonts w:ascii="Times New Roman"/>
          <w:b w:val="false"/>
          <w:i w:val="false"/>
          <w:color w:val="000000"/>
          <w:sz w:val="28"/>
        </w:rPr>
        <w:t xml:space="preserve">
      (мекен жайы бойынша) мүлкіне қорғаншы (қамқоршы) болып тағайындалды. </w:t>
      </w:r>
    </w:p>
    <w:p>
      <w:pPr>
        <w:spacing w:after="0"/>
        <w:ind w:left="0"/>
        <w:jc w:val="left"/>
      </w:pPr>
      <w:r>
        <w:rPr>
          <w:rFonts w:ascii="Times New Roman"/>
          <w:b w:val="false"/>
          <w:i w:val="false"/>
          <w:color w:val="000000"/>
          <w:sz w:val="28"/>
        </w:rPr>
        <w:t>
      Кәмелет жасқа толмағанның анасы __________________________________________________</w:t>
      </w:r>
    </w:p>
    <w:p>
      <w:pPr>
        <w:spacing w:after="0"/>
        <w:ind w:left="0"/>
        <w:jc w:val="left"/>
      </w:pPr>
      <w:r>
        <w:rPr>
          <w:rFonts w:ascii="Times New Roman"/>
          <w:b w:val="false"/>
          <w:i w:val="false"/>
          <w:color w:val="000000"/>
          <w:sz w:val="28"/>
        </w:rPr>
        <w:t>
      (Т.А.Ә. (бар болғанда), жоқтығының себебі)</w:t>
      </w:r>
    </w:p>
    <w:p>
      <w:pPr>
        <w:spacing w:after="0"/>
        <w:ind w:left="0"/>
        <w:jc w:val="left"/>
      </w:pPr>
      <w:r>
        <w:rPr>
          <w:rFonts w:ascii="Times New Roman"/>
          <w:b w:val="false"/>
          <w:i w:val="false"/>
          <w:color w:val="000000"/>
          <w:sz w:val="28"/>
        </w:rPr>
        <w:t>
      Кәмелет жасқа толмағанның әкесі ___________________________________________________</w:t>
      </w:r>
    </w:p>
    <w:p>
      <w:pPr>
        <w:spacing w:after="0"/>
        <w:ind w:left="0"/>
        <w:jc w:val="left"/>
      </w:pPr>
      <w:r>
        <w:rPr>
          <w:rFonts w:ascii="Times New Roman"/>
          <w:b w:val="false"/>
          <w:i w:val="false"/>
          <w:color w:val="000000"/>
          <w:sz w:val="28"/>
        </w:rPr>
        <w:t xml:space="preserve">
      (Т.А.Ә. (бар болғанда), жоқтығының себебі) </w:t>
      </w:r>
    </w:p>
    <w:p>
      <w:pPr>
        <w:spacing w:after="0"/>
        <w:ind w:left="0"/>
        <w:jc w:val="left"/>
      </w:pPr>
      <w:r>
        <w:rPr>
          <w:rFonts w:ascii="Times New Roman"/>
          <w:b w:val="false"/>
          <w:i w:val="false"/>
          <w:color w:val="000000"/>
          <w:sz w:val="28"/>
        </w:rPr>
        <w:t xml:space="preserve">
      Қорғаншыға (қамқоршыға) қамқорлыққа алынатын баланы тәрбиелеу, оқыту, қоғамдық </w:t>
      </w:r>
    </w:p>
    <w:p>
      <w:pPr>
        <w:spacing w:after="0"/>
        <w:ind w:left="0"/>
        <w:jc w:val="left"/>
      </w:pPr>
      <w:r>
        <w:rPr>
          <w:rFonts w:ascii="Times New Roman"/>
          <w:b w:val="false"/>
          <w:i w:val="false"/>
          <w:color w:val="000000"/>
          <w:sz w:val="28"/>
        </w:rPr>
        <w:t xml:space="preserve">
      пайдалы қызметке дайындау және оның жеке мүліктік құқықтарын қорғау және сақтау, сотта </w:t>
      </w:r>
    </w:p>
    <w:p>
      <w:pPr>
        <w:spacing w:after="0"/>
        <w:ind w:left="0"/>
        <w:jc w:val="left"/>
      </w:pPr>
      <w:r>
        <w:rPr>
          <w:rFonts w:ascii="Times New Roman"/>
          <w:b w:val="false"/>
          <w:i w:val="false"/>
          <w:color w:val="000000"/>
          <w:sz w:val="28"/>
        </w:rPr>
        <w:t xml:space="preserve">
      және өкілеттікті арнайы растаусыз барлық мемлекеттік мекемелерде оның өкілі болу міндеті </w:t>
      </w:r>
    </w:p>
    <w:p>
      <w:pPr>
        <w:spacing w:after="0"/>
        <w:ind w:left="0"/>
        <w:jc w:val="left"/>
      </w:pPr>
      <w:r>
        <w:rPr>
          <w:rFonts w:ascii="Times New Roman"/>
          <w:b w:val="false"/>
          <w:i w:val="false"/>
          <w:color w:val="000000"/>
          <w:sz w:val="28"/>
        </w:rPr>
        <w:t>
      жүктеледі.</w:t>
      </w:r>
    </w:p>
    <w:p>
      <w:pPr>
        <w:spacing w:after="0"/>
        <w:ind w:left="0"/>
        <w:jc w:val="left"/>
      </w:pPr>
      <w:r>
        <w:rPr>
          <w:rFonts w:ascii="Times New Roman"/>
          <w:b w:val="false"/>
          <w:i w:val="false"/>
          <w:color w:val="000000"/>
          <w:sz w:val="28"/>
        </w:rPr>
        <w:t xml:space="preserve">
      Астана, Алматы және Шымкент қалаларының, аудандардың және облыстық маңызы бар </w:t>
      </w:r>
    </w:p>
    <w:p>
      <w:pPr>
        <w:spacing w:after="0"/>
        <w:ind w:left="0"/>
        <w:jc w:val="left"/>
      </w:pPr>
      <w:r>
        <w:rPr>
          <w:rFonts w:ascii="Times New Roman"/>
          <w:b w:val="false"/>
          <w:i w:val="false"/>
          <w:color w:val="000000"/>
          <w:sz w:val="28"/>
        </w:rPr>
        <w:t xml:space="preserve">
      қалалардың жергілікті атқарушы органдарының басшысы </w:t>
      </w:r>
    </w:p>
    <w:p>
      <w:pPr>
        <w:spacing w:after="0"/>
        <w:ind w:left="0"/>
        <w:jc w:val="left"/>
      </w:pPr>
      <w:r>
        <w:rPr>
          <w:rFonts w:ascii="Times New Roman"/>
          <w:b w:val="false"/>
          <w:i w:val="false"/>
          <w:color w:val="000000"/>
          <w:sz w:val="28"/>
        </w:rPr>
        <w:t>
      ____________________ ___________________________________________________________</w:t>
      </w:r>
    </w:p>
    <w:p>
      <w:pPr>
        <w:spacing w:after="0"/>
        <w:ind w:left="0"/>
        <w:jc w:val="left"/>
      </w:pPr>
      <w:r>
        <w:rPr>
          <w:rFonts w:ascii="Times New Roman"/>
          <w:b w:val="false"/>
          <w:i w:val="false"/>
          <w:color w:val="000000"/>
          <w:sz w:val="28"/>
        </w:rPr>
        <w:t>
      (қолы)                                          (Т.А.Ә. (бар болғанда)</w:t>
      </w:r>
    </w:p>
    <w:p>
      <w:pPr>
        <w:spacing w:after="0"/>
        <w:ind w:left="0"/>
        <w:jc w:val="left"/>
      </w:pPr>
      <w:r>
        <w:rPr>
          <w:rFonts w:ascii="Times New Roman"/>
          <w:b w:val="false"/>
          <w:i w:val="false"/>
          <w:color w:val="000000"/>
          <w:sz w:val="28"/>
        </w:rPr>
        <w:t>
      Мөрдің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2-қосымша</w:t>
            </w:r>
          </w:p>
        </w:tc>
      </w:tr>
    </w:tbl>
    <w:bookmarkStart w:name="z66" w:id="30"/>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30"/>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194" w:id="31"/>
    <w:p>
      <w:pPr>
        <w:spacing w:after="0"/>
        <w:ind w:left="0"/>
        <w:jc w:val="left"/>
      </w:pPr>
      <w:r>
        <w:rPr>
          <w:rFonts w:ascii="Times New Roman"/>
          <w:b/>
          <w:i w:val="false"/>
          <w:color w:val="000000"/>
        </w:rPr>
        <w:t xml:space="preserve"> 1-тарау. Жалпы ережелер</w:t>
      </w:r>
    </w:p>
    <w:bookmarkEnd w:id="31"/>
    <w:bookmarkStart w:name="z1195" w:id="32"/>
    <w:p>
      <w:pPr>
        <w:spacing w:after="0"/>
        <w:ind w:left="0"/>
        <w:jc w:val="left"/>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w:t>
      </w:r>
    </w:p>
    <w:bookmarkEnd w:id="32"/>
    <w:bookmarkStart w:name="z1196" w:id="33"/>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3"/>
    <w:bookmarkStart w:name="z1197" w:id="34"/>
    <w:p>
      <w:pPr>
        <w:spacing w:after="0"/>
        <w:ind w:left="0"/>
        <w:jc w:val="left"/>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4"/>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Start w:name="z1198" w:id="35"/>
    <w:p>
      <w:pPr>
        <w:spacing w:after="0"/>
        <w:ind w:left="0"/>
        <w:jc w:val="left"/>
      </w:pPr>
      <w:r>
        <w:rPr>
          <w:rFonts w:ascii="Times New Roman"/>
          <w:b/>
          <w:i w:val="false"/>
          <w:color w:val="000000"/>
        </w:rPr>
        <w:t xml:space="preserve"> 2-тарау. Мемлекеттік қызмет көрсету тәртібі</w:t>
      </w:r>
    </w:p>
    <w:bookmarkEnd w:id="35"/>
    <w:bookmarkStart w:name="z1199" w:id="36"/>
    <w:p>
      <w:pPr>
        <w:spacing w:after="0"/>
        <w:ind w:left="0"/>
        <w:jc w:val="left"/>
      </w:pPr>
      <w:r>
        <w:rPr>
          <w:rFonts w:ascii="Times New Roman"/>
          <w:b w:val="false"/>
          <w:i w:val="false"/>
          <w:color w:val="000000"/>
          <w:sz w:val="28"/>
        </w:rPr>
        <w:t>
      4. Мемлекеттік қызмет көрсету мерзімдері:</w:t>
      </w:r>
    </w:p>
    <w:bookmarkEnd w:id="36"/>
    <w:p>
      <w:pPr>
        <w:spacing w:after="0"/>
        <w:ind w:left="0"/>
        <w:jc w:val="left"/>
      </w:pPr>
      <w:r>
        <w:rPr>
          <w:rFonts w:ascii="Times New Roman"/>
          <w:b w:val="false"/>
          <w:i w:val="false"/>
          <w:color w:val="000000"/>
          <w:sz w:val="28"/>
        </w:rPr>
        <w:t>
      1) көрсетілетін қызметті берушігеқұжаттарды тапсырған сәттен бастап - 19 (отыз) жұмыс күні;</w:t>
      </w:r>
    </w:p>
    <w:p>
      <w:pPr>
        <w:spacing w:after="0"/>
        <w:ind w:left="0"/>
        <w:jc w:val="left"/>
      </w:pPr>
      <w:r>
        <w:rPr>
          <w:rFonts w:ascii="Times New Roman"/>
          <w:b w:val="false"/>
          <w:i w:val="false"/>
          <w:color w:val="000000"/>
          <w:sz w:val="28"/>
        </w:rPr>
        <w:t>
      2) көрсетілетін қызметті берушіде құжаттарды тапсыруы үшін күтудің рұқсат берілетін ең ұзақ уақыты -15 минут;</w:t>
      </w:r>
    </w:p>
    <w:p>
      <w:pPr>
        <w:spacing w:after="0"/>
        <w:ind w:left="0"/>
        <w:jc w:val="left"/>
      </w:pPr>
      <w:r>
        <w:rPr>
          <w:rFonts w:ascii="Times New Roman"/>
          <w:b w:val="false"/>
          <w:i w:val="false"/>
          <w:color w:val="000000"/>
          <w:sz w:val="28"/>
        </w:rPr>
        <w:t>
      3) көрсетілетін қызметті берушіде қызмет көрсетудің рұқсат берілетін ең ұзақ уақыты - 15 минут.</w:t>
      </w:r>
    </w:p>
    <w:bookmarkStart w:name="z1200" w:id="37"/>
    <w:p>
      <w:pPr>
        <w:spacing w:after="0"/>
        <w:ind w:left="0"/>
        <w:jc w:val="left"/>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37"/>
    <w:bookmarkStart w:name="z1201" w:id="38"/>
    <w:p>
      <w:pPr>
        <w:spacing w:after="0"/>
        <w:ind w:left="0"/>
        <w:jc w:val="left"/>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немесе қорғаншылық белгілеу туралы Астана, Алматы және Шымкент қалаларының, аудандардың және облыстық маңызы бар қала әкімінің қаулысы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38"/>
    <w:p>
      <w:pPr>
        <w:spacing w:after="0"/>
        <w:ind w:left="0"/>
        <w:jc w:val="left"/>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Start w:name="z1202" w:id="39"/>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9"/>
    <w:bookmarkStart w:name="z1203" w:id="40"/>
    <w:p>
      <w:pPr>
        <w:spacing w:after="0"/>
        <w:ind w:left="0"/>
        <w:jc w:val="left"/>
      </w:pPr>
      <w:r>
        <w:rPr>
          <w:rFonts w:ascii="Times New Roman"/>
          <w:b w:val="false"/>
          <w:i w:val="false"/>
          <w:color w:val="000000"/>
          <w:sz w:val="28"/>
        </w:rPr>
        <w:t>
      8. Көрсетілетін қызметті берушінің жұмыс кестесі: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18.30-ға дейін, түскі үзіліс сағат 13.00-ден 14.30-ға дейін.</w:t>
      </w:r>
    </w:p>
    <w:bookmarkEnd w:id="40"/>
    <w:p>
      <w:pPr>
        <w:spacing w:after="0"/>
        <w:ind w:left="0"/>
        <w:jc w:val="left"/>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bookmarkStart w:name="z1204" w:id="41"/>
    <w:p>
      <w:pPr>
        <w:spacing w:after="0"/>
        <w:ind w:left="0"/>
        <w:jc w:val="left"/>
      </w:pPr>
      <w:r>
        <w:rPr>
          <w:rFonts w:ascii="Times New Roman"/>
          <w:b w:val="false"/>
          <w:i w:val="false"/>
          <w:color w:val="000000"/>
          <w:sz w:val="28"/>
        </w:rPr>
        <w:t>
      9. Көрсетілетін қызметті берушіге жүгінген кезде мемлекеттік қызметті көрсету үшін қажетті құжаттардың тізбесі:</w:t>
      </w:r>
    </w:p>
    <w:bookmarkEnd w:id="41"/>
    <w:bookmarkStart w:name="z1205" w:id="42"/>
    <w:p>
      <w:pPr>
        <w:spacing w:after="0"/>
        <w:ind w:left="0"/>
        <w:jc w:val="left"/>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2"/>
    <w:bookmarkStart w:name="z1206" w:id="43"/>
    <w:p>
      <w:pPr>
        <w:spacing w:after="0"/>
        <w:ind w:left="0"/>
        <w:jc w:val="left"/>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43"/>
    <w:bookmarkStart w:name="z1207" w:id="44"/>
    <w:p>
      <w:pPr>
        <w:spacing w:after="0"/>
        <w:ind w:left="0"/>
        <w:jc w:val="left"/>
      </w:pPr>
      <w:r>
        <w:rPr>
          <w:rFonts w:ascii="Times New Roman"/>
          <w:b w:val="false"/>
          <w:i w:val="false"/>
          <w:color w:val="000000"/>
          <w:sz w:val="28"/>
        </w:rPr>
        <w:t>
      3) егер некеде тұрған жағдайда, жұбайының (зайыбының) нотариалды расталған келісімі;</w:t>
      </w:r>
    </w:p>
    <w:bookmarkEnd w:id="44"/>
    <w:bookmarkStart w:name="z1208" w:id="45"/>
    <w:p>
      <w:pPr>
        <w:spacing w:after="0"/>
        <w:ind w:left="0"/>
        <w:jc w:val="left"/>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45"/>
    <w:bookmarkStart w:name="z1209" w:id="46"/>
    <w:p>
      <w:pPr>
        <w:spacing w:after="0"/>
        <w:ind w:left="0"/>
        <w:jc w:val="left"/>
      </w:pPr>
      <w:r>
        <w:rPr>
          <w:rFonts w:ascii="Times New Roman"/>
          <w:b w:val="false"/>
          <w:i w:val="false"/>
          <w:color w:val="000000"/>
          <w:sz w:val="28"/>
        </w:rPr>
        <w:t>
      5) 2008 жылға дейін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bookmarkEnd w:id="46"/>
    <w:bookmarkStart w:name="z1210" w:id="47"/>
    <w:p>
      <w:pPr>
        <w:spacing w:after="0"/>
        <w:ind w:left="0"/>
        <w:jc w:val="left"/>
      </w:pPr>
      <w:r>
        <w:rPr>
          <w:rFonts w:ascii="Times New Roman"/>
          <w:b w:val="false"/>
          <w:i w:val="false"/>
          <w:color w:val="000000"/>
          <w:sz w:val="28"/>
        </w:rPr>
        <w:t>
      6) бала 2007 жылғы 13 тамызға дейін не Қазақстан Республикасынан тыс жерде туылған жағдайда баланың туу туралы куәлігінің көшірмесі (түпнұсқасы сәйкестендіру үшін талап етіледі);</w:t>
      </w:r>
    </w:p>
    <w:bookmarkEnd w:id="47"/>
    <w:bookmarkStart w:name="z1211" w:id="48"/>
    <w:p>
      <w:pPr>
        <w:spacing w:after="0"/>
        <w:ind w:left="0"/>
        <w:jc w:val="left"/>
      </w:pPr>
      <w:r>
        <w:rPr>
          <w:rFonts w:ascii="Times New Roman"/>
          <w:b w:val="false"/>
          <w:i w:val="false"/>
          <w:color w:val="000000"/>
          <w:sz w:val="28"/>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 көшiрмелері;</w:t>
      </w:r>
    </w:p>
    <w:bookmarkEnd w:id="48"/>
    <w:bookmarkStart w:name="z1212" w:id="49"/>
    <w:p>
      <w:pPr>
        <w:spacing w:after="0"/>
        <w:ind w:left="0"/>
        <w:jc w:val="left"/>
      </w:pPr>
      <w:r>
        <w:rPr>
          <w:rFonts w:ascii="Times New Roman"/>
          <w:b w:val="false"/>
          <w:i w:val="false"/>
          <w:color w:val="000000"/>
          <w:sz w:val="28"/>
        </w:rPr>
        <w:t>
      8) көрсетілетін қызметті алушының және (немесе), егер некеде тұрған болса, жұбайының (зайыбының) табыс туралы мәліметтер;</w:t>
      </w:r>
    </w:p>
    <w:bookmarkEnd w:id="49"/>
    <w:bookmarkStart w:name="z1213" w:id="50"/>
    <w:p>
      <w:pPr>
        <w:spacing w:after="0"/>
        <w:ind w:left="0"/>
        <w:jc w:val="left"/>
      </w:pPr>
      <w:r>
        <w:rPr>
          <w:rFonts w:ascii="Times New Roman"/>
          <w:b w:val="false"/>
          <w:i w:val="false"/>
          <w:color w:val="000000"/>
          <w:sz w:val="28"/>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bookmarkEnd w:id="50"/>
    <w:bookmarkStart w:name="z1214" w:id="51"/>
    <w:p>
      <w:pPr>
        <w:spacing w:after="0"/>
        <w:ind w:left="0"/>
        <w:jc w:val="left"/>
      </w:pPr>
      <w:r>
        <w:rPr>
          <w:rFonts w:ascii="Times New Roman"/>
          <w:b w:val="false"/>
          <w:i w:val="false"/>
          <w:color w:val="000000"/>
          <w:sz w:val="28"/>
        </w:rPr>
        <w:t>
      10) (он жасқа толған жағдайда) баланың (балалардың) пікірі.</w:t>
      </w:r>
    </w:p>
    <w:bookmarkEnd w:id="51"/>
    <w:p>
      <w:pPr>
        <w:spacing w:after="0"/>
        <w:ind w:left="0"/>
        <w:jc w:val="left"/>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p>
      <w:pPr>
        <w:spacing w:after="0"/>
        <w:ind w:left="0"/>
        <w:jc w:val="left"/>
      </w:pPr>
      <w:r>
        <w:rPr>
          <w:rFonts w:ascii="Times New Roman"/>
          <w:b w:val="false"/>
          <w:i w:val="false"/>
          <w:color w:val="000000"/>
          <w:sz w:val="28"/>
        </w:rPr>
        <w:t>
      Көрсетілетін қызметті алушының жеке басын растайтын құжаттары, баланың туу туралы куәлігі (бала 2007 жылғы 13 тамыздан кейін туылған жағдайда), туу туралы анықтама (2008 жылға дейін бала некесіз туылған жағдайда), некеге тұру туралы куәлік (2008 жылдан кейін некеге тұрған жағдайда) туралы мәліметтерді,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қызметті алушының мекенжайы туралы анықтамасын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left"/>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тәрбиелеуге үміткер адамның тұрғын үй-тұрмыстық жағдайын тексеріп-қарау актісі жоғарыда аталған құжаттар ұсынылғаннан кейін күнтізбелік үш жұмыс күн ішінде көрсетілетін қызметті берушімен дайындалады.</w:t>
      </w:r>
    </w:p>
    <w:p>
      <w:pPr>
        <w:spacing w:after="0"/>
        <w:ind w:left="0"/>
        <w:jc w:val="left"/>
      </w:pPr>
      <w:r>
        <w:rPr>
          <w:rFonts w:ascii="Times New Roman"/>
          <w:b w:val="false"/>
          <w:i w:val="false"/>
          <w:color w:val="000000"/>
          <w:sz w:val="28"/>
        </w:rPr>
        <w:t>
      Көрсетілетін қызметті алушы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215" w:id="52"/>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52"/>
    <w:bookmarkStart w:name="z1216" w:id="53"/>
    <w:p>
      <w:pPr>
        <w:spacing w:after="0"/>
        <w:ind w:left="0"/>
        <w:jc w:val="left"/>
      </w:pPr>
      <w:r>
        <w:rPr>
          <w:rFonts w:ascii="Times New Roman"/>
          <w:b w:val="false"/>
          <w:i w:val="false"/>
          <w:color w:val="000000"/>
          <w:sz w:val="28"/>
        </w:rPr>
        <w:t>
      1) көрсетілетін қызметті алушының кәмелет жасқа толмауы;</w:t>
      </w:r>
    </w:p>
    <w:bookmarkEnd w:id="53"/>
    <w:bookmarkStart w:name="z1217" w:id="54"/>
    <w:p>
      <w:pPr>
        <w:spacing w:after="0"/>
        <w:ind w:left="0"/>
        <w:jc w:val="left"/>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54"/>
    <w:bookmarkStart w:name="z1218" w:id="55"/>
    <w:p>
      <w:pPr>
        <w:spacing w:after="0"/>
        <w:ind w:left="0"/>
        <w:jc w:val="left"/>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55"/>
    <w:bookmarkStart w:name="z1219" w:id="56"/>
    <w:p>
      <w:pPr>
        <w:spacing w:after="0"/>
        <w:ind w:left="0"/>
        <w:jc w:val="left"/>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56"/>
    <w:bookmarkStart w:name="z1220" w:id="57"/>
    <w:p>
      <w:pPr>
        <w:spacing w:after="0"/>
        <w:ind w:left="0"/>
        <w:jc w:val="left"/>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57"/>
    <w:bookmarkStart w:name="z1221" w:id="58"/>
    <w:p>
      <w:pPr>
        <w:spacing w:after="0"/>
        <w:ind w:left="0"/>
        <w:jc w:val="left"/>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58"/>
    <w:bookmarkStart w:name="z1222" w:id="59"/>
    <w:p>
      <w:pPr>
        <w:spacing w:after="0"/>
        <w:ind w:left="0"/>
        <w:jc w:val="left"/>
      </w:pPr>
      <w:r>
        <w:rPr>
          <w:rFonts w:ascii="Times New Roman"/>
          <w:b w:val="false"/>
          <w:i w:val="false"/>
          <w:color w:val="000000"/>
          <w:sz w:val="28"/>
        </w:rPr>
        <w:t>
      7) көрсетілетін қызметті алушының тұрақты тұратын жерінің жоқтығы;</w:t>
      </w:r>
    </w:p>
    <w:bookmarkEnd w:id="59"/>
    <w:bookmarkStart w:name="z1223" w:id="60"/>
    <w:p>
      <w:pPr>
        <w:spacing w:after="0"/>
        <w:ind w:left="0"/>
        <w:jc w:val="left"/>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60"/>
    <w:bookmarkStart w:name="z1224" w:id="61"/>
    <w:p>
      <w:pPr>
        <w:spacing w:after="0"/>
        <w:ind w:left="0"/>
        <w:jc w:val="left"/>
      </w:pPr>
      <w:r>
        <w:rPr>
          <w:rFonts w:ascii="Times New Roman"/>
          <w:b w:val="false"/>
          <w:i w:val="false"/>
          <w:color w:val="000000"/>
          <w:sz w:val="28"/>
        </w:rPr>
        <w:t>
      9) көрсетілетін қызметті алушының азаматтығының болмауы;</w:t>
      </w:r>
    </w:p>
    <w:bookmarkEnd w:id="61"/>
    <w:bookmarkStart w:name="z1225" w:id="62"/>
    <w:p>
      <w:pPr>
        <w:spacing w:after="0"/>
        <w:ind w:left="0"/>
        <w:jc w:val="left"/>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62"/>
    <w:bookmarkStart w:name="z1226" w:id="63"/>
    <w:p>
      <w:pPr>
        <w:spacing w:after="0"/>
        <w:ind w:left="0"/>
        <w:jc w:val="left"/>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63"/>
    <w:bookmarkStart w:name="z1227" w:id="64"/>
    <w:p>
      <w:pPr>
        <w:spacing w:after="0"/>
        <w:ind w:left="0"/>
        <w:jc w:val="left"/>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64"/>
    <w:bookmarkStart w:name="z1228" w:id="65"/>
    <w:p>
      <w:pPr>
        <w:spacing w:after="0"/>
        <w:ind w:left="0"/>
        <w:jc w:val="left"/>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65"/>
    <w:bookmarkStart w:name="z1229" w:id="66"/>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bookmarkEnd w:id="66"/>
    <w:bookmarkStart w:name="z1230" w:id="67"/>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13-тармағында көрсетілген мекенжай бойынша шағым көрсетілетін қызметті беруші басшысының атына беріледі.</w:t>
      </w:r>
    </w:p>
    <w:bookmarkEnd w:id="67"/>
    <w:p>
      <w:pPr>
        <w:spacing w:after="0"/>
        <w:ind w:left="0"/>
        <w:jc w:val="left"/>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p>
      <w:pPr>
        <w:spacing w:after="0"/>
        <w:ind w:left="0"/>
        <w:jc w:val="left"/>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pPr>
        <w:spacing w:after="0"/>
        <w:ind w:left="0"/>
        <w:jc w:val="left"/>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p>
      <w:pPr>
        <w:spacing w:after="0"/>
        <w:ind w:left="0"/>
        <w:jc w:val="left"/>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left"/>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корпорацияның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Start w:name="z1231" w:id="68"/>
    <w:p>
      <w:pPr>
        <w:spacing w:after="0"/>
        <w:ind w:left="0"/>
        <w:jc w:val="left"/>
      </w:pPr>
      <w:r>
        <w:rPr>
          <w:rFonts w:ascii="Times New Roman"/>
          <w:b/>
          <w:i w:val="false"/>
          <w:color w:val="000000"/>
        </w:rPr>
        <w:t xml:space="preserve"> 4-тарау. Мемлекеттік көрсетілетін қызметтің ерекшеліктері ескерілгенөзге де талаптар</w:t>
      </w:r>
    </w:p>
    <w:bookmarkEnd w:id="68"/>
    <w:bookmarkStart w:name="z1232" w:id="69"/>
    <w:p>
      <w:pPr>
        <w:spacing w:after="0"/>
        <w:ind w:left="0"/>
        <w:jc w:val="left"/>
      </w:pPr>
      <w:r>
        <w:rPr>
          <w:rFonts w:ascii="Times New Roman"/>
          <w:b w:val="false"/>
          <w:i w:val="false"/>
          <w:color w:val="000000"/>
          <w:sz w:val="28"/>
        </w:rPr>
        <w:t>
      12. Мемлекеттік қызмет көрсету орындарының мекенжайлары:</w:t>
      </w:r>
    </w:p>
    <w:bookmarkEnd w:id="69"/>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www.egov.kz порталында орналасқан.</w:t>
      </w:r>
    </w:p>
    <w:bookmarkStart w:name="z1233" w:id="70"/>
    <w:p>
      <w:pPr>
        <w:spacing w:after="0"/>
        <w:ind w:left="0"/>
        <w:jc w:val="left"/>
      </w:pPr>
      <w:r>
        <w:rPr>
          <w:rFonts w:ascii="Times New Roman"/>
          <w:b w:val="false"/>
          <w:i w:val="false"/>
          <w:color w:val="000000"/>
          <w:sz w:val="28"/>
        </w:rPr>
        <w:t>
      13.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алады.</w:t>
      </w:r>
    </w:p>
    <w:bookmarkEnd w:id="70"/>
    <w:bookmarkStart w:name="z1234" w:id="71"/>
    <w:p>
      <w:pPr>
        <w:spacing w:after="0"/>
        <w:ind w:left="0"/>
        <w:jc w:val="left"/>
      </w:pPr>
      <w:r>
        <w:rPr>
          <w:rFonts w:ascii="Times New Roman"/>
          <w:b w:val="false"/>
          <w:i w:val="false"/>
          <w:color w:val="000000"/>
          <w:sz w:val="28"/>
        </w:rPr>
        <w:t>
      14.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Қамқоршылық немесе қорғаншылық белгілеу туралы Астана, Алматы және Шымкент қалаларының,аудан және облыстық маңызы бар қала әкімінің қаулысы</w:t>
      </w:r>
    </w:p>
    <w:p>
      <w:pPr>
        <w:spacing w:after="0"/>
        <w:ind w:left="0"/>
        <w:jc w:val="left"/>
      </w:pPr>
      <w:r>
        <w:rPr>
          <w:rFonts w:ascii="Times New Roman"/>
          <w:b w:val="false"/>
          <w:i w:val="false"/>
          <w:color w:val="000000"/>
          <w:sz w:val="28"/>
        </w:rPr>
        <w:t>
      № ____________                                          "___" __________ 20____ жыл</w:t>
      </w:r>
    </w:p>
    <w:p>
      <w:pPr>
        <w:spacing w:after="0"/>
        <w:ind w:left="0"/>
        <w:jc w:val="left"/>
      </w:pPr>
      <w:r>
        <w:rPr>
          <w:rFonts w:ascii="Times New Roman"/>
          <w:b w:val="false"/>
          <w:i w:val="false"/>
          <w:color w:val="000000"/>
          <w:sz w:val="28"/>
        </w:rPr>
        <w:t xml:space="preserve">
      "Неке (ерлі-зайыптылық) және отбасы туралы" 2011 жылғы 26 желтоқсандағы </w:t>
      </w:r>
    </w:p>
    <w:p>
      <w:pPr>
        <w:spacing w:after="0"/>
        <w:ind w:left="0"/>
        <w:jc w:val="left"/>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w:t>
      </w:r>
    </w:p>
    <w:p>
      <w:pPr>
        <w:spacing w:after="0"/>
        <w:ind w:left="0"/>
        <w:jc w:val="left"/>
      </w:pPr>
      <w:r>
        <w:rPr>
          <w:rFonts w:ascii="Times New Roman"/>
          <w:b w:val="false"/>
          <w:i w:val="false"/>
          <w:color w:val="000000"/>
          <w:sz w:val="28"/>
        </w:rPr>
        <w:t xml:space="preserve">
      __________________________________________________________________ өтінішінің және </w:t>
      </w:r>
    </w:p>
    <w:p>
      <w:pPr>
        <w:spacing w:after="0"/>
        <w:ind w:left="0"/>
        <w:jc w:val="left"/>
      </w:pPr>
      <w:r>
        <w:rPr>
          <w:rFonts w:ascii="Times New Roman"/>
          <w:b w:val="false"/>
          <w:i w:val="false"/>
          <w:color w:val="000000"/>
          <w:sz w:val="28"/>
        </w:rPr>
        <w:t xml:space="preserve">
      (Т.А.Ә. (бар болғанда) </w:t>
      </w:r>
    </w:p>
    <w:p>
      <w:pPr>
        <w:spacing w:after="0"/>
        <w:ind w:left="0"/>
        <w:jc w:val="left"/>
      </w:pPr>
      <w:r>
        <w:rPr>
          <w:rFonts w:ascii="Times New Roman"/>
          <w:b w:val="false"/>
          <w:i w:val="false"/>
          <w:color w:val="000000"/>
          <w:sz w:val="28"/>
        </w:rPr>
        <w:t xml:space="preserve">
      облыстардың, Астана, Алматы және Шымкент қалаларының білім басқармалары, </w:t>
      </w:r>
    </w:p>
    <w:p>
      <w:pPr>
        <w:spacing w:after="0"/>
        <w:ind w:left="0"/>
        <w:jc w:val="left"/>
      </w:pPr>
      <w:r>
        <w:rPr>
          <w:rFonts w:ascii="Times New Roman"/>
          <w:b w:val="false"/>
          <w:i w:val="false"/>
          <w:color w:val="000000"/>
          <w:sz w:val="28"/>
        </w:rPr>
        <w:t xml:space="preserve">
      аудандардың, қалалардың білім бөлімдері құжаттарының негізінде ____________ ауданының </w:t>
      </w:r>
    </w:p>
    <w:p>
      <w:pPr>
        <w:spacing w:after="0"/>
        <w:ind w:left="0"/>
        <w:jc w:val="left"/>
      </w:pPr>
      <w:r>
        <w:rPr>
          <w:rFonts w:ascii="Times New Roman"/>
          <w:b w:val="false"/>
          <w:i w:val="false"/>
          <w:color w:val="000000"/>
          <w:sz w:val="28"/>
        </w:rPr>
        <w:t>
      (қаласының) әкімі ҚАУЛЫ ЕТЕДІ:</w:t>
      </w:r>
    </w:p>
    <w:p>
      <w:pPr>
        <w:spacing w:after="0"/>
        <w:ind w:left="0"/>
        <w:jc w:val="left"/>
      </w:pPr>
      <w:r>
        <w:rPr>
          <w:rFonts w:ascii="Times New Roman"/>
          <w:b w:val="false"/>
          <w:i w:val="false"/>
          <w:color w:val="000000"/>
          <w:sz w:val="28"/>
        </w:rPr>
        <w:t xml:space="preserve">
      1. Қосымшаға сәйкес жетім балаға (жетім балаларға) және ата-анасының </w:t>
      </w:r>
    </w:p>
    <w:p>
      <w:pPr>
        <w:spacing w:after="0"/>
        <w:ind w:left="0"/>
        <w:jc w:val="left"/>
      </w:pPr>
      <w:r>
        <w:rPr>
          <w:rFonts w:ascii="Times New Roman"/>
          <w:b w:val="false"/>
          <w:i w:val="false"/>
          <w:color w:val="000000"/>
          <w:sz w:val="28"/>
        </w:rPr>
        <w:t>
      қамқорлығынсыз қалған балаға (балаларға) қамқоршылық немесе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301"/>
        <w:gridCol w:w="6033"/>
        <w:gridCol w:w="1997"/>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Р/с</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Қамқоршы (қорғаншы)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Қамқорлыққа алынатын бала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Қамқоршылықты және қорғаншылықты ресімдеу негізі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Т.А.Ә. (бар болғанда)</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Қамқоршының (қорғаншының) Т.А.Ә. (бар болғанда), туған жылы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2. Иелігіндегі тұрғын үйі _________________________ бекітілсін.</w:t>
      </w:r>
    </w:p>
    <w:p>
      <w:pPr>
        <w:spacing w:after="0"/>
        <w:ind w:left="0"/>
        <w:jc w:val="left"/>
      </w:pPr>
      <w:r>
        <w:rPr>
          <w:rFonts w:ascii="Times New Roman"/>
          <w:b w:val="false"/>
          <w:i w:val="false"/>
          <w:color w:val="000000"/>
          <w:sz w:val="28"/>
        </w:rPr>
        <w:t>
      Әкім _____________ (Т.А.Ә.(бар болғанда (қолы)</w:t>
      </w:r>
    </w:p>
    <w:p>
      <w:pPr>
        <w:spacing w:after="0"/>
        <w:ind w:left="0"/>
        <w:jc w:val="left"/>
      </w:pPr>
      <w:r>
        <w:rPr>
          <w:rFonts w:ascii="Times New Roman"/>
          <w:b w:val="false"/>
          <w:i w:val="false"/>
          <w:color w:val="000000"/>
          <w:sz w:val="28"/>
        </w:rPr>
        <w:t>
      Мөрдің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азамат(ша) 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xml:space="preserve">
      Сізден жетім балаға (жетім балаларға) және ата-анасының қамқорлығынсыз қалған </w:t>
      </w:r>
    </w:p>
    <w:p>
      <w:pPr>
        <w:spacing w:after="0"/>
        <w:ind w:left="0"/>
        <w:jc w:val="left"/>
      </w:pPr>
      <w:r>
        <w:rPr>
          <w:rFonts w:ascii="Times New Roman"/>
          <w:b w:val="false"/>
          <w:i w:val="false"/>
          <w:color w:val="000000"/>
          <w:sz w:val="28"/>
        </w:rPr>
        <w:t xml:space="preserve">
      кәмелетке толмаған балаға (балаларға) қамқоршылық немесе қорғаншылық белгілеуді </w:t>
      </w:r>
    </w:p>
    <w:p>
      <w:pPr>
        <w:spacing w:after="0"/>
        <w:ind w:left="0"/>
        <w:jc w:val="left"/>
      </w:pPr>
      <w:r>
        <w:rPr>
          <w:rFonts w:ascii="Times New Roman"/>
          <w:b w:val="false"/>
          <w:i w:val="false"/>
          <w:color w:val="000000"/>
          <w:sz w:val="28"/>
        </w:rPr>
        <w:t>
      сұраймын:</w:t>
      </w:r>
    </w:p>
    <w:p>
      <w:pPr>
        <w:spacing w:after="0"/>
        <w:ind w:left="0"/>
        <w:jc w:val="left"/>
      </w:pPr>
      <w:r>
        <w:rPr>
          <w:rFonts w:ascii="Times New Roman"/>
          <w:b w:val="false"/>
          <w:i w:val="false"/>
          <w:color w:val="000000"/>
          <w:sz w:val="28"/>
        </w:rPr>
        <w:t>
      1. ______________________________________________________________________________</w:t>
      </w:r>
    </w:p>
    <w:p>
      <w:pPr>
        <w:spacing w:after="0"/>
        <w:ind w:left="0"/>
        <w:jc w:val="left"/>
      </w:pPr>
      <w:r>
        <w:rPr>
          <w:rFonts w:ascii="Times New Roman"/>
          <w:b w:val="false"/>
          <w:i w:val="false"/>
          <w:color w:val="000000"/>
          <w:sz w:val="28"/>
        </w:rPr>
        <w:t xml:space="preserve">
      (баланың Т.А.Ә.(бар болғанда) туған жылын, туу туралы куәлігінің № көрсету) </w:t>
      </w:r>
    </w:p>
    <w:p>
      <w:pPr>
        <w:spacing w:after="0"/>
        <w:ind w:left="0"/>
        <w:jc w:val="left"/>
      </w:pPr>
      <w:r>
        <w:rPr>
          <w:rFonts w:ascii="Times New Roman"/>
          <w:b w:val="false"/>
          <w:i w:val="false"/>
          <w:color w:val="000000"/>
          <w:sz w:val="28"/>
        </w:rPr>
        <w:t>
      2. ______________________________________________________________________________</w:t>
      </w:r>
    </w:p>
    <w:p>
      <w:pPr>
        <w:spacing w:after="0"/>
        <w:ind w:left="0"/>
        <w:jc w:val="left"/>
      </w:pPr>
      <w:r>
        <w:rPr>
          <w:rFonts w:ascii="Times New Roman"/>
          <w:b w:val="false"/>
          <w:i w:val="false"/>
          <w:color w:val="000000"/>
          <w:sz w:val="28"/>
        </w:rPr>
        <w:t>
      3. ______________________________________________________________________________</w:t>
      </w:r>
    </w:p>
    <w:p>
      <w:pPr>
        <w:spacing w:after="0"/>
        <w:ind w:left="0"/>
        <w:jc w:val="left"/>
      </w:pPr>
      <w:r>
        <w:rPr>
          <w:rFonts w:ascii="Times New Roman"/>
          <w:b w:val="false"/>
          <w:i w:val="false"/>
          <w:color w:val="000000"/>
          <w:sz w:val="28"/>
        </w:rPr>
        <w:t>
      мекенжай бойынша тұрады: ________________________________________________________</w:t>
      </w:r>
    </w:p>
    <w:p>
      <w:pPr>
        <w:spacing w:after="0"/>
        <w:ind w:left="0"/>
        <w:jc w:val="left"/>
      </w:pPr>
      <w:r>
        <w:rPr>
          <w:rFonts w:ascii="Times New Roman"/>
          <w:b w:val="false"/>
          <w:i w:val="false"/>
          <w:color w:val="000000"/>
          <w:sz w:val="28"/>
        </w:rPr>
        <w:t xml:space="preserve">
      Тұрғын үй-тұрмыстық жағдайын зерделеуін өткізуге қарсы емеспін. Ақпараттық </w:t>
      </w:r>
    </w:p>
    <w:p>
      <w:pPr>
        <w:spacing w:after="0"/>
        <w:ind w:left="0"/>
        <w:jc w:val="left"/>
      </w:pPr>
      <w:r>
        <w:rPr>
          <w:rFonts w:ascii="Times New Roman"/>
          <w:b w:val="false"/>
          <w:i w:val="false"/>
          <w:color w:val="000000"/>
          <w:sz w:val="28"/>
        </w:rPr>
        <w:t xml:space="preserve">
      жүйелерде сипатталған "Дербес деректер және оларды қорғау туралы" 2013 жылғы 21 </w:t>
      </w:r>
    </w:p>
    <w:p>
      <w:pPr>
        <w:spacing w:after="0"/>
        <w:ind w:left="0"/>
        <w:jc w:val="left"/>
      </w:pPr>
      <w:r>
        <w:rPr>
          <w:rFonts w:ascii="Times New Roman"/>
          <w:b w:val="false"/>
          <w:i w:val="false"/>
          <w:color w:val="000000"/>
          <w:sz w:val="28"/>
        </w:rPr>
        <w:t xml:space="preserve">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left"/>
      </w:pPr>
      <w:r>
        <w:rPr>
          <w:rFonts w:ascii="Times New Roman"/>
          <w:b w:val="false"/>
          <w:i w:val="false"/>
          <w:color w:val="000000"/>
          <w:sz w:val="28"/>
        </w:rPr>
        <w:t>
      келісемін.</w:t>
      </w:r>
    </w:p>
    <w:p>
      <w:pPr>
        <w:spacing w:after="0"/>
        <w:ind w:left="0"/>
        <w:jc w:val="left"/>
      </w:pPr>
      <w:r>
        <w:rPr>
          <w:rFonts w:ascii="Times New Roman"/>
          <w:b w:val="false"/>
          <w:i w:val="false"/>
          <w:color w:val="000000"/>
          <w:sz w:val="28"/>
        </w:rPr>
        <w:t>
      "___" ____________20___ жыл азаматтың (азаматшаның)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r>
              <w:br/>
            </w:r>
            <w:r>
              <w:rPr>
                <w:rFonts w:ascii="Times New Roman"/>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қалаларының,аудандардың және</w:t>
            </w:r>
            <w:r>
              <w:br/>
            </w:r>
            <w:r>
              <w:rPr>
                <w:rFonts w:ascii="Times New Roman"/>
                <w:b w:val="false"/>
                <w:i w:val="false"/>
                <w:color w:val="000000"/>
                <w:sz w:val="20"/>
              </w:rPr>
              <w:t>облыстық 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20___ жылғы "__" ___________</w:t>
            </w:r>
            <w:r>
              <w:br/>
            </w:r>
            <w:r>
              <w:rPr>
                <w:rFonts w:ascii="Times New Roman"/>
                <w:b w:val="false"/>
                <w:i w:val="false"/>
                <w:color w:val="000000"/>
                <w:sz w:val="20"/>
              </w:rPr>
              <w:t>күні, қолы, мөрдің орны</w:t>
            </w:r>
          </w:p>
        </w:tc>
      </w:tr>
    </w:tbl>
    <w:p>
      <w:pPr>
        <w:spacing w:after="0"/>
        <w:ind w:left="0"/>
        <w:jc w:val="left"/>
      </w:pPr>
      <w:r>
        <w:rPr>
          <w:rFonts w:ascii="Times New Roman"/>
          <w:b/>
          <w:i w:val="false"/>
          <w:color w:val="000000"/>
        </w:rPr>
        <w:t xml:space="preserve"> Қамқоршы (қорғаншы) болуға тілек білдірген адамдардың тұрғын үй-тұрмыстық жағдайларын тексеріп-қарау АКТІСІ</w:t>
      </w:r>
    </w:p>
    <w:p>
      <w:pPr>
        <w:spacing w:after="0"/>
        <w:ind w:left="0"/>
        <w:jc w:val="left"/>
      </w:pPr>
      <w:r>
        <w:rPr>
          <w:rFonts w:ascii="Times New Roman"/>
          <w:b w:val="false"/>
          <w:i w:val="false"/>
          <w:color w:val="000000"/>
          <w:sz w:val="28"/>
        </w:rPr>
        <w:t>
      Тексеріп-қарау жүргізілген күн _______________________________________________</w:t>
      </w:r>
    </w:p>
    <w:p>
      <w:pPr>
        <w:spacing w:after="0"/>
        <w:ind w:left="0"/>
        <w:jc w:val="left"/>
      </w:pPr>
      <w:r>
        <w:rPr>
          <w:rFonts w:ascii="Times New Roman"/>
          <w:b w:val="false"/>
          <w:i w:val="false"/>
          <w:color w:val="000000"/>
          <w:sz w:val="28"/>
        </w:rPr>
        <w:t>
      Тексеріп-қарауды жүргізген _______________________________________________________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(тексеріп-қарауды жүргізген адамдардың тегі, аты, әкесінің аты (бар болған жағдайда),</w:t>
      </w:r>
    </w:p>
    <w:p>
      <w:pPr>
        <w:spacing w:after="0"/>
        <w:ind w:left="0"/>
        <w:jc w:val="left"/>
      </w:pPr>
      <w:r>
        <w:rPr>
          <w:rFonts w:ascii="Times New Roman"/>
          <w:b w:val="false"/>
          <w:i w:val="false"/>
          <w:color w:val="000000"/>
          <w:sz w:val="28"/>
        </w:rPr>
        <w:t xml:space="preserve">
      лауазымы, жұмыс орны)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left"/>
      </w:pPr>
      <w:r>
        <w:rPr>
          <w:rFonts w:ascii="Times New Roman"/>
          <w:b w:val="false"/>
          <w:i w:val="false"/>
          <w:color w:val="000000"/>
          <w:sz w:val="28"/>
        </w:rPr>
        <w:t>
      органның мекенжайы және телефоны: _______________________________________________</w:t>
      </w:r>
    </w:p>
    <w:p>
      <w:pPr>
        <w:spacing w:after="0"/>
        <w:ind w:left="0"/>
        <w:jc w:val="left"/>
      </w:pPr>
      <w:r>
        <w:rPr>
          <w:rFonts w:ascii="Times New Roman"/>
          <w:b w:val="false"/>
          <w:i w:val="false"/>
          <w:color w:val="000000"/>
          <w:sz w:val="28"/>
        </w:rPr>
        <w:t>
      1. ________________________________________________________________________</w:t>
      </w:r>
    </w:p>
    <w:p>
      <w:pPr>
        <w:spacing w:after="0"/>
        <w:ind w:left="0"/>
        <w:jc w:val="left"/>
      </w:pPr>
      <w:r>
        <w:rPr>
          <w:rFonts w:ascii="Times New Roman"/>
          <w:b w:val="false"/>
          <w:i w:val="false"/>
          <w:color w:val="000000"/>
          <w:sz w:val="28"/>
        </w:rPr>
        <w:t xml:space="preserve">
      (Т.А.Ә. (бар болған жағдайда), туған жылы) </w:t>
      </w:r>
    </w:p>
    <w:p>
      <w:pPr>
        <w:spacing w:after="0"/>
        <w:ind w:left="0"/>
        <w:jc w:val="left"/>
      </w:pPr>
      <w:r>
        <w:rPr>
          <w:rFonts w:ascii="Times New Roman"/>
          <w:b w:val="false"/>
          <w:i w:val="false"/>
          <w:color w:val="000000"/>
          <w:sz w:val="28"/>
        </w:rPr>
        <w:t>
      тұрғын үй-тұрмыстық жағдайлары тексерілді.</w:t>
      </w:r>
    </w:p>
    <w:p>
      <w:pPr>
        <w:spacing w:after="0"/>
        <w:ind w:left="0"/>
        <w:jc w:val="left"/>
      </w:pPr>
      <w:r>
        <w:rPr>
          <w:rFonts w:ascii="Times New Roman"/>
          <w:b w:val="false"/>
          <w:i w:val="false"/>
          <w:color w:val="000000"/>
          <w:sz w:val="28"/>
        </w:rPr>
        <w:t>
      Жеке басын куәландыратын құжат __________________________________________________</w:t>
      </w:r>
    </w:p>
    <w:p>
      <w:pPr>
        <w:spacing w:after="0"/>
        <w:ind w:left="0"/>
        <w:jc w:val="left"/>
      </w:pPr>
      <w:r>
        <w:rPr>
          <w:rFonts w:ascii="Times New Roman"/>
          <w:b w:val="false"/>
          <w:i w:val="false"/>
          <w:color w:val="000000"/>
          <w:sz w:val="28"/>
        </w:rPr>
        <w:t>
      Тұрғылықты жері (тіркеу орны бойынша) ____________________________________________</w:t>
      </w:r>
    </w:p>
    <w:p>
      <w:pPr>
        <w:spacing w:after="0"/>
        <w:ind w:left="0"/>
        <w:jc w:val="left"/>
      </w:pPr>
      <w:r>
        <w:rPr>
          <w:rFonts w:ascii="Times New Roman"/>
          <w:b w:val="false"/>
          <w:i w:val="false"/>
          <w:color w:val="000000"/>
          <w:sz w:val="28"/>
        </w:rPr>
        <w:t>
      Нақты тұрғылықты жері ___________________________________________________________</w:t>
      </w:r>
    </w:p>
    <w:p>
      <w:pPr>
        <w:spacing w:after="0"/>
        <w:ind w:left="0"/>
        <w:jc w:val="left"/>
      </w:pPr>
      <w:r>
        <w:rPr>
          <w:rFonts w:ascii="Times New Roman"/>
          <w:b w:val="false"/>
          <w:i w:val="false"/>
          <w:color w:val="000000"/>
          <w:sz w:val="28"/>
        </w:rPr>
        <w:t>
      Білімі __________________________________________________________________________</w:t>
      </w:r>
    </w:p>
    <w:p>
      <w:pPr>
        <w:spacing w:after="0"/>
        <w:ind w:left="0"/>
        <w:jc w:val="left"/>
      </w:pPr>
      <w:r>
        <w:rPr>
          <w:rFonts w:ascii="Times New Roman"/>
          <w:b w:val="false"/>
          <w:i w:val="false"/>
          <w:color w:val="000000"/>
          <w:sz w:val="28"/>
        </w:rPr>
        <w:t>
      Жұмыс орны ____________________________________________________________________</w:t>
      </w:r>
    </w:p>
    <w:p>
      <w:pPr>
        <w:spacing w:after="0"/>
        <w:ind w:left="0"/>
        <w:jc w:val="left"/>
      </w:pPr>
      <w:r>
        <w:rPr>
          <w:rFonts w:ascii="Times New Roman"/>
          <w:b w:val="false"/>
          <w:i w:val="false"/>
          <w:color w:val="000000"/>
          <w:sz w:val="28"/>
        </w:rPr>
        <w:t>
      (Т.А.Ә. (бар болған жағдайда), туған жылы) 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Жеке басын куәландыратын құжат __________________________________________________</w:t>
      </w:r>
    </w:p>
    <w:p>
      <w:pPr>
        <w:spacing w:after="0"/>
        <w:ind w:left="0"/>
        <w:jc w:val="left"/>
      </w:pPr>
      <w:r>
        <w:rPr>
          <w:rFonts w:ascii="Times New Roman"/>
          <w:b w:val="false"/>
          <w:i w:val="false"/>
          <w:color w:val="000000"/>
          <w:sz w:val="28"/>
        </w:rPr>
        <w:t>
      Тұрғылықты жері (тіркеу орны бойынша) ____________________________________________</w:t>
      </w:r>
    </w:p>
    <w:p>
      <w:pPr>
        <w:spacing w:after="0"/>
        <w:ind w:left="0"/>
        <w:jc w:val="left"/>
      </w:pPr>
      <w:r>
        <w:rPr>
          <w:rFonts w:ascii="Times New Roman"/>
          <w:b w:val="false"/>
          <w:i w:val="false"/>
          <w:color w:val="000000"/>
          <w:sz w:val="28"/>
        </w:rPr>
        <w:t>
      Нақты тұрғылықты жері ___________________________________________________________</w:t>
      </w:r>
    </w:p>
    <w:p>
      <w:pPr>
        <w:spacing w:after="0"/>
        <w:ind w:left="0"/>
        <w:jc w:val="left"/>
      </w:pPr>
      <w:r>
        <w:rPr>
          <w:rFonts w:ascii="Times New Roman"/>
          <w:b w:val="false"/>
          <w:i w:val="false"/>
          <w:color w:val="000000"/>
          <w:sz w:val="28"/>
        </w:rPr>
        <w:t>
      Білімі __________________________________________________________________________</w:t>
      </w:r>
    </w:p>
    <w:p>
      <w:pPr>
        <w:spacing w:after="0"/>
        <w:ind w:left="0"/>
        <w:jc w:val="left"/>
      </w:pPr>
      <w:r>
        <w:rPr>
          <w:rFonts w:ascii="Times New Roman"/>
          <w:b w:val="false"/>
          <w:i w:val="false"/>
          <w:color w:val="000000"/>
          <w:sz w:val="28"/>
        </w:rPr>
        <w:t>
      Жұмыс орны ____________________________________________________________________</w:t>
      </w:r>
    </w:p>
    <w:p>
      <w:pPr>
        <w:spacing w:after="0"/>
        <w:ind w:left="0"/>
        <w:jc w:val="left"/>
      </w:pPr>
      <w:r>
        <w:rPr>
          <w:rFonts w:ascii="Times New Roman"/>
          <w:b w:val="false"/>
          <w:i w:val="false"/>
          <w:color w:val="000000"/>
          <w:sz w:val="28"/>
        </w:rPr>
        <w:t>
      2. Тұрғын үй-тұрмыстық жағдайларының жалпы сипаттамасы Тұрғын үйді пайдалану</w:t>
      </w:r>
    </w:p>
    <w:p>
      <w:pPr>
        <w:spacing w:after="0"/>
        <w:ind w:left="0"/>
        <w:jc w:val="left"/>
      </w:pPr>
      <w:r>
        <w:rPr>
          <w:rFonts w:ascii="Times New Roman"/>
          <w:b w:val="false"/>
          <w:i w:val="false"/>
          <w:color w:val="000000"/>
          <w:sz w:val="28"/>
        </w:rPr>
        <w:t xml:space="preserve">
      құқығын растайтын құжат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Тұрғын үйдің меншік иесінің Т.А.Ә. (бар болған жағдайда),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Жалпы көлемі __________ (ш.м.) тұрғын көлемі ___________ (ш.м.)</w:t>
      </w:r>
    </w:p>
    <w:p>
      <w:pPr>
        <w:spacing w:after="0"/>
        <w:ind w:left="0"/>
        <w:jc w:val="left"/>
      </w:pPr>
      <w:r>
        <w:rPr>
          <w:rFonts w:ascii="Times New Roman"/>
          <w:b w:val="false"/>
          <w:i w:val="false"/>
          <w:color w:val="000000"/>
          <w:sz w:val="28"/>
        </w:rPr>
        <w:t>
      Тұрғын бөлмелердің саны ______, тіркеуде тұрғанда_________ (тұрақты, уақытша)</w:t>
      </w:r>
    </w:p>
    <w:p>
      <w:pPr>
        <w:spacing w:after="0"/>
        <w:ind w:left="0"/>
        <w:jc w:val="left"/>
      </w:pPr>
      <w:r>
        <w:rPr>
          <w:rFonts w:ascii="Times New Roman"/>
          <w:b w:val="false"/>
          <w:i w:val="false"/>
          <w:color w:val="000000"/>
          <w:sz w:val="28"/>
        </w:rPr>
        <w:t>
      Тұрғын үйдің жайлылығы _________________________________________________________</w:t>
      </w:r>
    </w:p>
    <w:p>
      <w:pPr>
        <w:spacing w:after="0"/>
        <w:ind w:left="0"/>
        <w:jc w:val="left"/>
      </w:pPr>
      <w:r>
        <w:rPr>
          <w:rFonts w:ascii="Times New Roman"/>
          <w:b w:val="false"/>
          <w:i w:val="false"/>
          <w:color w:val="000000"/>
          <w:sz w:val="28"/>
        </w:rPr>
        <w:t xml:space="preserve">
      (абаттандырылған, абаттандырылмаған, ішінара жайлы) </w:t>
      </w:r>
    </w:p>
    <w:p>
      <w:pPr>
        <w:spacing w:after="0"/>
        <w:ind w:left="0"/>
        <w:jc w:val="left"/>
      </w:pPr>
      <w:r>
        <w:rPr>
          <w:rFonts w:ascii="Times New Roman"/>
          <w:b w:val="false"/>
          <w:i w:val="false"/>
          <w:color w:val="000000"/>
          <w:sz w:val="28"/>
        </w:rPr>
        <w:t>
      Санитариялық-гигиеналық жай-күйі ________________________________________________</w:t>
      </w:r>
    </w:p>
    <w:p>
      <w:pPr>
        <w:spacing w:after="0"/>
        <w:ind w:left="0"/>
        <w:jc w:val="left"/>
      </w:pPr>
      <w:r>
        <w:rPr>
          <w:rFonts w:ascii="Times New Roman"/>
          <w:b w:val="false"/>
          <w:i w:val="false"/>
          <w:color w:val="000000"/>
          <w:sz w:val="28"/>
        </w:rPr>
        <w:t xml:space="preserve">
      (жақсы, қанағаттанарлық, қанағаттанарлықсыз) </w:t>
      </w:r>
    </w:p>
    <w:p>
      <w:pPr>
        <w:spacing w:after="0"/>
        <w:ind w:left="0"/>
        <w:jc w:val="left"/>
      </w:pPr>
      <w:r>
        <w:rPr>
          <w:rFonts w:ascii="Times New Roman"/>
          <w:b w:val="false"/>
          <w:i w:val="false"/>
          <w:color w:val="000000"/>
          <w:sz w:val="28"/>
        </w:rPr>
        <w:t xml:space="preserve">
      Тұрғын үй туралы қосымша мәліметтер (балаға арналған жеке жатын орны, сабақ дайындауға, </w:t>
      </w:r>
    </w:p>
    <w:p>
      <w:pPr>
        <w:spacing w:after="0"/>
        <w:ind w:left="0"/>
        <w:jc w:val="left"/>
      </w:pPr>
      <w:r>
        <w:rPr>
          <w:rFonts w:ascii="Times New Roman"/>
          <w:b w:val="false"/>
          <w:i w:val="false"/>
          <w:color w:val="000000"/>
          <w:sz w:val="28"/>
        </w:rPr>
        <w:t xml:space="preserve">
      демалуға арналған орынның, жиһаздардың және т.б. бар болуы)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Ескерту</w:t>
            </w:r>
          </w:p>
        </w:tc>
      </w:tr>
    </w:tbl>
    <w:p>
      <w:pPr>
        <w:spacing w:after="0"/>
        <w:ind w:left="0"/>
        <w:jc w:val="left"/>
      </w:pPr>
      <w:r>
        <w:rPr>
          <w:rFonts w:ascii="Times New Roman"/>
          <w:b w:val="false"/>
          <w:i w:val="false"/>
          <w:color w:val="000000"/>
          <w:sz w:val="28"/>
        </w:rPr>
        <w:t xml:space="preserve">
      4. Отбасының табысы туралы мәлімет: жалпы сома __________________, оның ішінде </w:t>
      </w:r>
    </w:p>
    <w:p>
      <w:pPr>
        <w:spacing w:after="0"/>
        <w:ind w:left="0"/>
        <w:jc w:val="left"/>
      </w:pPr>
      <w:r>
        <w:rPr>
          <w:rFonts w:ascii="Times New Roman"/>
          <w:b w:val="false"/>
          <w:i w:val="false"/>
          <w:color w:val="000000"/>
          <w:sz w:val="28"/>
        </w:rPr>
        <w:t>
      жалақы, басқа да табыстар _________________________________ (жазу).</w:t>
      </w:r>
    </w:p>
    <w:p>
      <w:pPr>
        <w:spacing w:after="0"/>
        <w:ind w:left="0"/>
        <w:jc w:val="left"/>
      </w:pPr>
      <w:r>
        <w:rPr>
          <w:rFonts w:ascii="Times New Roman"/>
          <w:b w:val="false"/>
          <w:i w:val="false"/>
          <w:color w:val="000000"/>
          <w:sz w:val="28"/>
        </w:rPr>
        <w:t xml:space="preserve">
      5. Отбасының сипаттамасы (отбасындағы адамдар арасындағы өзара қарым-қатынас, </w:t>
      </w:r>
    </w:p>
    <w:p>
      <w:pPr>
        <w:spacing w:after="0"/>
        <w:ind w:left="0"/>
        <w:jc w:val="left"/>
      </w:pPr>
      <w:r>
        <w:rPr>
          <w:rFonts w:ascii="Times New Roman"/>
          <w:b w:val="false"/>
          <w:i w:val="false"/>
          <w:color w:val="000000"/>
          <w:sz w:val="28"/>
        </w:rPr>
        <w:t xml:space="preserve">
      олардың жеке қасиеттері, қызығушылығы, балалармен қарым-қатынас тәжірибесі, барлық </w:t>
      </w:r>
    </w:p>
    <w:p>
      <w:pPr>
        <w:spacing w:after="0"/>
        <w:ind w:left="0"/>
        <w:jc w:val="left"/>
      </w:pPr>
      <w:r>
        <w:rPr>
          <w:rFonts w:ascii="Times New Roman"/>
          <w:b w:val="false"/>
          <w:i w:val="false"/>
          <w:color w:val="000000"/>
          <w:sz w:val="28"/>
        </w:rPr>
        <w:t xml:space="preserve">
      отбасы мүшелерінің балаларды қабылдауға дайындығы)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6. Қамқорлыққа (қорғаншылыққа) баланы алу себептері: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7. Қорытынды (балаларды отбасына беру үшін жағдайдың бар болуы)</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(қолы) (тегі,аты-жөні) (күні) </w:t>
      </w:r>
    </w:p>
    <w:p>
      <w:pPr>
        <w:spacing w:after="0"/>
        <w:ind w:left="0"/>
        <w:jc w:val="left"/>
      </w:pPr>
      <w:r>
        <w:rPr>
          <w:rFonts w:ascii="Times New Roman"/>
          <w:b w:val="false"/>
          <w:i w:val="false"/>
          <w:color w:val="000000"/>
          <w:sz w:val="28"/>
        </w:rPr>
        <w:t>
      Таныстық: ______________________________________________________________________</w:t>
      </w:r>
    </w:p>
    <w:p>
      <w:pPr>
        <w:spacing w:after="0"/>
        <w:ind w:left="0"/>
        <w:jc w:val="left"/>
      </w:pPr>
      <w:r>
        <w:rPr>
          <w:rFonts w:ascii="Times New Roman"/>
          <w:b w:val="false"/>
          <w:i w:val="false"/>
          <w:color w:val="000000"/>
          <w:sz w:val="28"/>
        </w:rPr>
        <w:t xml:space="preserve">
      (баланы (балаларды) отбасына қабылдауға тілек білдірген </w:t>
      </w:r>
    </w:p>
    <w:p>
      <w:pPr>
        <w:spacing w:after="0"/>
        <w:ind w:left="0"/>
        <w:jc w:val="left"/>
      </w:pPr>
      <w:r>
        <w:rPr>
          <w:rFonts w:ascii="Times New Roman"/>
          <w:b w:val="false"/>
          <w:i w:val="false"/>
          <w:color w:val="000000"/>
          <w:sz w:val="28"/>
        </w:rPr>
        <w:t>
      тұлғалардың Т.А.Ә (бар болған жағдайда), күні,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3-қосымша</w:t>
            </w:r>
          </w:p>
        </w:tc>
      </w:tr>
    </w:tbl>
    <w:bookmarkStart w:name="z135" w:id="72"/>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толмағанбалаларға мұра ресімдеу үшін анықтамалар беру" мемлекеттік көрсетілетін қызмет стандарты</w:t>
      </w:r>
    </w:p>
    <w:bookmarkEnd w:id="72"/>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38" w:id="73"/>
    <w:p>
      <w:pPr>
        <w:spacing w:after="0"/>
        <w:ind w:left="0"/>
        <w:jc w:val="left"/>
      </w:pPr>
      <w:r>
        <w:rPr>
          <w:rFonts w:ascii="Times New Roman"/>
          <w:b/>
          <w:i w:val="false"/>
          <w:color w:val="000000"/>
        </w:rPr>
        <w:t xml:space="preserve"> 1-тарау. Жалпы ережелер</w:t>
      </w:r>
    </w:p>
    <w:bookmarkEnd w:id="73"/>
    <w:bookmarkStart w:name="z1239" w:id="74"/>
    <w:p>
      <w:pPr>
        <w:spacing w:after="0"/>
        <w:ind w:left="0"/>
        <w:jc w:val="left"/>
      </w:pPr>
      <w:r>
        <w:rPr>
          <w:rFonts w:ascii="Times New Roman"/>
          <w:b w:val="false"/>
          <w:i w:val="false"/>
          <w:color w:val="000000"/>
          <w:sz w:val="28"/>
        </w:rPr>
        <w:t>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p>
    <w:bookmarkEnd w:id="74"/>
    <w:bookmarkStart w:name="z1240" w:id="75"/>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75"/>
    <w:bookmarkStart w:name="z1241" w:id="76"/>
    <w:p>
      <w:pPr>
        <w:spacing w:after="0"/>
        <w:ind w:left="0"/>
        <w:jc w:val="left"/>
      </w:pPr>
      <w:r>
        <w:rPr>
          <w:rFonts w:ascii="Times New Roman"/>
          <w:b w:val="false"/>
          <w:i w:val="false"/>
          <w:color w:val="000000"/>
          <w:sz w:val="28"/>
        </w:rPr>
        <w:t>
      3. Мемлекеттік қызметті Астана, Алматы жәнеШымкент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76"/>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Start w:name="z1242" w:id="77"/>
    <w:p>
      <w:pPr>
        <w:spacing w:after="0"/>
        <w:ind w:left="0"/>
        <w:jc w:val="left"/>
      </w:pPr>
      <w:r>
        <w:rPr>
          <w:rFonts w:ascii="Times New Roman"/>
          <w:b/>
          <w:i w:val="false"/>
          <w:color w:val="000000"/>
        </w:rPr>
        <w:t xml:space="preserve"> 2-тарау. Мемлекеттік қызмет көрсету тәртібі</w:t>
      </w:r>
    </w:p>
    <w:bookmarkEnd w:id="77"/>
    <w:bookmarkStart w:name="z1243" w:id="78"/>
    <w:p>
      <w:pPr>
        <w:spacing w:after="0"/>
        <w:ind w:left="0"/>
        <w:jc w:val="left"/>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- 3 (үш) жұмыс күні.</w:t>
      </w:r>
    </w:p>
    <w:bookmarkEnd w:id="78"/>
    <w:bookmarkStart w:name="z1244" w:id="79"/>
    <w:p>
      <w:pPr>
        <w:spacing w:after="0"/>
        <w:ind w:left="0"/>
        <w:jc w:val="left"/>
      </w:pPr>
      <w:r>
        <w:rPr>
          <w:rFonts w:ascii="Times New Roman"/>
          <w:b w:val="false"/>
          <w:i w:val="false"/>
          <w:color w:val="000000"/>
          <w:sz w:val="28"/>
        </w:rPr>
        <w:t>
      5. Мемлекеттік қызмет көрсету нысаны - электронды (ішінара автоматтандырылған).</w:t>
      </w:r>
    </w:p>
    <w:bookmarkEnd w:id="79"/>
    <w:bookmarkStart w:name="z1245" w:id="80"/>
    <w:p>
      <w:pPr>
        <w:spacing w:after="0"/>
        <w:ind w:left="0"/>
        <w:jc w:val="left"/>
      </w:pPr>
      <w:r>
        <w:rPr>
          <w:rFonts w:ascii="Times New Roman"/>
          <w:b w:val="false"/>
          <w:i w:val="false"/>
          <w:color w:val="000000"/>
          <w:sz w:val="28"/>
        </w:rPr>
        <w:t xml:space="preserve">
      6. Мемлекеттік қызмет көрсетудің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балалардың мүлігіне иелік ету туралы анықтамане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80"/>
    <w:p>
      <w:pPr>
        <w:spacing w:after="0"/>
        <w:ind w:left="0"/>
        <w:jc w:val="left"/>
      </w:pPr>
      <w:r>
        <w:rPr>
          <w:rFonts w:ascii="Times New Roman"/>
          <w:b w:val="false"/>
          <w:i w:val="false"/>
          <w:color w:val="000000"/>
          <w:sz w:val="28"/>
        </w:rPr>
        <w:t>
      Мемлекеттік қызмет көрсету нәтижесін ұсыну нысаны - электрондық түрінде.</w:t>
      </w:r>
    </w:p>
    <w:p>
      <w:pPr>
        <w:spacing w:after="0"/>
        <w:ind w:left="0"/>
        <w:jc w:val="left"/>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1246" w:id="81"/>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81"/>
    <w:bookmarkStart w:name="z1247" w:id="82"/>
    <w:p>
      <w:pPr>
        <w:spacing w:after="0"/>
        <w:ind w:left="0"/>
        <w:jc w:val="left"/>
      </w:pPr>
      <w:r>
        <w:rPr>
          <w:rFonts w:ascii="Times New Roman"/>
          <w:b w:val="false"/>
          <w:i w:val="false"/>
          <w:color w:val="000000"/>
          <w:sz w:val="28"/>
        </w:rPr>
        <w:t>
      8. Порталдағыжұмыс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82"/>
    <w:bookmarkStart w:name="z1248" w:id="83"/>
    <w:p>
      <w:pPr>
        <w:spacing w:after="0"/>
        <w:ind w:left="0"/>
        <w:jc w:val="left"/>
      </w:pPr>
      <w:r>
        <w:rPr>
          <w:rFonts w:ascii="Times New Roman"/>
          <w:b w:val="false"/>
          <w:i w:val="false"/>
          <w:color w:val="000000"/>
          <w:sz w:val="28"/>
        </w:rPr>
        <w:t>
      9. Мемлекеттік қызметті көрсету үшін қажетті құжаттардың тізбесі:</w:t>
      </w:r>
    </w:p>
    <w:bookmarkEnd w:id="83"/>
    <w:bookmarkStart w:name="z1249" w:id="84"/>
    <w:p>
      <w:pPr>
        <w:spacing w:after="0"/>
        <w:ind w:left="0"/>
        <w:jc w:val="left"/>
      </w:pPr>
      <w:r>
        <w:rPr>
          <w:rFonts w:ascii="Times New Roman"/>
          <w:b w:val="false"/>
          <w:i w:val="false"/>
          <w:color w:val="000000"/>
          <w:sz w:val="28"/>
        </w:rPr>
        <w:t xml:space="preserve">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 балалардың мүлкіне иелік ету және кәмелетке толмаған балаларға мұра ресімдеу үшін нысан бойынша өтініш;</w:t>
      </w:r>
    </w:p>
    <w:bookmarkEnd w:id="84"/>
    <w:bookmarkStart w:name="z1250" w:id="85"/>
    <w:p>
      <w:pPr>
        <w:spacing w:after="0"/>
        <w:ind w:left="0"/>
        <w:jc w:val="left"/>
      </w:pPr>
      <w:r>
        <w:rPr>
          <w:rFonts w:ascii="Times New Roman"/>
          <w:b w:val="false"/>
          <w:i w:val="false"/>
          <w:color w:val="000000"/>
          <w:sz w:val="28"/>
        </w:rPr>
        <w:t>
      2)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85"/>
    <w:bookmarkStart w:name="z1251" w:id="86"/>
    <w:p>
      <w:pPr>
        <w:spacing w:after="0"/>
        <w:ind w:left="0"/>
        <w:jc w:val="left"/>
      </w:pPr>
      <w:r>
        <w:rPr>
          <w:rFonts w:ascii="Times New Roman"/>
          <w:b w:val="false"/>
          <w:i w:val="false"/>
          <w:color w:val="000000"/>
          <w:sz w:val="28"/>
        </w:rPr>
        <w:t xml:space="preserve">
      3) мәмілелерді ресімдеуге келмеген жұбайының (зайыбының) атынан нотариус куәландырған сенімхат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 электрондық көшiрмелері;</w:t>
      </w:r>
    </w:p>
    <w:bookmarkEnd w:id="86"/>
    <w:bookmarkStart w:name="z1252" w:id="87"/>
    <w:p>
      <w:pPr>
        <w:spacing w:after="0"/>
        <w:ind w:left="0"/>
        <w:jc w:val="left"/>
      </w:pPr>
      <w:r>
        <w:rPr>
          <w:rFonts w:ascii="Times New Roman"/>
          <w:b w:val="false"/>
          <w:i w:val="false"/>
          <w:color w:val="000000"/>
          <w:sz w:val="28"/>
        </w:rPr>
        <w:t>
      4) заң бойынша мұрагерлікке құқығы туралы куәліктің электрондық көшірмесі (нотариустан) (заң бойынша мұрагерлікке құқық алған жағдайда);</w:t>
      </w:r>
    </w:p>
    <w:bookmarkEnd w:id="87"/>
    <w:bookmarkStart w:name="z1253" w:id="88"/>
    <w:p>
      <w:pPr>
        <w:spacing w:after="0"/>
        <w:ind w:left="0"/>
        <w:jc w:val="left"/>
      </w:pPr>
      <w:r>
        <w:rPr>
          <w:rFonts w:ascii="Times New Roman"/>
          <w:b w:val="false"/>
          <w:i w:val="false"/>
          <w:color w:val="000000"/>
          <w:sz w:val="28"/>
        </w:rPr>
        <w:t>
      5) мүліктің болуынрастайтынқұжаттардың электрондық көшірмесі.</w:t>
      </w:r>
    </w:p>
    <w:bookmarkEnd w:id="88"/>
    <w:p>
      <w:pPr>
        <w:spacing w:after="0"/>
        <w:ind w:left="0"/>
        <w:jc w:val="left"/>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мүліктің болуынрастайтынқұжаттар, туу туралы анықтама (2008 жылға дейін бала некесіз туылған жағдайда),қорғаншылық және қамқоршылық жөнінде анықтама (қорғаншыларға) туралы мәліметтерді көрсетілетін қызметті алушы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left"/>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left"/>
      </w:pPr>
      <w:r>
        <w:rPr>
          <w:rFonts w:ascii="Times New Roman"/>
          <w:b w:val="false"/>
          <w:i w:val="false"/>
          <w:color w:val="000000"/>
          <w:sz w:val="28"/>
        </w:rPr>
        <w:t>
      Көрсетілетін қызметті алушы мемлекеттік көрсетілетін қызмет стандартының 9-тармағына сәйкесқұжаттардың топтамасын толық ұсынбаған және (немесе)қолданылу мерзімі өтіп кеткен құжаттарды ұсынған жағдайларда, көрсетілетін қызметті беруші өтінішті қабылдаудан бас тартады.</w:t>
      </w:r>
    </w:p>
    <w:bookmarkStart w:name="z1254" w:id="89"/>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89"/>
    <w:bookmarkStart w:name="z1255" w:id="90"/>
    <w:p>
      <w:pPr>
        <w:spacing w:after="0"/>
        <w:ind w:left="0"/>
        <w:jc w:val="left"/>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0"/>
    <w:bookmarkStart w:name="z1256" w:id="91"/>
    <w:p>
      <w:pPr>
        <w:spacing w:after="0"/>
        <w:ind w:left="0"/>
        <w:jc w:val="left"/>
      </w:pPr>
      <w:r>
        <w:rPr>
          <w:rFonts w:ascii="Times New Roman"/>
          <w:b w:val="false"/>
          <w:i w:val="false"/>
          <w:color w:val="000000"/>
          <w:sz w:val="28"/>
        </w:rPr>
        <w:t xml:space="preserve">
      2) Қазақстан Республикасының 1994 жылғы 27 желтоқсандағы Азаматтық Кодексінің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91"/>
    <w:bookmarkStart w:name="z1257" w:id="92"/>
    <w:p>
      <w:pPr>
        <w:spacing w:after="0"/>
        <w:ind w:left="0"/>
        <w:jc w:val="left"/>
      </w:pPr>
      <w:r>
        <w:rPr>
          <w:rFonts w:ascii="Times New Roman"/>
          <w:b w:val="false"/>
          <w:i w:val="false"/>
          <w:color w:val="000000"/>
          <w:sz w:val="28"/>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bookmarkEnd w:id="92"/>
    <w:bookmarkStart w:name="z1258" w:id="93"/>
    <w:p>
      <w:pPr>
        <w:spacing w:after="0"/>
        <w:ind w:left="0"/>
        <w:jc w:val="left"/>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93"/>
    <w:bookmarkStart w:name="z1259" w:id="94"/>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әрекетіне(әрекетсіздігіне) шағымдану тәртібі</w:t>
      </w:r>
    </w:p>
    <w:bookmarkEnd w:id="94"/>
    <w:bookmarkStart w:name="z1260" w:id="95"/>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басшысының атына беріледі.</w:t>
      </w:r>
    </w:p>
    <w:bookmarkEnd w:id="95"/>
    <w:p>
      <w:pPr>
        <w:spacing w:after="0"/>
        <w:ind w:left="0"/>
        <w:jc w:val="left"/>
      </w:pPr>
      <w:r>
        <w:rPr>
          <w:rFonts w:ascii="Times New Roman"/>
          <w:b w:val="false"/>
          <w:i w:val="false"/>
          <w:color w:val="000000"/>
          <w:sz w:val="28"/>
        </w:rPr>
        <w:t>
      Шағым жазбаша нысанда пошта немесе көрсетілетін қызметті берушінің не әкімдіктің кеңсесі арқылы қолма-қол қабылданады.</w:t>
      </w:r>
    </w:p>
    <w:p>
      <w:pPr>
        <w:spacing w:after="0"/>
        <w:ind w:left="0"/>
        <w:jc w:val="left"/>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pPr>
        <w:spacing w:after="0"/>
        <w:ind w:left="0"/>
        <w:jc w:val="left"/>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p>
      <w:pPr>
        <w:spacing w:after="0"/>
        <w:ind w:left="0"/>
        <w:jc w:val="left"/>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left"/>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1261" w:id="96"/>
    <w:p>
      <w:pPr>
        <w:spacing w:after="0"/>
        <w:ind w:left="0"/>
        <w:jc w:val="left"/>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96"/>
    <w:bookmarkStart w:name="z1262" w:id="97"/>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97"/>
    <w:bookmarkStart w:name="z1263" w:id="98"/>
    <w:p>
      <w:pPr>
        <w:spacing w:after="0"/>
        <w:ind w:left="0"/>
        <w:jc w:val="left"/>
      </w:pPr>
      <w:r>
        <w:rPr>
          <w:rFonts w:ascii="Times New Roman"/>
          <w:b w:val="false"/>
          <w:i w:val="false"/>
          <w:color w:val="000000"/>
          <w:sz w:val="28"/>
        </w:rPr>
        <w:t>
      13. Мемлекеттік қызмет көрсету орындарының мекенжайлары:</w:t>
      </w:r>
    </w:p>
    <w:bookmarkEnd w:id="98"/>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www.egov.kz порталында орналасқан.</w:t>
      </w:r>
    </w:p>
    <w:bookmarkStart w:name="z1264" w:id="99"/>
    <w:p>
      <w:pPr>
        <w:spacing w:after="0"/>
        <w:ind w:left="0"/>
        <w:jc w:val="left"/>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алады.</w:t>
      </w:r>
    </w:p>
    <w:bookmarkEnd w:id="99"/>
    <w:bookmarkStart w:name="z1265" w:id="100"/>
    <w:p>
      <w:pPr>
        <w:spacing w:after="0"/>
        <w:ind w:left="0"/>
        <w:jc w:val="left"/>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p>
    <w:bookmarkEnd w:id="100"/>
    <w:bookmarkStart w:name="z1266" w:id="101"/>
    <w:p>
      <w:pPr>
        <w:spacing w:after="0"/>
        <w:ind w:left="0"/>
        <w:jc w:val="left"/>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және кәмелетке толмаған</w:t>
            </w:r>
            <w:r>
              <w:br/>
            </w:r>
            <w:r>
              <w:rPr>
                <w:rFonts w:ascii="Times New Roman"/>
                <w:b w:val="false"/>
                <w:i w:val="false"/>
                <w:color w:val="000000"/>
                <w:sz w:val="20"/>
              </w:rPr>
              <w:t>балаларға мұра ресімдеу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 балаларға мұра ресімдеу үшін анықтама</w:t>
      </w:r>
    </w:p>
    <w:p>
      <w:pPr>
        <w:spacing w:after="0"/>
        <w:ind w:left="0"/>
        <w:jc w:val="left"/>
      </w:pPr>
      <w:r>
        <w:rPr>
          <w:rFonts w:ascii="Times New Roman"/>
          <w:b w:val="false"/>
          <w:i w:val="false"/>
          <w:color w:val="000000"/>
          <w:sz w:val="28"/>
        </w:rPr>
        <w:t xml:space="preserve">
      Астана, Алматы және Шымкент, қалаларының, аудандардың және облыстық маңызы </w:t>
      </w:r>
    </w:p>
    <w:p>
      <w:pPr>
        <w:spacing w:after="0"/>
        <w:ind w:left="0"/>
        <w:jc w:val="left"/>
      </w:pPr>
      <w:r>
        <w:rPr>
          <w:rFonts w:ascii="Times New Roman"/>
          <w:b w:val="false"/>
          <w:i w:val="false"/>
          <w:color w:val="000000"/>
          <w:sz w:val="28"/>
        </w:rPr>
        <w:t xml:space="preserve">
      бар қалалардың жергілікті атқарушы органдары ______________________ жылы туған </w:t>
      </w:r>
    </w:p>
    <w:p>
      <w:pPr>
        <w:spacing w:after="0"/>
        <w:ind w:left="0"/>
        <w:jc w:val="left"/>
      </w:pPr>
      <w:r>
        <w:rPr>
          <w:rFonts w:ascii="Times New Roman"/>
          <w:b w:val="false"/>
          <w:i w:val="false"/>
          <w:color w:val="000000"/>
          <w:sz w:val="28"/>
        </w:rPr>
        <w:t xml:space="preserve">
      кәмелетке толмаған ________________ (баланың Т.А.Ә. (бар болғанда), туған жылы) заңды </w:t>
      </w:r>
    </w:p>
    <w:p>
      <w:pPr>
        <w:spacing w:after="0"/>
        <w:ind w:left="0"/>
        <w:jc w:val="left"/>
      </w:pPr>
      <w:r>
        <w:rPr>
          <w:rFonts w:ascii="Times New Roman"/>
          <w:b w:val="false"/>
          <w:i w:val="false"/>
          <w:color w:val="000000"/>
          <w:sz w:val="28"/>
        </w:rPr>
        <w:t xml:space="preserve">
      өкіл(дер)і (ата-аналары (ата-анасы), қорғаншысы немесе қамқоршысы, патронат тәрбиешісі </w:t>
      </w:r>
    </w:p>
    <w:p>
      <w:pPr>
        <w:spacing w:after="0"/>
        <w:ind w:left="0"/>
        <w:jc w:val="left"/>
      </w:pPr>
      <w:r>
        <w:rPr>
          <w:rFonts w:ascii="Times New Roman"/>
          <w:b w:val="false"/>
          <w:i w:val="false"/>
          <w:color w:val="000000"/>
          <w:sz w:val="28"/>
        </w:rPr>
        <w:t xml:space="preserve">
      және оларды алмастырушы басқа адамдар) __________________ жылы туған, </w:t>
      </w:r>
    </w:p>
    <w:p>
      <w:pPr>
        <w:spacing w:after="0"/>
        <w:ind w:left="0"/>
        <w:jc w:val="left"/>
      </w:pPr>
      <w:r>
        <w:rPr>
          <w:rFonts w:ascii="Times New Roman"/>
          <w:b w:val="false"/>
          <w:i w:val="false"/>
          <w:color w:val="000000"/>
          <w:sz w:val="28"/>
        </w:rPr>
        <w:t xml:space="preserve">
      ______________________ (өтініш берушінің Т.А.Ә. (бар болғанда) (жеке куәлік №_____ </w:t>
      </w:r>
    </w:p>
    <w:p>
      <w:pPr>
        <w:spacing w:after="0"/>
        <w:ind w:left="0"/>
        <w:jc w:val="left"/>
      </w:pPr>
      <w:r>
        <w:rPr>
          <w:rFonts w:ascii="Times New Roman"/>
          <w:b w:val="false"/>
          <w:i w:val="false"/>
          <w:color w:val="000000"/>
          <w:sz w:val="28"/>
        </w:rPr>
        <w:t xml:space="preserve">
      ______ жылы ___________ берілген) бойынша кәмелетке толмаған баланың (балалардың) </w:t>
      </w:r>
    </w:p>
    <w:p>
      <w:pPr>
        <w:spacing w:after="0"/>
        <w:ind w:left="0"/>
        <w:jc w:val="left"/>
      </w:pPr>
      <w:r>
        <w:rPr>
          <w:rFonts w:ascii="Times New Roman"/>
          <w:b w:val="false"/>
          <w:i w:val="false"/>
          <w:color w:val="000000"/>
          <w:sz w:val="28"/>
        </w:rPr>
        <w:t>
      мүлікке иелік етуге рұқсат береді.</w:t>
      </w:r>
    </w:p>
    <w:p>
      <w:pPr>
        <w:spacing w:after="0"/>
        <w:ind w:left="0"/>
        <w:jc w:val="left"/>
      </w:pPr>
      <w:r>
        <w:rPr>
          <w:rFonts w:ascii="Times New Roman"/>
          <w:b w:val="false"/>
          <w:i w:val="false"/>
          <w:color w:val="000000"/>
          <w:sz w:val="28"/>
        </w:rPr>
        <w:t xml:space="preserve">
      Астана, Алматы жәнеШымкент, қалаларының, аудандардың және облыстық маңызы </w:t>
      </w:r>
    </w:p>
    <w:p>
      <w:pPr>
        <w:spacing w:after="0"/>
        <w:ind w:left="0"/>
        <w:jc w:val="left"/>
      </w:pPr>
      <w:r>
        <w:rPr>
          <w:rFonts w:ascii="Times New Roman"/>
          <w:b w:val="false"/>
          <w:i w:val="false"/>
          <w:color w:val="000000"/>
          <w:sz w:val="28"/>
        </w:rPr>
        <w:t xml:space="preserve">
      бар қалалардың жергілікті атқарушы органдарының басшысы </w:t>
      </w:r>
    </w:p>
    <w:p>
      <w:pPr>
        <w:spacing w:after="0"/>
        <w:ind w:left="0"/>
        <w:jc w:val="left"/>
      </w:pPr>
      <w:r>
        <w:rPr>
          <w:rFonts w:ascii="Times New Roman"/>
          <w:b w:val="false"/>
          <w:i w:val="false"/>
          <w:color w:val="000000"/>
          <w:sz w:val="28"/>
        </w:rPr>
        <w:t xml:space="preserve">
      _________________ ______________________________ </w:t>
      </w:r>
    </w:p>
    <w:p>
      <w:pPr>
        <w:spacing w:after="0"/>
        <w:ind w:left="0"/>
        <w:jc w:val="left"/>
      </w:pPr>
      <w:r>
        <w:rPr>
          <w:rFonts w:ascii="Times New Roman"/>
          <w:b w:val="false"/>
          <w:i w:val="false"/>
          <w:color w:val="000000"/>
          <w:sz w:val="28"/>
        </w:rPr>
        <w:t>
      (қолы)                  (Т.А.Ә. (бар болғанда)</w:t>
      </w:r>
    </w:p>
    <w:p>
      <w:pPr>
        <w:spacing w:after="0"/>
        <w:ind w:left="0"/>
        <w:jc w:val="left"/>
      </w:pPr>
      <w:r>
        <w:rPr>
          <w:rFonts w:ascii="Times New Roman"/>
          <w:b w:val="false"/>
          <w:i w:val="false"/>
          <w:color w:val="000000"/>
          <w:sz w:val="28"/>
        </w:rPr>
        <w:t>
      Мөрдің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w:t>
            </w:r>
            <w:r>
              <w:br/>
            </w:r>
            <w:r>
              <w:rPr>
                <w:rFonts w:ascii="Times New Roman"/>
                <w:b w:val="false"/>
                <w:i w:val="false"/>
                <w:color w:val="000000"/>
                <w:sz w:val="20"/>
              </w:rPr>
              <w:t>балалардың мүлкіне иелік ету</w:t>
            </w:r>
            <w:r>
              <w:br/>
            </w:r>
            <w:r>
              <w:rPr>
                <w:rFonts w:ascii="Times New Roman"/>
                <w:b w:val="false"/>
                <w:i w:val="false"/>
                <w:color w:val="000000"/>
                <w:sz w:val="20"/>
              </w:rPr>
              <w:t>және кәмелетке толмаған</w:t>
            </w:r>
            <w:r>
              <w:br/>
            </w:r>
            <w:r>
              <w:rPr>
                <w:rFonts w:ascii="Times New Roman"/>
                <w:b w:val="false"/>
                <w:i w:val="false"/>
                <w:color w:val="000000"/>
                <w:sz w:val="20"/>
              </w:rPr>
              <w:t>балаларға мұра ресімдеу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қалаларының,аудандардың және</w:t>
            </w:r>
            <w:r>
              <w:br/>
            </w:r>
            <w:r>
              <w:rPr>
                <w:rFonts w:ascii="Times New Roman"/>
                <w:b w:val="false"/>
                <w:i w:val="false"/>
                <w:color w:val="000000"/>
                <w:sz w:val="20"/>
              </w:rPr>
              <w:t>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органдарының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азамата (ша)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жеке сәйкестендіру нөмері)</w:t>
            </w:r>
          </w:p>
        </w:tc>
      </w:tr>
    </w:tbl>
    <w:p>
      <w:pPr>
        <w:spacing w:after="0"/>
        <w:ind w:left="0"/>
        <w:jc w:val="left"/>
      </w:pPr>
      <w:r>
        <w:rPr>
          <w:rFonts w:ascii="Times New Roman"/>
          <w:b/>
          <w:i w:val="false"/>
          <w:color w:val="000000"/>
        </w:rPr>
        <w:t xml:space="preserve"> Кәмелетке толмаған балалардың мүлкіне иелік ету және кәмелетке толмаған балаларға мұра ресімдеу үшін анықтамалар беру туралы өтініш</w:t>
      </w:r>
    </w:p>
    <w:p>
      <w:pPr>
        <w:spacing w:after="0"/>
        <w:ind w:left="0"/>
        <w:jc w:val="left"/>
      </w:pPr>
      <w:r>
        <w:rPr>
          <w:rFonts w:ascii="Times New Roman"/>
          <w:b w:val="false"/>
          <w:i w:val="false"/>
          <w:color w:val="000000"/>
          <w:sz w:val="28"/>
        </w:rPr>
        <w:t>
      Сізден, ___________________________________________________________________</w:t>
      </w:r>
    </w:p>
    <w:p>
      <w:pPr>
        <w:spacing w:after="0"/>
        <w:ind w:left="0"/>
        <w:jc w:val="left"/>
      </w:pPr>
      <w:r>
        <w:rPr>
          <w:rFonts w:ascii="Times New Roman"/>
          <w:b w:val="false"/>
          <w:i w:val="false"/>
          <w:color w:val="000000"/>
          <w:sz w:val="28"/>
        </w:rPr>
        <w:t xml:space="preserve">
      (мәміленің түрі көрсетілсін) </w:t>
      </w:r>
    </w:p>
    <w:p>
      <w:pPr>
        <w:spacing w:after="0"/>
        <w:ind w:left="0"/>
        <w:jc w:val="left"/>
      </w:pPr>
      <w:r>
        <w:rPr>
          <w:rFonts w:ascii="Times New Roman"/>
          <w:b w:val="false"/>
          <w:i w:val="false"/>
          <w:color w:val="000000"/>
          <w:sz w:val="28"/>
        </w:rPr>
        <w:t xml:space="preserve">
      кәмелетке толмаған баланың (балалардың) мүлігіне келісімін іске асыру туралы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(балалардың Т.А.Ә. (бар болғанда), туған жылы, туу туралы куәлігінің № ___, </w:t>
      </w:r>
    </w:p>
    <w:p>
      <w:pPr>
        <w:spacing w:after="0"/>
        <w:ind w:left="0"/>
        <w:jc w:val="left"/>
      </w:pPr>
      <w:r>
        <w:rPr>
          <w:rFonts w:ascii="Times New Roman"/>
          <w:b w:val="false"/>
          <w:i w:val="false"/>
          <w:color w:val="000000"/>
          <w:sz w:val="28"/>
        </w:rPr>
        <w:t>
      "келісімен" 10 жасқа толған бала жазады)</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Ақпараттық жүйелерде сипатталған "Дербес деректер және оларды қорғау туралы"</w:t>
      </w:r>
    </w:p>
    <w:p>
      <w:pPr>
        <w:spacing w:after="0"/>
        <w:ind w:left="0"/>
        <w:jc w:val="left"/>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left"/>
      </w:pPr>
      <w:r>
        <w:rPr>
          <w:rFonts w:ascii="Times New Roman"/>
          <w:b w:val="false"/>
          <w:i w:val="false"/>
          <w:color w:val="000000"/>
          <w:sz w:val="28"/>
        </w:rPr>
        <w:t>
      мәліметтерді қолдануға келісемін.</w:t>
      </w:r>
    </w:p>
    <w:p>
      <w:pPr>
        <w:spacing w:after="0"/>
        <w:ind w:left="0"/>
        <w:jc w:val="left"/>
      </w:pPr>
      <w:r>
        <w:rPr>
          <w:rFonts w:ascii="Times New Roman"/>
          <w:b w:val="false"/>
          <w:i w:val="false"/>
          <w:color w:val="000000"/>
          <w:sz w:val="28"/>
        </w:rPr>
        <w:t>
      "__" __________20__ жыл                              ________________________________</w:t>
      </w:r>
    </w:p>
    <w:p>
      <w:pPr>
        <w:spacing w:after="0"/>
        <w:ind w:left="0"/>
        <w:jc w:val="left"/>
      </w:pPr>
      <w:r>
        <w:rPr>
          <w:rFonts w:ascii="Times New Roman"/>
          <w:b w:val="false"/>
          <w:i w:val="false"/>
          <w:color w:val="000000"/>
          <w:sz w:val="28"/>
        </w:rPr>
        <w:t>
      (өтініш берушінің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xml:space="preserve">№ 198 бұйрығына </w:t>
            </w:r>
            <w:r>
              <w:br/>
            </w:r>
            <w:r>
              <w:rPr>
                <w:rFonts w:ascii="Times New Roman"/>
                <w:b w:val="false"/>
                <w:i w:val="false"/>
                <w:color w:val="000000"/>
                <w:sz w:val="20"/>
              </w:rPr>
              <w:t>4-қосымша</w:t>
            </w:r>
          </w:p>
        </w:tc>
      </w:tr>
    </w:tbl>
    <w:bookmarkStart w:name="z233" w:id="102"/>
    <w:p>
      <w:pPr>
        <w:spacing w:after="0"/>
        <w:ind w:left="0"/>
        <w:jc w:val="left"/>
      </w:pPr>
      <w:r>
        <w:rPr>
          <w:rFonts w:ascii="Times New Roman"/>
          <w:b/>
          <w:i w:val="false"/>
          <w:color w:val="000000"/>
        </w:rPr>
        <w:t xml:space="preserve"> "Кәмелетке толмаған балаларға меншік құқығында тиесілі мүлікпен жасалатын</w:t>
      </w:r>
      <w:r>
        <w:br/>
      </w:r>
      <w:r>
        <w:rPr>
          <w:rFonts w:ascii="Times New Roman"/>
          <w:b/>
          <w:i w:val="false"/>
          <w:color w:val="000000"/>
        </w:rPr>
        <w:t>мәмілелерді ресімдеу үшін қорғаншылық немесе қамқоршылық бойынша</w:t>
      </w:r>
      <w:r>
        <w:br/>
      </w:r>
      <w:r>
        <w:rPr>
          <w:rFonts w:ascii="Times New Roman"/>
          <w:b/>
          <w:i w:val="false"/>
          <w:color w:val="000000"/>
        </w:rPr>
        <w:t>функцияларды жүзеге асыратын органдардың анықтамаларын беру" мемлекеттік</w:t>
      </w:r>
      <w:r>
        <w:br/>
      </w:r>
      <w:r>
        <w:rPr>
          <w:rFonts w:ascii="Times New Roman"/>
          <w:b/>
          <w:i w:val="false"/>
          <w:color w:val="000000"/>
        </w:rPr>
        <w:t>көрсетілетін қызмет стандарты</w:t>
      </w:r>
    </w:p>
    <w:bookmarkEnd w:id="102"/>
    <w:p>
      <w:pPr>
        <w:spacing w:after="0"/>
        <w:ind w:left="0"/>
        <w:jc w:val="left"/>
      </w:pPr>
      <w:r>
        <w:rPr>
          <w:rFonts w:ascii="Times New Roman"/>
          <w:b w:val="false"/>
          <w:i w:val="false"/>
          <w:color w:val="ff0000"/>
          <w:sz w:val="28"/>
        </w:rPr>
        <w:t xml:space="preserve">
      Ескерту. Стандарт алып тасталды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ff0000"/>
          <w:sz w:val="28"/>
        </w:rPr>
        <w:t xml:space="preserve">
      Ескерту. 5-қосымшаның оң жақ жоғарғы бұрышы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05" w:id="103"/>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w:t>
      </w:r>
      <w:r>
        <w:br/>
      </w:r>
      <w:r>
        <w:rPr>
          <w:rFonts w:ascii="Times New Roman"/>
          <w:b/>
          <w:i w:val="false"/>
          <w:color w:val="000000"/>
        </w:rPr>
        <w:t>ұйымдарына және кері қарай үйлеріне тегін тасымалдауды ұсыну" мемлекеттік</w:t>
      </w:r>
      <w:r>
        <w:br/>
      </w:r>
      <w:r>
        <w:rPr>
          <w:rFonts w:ascii="Times New Roman"/>
          <w:b/>
          <w:i w:val="false"/>
          <w:color w:val="000000"/>
        </w:rPr>
        <w:t>көрсетілетін қызмет стандарты</w:t>
      </w:r>
    </w:p>
    <w:bookmarkEnd w:id="103"/>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25.12.2017 </w:t>
      </w:r>
      <w:r>
        <w:rPr>
          <w:rFonts w:ascii="Times New Roman"/>
          <w:b w:val="false"/>
          <w:i w:val="false"/>
          <w:color w:val="ff0000"/>
          <w:sz w:val="28"/>
        </w:rPr>
        <w:t>№ 650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36" w:id="104"/>
    <w:p>
      <w:pPr>
        <w:spacing w:after="0"/>
        <w:ind w:left="0"/>
        <w:jc w:val="left"/>
      </w:pPr>
      <w:r>
        <w:rPr>
          <w:rFonts w:ascii="Times New Roman"/>
          <w:b w:val="false"/>
          <w:i w:val="false"/>
          <w:color w:val="000000"/>
          <w:sz w:val="28"/>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(бұдан әрі – мемлекеттік көрсетілетін қызмет).</w:t>
      </w:r>
    </w:p>
    <w:bookmarkEnd w:id="104"/>
    <w:bookmarkStart w:name="z1137" w:id="105"/>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05"/>
    <w:bookmarkStart w:name="z1138" w:id="106"/>
    <w:p>
      <w:pPr>
        <w:spacing w:after="0"/>
        <w:ind w:left="0"/>
        <w:jc w:val="left"/>
      </w:pPr>
      <w:r>
        <w:rPr>
          <w:rFonts w:ascii="Times New Roman"/>
          <w:b w:val="false"/>
          <w:i w:val="false"/>
          <w:color w:val="000000"/>
          <w:sz w:val="28"/>
        </w:rPr>
        <w:t>
      3. Мемлекеттік көрсетілетін қызметті кент, ауыл, ауылдық округтың әкімі (бұдан әрі – көрсетілетін қызметті беруші) көрсетеді.</w:t>
      </w:r>
    </w:p>
    <w:bookmarkEnd w:id="106"/>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left"/>
      </w:pPr>
      <w:r>
        <w:rPr>
          <w:rFonts w:ascii="Times New Roman"/>
          <w:b w:val="false"/>
          <w:i w:val="false"/>
          <w:color w:val="000000"/>
          <w:sz w:val="28"/>
        </w:rPr>
        <w:t>
      1) көрсетілетін қызметті берушінің кеңсесі;</w:t>
      </w:r>
    </w:p>
    <w:p>
      <w:pPr>
        <w:spacing w:after="0"/>
        <w:ind w:left="0"/>
        <w:jc w:val="left"/>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Start w:name="z1139" w:id="107"/>
    <w:p>
      <w:pPr>
        <w:spacing w:after="0"/>
        <w:ind w:left="0"/>
        <w:jc w:val="left"/>
      </w:pPr>
      <w:r>
        <w:rPr>
          <w:rFonts w:ascii="Times New Roman"/>
          <w:b/>
          <w:i w:val="false"/>
          <w:color w:val="000000"/>
        </w:rPr>
        <w:t xml:space="preserve"> 2-тару. Мемлекеттік қызмет көрсету тәртібі</w:t>
      </w:r>
    </w:p>
    <w:bookmarkEnd w:id="107"/>
    <w:bookmarkStart w:name="z1140" w:id="108"/>
    <w:p>
      <w:pPr>
        <w:spacing w:after="0"/>
        <w:ind w:left="0"/>
        <w:jc w:val="left"/>
      </w:pPr>
      <w:r>
        <w:rPr>
          <w:rFonts w:ascii="Times New Roman"/>
          <w:b w:val="false"/>
          <w:i w:val="false"/>
          <w:color w:val="000000"/>
          <w:sz w:val="28"/>
        </w:rPr>
        <w:t>
      4. Мемлекеттік қызмет көрсету мерзімдері:</w:t>
      </w:r>
    </w:p>
    <w:bookmarkEnd w:id="108"/>
    <w:bookmarkStart w:name="z1141" w:id="109"/>
    <w:p>
      <w:pPr>
        <w:spacing w:after="0"/>
        <w:ind w:left="0"/>
        <w:jc w:val="left"/>
      </w:pPr>
      <w:r>
        <w:rPr>
          <w:rFonts w:ascii="Times New Roman"/>
          <w:b w:val="false"/>
          <w:i w:val="false"/>
          <w:color w:val="000000"/>
          <w:sz w:val="28"/>
        </w:rPr>
        <w:t>
      1) құжаттарды көрсетілетін қызметті берушіге және Мемлекеттік корпорацияға құжаттар топтамасын тапсырған сәттен бастап – 5 (бес) жұмыс күні.</w:t>
      </w:r>
    </w:p>
    <w:bookmarkEnd w:id="109"/>
    <w:p>
      <w:pPr>
        <w:spacing w:after="0"/>
        <w:ind w:left="0"/>
        <w:jc w:val="left"/>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Start w:name="z1142" w:id="110"/>
    <w:p>
      <w:pPr>
        <w:spacing w:after="0"/>
        <w:ind w:left="0"/>
        <w:jc w:val="left"/>
      </w:pPr>
      <w:r>
        <w:rPr>
          <w:rFonts w:ascii="Times New Roman"/>
          <w:b w:val="false"/>
          <w:i w:val="false"/>
          <w:color w:val="000000"/>
          <w:sz w:val="28"/>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110"/>
    <w:bookmarkStart w:name="z1143" w:id="111"/>
    <w:p>
      <w:pPr>
        <w:spacing w:after="0"/>
        <w:ind w:left="0"/>
        <w:jc w:val="left"/>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корпорациясында – 15 минут.</w:t>
      </w:r>
    </w:p>
    <w:bookmarkEnd w:id="111"/>
    <w:bookmarkStart w:name="z1144" w:id="112"/>
    <w:p>
      <w:pPr>
        <w:spacing w:after="0"/>
        <w:ind w:left="0"/>
        <w:jc w:val="left"/>
      </w:pPr>
      <w:r>
        <w:rPr>
          <w:rFonts w:ascii="Times New Roman"/>
          <w:b w:val="false"/>
          <w:i w:val="false"/>
          <w:color w:val="000000"/>
          <w:sz w:val="28"/>
        </w:rPr>
        <w:t>
      5. Мемлекеттік қызмет көрсету нысаны – қағаз жүзінде.</w:t>
      </w:r>
    </w:p>
    <w:bookmarkEnd w:id="112"/>
    <w:bookmarkStart w:name="z1145" w:id="113"/>
    <w:p>
      <w:pPr>
        <w:spacing w:after="0"/>
        <w:ind w:left="0"/>
        <w:jc w:val="left"/>
      </w:pPr>
      <w:r>
        <w:rPr>
          <w:rFonts w:ascii="Times New Roman"/>
          <w:b w:val="false"/>
          <w:i w:val="false"/>
          <w:color w:val="000000"/>
          <w:sz w:val="28"/>
        </w:rPr>
        <w:t xml:space="preserve">
      6. Мемлекеттік қызмет көрсетудің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беру ұйымдарына және кері қарай үйлеріне тегін тасымалдауды ұсыну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13"/>
    <w:p>
      <w:pPr>
        <w:spacing w:after="0"/>
        <w:ind w:left="0"/>
        <w:jc w:val="left"/>
      </w:pPr>
      <w:r>
        <w:rPr>
          <w:rFonts w:ascii="Times New Roman"/>
          <w:b w:val="false"/>
          <w:i w:val="false"/>
          <w:color w:val="000000"/>
          <w:sz w:val="28"/>
        </w:rPr>
        <w:t>
      Мемлекеттік қызмет көрсетудің нәтижесін ұсыну нысаны – қағаз түрінде.</w:t>
      </w:r>
    </w:p>
    <w:bookmarkStart w:name="z1146" w:id="114"/>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14"/>
    <w:bookmarkStart w:name="z1147" w:id="115"/>
    <w:p>
      <w:pPr>
        <w:spacing w:after="0"/>
        <w:ind w:left="0"/>
        <w:jc w:val="left"/>
      </w:pPr>
      <w:r>
        <w:rPr>
          <w:rFonts w:ascii="Times New Roman"/>
          <w:b w:val="false"/>
          <w:i w:val="false"/>
          <w:color w:val="000000"/>
          <w:sz w:val="28"/>
        </w:rPr>
        <w:t>
      8. Жұмыс кестесі:</w:t>
      </w:r>
    </w:p>
    <w:bookmarkEnd w:id="115"/>
    <w:bookmarkStart w:name="z1148" w:id="116"/>
    <w:p>
      <w:pPr>
        <w:spacing w:after="0"/>
        <w:ind w:left="0"/>
        <w:jc w:val="left"/>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116"/>
    <w:p>
      <w:pPr>
        <w:spacing w:after="0"/>
        <w:ind w:left="0"/>
        <w:jc w:val="left"/>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алдын-ала жазылусыз және жеделдетіп қызмет көрсетусіз кезек тәртібімен көрсетіледі;</w:t>
      </w:r>
    </w:p>
    <w:bookmarkStart w:name="z1149" w:id="117"/>
    <w:p>
      <w:pPr>
        <w:spacing w:after="0"/>
        <w:ind w:left="0"/>
        <w:jc w:val="left"/>
      </w:pPr>
      <w:r>
        <w:rPr>
          <w:rFonts w:ascii="Times New Roman"/>
          <w:b w:val="false"/>
          <w:i w:val="false"/>
          <w:color w:val="000000"/>
          <w:sz w:val="28"/>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17"/>
    <w:p>
      <w:pPr>
        <w:spacing w:after="0"/>
        <w:ind w:left="0"/>
        <w:jc w:val="left"/>
      </w:pPr>
      <w:r>
        <w:rPr>
          <w:rFonts w:ascii="Times New Roman"/>
          <w:b w:val="false"/>
          <w:i w:val="false"/>
          <w:color w:val="000000"/>
          <w:sz w:val="28"/>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Start w:name="z1150" w:id="118"/>
    <w:p>
      <w:pPr>
        <w:spacing w:after="0"/>
        <w:ind w:left="0"/>
        <w:jc w:val="left"/>
      </w:pPr>
      <w:r>
        <w:rPr>
          <w:rFonts w:ascii="Times New Roman"/>
          <w:b w:val="false"/>
          <w:i w:val="false"/>
          <w:color w:val="000000"/>
          <w:sz w:val="28"/>
        </w:rPr>
        <w:t>
      9.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118"/>
    <w:bookmarkStart w:name="z1151" w:id="119"/>
    <w:p>
      <w:pPr>
        <w:spacing w:after="0"/>
        <w:ind w:left="0"/>
        <w:jc w:val="left"/>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19"/>
    <w:bookmarkStart w:name="z1152" w:id="120"/>
    <w:p>
      <w:pPr>
        <w:spacing w:after="0"/>
        <w:ind w:left="0"/>
        <w:jc w:val="left"/>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20"/>
    <w:bookmarkStart w:name="z1153" w:id="121"/>
    <w:p>
      <w:pPr>
        <w:spacing w:after="0"/>
        <w:ind w:left="0"/>
        <w:jc w:val="left"/>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bookmarkEnd w:id="121"/>
    <w:bookmarkStart w:name="z1154" w:id="122"/>
    <w:p>
      <w:pPr>
        <w:spacing w:after="0"/>
        <w:ind w:left="0"/>
        <w:jc w:val="left"/>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оқу орнынан анықтама.</w:t>
      </w:r>
    </w:p>
    <w:bookmarkEnd w:id="122"/>
    <w:p>
      <w:pPr>
        <w:spacing w:after="0"/>
        <w:ind w:left="0"/>
        <w:jc w:val="left"/>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pPr>
        <w:spacing w:after="0"/>
        <w:ind w:left="0"/>
        <w:jc w:val="left"/>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left"/>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left"/>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left"/>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pPr>
        <w:spacing w:after="0"/>
        <w:ind w:left="0"/>
        <w:jc w:val="left"/>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Start w:name="z1155" w:id="123"/>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123"/>
    <w:bookmarkStart w:name="z1156" w:id="124"/>
    <w:p>
      <w:pPr>
        <w:spacing w:after="0"/>
        <w:ind w:left="0"/>
        <w:jc w:val="left"/>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24"/>
    <w:bookmarkStart w:name="z1157" w:id="125"/>
    <w:p>
      <w:pPr>
        <w:spacing w:after="0"/>
        <w:ind w:left="0"/>
        <w:jc w:val="left"/>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2007 жылғы 27 шілдедегі "Білім туралы" </w:t>
      </w:r>
      <w:r>
        <w:rPr>
          <w:rFonts w:ascii="Times New Roman"/>
          <w:b w:val="false"/>
          <w:i w:val="false"/>
          <w:color w:val="000000"/>
          <w:sz w:val="28"/>
        </w:rPr>
        <w:t>Заңы</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келмеуі;</w:t>
      </w:r>
    </w:p>
    <w:bookmarkEnd w:id="125"/>
    <w:bookmarkStart w:name="z1158" w:id="126"/>
    <w:p>
      <w:pPr>
        <w:spacing w:after="0"/>
        <w:ind w:left="0"/>
        <w:jc w:val="left"/>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26"/>
    <w:p>
      <w:pPr>
        <w:spacing w:after="0"/>
        <w:ind w:left="0"/>
        <w:jc w:val="left"/>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Start w:name="z1159" w:id="127"/>
    <w:p>
      <w:pPr>
        <w:spacing w:after="0"/>
        <w:ind w:left="0"/>
        <w:jc w:val="left"/>
      </w:pPr>
      <w:r>
        <w:rPr>
          <w:rFonts w:ascii="Times New Roman"/>
          <w:b/>
          <w:i w:val="false"/>
          <w:color w:val="000000"/>
        </w:rPr>
        <w:t xml:space="preserve"> 3-тарау.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 облыстық маңызы</w:t>
      </w:r>
      <w:r>
        <w:br/>
      </w:r>
      <w:r>
        <w:rPr>
          <w:rFonts w:ascii="Times New Roman"/>
          <w:b/>
          <w:i w:val="false"/>
          <w:color w:val="000000"/>
        </w:rPr>
        <w:t>бар қалалардың жергілікті атқарушы органдарының, сондай-ақ көрсетілетін қызметті</w:t>
      </w:r>
      <w:r>
        <w:br/>
      </w:r>
      <w:r>
        <w:rPr>
          <w:rFonts w:ascii="Times New Roman"/>
          <w:b/>
          <w:i w:val="false"/>
          <w:color w:val="000000"/>
        </w:rPr>
        <w:t>берушілердің және (немесе) олардың лауазымды адамдарының шешімдеріне, әрекетіне</w:t>
      </w:r>
      <w:r>
        <w:br/>
      </w:r>
      <w:r>
        <w:rPr>
          <w:rFonts w:ascii="Times New Roman"/>
          <w:b/>
          <w:i w:val="false"/>
          <w:color w:val="000000"/>
        </w:rPr>
        <w:t>(әрекетсіздігіне) шағымдану тәртібі</w:t>
      </w:r>
    </w:p>
    <w:bookmarkEnd w:id="127"/>
    <w:bookmarkStart w:name="z1160" w:id="128"/>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128"/>
    <w:p>
      <w:pPr>
        <w:spacing w:after="0"/>
        <w:ind w:left="0"/>
        <w:jc w:val="left"/>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беріледі.</w:t>
      </w:r>
    </w:p>
    <w:p>
      <w:pPr>
        <w:spacing w:after="0"/>
        <w:ind w:left="0"/>
        <w:jc w:val="left"/>
      </w:pPr>
      <w:r>
        <w:rPr>
          <w:rFonts w:ascii="Times New Roman"/>
          <w:b w:val="false"/>
          <w:i w:val="false"/>
          <w:color w:val="000000"/>
          <w:sz w:val="28"/>
        </w:rPr>
        <w:t>
      Жеке тұлғаның шағымында оның тегі, аты, әкесінің аты (болған жағдайда), пошталық мекенжайы, байланыс телефоны көрсетіледі.</w:t>
      </w:r>
    </w:p>
    <w:p>
      <w:pPr>
        <w:spacing w:after="0"/>
        <w:ind w:left="0"/>
        <w:jc w:val="left"/>
      </w:pPr>
      <w:r>
        <w:rPr>
          <w:rFonts w:ascii="Times New Roman"/>
          <w:b w:val="false"/>
          <w:i w:val="false"/>
          <w:color w:val="000000"/>
          <w:sz w:val="28"/>
        </w:rPr>
        <w:t>
      Шағымды қабылдаған адамның аты, әкесінің аты, шағымға жауап алу мерзімі және орны көрсетіліп, көрсетілетін қызметті берушінің немесе әкімдіктің кеңсесінде тіркелуі (мөртабан, кіріс нөмірі мен күні) шағымның қабылданғанын растау болып табылады.</w:t>
      </w:r>
    </w:p>
    <w:p>
      <w:pPr>
        <w:spacing w:after="0"/>
        <w:ind w:left="0"/>
        <w:jc w:val="left"/>
      </w:pPr>
      <w:r>
        <w:rPr>
          <w:rFonts w:ascii="Times New Roman"/>
          <w:b w:val="false"/>
          <w:i w:val="false"/>
          <w:color w:val="000000"/>
          <w:sz w:val="28"/>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left"/>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Сонымен қатар, көрсетілетін қызметті берушінің және (немесе) оның лауазымды адамдардың әрекетіне (әрекетсіздігіне) шағымдану тәртібі туралы ақпаратты бірыңғай байланыс орталығының 1414, 8 800 080 7777 телефоны бойынша алуға болады.</w:t>
      </w:r>
    </w:p>
    <w:bookmarkStart w:name="z1161" w:id="129"/>
    <w:p>
      <w:pPr>
        <w:spacing w:after="0"/>
        <w:ind w:left="0"/>
        <w:jc w:val="left"/>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29"/>
    <w:bookmarkStart w:name="z1162" w:id="130"/>
    <w:p>
      <w:pPr>
        <w:spacing w:after="0"/>
        <w:ind w:left="0"/>
        <w:jc w:val="left"/>
      </w:pPr>
      <w:r>
        <w:rPr>
          <w:rFonts w:ascii="Times New Roman"/>
          <w:b/>
          <w:i w:val="false"/>
          <w:color w:val="000000"/>
        </w:rPr>
        <w:t xml:space="preserve"> 4-тарау. Мемлекеттік қызмет көрсетудің ерекшеліктері ескерілген өзге де талаптар</w:t>
      </w:r>
    </w:p>
    <w:bookmarkEnd w:id="130"/>
    <w:bookmarkStart w:name="z1163" w:id="131"/>
    <w:p>
      <w:pPr>
        <w:spacing w:after="0"/>
        <w:ind w:left="0"/>
        <w:jc w:val="left"/>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131"/>
    <w:bookmarkStart w:name="z1164" w:id="132"/>
    <w:p>
      <w:pPr>
        <w:spacing w:after="0"/>
        <w:ind w:left="0"/>
        <w:jc w:val="left"/>
      </w:pPr>
      <w:r>
        <w:rPr>
          <w:rFonts w:ascii="Times New Roman"/>
          <w:b w:val="false"/>
          <w:i w:val="false"/>
          <w:color w:val="000000"/>
          <w:sz w:val="28"/>
        </w:rPr>
        <w:t>
      14. Мемлекеттік қызмет көрсету орындарының мекенжайлары:</w:t>
      </w:r>
    </w:p>
    <w:bookmarkEnd w:id="132"/>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Мемлекеттік корпорацияның: www.gov4с.kz интернет-ресурсында.</w:t>
      </w:r>
    </w:p>
    <w:bookmarkStart w:name="z1165" w:id="133"/>
    <w:p>
      <w:pPr>
        <w:spacing w:after="0"/>
        <w:ind w:left="0"/>
        <w:jc w:val="left"/>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алу мүмкіндігіне ие.</w:t>
      </w:r>
    </w:p>
    <w:bookmarkEnd w:id="133"/>
    <w:bookmarkStart w:name="z1166" w:id="134"/>
    <w:p>
      <w:pPr>
        <w:spacing w:after="0"/>
        <w:ind w:left="0"/>
        <w:jc w:val="left"/>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Бірыңғай байланыс орталығы 1414, 8 800 080 7777.</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кері қарай үйлеріне тегін</w:t>
            </w:r>
            <w:r>
              <w:br/>
            </w:r>
            <w:r>
              <w:rPr>
                <w:rFonts w:ascii="Times New Roman"/>
                <w:b w:val="false"/>
                <w:i w:val="false"/>
                <w:color w:val="000000"/>
                <w:sz w:val="20"/>
              </w:rPr>
              <w:t>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білім беру ұйымдарына және кері қарай үйлеріне тегін</w:t>
      </w:r>
      <w:r>
        <w:br/>
      </w:r>
      <w:r>
        <w:rPr>
          <w:rFonts w:ascii="Times New Roman"/>
          <w:b/>
          <w:i w:val="false"/>
          <w:color w:val="000000"/>
        </w:rPr>
        <w:t>тасымалдауды ұсыну туралы анықтама</w:t>
      </w:r>
    </w:p>
    <w:p>
      <w:pPr>
        <w:spacing w:after="0"/>
        <w:ind w:left="0"/>
        <w:jc w:val="left"/>
      </w:pPr>
      <w:r>
        <w:rPr>
          <w:rFonts w:ascii="Times New Roman"/>
          <w:b w:val="false"/>
          <w:i w:val="false"/>
          <w:color w:val="000000"/>
          <w:sz w:val="28"/>
        </w:rPr>
        <w:t>
      Осы анықтама ______________________________________________ (білім алушының және тәрбиеленушінің Т.А.Ә.(бар болғанда))</w:t>
      </w:r>
    </w:p>
    <w:p>
      <w:pPr>
        <w:spacing w:after="0"/>
        <w:ind w:left="0"/>
        <w:jc w:val="left"/>
      </w:pPr>
      <w:r>
        <w:rPr>
          <w:rFonts w:ascii="Times New Roman"/>
          <w:b w:val="false"/>
          <w:i w:val="false"/>
          <w:color w:val="000000"/>
          <w:sz w:val="28"/>
        </w:rPr>
        <w:t>
      №_________ (мектептің атауы) жалпы білім беру ұйымына және кері қарай үйіне тегін тасымалдаумен қамтамасыз етілетіндігі үшін берілді.</w:t>
      </w:r>
    </w:p>
    <w:p>
      <w:pPr>
        <w:spacing w:after="0"/>
        <w:ind w:left="0"/>
        <w:jc w:val="left"/>
      </w:pPr>
      <w:r>
        <w:rPr>
          <w:rFonts w:ascii="Times New Roman"/>
          <w:b w:val="false"/>
          <w:i w:val="false"/>
          <w:color w:val="000000"/>
          <w:sz w:val="28"/>
        </w:rPr>
        <w:t>
      Анықтама оқу жылы кезеңінде жарамды.</w:t>
      </w:r>
    </w:p>
    <w:p>
      <w:pPr>
        <w:spacing w:after="0"/>
        <w:ind w:left="0"/>
        <w:jc w:val="left"/>
      </w:pPr>
      <w:r>
        <w:rPr>
          <w:rFonts w:ascii="Times New Roman"/>
          <w:b w:val="false"/>
          <w:i w:val="false"/>
          <w:color w:val="000000"/>
          <w:sz w:val="28"/>
        </w:rPr>
        <w:t>
      Кент, ауыл, ауылдық округ әкімі _____________________________________________</w:t>
      </w:r>
    </w:p>
    <w:p>
      <w:pPr>
        <w:spacing w:after="0"/>
        <w:ind w:left="0"/>
        <w:jc w:val="left"/>
      </w:pPr>
      <w:r>
        <w:rPr>
          <w:rFonts w:ascii="Times New Roman"/>
          <w:b w:val="false"/>
          <w:i w:val="false"/>
          <w:color w:val="000000"/>
          <w:sz w:val="28"/>
        </w:rPr>
        <w:t>
      (Т.А.Ә. (бар болғанда) және қолы) ____________________________________________</w:t>
      </w:r>
    </w:p>
    <w:p>
      <w:pPr>
        <w:spacing w:after="0"/>
        <w:ind w:left="0"/>
        <w:jc w:val="left"/>
      </w:pPr>
      <w:r>
        <w:rPr>
          <w:rFonts w:ascii="Times New Roman"/>
          <w:b w:val="false"/>
          <w:i w:val="false"/>
          <w:color w:val="000000"/>
          <w:sz w:val="28"/>
        </w:rPr>
        <w:t>
      (елді мекеннің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кері қарай үйлеріне тегін</w:t>
            </w:r>
            <w:r>
              <w:br/>
            </w:r>
            <w:r>
              <w:rPr>
                <w:rFonts w:ascii="Times New Roman"/>
                <w:b w:val="false"/>
                <w:i w:val="false"/>
                <w:color w:val="000000"/>
                <w:sz w:val="20"/>
              </w:rPr>
              <w:t>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Кент, ауыл, ауылдық</w:t>
            </w:r>
            <w:r>
              <w:br/>
            </w:r>
            <w:r>
              <w:rPr>
                <w:rFonts w:ascii="Times New Roman"/>
                <w:b w:val="false"/>
                <w:i w:val="false"/>
                <w:color w:val="000000"/>
                <w:sz w:val="20"/>
              </w:rPr>
              <w:t>округі әкімі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w:t>
            </w:r>
            <w:r>
              <w:br/>
            </w:r>
            <w:r>
              <w:rPr>
                <w:rFonts w:ascii="Times New Roman"/>
                <w:b w:val="false"/>
                <w:i w:val="false"/>
                <w:color w:val="000000"/>
                <w:sz w:val="20"/>
              </w:rPr>
              <w:t>мекенжайы, телефоны: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Сізден ____________________________ тұратын __________________ (ауданның, елді мекеннің атауы) _________________________________________________________________</w:t>
      </w:r>
    </w:p>
    <w:p>
      <w:pPr>
        <w:spacing w:after="0"/>
        <w:ind w:left="0"/>
        <w:jc w:val="left"/>
      </w:pPr>
      <w:r>
        <w:rPr>
          <w:rFonts w:ascii="Times New Roman"/>
          <w:b w:val="false"/>
          <w:i w:val="false"/>
          <w:color w:val="000000"/>
          <w:sz w:val="28"/>
        </w:rPr>
        <w:t>
      (сынып, білім беру ұйымның толық атауы) білім алушы кәмелетке толмаған балам</w:t>
      </w:r>
    </w:p>
    <w:p>
      <w:pPr>
        <w:spacing w:after="0"/>
        <w:ind w:left="0"/>
        <w:jc w:val="left"/>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(Т.А.Ә.(бар болғанда) туған күні және жеке сәйкестендіру нөмері) 20___ - 20___ оқу жылында (оқу жылын белгілеу қажет) жалпы білім беру ұйымына және кері қарай үйге тегін тасымалдаумен қамтамасыз етуді сұраймын</w:t>
      </w:r>
    </w:p>
    <w:p>
      <w:pPr>
        <w:spacing w:after="0"/>
        <w:ind w:left="0"/>
        <w:jc w:val="left"/>
      </w:pPr>
      <w:r>
        <w:rPr>
          <w:rFonts w:ascii="Times New Roman"/>
          <w:b w:val="false"/>
          <w:i w:val="false"/>
          <w:color w:val="000000"/>
          <w:sz w:val="28"/>
        </w:rPr>
        <w:t xml:space="preserve">
      Ақпараттық жүйелерде сипатталған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left"/>
      </w:pPr>
      <w:r>
        <w:rPr>
          <w:rFonts w:ascii="Times New Roman"/>
          <w:b w:val="false"/>
          <w:i w:val="false"/>
          <w:color w:val="000000"/>
          <w:sz w:val="28"/>
        </w:rPr>
        <w:t>
      "___" _____________ 20__ жыл өтініш берушінің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w:t>
            </w:r>
            <w:r>
              <w:br/>
            </w:r>
            <w:r>
              <w:rPr>
                <w:rFonts w:ascii="Times New Roman"/>
                <w:b w:val="false"/>
                <w:i w:val="false"/>
                <w:color w:val="000000"/>
                <w:sz w:val="20"/>
              </w:rPr>
              <w:t>елді мекендерде</w:t>
            </w:r>
            <w:r>
              <w:br/>
            </w:r>
            <w:r>
              <w:rPr>
                <w:rFonts w:ascii="Times New Roman"/>
                <w:b w:val="false"/>
                <w:i w:val="false"/>
                <w:color w:val="000000"/>
                <w:sz w:val="20"/>
              </w:rPr>
              <w:t>тұратын балаларды жалпы</w:t>
            </w:r>
            <w:r>
              <w:br/>
            </w:r>
            <w:r>
              <w:rPr>
                <w:rFonts w:ascii="Times New Roman"/>
                <w:b w:val="false"/>
                <w:i w:val="false"/>
                <w:color w:val="000000"/>
                <w:sz w:val="20"/>
              </w:rPr>
              <w:t>білім беру ұйымдарына</w:t>
            </w:r>
            <w:r>
              <w:br/>
            </w:r>
            <w:r>
              <w:rPr>
                <w:rFonts w:ascii="Times New Roman"/>
                <w:b w:val="false"/>
                <w:i w:val="false"/>
                <w:color w:val="000000"/>
                <w:sz w:val="20"/>
              </w:rPr>
              <w:t>және кері қарай үйлеріне</w:t>
            </w:r>
            <w:r>
              <w:br/>
            </w:r>
            <w:r>
              <w:rPr>
                <w:rFonts w:ascii="Times New Roman"/>
                <w:b w:val="false"/>
                <w:i w:val="false"/>
                <w:color w:val="000000"/>
                <w:sz w:val="20"/>
              </w:rPr>
              <w:t>тегін тасымалдауды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Оқу орнынан</w:t>
      </w:r>
      <w:r>
        <w:br/>
      </w:r>
      <w:r>
        <w:rPr>
          <w:rFonts w:ascii="Times New Roman"/>
          <w:b/>
          <w:i w:val="false"/>
          <w:color w:val="000000"/>
        </w:rPr>
        <w:t>АНЫҚТАМА</w:t>
      </w:r>
    </w:p>
    <w:p>
      <w:pPr>
        <w:spacing w:after="0"/>
        <w:ind w:left="0"/>
        <w:jc w:val="left"/>
      </w:pPr>
      <w:r>
        <w:rPr>
          <w:rFonts w:ascii="Times New Roman"/>
          <w:b w:val="false"/>
          <w:i w:val="false"/>
          <w:color w:val="000000"/>
          <w:sz w:val="28"/>
        </w:rPr>
        <w:t>
      Осы анықтама _____________________________________________________________</w:t>
      </w:r>
    </w:p>
    <w:p>
      <w:pPr>
        <w:spacing w:after="0"/>
        <w:ind w:left="0"/>
        <w:jc w:val="left"/>
      </w:pPr>
      <w:r>
        <w:rPr>
          <w:rFonts w:ascii="Times New Roman"/>
          <w:b w:val="false"/>
          <w:i w:val="false"/>
          <w:color w:val="000000"/>
          <w:sz w:val="28"/>
        </w:rPr>
        <w:t>
      (білім алушының және тәрбиешінің аты-жөні (бар болғанда)</w:t>
      </w:r>
    </w:p>
    <w:p>
      <w:pPr>
        <w:spacing w:after="0"/>
        <w:ind w:left="0"/>
        <w:jc w:val="left"/>
      </w:pPr>
      <w:r>
        <w:rPr>
          <w:rFonts w:ascii="Times New Roman"/>
          <w:b w:val="false"/>
          <w:i w:val="false"/>
          <w:color w:val="000000"/>
          <w:sz w:val="28"/>
        </w:rPr>
        <w:t>
      Ол ___________________________ _____ сыныбында _____ ауысымда (мектептің атауын жазу қажет) оқитың және тасымалдауды қажет ететіндігі үшін беріледі.</w:t>
      </w:r>
    </w:p>
    <w:p>
      <w:pPr>
        <w:spacing w:after="0"/>
        <w:ind w:left="0"/>
        <w:jc w:val="left"/>
      </w:pPr>
      <w:r>
        <w:rPr>
          <w:rFonts w:ascii="Times New Roman"/>
          <w:b w:val="false"/>
          <w:i w:val="false"/>
          <w:color w:val="000000"/>
          <w:sz w:val="28"/>
        </w:rPr>
        <w:t>
      Анықтама талап етілген жерге көрсету үшін беріледі.</w:t>
      </w:r>
    </w:p>
    <w:p>
      <w:pPr>
        <w:spacing w:after="0"/>
        <w:ind w:left="0"/>
        <w:jc w:val="left"/>
      </w:pPr>
      <w:r>
        <w:rPr>
          <w:rFonts w:ascii="Times New Roman"/>
          <w:b w:val="false"/>
          <w:i w:val="false"/>
          <w:color w:val="000000"/>
          <w:sz w:val="28"/>
        </w:rPr>
        <w:t>
      № ____ мектептің директоры _____________________________</w:t>
      </w:r>
    </w:p>
    <w:p>
      <w:pPr>
        <w:spacing w:after="0"/>
        <w:ind w:left="0"/>
        <w:jc w:val="left"/>
      </w:pPr>
      <w:r>
        <w:rPr>
          <w:rFonts w:ascii="Times New Roman"/>
          <w:b w:val="false"/>
          <w:i w:val="false"/>
          <w:color w:val="000000"/>
          <w:sz w:val="28"/>
        </w:rPr>
        <w:t>
      (мектептің атауы) (Т.А.Ә. (бар болғанда),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кері қарай</w:t>
            </w:r>
            <w:r>
              <w:br/>
            </w:r>
            <w:r>
              <w:rPr>
                <w:rFonts w:ascii="Times New Roman"/>
                <w:b w:val="false"/>
                <w:i w:val="false"/>
                <w:color w:val="000000"/>
                <w:sz w:val="20"/>
              </w:rPr>
              <w:t xml:space="preserve"> үйлеріне тегін тасымалдауды</w:t>
            </w:r>
            <w:r>
              <w:br/>
            </w:r>
            <w:r>
              <w:rPr>
                <w:rFonts w:ascii="Times New Roman"/>
                <w:b w:val="false"/>
                <w:i w:val="false"/>
                <w:color w:val="000000"/>
                <w:sz w:val="20"/>
              </w:rPr>
              <w:t xml:space="preserve"> ұсыну"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w:t>
            </w:r>
            <w:r>
              <w:br/>
            </w:r>
            <w:r>
              <w:rPr>
                <w:rFonts w:ascii="Times New Roman"/>
                <w:b w:val="false"/>
                <w:i w:val="false"/>
                <w:color w:val="000000"/>
                <w:sz w:val="20"/>
              </w:rPr>
              <w:t>қызметті 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 мекенжайы)</w:t>
            </w:r>
            <w:r>
              <w:br/>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left"/>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Мемлекеттік корпорацияның коммерциялық емес қоғамы филиалының № __ бөлімі</w:t>
      </w:r>
    </w:p>
    <w:p>
      <w:pPr>
        <w:spacing w:after="0"/>
        <w:ind w:left="0"/>
        <w:jc w:val="left"/>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left"/>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(мемлекеттік көрсетілетін қызметтің атауы) мемлекеттік қызмет көрсетуге құжаттарды қабылдаудан бас тартады, атап айтқанда:</w:t>
      </w:r>
    </w:p>
    <w:p>
      <w:pPr>
        <w:spacing w:after="0"/>
        <w:ind w:left="0"/>
        <w:jc w:val="left"/>
      </w:pPr>
      <w:r>
        <w:rPr>
          <w:rFonts w:ascii="Times New Roman"/>
          <w:b w:val="false"/>
          <w:i w:val="false"/>
          <w:color w:val="000000"/>
          <w:sz w:val="28"/>
        </w:rPr>
        <w:t>
      Жоқ құжаттардың атауы:</w:t>
      </w:r>
    </w:p>
    <w:p>
      <w:pPr>
        <w:spacing w:after="0"/>
        <w:ind w:left="0"/>
        <w:jc w:val="left"/>
      </w:pPr>
      <w:r>
        <w:rPr>
          <w:rFonts w:ascii="Times New Roman"/>
          <w:b w:val="false"/>
          <w:i w:val="false"/>
          <w:color w:val="000000"/>
          <w:sz w:val="28"/>
        </w:rPr>
        <w:t>
      1) ____________________________________________________;</w:t>
      </w:r>
    </w:p>
    <w:p>
      <w:pPr>
        <w:spacing w:after="0"/>
        <w:ind w:left="0"/>
        <w:jc w:val="left"/>
      </w:pPr>
      <w:r>
        <w:rPr>
          <w:rFonts w:ascii="Times New Roman"/>
          <w:b w:val="false"/>
          <w:i w:val="false"/>
          <w:color w:val="000000"/>
          <w:sz w:val="28"/>
        </w:rPr>
        <w:t>
      2) ____________________________________________________;</w:t>
      </w:r>
    </w:p>
    <w:p>
      <w:pPr>
        <w:spacing w:after="0"/>
        <w:ind w:left="0"/>
        <w:jc w:val="left"/>
      </w:pPr>
      <w:r>
        <w:rPr>
          <w:rFonts w:ascii="Times New Roman"/>
          <w:b w:val="false"/>
          <w:i w:val="false"/>
          <w:color w:val="000000"/>
          <w:sz w:val="28"/>
        </w:rPr>
        <w:t>
      3) ____________________________________________________.</w:t>
      </w:r>
    </w:p>
    <w:p>
      <w:pPr>
        <w:spacing w:after="0"/>
        <w:ind w:left="0"/>
        <w:jc w:val="left"/>
      </w:pPr>
      <w:r>
        <w:rPr>
          <w:rFonts w:ascii="Times New Roman"/>
          <w:b w:val="false"/>
          <w:i w:val="false"/>
          <w:color w:val="000000"/>
          <w:sz w:val="28"/>
        </w:rPr>
        <w:t>
      Осы қолхат әр тарапқа біреуден 2 данада жасалды. Т.А.Ә. (бар болғанда)</w:t>
      </w:r>
    </w:p>
    <w:p>
      <w:pPr>
        <w:spacing w:after="0"/>
        <w:ind w:left="0"/>
        <w:jc w:val="left"/>
      </w:pPr>
      <w:r>
        <w:rPr>
          <w:rFonts w:ascii="Times New Roman"/>
          <w:b w:val="false"/>
          <w:i w:val="false"/>
          <w:color w:val="000000"/>
          <w:sz w:val="28"/>
        </w:rPr>
        <w:t>
      (Мемлекеттік корпорацияның қызметкері) __________________ (қолы)</w:t>
      </w:r>
    </w:p>
    <w:p>
      <w:pPr>
        <w:spacing w:after="0"/>
        <w:ind w:left="0"/>
        <w:jc w:val="left"/>
      </w:pPr>
      <w:r>
        <w:rPr>
          <w:rFonts w:ascii="Times New Roman"/>
          <w:b w:val="false"/>
          <w:i w:val="false"/>
          <w:color w:val="000000"/>
          <w:sz w:val="28"/>
        </w:rPr>
        <w:t>
      Орындаушының Т.А.Ә. (бар болғанда) _____________________</w:t>
      </w:r>
    </w:p>
    <w:p>
      <w:pPr>
        <w:spacing w:after="0"/>
        <w:ind w:left="0"/>
        <w:jc w:val="left"/>
      </w:pPr>
      <w:r>
        <w:rPr>
          <w:rFonts w:ascii="Times New Roman"/>
          <w:b w:val="false"/>
          <w:i w:val="false"/>
          <w:color w:val="000000"/>
          <w:sz w:val="28"/>
        </w:rPr>
        <w:t>
      Қабылдаушының Т.А.Ә. (бар болғанда) ____________________</w:t>
      </w:r>
    </w:p>
    <w:p>
      <w:pPr>
        <w:spacing w:after="0"/>
        <w:ind w:left="0"/>
        <w:jc w:val="left"/>
      </w:pPr>
      <w:r>
        <w:rPr>
          <w:rFonts w:ascii="Times New Roman"/>
          <w:b w:val="false"/>
          <w:i w:val="false"/>
          <w:color w:val="000000"/>
          <w:sz w:val="28"/>
        </w:rPr>
        <w:t>
      (көрсетілетін қызметті алушының қолы) "___"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5-қосымша</w:t>
            </w:r>
          </w:p>
        </w:tc>
      </w:tr>
    </w:tbl>
    <w:bookmarkStart w:name="z342" w:id="135"/>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w:t>
      </w:r>
      <w:r>
        <w:br/>
      </w:r>
      <w:r>
        <w:rPr>
          <w:rFonts w:ascii="Times New Roman"/>
          <w:b/>
          <w:i w:val="false"/>
          <w:color w:val="000000"/>
        </w:rPr>
        <w:t>санаттарына тегін және жеңілдетілген тамақтандыруды ұсыну" мемлекеттік</w:t>
      </w:r>
      <w:r>
        <w:br/>
      </w:r>
      <w:r>
        <w:rPr>
          <w:rFonts w:ascii="Times New Roman"/>
          <w:b/>
          <w:i w:val="false"/>
          <w:color w:val="000000"/>
        </w:rPr>
        <w:t>көрсетілетін қызмет стандарты</w:t>
      </w:r>
    </w:p>
    <w:bookmarkEnd w:id="135"/>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69" w:id="136"/>
    <w:p>
      <w:pPr>
        <w:spacing w:after="0"/>
        <w:ind w:left="0"/>
        <w:jc w:val="left"/>
      </w:pPr>
      <w:r>
        <w:rPr>
          <w:rFonts w:ascii="Times New Roman"/>
          <w:b/>
          <w:i w:val="false"/>
          <w:color w:val="000000"/>
        </w:rPr>
        <w:t xml:space="preserve"> 1-тарау. Жалпы ережелер</w:t>
      </w:r>
    </w:p>
    <w:bookmarkEnd w:id="136"/>
    <w:bookmarkStart w:name="z1270" w:id="137"/>
    <w:p>
      <w:pPr>
        <w:spacing w:after="0"/>
        <w:ind w:left="0"/>
        <w:jc w:val="left"/>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 мемлекеттік көрсетілетін қызмет).</w:t>
      </w:r>
    </w:p>
    <w:bookmarkEnd w:id="137"/>
    <w:bookmarkStart w:name="z1271" w:id="138"/>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38"/>
    <w:bookmarkStart w:name="z1272" w:id="139"/>
    <w:p>
      <w:pPr>
        <w:spacing w:after="0"/>
        <w:ind w:left="0"/>
        <w:jc w:val="left"/>
      </w:pPr>
      <w:r>
        <w:rPr>
          <w:rFonts w:ascii="Times New Roman"/>
          <w:b w:val="false"/>
          <w:i w:val="false"/>
          <w:color w:val="000000"/>
          <w:sz w:val="28"/>
        </w:rPr>
        <w:t>
      3. Мемлекеттік көрсетілетін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39"/>
    <w:p>
      <w:pPr>
        <w:spacing w:after="0"/>
        <w:ind w:left="0"/>
        <w:jc w:val="left"/>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left"/>
      </w:pPr>
      <w:r>
        <w:rPr>
          <w:rFonts w:ascii="Times New Roman"/>
          <w:b w:val="false"/>
          <w:i w:val="false"/>
          <w:color w:val="000000"/>
          <w:sz w:val="28"/>
        </w:rPr>
        <w:t>
      1) көрсетілетін қызметті берушінің кеңсесі;</w:t>
      </w:r>
    </w:p>
    <w:p>
      <w:pPr>
        <w:spacing w:after="0"/>
        <w:ind w:left="0"/>
        <w:jc w:val="left"/>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273" w:id="140"/>
    <w:p>
      <w:pPr>
        <w:spacing w:after="0"/>
        <w:ind w:left="0"/>
        <w:jc w:val="left"/>
      </w:pPr>
      <w:r>
        <w:rPr>
          <w:rFonts w:ascii="Times New Roman"/>
          <w:b/>
          <w:i w:val="false"/>
          <w:color w:val="000000"/>
        </w:rPr>
        <w:t xml:space="preserve"> 2-тарау. Мемлекеттік қызмет көрсету тәртібі</w:t>
      </w:r>
    </w:p>
    <w:bookmarkEnd w:id="140"/>
    <w:bookmarkStart w:name="z1274" w:id="141"/>
    <w:p>
      <w:pPr>
        <w:spacing w:after="0"/>
        <w:ind w:left="0"/>
        <w:jc w:val="left"/>
      </w:pPr>
      <w:r>
        <w:rPr>
          <w:rFonts w:ascii="Times New Roman"/>
          <w:b w:val="false"/>
          <w:i w:val="false"/>
          <w:color w:val="000000"/>
          <w:sz w:val="28"/>
        </w:rPr>
        <w:t>
      4. Мемлекеттік қызмет көрсету мерзімдері:</w:t>
      </w:r>
    </w:p>
    <w:bookmarkEnd w:id="141"/>
    <w:p>
      <w:pPr>
        <w:spacing w:after="0"/>
        <w:ind w:left="0"/>
        <w:jc w:val="left"/>
      </w:pPr>
      <w:r>
        <w:rPr>
          <w:rFonts w:ascii="Times New Roman"/>
          <w:b w:val="false"/>
          <w:i w:val="false"/>
          <w:color w:val="000000"/>
          <w:sz w:val="28"/>
        </w:rPr>
        <w:t>
      1) көрсетілетін қызметті берушіге құжаттарды тапсырған сәттен бастап, сондай-ақ портал арқылы өтініш берген кезде - 5 (бес) жұмыс күні;</w:t>
      </w:r>
    </w:p>
    <w:p>
      <w:pPr>
        <w:spacing w:after="0"/>
        <w:ind w:left="0"/>
        <w:jc w:val="left"/>
      </w:pPr>
      <w:r>
        <w:rPr>
          <w:rFonts w:ascii="Times New Roman"/>
          <w:b w:val="false"/>
          <w:i w:val="false"/>
          <w:color w:val="000000"/>
          <w:sz w:val="28"/>
        </w:rPr>
        <w:t>
      2) көрсетілетін қызметті берушіге құжаттарды тапсыру үшін күтудің рұқсат берілетін ең ұзақ уақыты - 15 минут;</w:t>
      </w:r>
    </w:p>
    <w:p>
      <w:pPr>
        <w:spacing w:after="0"/>
        <w:ind w:left="0"/>
        <w:jc w:val="left"/>
      </w:pPr>
      <w:r>
        <w:rPr>
          <w:rFonts w:ascii="Times New Roman"/>
          <w:b w:val="false"/>
          <w:i w:val="false"/>
          <w:color w:val="000000"/>
          <w:sz w:val="28"/>
        </w:rPr>
        <w:t>
      3) көрсетілетін қызметті алушыға қызмет көрсетудің рұқсат берілетін ең ұзақ уақыты - 30 минут.</w:t>
      </w:r>
    </w:p>
    <w:bookmarkStart w:name="z1275" w:id="142"/>
    <w:p>
      <w:pPr>
        <w:spacing w:after="0"/>
        <w:ind w:left="0"/>
        <w:jc w:val="left"/>
      </w:pPr>
      <w:r>
        <w:rPr>
          <w:rFonts w:ascii="Times New Roman"/>
          <w:b w:val="false"/>
          <w:i w:val="false"/>
          <w:color w:val="000000"/>
          <w:sz w:val="28"/>
        </w:rPr>
        <w:t>
      5. Мемлекеттік қызмет көрсетудің нысаны - электрондық (ішінара автоматтандырылған) және (немесе) қағаз жүзінде.</w:t>
      </w:r>
    </w:p>
    <w:bookmarkEnd w:id="142"/>
    <w:bookmarkStart w:name="z1276" w:id="143"/>
    <w:p>
      <w:pPr>
        <w:spacing w:after="0"/>
        <w:ind w:left="0"/>
        <w:jc w:val="left"/>
      </w:pPr>
      <w:r>
        <w:rPr>
          <w:rFonts w:ascii="Times New Roman"/>
          <w:b w:val="false"/>
          <w:i w:val="false"/>
          <w:color w:val="000000"/>
          <w:sz w:val="28"/>
        </w:rPr>
        <w:t xml:space="preserve">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жалпы білім беретін мектепте тегін және жеңілдетілген тамақтандыруды ұсыну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43"/>
    <w:p>
      <w:pPr>
        <w:spacing w:after="0"/>
        <w:ind w:left="0"/>
        <w:jc w:val="left"/>
      </w:pPr>
      <w:r>
        <w:rPr>
          <w:rFonts w:ascii="Times New Roman"/>
          <w:b w:val="false"/>
          <w:i w:val="false"/>
          <w:color w:val="000000"/>
          <w:sz w:val="28"/>
        </w:rPr>
        <w:t>
      Мемлекеттік қызмет көрсетудің нәтижесін ұсыну нысаны - электрондық және (немесе) қағаз.</w:t>
      </w:r>
    </w:p>
    <w:p>
      <w:pPr>
        <w:spacing w:after="0"/>
        <w:ind w:left="0"/>
        <w:jc w:val="left"/>
      </w:pPr>
      <w:r>
        <w:rPr>
          <w:rFonts w:ascii="Times New Roman"/>
          <w:b w:val="false"/>
          <w:i w:val="false"/>
          <w:color w:val="000000"/>
          <w:sz w:val="28"/>
        </w:rPr>
        <w:t>
      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p>
      <w:pPr>
        <w:spacing w:after="0"/>
        <w:ind w:left="0"/>
        <w:jc w:val="left"/>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сақталады.</w:t>
      </w:r>
    </w:p>
    <w:bookmarkStart w:name="z1277" w:id="144"/>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44"/>
    <w:bookmarkStart w:name="z1278" w:id="145"/>
    <w:p>
      <w:pPr>
        <w:spacing w:after="0"/>
        <w:ind w:left="0"/>
        <w:jc w:val="left"/>
      </w:pPr>
      <w:r>
        <w:rPr>
          <w:rFonts w:ascii="Times New Roman"/>
          <w:b w:val="false"/>
          <w:i w:val="false"/>
          <w:color w:val="000000"/>
          <w:sz w:val="28"/>
        </w:rPr>
        <w:t>
      8. Жұмыс кестесі:</w:t>
      </w:r>
    </w:p>
    <w:bookmarkEnd w:id="145"/>
    <w:bookmarkStart w:name="z1279" w:id="146"/>
    <w:p>
      <w:pPr>
        <w:spacing w:after="0"/>
        <w:ind w:left="0"/>
        <w:jc w:val="left"/>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146"/>
    <w:p>
      <w:pPr>
        <w:spacing w:after="0"/>
        <w:ind w:left="0"/>
        <w:jc w:val="left"/>
      </w:pPr>
      <w:r>
        <w:rPr>
          <w:rFonts w:ascii="Times New Roman"/>
          <w:b w:val="false"/>
          <w:i w:val="false"/>
          <w:color w:val="000000"/>
          <w:sz w:val="28"/>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bookmarkStart w:name="z1280" w:id="147"/>
    <w:p>
      <w:pPr>
        <w:spacing w:after="0"/>
        <w:ind w:left="0"/>
        <w:jc w:val="left"/>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147"/>
    <w:bookmarkStart w:name="z1281" w:id="148"/>
    <w:p>
      <w:pPr>
        <w:spacing w:after="0"/>
        <w:ind w:left="0"/>
        <w:jc w:val="left"/>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48"/>
    <w:p>
      <w:pPr>
        <w:spacing w:after="0"/>
        <w:ind w:left="0"/>
        <w:jc w:val="left"/>
      </w:pPr>
      <w:r>
        <w:rPr>
          <w:rFonts w:ascii="Times New Roman"/>
          <w:b w:val="false"/>
          <w:i w:val="false"/>
          <w:color w:val="000000"/>
          <w:sz w:val="28"/>
        </w:rPr>
        <w:t>
      көрсетілетін қызметті берушіге:</w:t>
      </w:r>
    </w:p>
    <w:bookmarkStart w:name="z1282" w:id="149"/>
    <w:p>
      <w:pPr>
        <w:spacing w:after="0"/>
        <w:ind w:left="0"/>
        <w:jc w:val="left"/>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49"/>
    <w:bookmarkStart w:name="z1283" w:id="150"/>
    <w:p>
      <w:pPr>
        <w:spacing w:after="0"/>
        <w:ind w:left="0"/>
        <w:jc w:val="left"/>
      </w:pPr>
      <w:r>
        <w:rPr>
          <w:rFonts w:ascii="Times New Roman"/>
          <w:b w:val="false"/>
          <w:i w:val="false"/>
          <w:color w:val="000000"/>
          <w:sz w:val="28"/>
        </w:rPr>
        <w:t>
      2) ата-аналардың жеке басын куәландыратын құжат (жеке басын сәйкестендіру үшін қажет);</w:t>
      </w:r>
    </w:p>
    <w:bookmarkEnd w:id="150"/>
    <w:bookmarkStart w:name="z1284" w:id="151"/>
    <w:p>
      <w:pPr>
        <w:spacing w:after="0"/>
        <w:ind w:left="0"/>
        <w:jc w:val="left"/>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bookmarkEnd w:id="151"/>
    <w:bookmarkStart w:name="z1285" w:id="152"/>
    <w:p>
      <w:pPr>
        <w:spacing w:after="0"/>
        <w:ind w:left="0"/>
        <w:jc w:val="left"/>
      </w:pPr>
      <w:r>
        <w:rPr>
          <w:rFonts w:ascii="Times New Roman"/>
          <w:b w:val="false"/>
          <w:i w:val="false"/>
          <w:color w:val="000000"/>
          <w:sz w:val="28"/>
        </w:rPr>
        <w:t>
      4)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152"/>
    <w:bookmarkStart w:name="z1286" w:id="153"/>
    <w:p>
      <w:pPr>
        <w:spacing w:after="0"/>
        <w:ind w:left="0"/>
        <w:jc w:val="left"/>
      </w:pPr>
      <w:r>
        <w:rPr>
          <w:rFonts w:ascii="Times New Roman"/>
          <w:b w:val="false"/>
          <w:i w:val="false"/>
          <w:color w:val="000000"/>
          <w:sz w:val="28"/>
        </w:rPr>
        <w:t>
      5) мәртебесін дәлелдейтін құжаттың көшірмесі:</w:t>
      </w:r>
    </w:p>
    <w:bookmarkEnd w:id="153"/>
    <w:p>
      <w:pPr>
        <w:spacing w:after="0"/>
        <w:ind w:left="0"/>
        <w:jc w:val="left"/>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0"/>
        <w:ind w:left="0"/>
        <w:jc w:val="left"/>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pPr>
        <w:spacing w:after="0"/>
        <w:ind w:left="0"/>
        <w:jc w:val="left"/>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pPr>
        <w:spacing w:after="0"/>
        <w:ind w:left="0"/>
        <w:jc w:val="left"/>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pPr>
        <w:spacing w:after="0"/>
        <w:ind w:left="0"/>
        <w:jc w:val="left"/>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pPr>
        <w:spacing w:after="0"/>
        <w:ind w:left="0"/>
        <w:jc w:val="left"/>
      </w:pPr>
      <w:r>
        <w:rPr>
          <w:rFonts w:ascii="Times New Roman"/>
          <w:b w:val="false"/>
          <w:i w:val="false"/>
          <w:color w:val="000000"/>
          <w:sz w:val="28"/>
        </w:rPr>
        <w:t>
      Құжаттар салыстыру үшiн түпнұсқада ұсынылады, содан кейiн түпнұсқалар көрсетілетін қызметті алушыға қайтарылады.</w:t>
      </w:r>
    </w:p>
    <w:p>
      <w:pPr>
        <w:spacing w:after="0"/>
        <w:ind w:left="0"/>
        <w:jc w:val="left"/>
      </w:pPr>
      <w:r>
        <w:rPr>
          <w:rFonts w:ascii="Times New Roman"/>
          <w:b w:val="false"/>
          <w:i w:val="false"/>
          <w:color w:val="000000"/>
          <w:sz w:val="28"/>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p>
      <w:pPr>
        <w:spacing w:after="0"/>
        <w:ind w:left="0"/>
        <w:jc w:val="left"/>
      </w:pPr>
      <w:r>
        <w:rPr>
          <w:rFonts w:ascii="Times New Roman"/>
          <w:b w:val="false"/>
          <w:i w:val="false"/>
          <w:color w:val="000000"/>
          <w:sz w:val="28"/>
        </w:rPr>
        <w:t>
      порталда:</w:t>
      </w:r>
    </w:p>
    <w:bookmarkStart w:name="z1287" w:id="154"/>
    <w:p>
      <w:pPr>
        <w:spacing w:after="0"/>
        <w:ind w:left="0"/>
        <w:jc w:val="left"/>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154"/>
    <w:bookmarkStart w:name="z1288" w:id="155"/>
    <w:p>
      <w:pPr>
        <w:spacing w:after="0"/>
        <w:ind w:left="0"/>
        <w:jc w:val="left"/>
      </w:pPr>
      <w:r>
        <w:rPr>
          <w:rFonts w:ascii="Times New Roman"/>
          <w:b w:val="false"/>
          <w:i w:val="false"/>
          <w:color w:val="000000"/>
          <w:sz w:val="28"/>
        </w:rPr>
        <w:t>
      2)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155"/>
    <w:bookmarkStart w:name="z1289" w:id="156"/>
    <w:p>
      <w:pPr>
        <w:spacing w:after="0"/>
        <w:ind w:left="0"/>
        <w:jc w:val="left"/>
      </w:pPr>
      <w:r>
        <w:rPr>
          <w:rFonts w:ascii="Times New Roman"/>
          <w:b w:val="false"/>
          <w:i w:val="false"/>
          <w:color w:val="000000"/>
          <w:sz w:val="28"/>
        </w:rPr>
        <w:t>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156"/>
    <w:bookmarkStart w:name="z1290" w:id="157"/>
    <w:p>
      <w:pPr>
        <w:spacing w:after="0"/>
        <w:ind w:left="0"/>
        <w:jc w:val="left"/>
      </w:pPr>
      <w:r>
        <w:rPr>
          <w:rFonts w:ascii="Times New Roman"/>
          <w:b w:val="false"/>
          <w:i w:val="false"/>
          <w:color w:val="000000"/>
          <w:sz w:val="28"/>
        </w:rPr>
        <w:t>
      4) статусты дәлелдейтін құжаттың электрондық көшірмесі:</w:t>
      </w:r>
    </w:p>
    <w:bookmarkEnd w:id="157"/>
    <w:p>
      <w:pPr>
        <w:spacing w:after="0"/>
        <w:ind w:left="0"/>
        <w:jc w:val="left"/>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0"/>
        <w:ind w:left="0"/>
        <w:jc w:val="left"/>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құжаттардың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pPr>
        <w:spacing w:after="0"/>
        <w:ind w:left="0"/>
        <w:jc w:val="left"/>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шарттың электрондық көшірмесі;</w:t>
      </w:r>
    </w:p>
    <w:p>
      <w:pPr>
        <w:spacing w:after="0"/>
        <w:ind w:left="0"/>
        <w:jc w:val="left"/>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pPr>
        <w:spacing w:after="0"/>
        <w:ind w:left="0"/>
        <w:jc w:val="left"/>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pPr>
        <w:spacing w:after="0"/>
        <w:ind w:left="0"/>
        <w:jc w:val="left"/>
      </w:pPr>
      <w:r>
        <w:rPr>
          <w:rFonts w:ascii="Times New Roman"/>
          <w:b w:val="false"/>
          <w:i w:val="false"/>
          <w:color w:val="000000"/>
          <w:sz w:val="28"/>
        </w:rPr>
        <w:t>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p>
      <w:pPr>
        <w:spacing w:after="0"/>
        <w:ind w:left="0"/>
        <w:jc w:val="left"/>
      </w:pPr>
      <w:r>
        <w:rPr>
          <w:rFonts w:ascii="Times New Roman"/>
          <w:b w:val="false"/>
          <w:i w:val="false"/>
          <w:color w:val="000000"/>
          <w:sz w:val="28"/>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pPr>
        <w:spacing w:after="0"/>
        <w:ind w:left="0"/>
        <w:jc w:val="left"/>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291" w:id="158"/>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158"/>
    <w:bookmarkStart w:name="z1292" w:id="159"/>
    <w:p>
      <w:pPr>
        <w:spacing w:after="0"/>
        <w:ind w:left="0"/>
        <w:jc w:val="left"/>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59"/>
    <w:bookmarkStart w:name="z1293" w:id="160"/>
    <w:p>
      <w:pPr>
        <w:spacing w:after="0"/>
        <w:ind w:left="0"/>
        <w:jc w:val="left"/>
      </w:pPr>
      <w:r>
        <w:rPr>
          <w:rFonts w:ascii="Times New Roman"/>
          <w:b w:val="false"/>
          <w:i w:val="false"/>
          <w:color w:val="000000"/>
          <w:sz w:val="28"/>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160"/>
    <w:bookmarkStart w:name="z1294" w:id="161"/>
    <w:p>
      <w:pPr>
        <w:spacing w:after="0"/>
        <w:ind w:left="0"/>
        <w:jc w:val="left"/>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61"/>
    <w:bookmarkStart w:name="z1295" w:id="162"/>
    <w:p>
      <w:pPr>
        <w:spacing w:after="0"/>
        <w:ind w:left="0"/>
        <w:jc w:val="left"/>
      </w:pPr>
      <w:r>
        <w:rPr>
          <w:rFonts w:ascii="Times New Roman"/>
          <w:b/>
          <w:i w:val="false"/>
          <w:color w:val="000000"/>
        </w:rPr>
        <w:t xml:space="preserve"> 3-тарау. Мемлекеттік қызмет көрсету мәселелері бойынша облыстардың, республикалық маңызы бар қалалардың, астананың, аудандардың, облыстық маңызыбар қалалардың жергілікті атқарушы органдарының, сондай-ақ көрсетілетін қызметтіберушілердің және (немесе) олардың лауазымды адамдарының шешімдеріне, әрекетіне (әрекетсіздігіне) шағымдану тәртібі</w:t>
      </w:r>
    </w:p>
    <w:bookmarkEnd w:id="162"/>
    <w:bookmarkStart w:name="z1296" w:id="163"/>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13-тармағында көрсетілген мекенжай бойынша облыстардың, республикалық маңызы бар қалалардың, астананың тиісті жергілікті атқарушы органы (бұдан әрі - әкімдік) басшысының атына беріледі.</w:t>
      </w:r>
    </w:p>
    <w:bookmarkEnd w:id="163"/>
    <w:p>
      <w:pPr>
        <w:spacing w:after="0"/>
        <w:ind w:left="0"/>
        <w:jc w:val="left"/>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беріледі.</w:t>
      </w:r>
    </w:p>
    <w:p>
      <w:pPr>
        <w:spacing w:after="0"/>
        <w:ind w:left="0"/>
        <w:jc w:val="left"/>
      </w:pPr>
      <w:r>
        <w:rPr>
          <w:rFonts w:ascii="Times New Roman"/>
          <w:b w:val="false"/>
          <w:i w:val="false"/>
          <w:color w:val="000000"/>
          <w:sz w:val="28"/>
        </w:rPr>
        <w:t>
      Жеке тұлғаның шағымында оның тегі, аты, әкесінің аты (бар болған жағдайда), пошталық мекенжайы, байланыс телефоны көрсетіледі.</w:t>
      </w:r>
    </w:p>
    <w:p>
      <w:pPr>
        <w:spacing w:after="0"/>
        <w:ind w:left="0"/>
        <w:jc w:val="left"/>
      </w:pPr>
      <w:r>
        <w:rPr>
          <w:rFonts w:ascii="Times New Roman"/>
          <w:b w:val="false"/>
          <w:i w:val="false"/>
          <w:color w:val="000000"/>
          <w:sz w:val="28"/>
        </w:rPr>
        <w:t>
      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p>
      <w:pPr>
        <w:spacing w:after="0"/>
        <w:ind w:left="0"/>
        <w:jc w:val="left"/>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бойынша алады.</w:t>
      </w:r>
    </w:p>
    <w:p>
      <w:pPr>
        <w:spacing w:after="0"/>
        <w:ind w:left="0"/>
        <w:jc w:val="left"/>
      </w:pPr>
      <w:r>
        <w:rPr>
          <w:rFonts w:ascii="Times New Roman"/>
          <w:b w:val="false"/>
          <w:i w:val="false"/>
          <w:color w:val="000000"/>
          <w:sz w:val="28"/>
        </w:rPr>
        <w:t>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p>
      <w:pPr>
        <w:spacing w:after="0"/>
        <w:ind w:left="0"/>
        <w:jc w:val="left"/>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297" w:id="164"/>
    <w:p>
      <w:pPr>
        <w:spacing w:after="0"/>
        <w:ind w:left="0"/>
        <w:jc w:val="left"/>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64"/>
    <w:bookmarkStart w:name="z1298" w:id="165"/>
    <w:p>
      <w:pPr>
        <w:spacing w:after="0"/>
        <w:ind w:left="0"/>
        <w:jc w:val="left"/>
      </w:pPr>
      <w:r>
        <w:rPr>
          <w:rFonts w:ascii="Times New Roman"/>
          <w:b/>
          <w:i w:val="false"/>
          <w:color w:val="000000"/>
        </w:rPr>
        <w:t xml:space="preserve"> 4-тарау. Мемлекеттік қызмет көрсетудің ерекшеліктері ескерілген өзге де талаптар</w:t>
      </w:r>
    </w:p>
    <w:bookmarkEnd w:id="165"/>
    <w:bookmarkStart w:name="z1299" w:id="166"/>
    <w:p>
      <w:pPr>
        <w:spacing w:after="0"/>
        <w:ind w:left="0"/>
        <w:jc w:val="left"/>
      </w:pPr>
      <w:r>
        <w:rPr>
          <w:rFonts w:ascii="Times New Roman"/>
          <w:b w:val="false"/>
          <w:i w:val="false"/>
          <w:color w:val="000000"/>
          <w:sz w:val="28"/>
        </w:rPr>
        <w:t>
      13. Мемлекеттік қызмет көрсету орындарының мекенжайлары:</w:t>
      </w:r>
    </w:p>
    <w:bookmarkEnd w:id="166"/>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www.egov.kz порталында орналасқан.</w:t>
      </w:r>
    </w:p>
    <w:bookmarkStart w:name="z1300" w:id="167"/>
    <w:p>
      <w:pPr>
        <w:spacing w:after="0"/>
        <w:ind w:left="0"/>
        <w:jc w:val="left"/>
      </w:pPr>
      <w:r>
        <w:rPr>
          <w:rFonts w:ascii="Times New Roman"/>
          <w:b w:val="false"/>
          <w:i w:val="false"/>
          <w:color w:val="000000"/>
          <w:sz w:val="28"/>
        </w:rPr>
        <w:t>
      14.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167"/>
    <w:bookmarkStart w:name="z1301" w:id="168"/>
    <w:p>
      <w:pPr>
        <w:spacing w:after="0"/>
        <w:ind w:left="0"/>
        <w:jc w:val="left"/>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білім беретін мектептерде жекелеген санаттарына тегін және жеңілдетілген тамақтандыруды ұсыну туралы анықтама</w:t>
      </w:r>
    </w:p>
    <w:p>
      <w:pPr>
        <w:spacing w:after="0"/>
        <w:ind w:left="0"/>
        <w:jc w:val="left"/>
      </w:pPr>
      <w:r>
        <w:rPr>
          <w:rFonts w:ascii="Times New Roman"/>
          <w:b w:val="false"/>
          <w:i w:val="false"/>
          <w:color w:val="000000"/>
          <w:sz w:val="28"/>
        </w:rPr>
        <w:t xml:space="preserve">
      Осы анықтама ___________________________________ (Т.А.Ә. (бар болғанда)) </w:t>
      </w:r>
    </w:p>
    <w:p>
      <w:pPr>
        <w:spacing w:after="0"/>
        <w:ind w:left="0"/>
        <w:jc w:val="left"/>
      </w:pPr>
      <w:r>
        <w:rPr>
          <w:rFonts w:ascii="Times New Roman"/>
          <w:b w:val="false"/>
          <w:i w:val="false"/>
          <w:color w:val="000000"/>
          <w:sz w:val="28"/>
        </w:rPr>
        <w:t xml:space="preserve">
      20__ - 20__ оқу жылында тегін және жеңілдетілген тамақтандырумен қамтамасыз етілетін </w:t>
      </w:r>
    </w:p>
    <w:p>
      <w:pPr>
        <w:spacing w:after="0"/>
        <w:ind w:left="0"/>
        <w:jc w:val="left"/>
      </w:pPr>
      <w:r>
        <w:rPr>
          <w:rFonts w:ascii="Times New Roman"/>
          <w:b w:val="false"/>
          <w:i w:val="false"/>
          <w:color w:val="000000"/>
          <w:sz w:val="28"/>
        </w:rPr>
        <w:t>
      білім алушылар мен тәрбиеленушілердің тізіміне енгізілгендігі үшін берілді.</w:t>
      </w:r>
    </w:p>
    <w:p>
      <w:pPr>
        <w:spacing w:after="0"/>
        <w:ind w:left="0"/>
        <w:jc w:val="left"/>
      </w:pPr>
      <w:r>
        <w:rPr>
          <w:rFonts w:ascii="Times New Roman"/>
          <w:b w:val="false"/>
          <w:i w:val="false"/>
          <w:color w:val="000000"/>
          <w:sz w:val="28"/>
        </w:rPr>
        <w:t xml:space="preserve">
      Астана, Алматы және Шымкент, </w:t>
      </w:r>
    </w:p>
    <w:p>
      <w:pPr>
        <w:spacing w:after="0"/>
        <w:ind w:left="0"/>
        <w:jc w:val="left"/>
      </w:pPr>
      <w:r>
        <w:rPr>
          <w:rFonts w:ascii="Times New Roman"/>
          <w:b w:val="false"/>
          <w:i w:val="false"/>
          <w:color w:val="000000"/>
          <w:sz w:val="28"/>
        </w:rPr>
        <w:t xml:space="preserve">
      қалаларының, облыстық маңызына </w:t>
      </w:r>
    </w:p>
    <w:p>
      <w:pPr>
        <w:spacing w:after="0"/>
        <w:ind w:left="0"/>
        <w:jc w:val="left"/>
      </w:pPr>
      <w:r>
        <w:rPr>
          <w:rFonts w:ascii="Times New Roman"/>
          <w:b w:val="false"/>
          <w:i w:val="false"/>
          <w:color w:val="000000"/>
          <w:sz w:val="28"/>
        </w:rPr>
        <w:t>
      ие аудандық және қалалық жергілікті</w:t>
      </w:r>
    </w:p>
    <w:p>
      <w:pPr>
        <w:spacing w:after="0"/>
        <w:ind w:left="0"/>
        <w:jc w:val="left"/>
      </w:pPr>
      <w:r>
        <w:rPr>
          <w:rFonts w:ascii="Times New Roman"/>
          <w:b w:val="false"/>
          <w:i w:val="false"/>
          <w:color w:val="000000"/>
          <w:sz w:val="28"/>
        </w:rPr>
        <w:t>
      атқарушы органдар басшысының қолы, күні</w:t>
      </w:r>
    </w:p>
    <w:p>
      <w:pPr>
        <w:spacing w:after="0"/>
        <w:ind w:left="0"/>
        <w:jc w:val="left"/>
      </w:pPr>
      <w:r>
        <w:rPr>
          <w:rFonts w:ascii="Times New Roman"/>
          <w:b w:val="false"/>
          <w:i w:val="false"/>
          <w:color w:val="000000"/>
          <w:sz w:val="28"/>
        </w:rPr>
        <w:t>
      ______________________________________</w:t>
      </w:r>
    </w:p>
    <w:p>
      <w:pPr>
        <w:spacing w:after="0"/>
        <w:ind w:left="0"/>
        <w:jc w:val="left"/>
      </w:pPr>
      <w:r>
        <w:rPr>
          <w:rFonts w:ascii="Times New Roman"/>
          <w:b w:val="false"/>
          <w:i w:val="false"/>
          <w:color w:val="000000"/>
          <w:sz w:val="28"/>
        </w:rPr>
        <w:t>
      Мөрдің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қалаларының,облыстық</w:t>
            </w:r>
            <w:r>
              <w:br/>
            </w:r>
            <w:r>
              <w:rPr>
                <w:rFonts w:ascii="Times New Roman"/>
                <w:b w:val="false"/>
                <w:i w:val="false"/>
                <w:color w:val="000000"/>
                <w:sz w:val="20"/>
              </w:rPr>
              <w:t>маңызына ие аудандық және</w:t>
            </w:r>
            <w:r>
              <w:br/>
            </w:r>
            <w:r>
              <w:rPr>
                <w:rFonts w:ascii="Times New Roman"/>
                <w:b w:val="false"/>
                <w:i w:val="false"/>
                <w:color w:val="000000"/>
                <w:sz w:val="20"/>
              </w:rPr>
              <w:t>қалалық жергілікті</w:t>
            </w:r>
            <w:r>
              <w:br/>
            </w:r>
            <w:r>
              <w:rPr>
                <w:rFonts w:ascii="Times New Roman"/>
                <w:b w:val="false"/>
                <w:i w:val="false"/>
                <w:color w:val="000000"/>
                <w:sz w:val="20"/>
              </w:rPr>
              <w:t>атқарушы 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органының атауы)</w:t>
            </w:r>
            <w:r>
              <w:br/>
            </w:r>
            <w:r>
              <w:rPr>
                <w:rFonts w:ascii="Times New Roman"/>
                <w:b w:val="false"/>
                <w:i w:val="false"/>
                <w:color w:val="000000"/>
                <w:sz w:val="20"/>
              </w:rPr>
              <w:t>(_________ облысы, _______</w:t>
            </w:r>
            <w:r>
              <w:br/>
            </w:r>
            <w:r>
              <w:rPr>
                <w:rFonts w:ascii="Times New Roman"/>
                <w:b w:val="false"/>
                <w:i w:val="false"/>
                <w:color w:val="000000"/>
                <w:sz w:val="20"/>
              </w:rPr>
              <w:t>ауданы)</w:t>
            </w:r>
            <w:r>
              <w:br/>
            </w:r>
            <w:r>
              <w:rPr>
                <w:rFonts w:ascii="Times New Roman"/>
                <w:b w:val="false"/>
                <w:i w:val="false"/>
                <w:color w:val="000000"/>
                <w:sz w:val="20"/>
              </w:rPr>
              <w:t>___________________________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нөмері) мына мекенжайы</w:t>
            </w:r>
            <w:r>
              <w:br/>
            </w:r>
            <w:r>
              <w:rPr>
                <w:rFonts w:ascii="Times New Roman"/>
                <w:b w:val="false"/>
                <w:i w:val="false"/>
                <w:color w:val="000000"/>
                <w:sz w:val="20"/>
              </w:rPr>
              <w:t>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Менің кәмелет жасқа толмаған________________________________________________</w:t>
      </w:r>
    </w:p>
    <w:p>
      <w:pPr>
        <w:spacing w:after="0"/>
        <w:ind w:left="0"/>
        <w:jc w:val="left"/>
      </w:pPr>
      <w:r>
        <w:rPr>
          <w:rFonts w:ascii="Times New Roman"/>
          <w:b w:val="false"/>
          <w:i w:val="false"/>
          <w:color w:val="000000"/>
          <w:sz w:val="28"/>
        </w:rPr>
        <w:t xml:space="preserve">
      (Т.А.Ә. (бар болғанда) туған күні және жеке сәйкестендіру нөмері) (мектеп № _____ және </w:t>
      </w:r>
    </w:p>
    <w:p>
      <w:pPr>
        <w:spacing w:after="0"/>
        <w:ind w:left="0"/>
        <w:jc w:val="left"/>
      </w:pPr>
      <w:r>
        <w:rPr>
          <w:rFonts w:ascii="Times New Roman"/>
          <w:b w:val="false"/>
          <w:i w:val="false"/>
          <w:color w:val="000000"/>
          <w:sz w:val="28"/>
        </w:rPr>
        <w:t xml:space="preserve">
      сынып литерін көрсету) оқитын баламды (оқу жылын көрсету) тегін тамақтандырумен </w:t>
      </w:r>
    </w:p>
    <w:p>
      <w:pPr>
        <w:spacing w:after="0"/>
        <w:ind w:left="0"/>
        <w:jc w:val="left"/>
      </w:pPr>
      <w:r>
        <w:rPr>
          <w:rFonts w:ascii="Times New Roman"/>
          <w:b w:val="false"/>
          <w:i w:val="false"/>
          <w:color w:val="000000"/>
          <w:sz w:val="28"/>
        </w:rPr>
        <w:t>
      қамтамасыз етілетін білім алушылар мен тәрбиеленушілердің тізіміне қосуды сұраймын.</w:t>
      </w:r>
    </w:p>
    <w:p>
      <w:pPr>
        <w:spacing w:after="0"/>
        <w:ind w:left="0"/>
        <w:jc w:val="left"/>
      </w:pPr>
      <w:r>
        <w:rPr>
          <w:rFonts w:ascii="Times New Roman"/>
          <w:b w:val="false"/>
          <w:i w:val="false"/>
          <w:color w:val="000000"/>
          <w:sz w:val="28"/>
        </w:rPr>
        <w:t>
      "___" _____________20__ жыл            азаматтың (азаматшаның)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6-қосымша</w:t>
            </w:r>
          </w:p>
        </w:tc>
      </w:tr>
    </w:tbl>
    <w:bookmarkStart w:name="z393" w:id="169"/>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169"/>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04" w:id="170"/>
    <w:p>
      <w:pPr>
        <w:spacing w:after="0"/>
        <w:ind w:left="0"/>
        <w:jc w:val="left"/>
      </w:pPr>
      <w:r>
        <w:rPr>
          <w:rFonts w:ascii="Times New Roman"/>
          <w:b/>
          <w:i w:val="false"/>
          <w:color w:val="000000"/>
        </w:rPr>
        <w:t xml:space="preserve"> 1-тарау. Жалпы ережелер</w:t>
      </w:r>
    </w:p>
    <w:bookmarkEnd w:id="170"/>
    <w:bookmarkStart w:name="z1305" w:id="171"/>
    <w:p>
      <w:pPr>
        <w:spacing w:after="0"/>
        <w:ind w:left="0"/>
        <w:jc w:val="left"/>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bookmarkEnd w:id="171"/>
    <w:bookmarkStart w:name="z1306" w:id="172"/>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72"/>
    <w:bookmarkStart w:name="z1307" w:id="173"/>
    <w:p>
      <w:pPr>
        <w:spacing w:after="0"/>
        <w:ind w:left="0"/>
        <w:jc w:val="left"/>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73"/>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w:t>
      </w:r>
    </w:p>
    <w:bookmarkStart w:name="z1308" w:id="174"/>
    <w:p>
      <w:pPr>
        <w:spacing w:after="0"/>
        <w:ind w:left="0"/>
        <w:jc w:val="left"/>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174"/>
    <w:bookmarkStart w:name="z1309" w:id="175"/>
    <w:p>
      <w:pPr>
        <w:spacing w:after="0"/>
        <w:ind w:left="0"/>
        <w:jc w:val="left"/>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75"/>
    <w:bookmarkStart w:name="z1310" w:id="176"/>
    <w:p>
      <w:pPr>
        <w:spacing w:after="0"/>
        <w:ind w:left="0"/>
        <w:jc w:val="left"/>
      </w:pPr>
      <w:r>
        <w:rPr>
          <w:rFonts w:ascii="Times New Roman"/>
          <w:b/>
          <w:i w:val="false"/>
          <w:color w:val="000000"/>
        </w:rPr>
        <w:t xml:space="preserve"> 2-тарау. Мемлекеттік қызмет көрсету тәртібі</w:t>
      </w:r>
    </w:p>
    <w:bookmarkEnd w:id="176"/>
    <w:bookmarkStart w:name="z1311" w:id="177"/>
    <w:p>
      <w:pPr>
        <w:spacing w:after="0"/>
        <w:ind w:left="0"/>
        <w:jc w:val="left"/>
      </w:pPr>
      <w:r>
        <w:rPr>
          <w:rFonts w:ascii="Times New Roman"/>
          <w:b w:val="false"/>
          <w:i w:val="false"/>
          <w:color w:val="000000"/>
          <w:sz w:val="28"/>
        </w:rPr>
        <w:t>
      4. Мемлекеттік қызмет көрсету мерзімдері:</w:t>
      </w:r>
    </w:p>
    <w:bookmarkEnd w:id="177"/>
    <w:bookmarkStart w:name="z1312" w:id="178"/>
    <w:p>
      <w:pPr>
        <w:spacing w:after="0"/>
        <w:ind w:left="0"/>
        <w:jc w:val="left"/>
      </w:pPr>
      <w:r>
        <w:rPr>
          <w:rFonts w:ascii="Times New Roman"/>
          <w:b w:val="false"/>
          <w:i w:val="false"/>
          <w:color w:val="000000"/>
          <w:sz w:val="28"/>
        </w:rPr>
        <w:t xml:space="preserve">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 </w:t>
      </w:r>
    </w:p>
    <w:bookmarkEnd w:id="178"/>
    <w:bookmarkStart w:name="z1313" w:id="179"/>
    <w:p>
      <w:pPr>
        <w:spacing w:after="0"/>
        <w:ind w:left="0"/>
        <w:jc w:val="left"/>
      </w:pPr>
      <w:r>
        <w:rPr>
          <w:rFonts w:ascii="Times New Roman"/>
          <w:b w:val="false"/>
          <w:i w:val="false"/>
          <w:color w:val="000000"/>
          <w:sz w:val="28"/>
        </w:rPr>
        <w:t>
      2) Мемлекеттік корпорацияда көрсетілетін қызметті алушының құжаттарды тапсыруы үшін күтудің рұқсат берілетін ең ұзақ уақыты - 15 минут;</w:t>
      </w:r>
    </w:p>
    <w:bookmarkEnd w:id="179"/>
    <w:bookmarkStart w:name="z1314" w:id="180"/>
    <w:p>
      <w:pPr>
        <w:spacing w:after="0"/>
        <w:ind w:left="0"/>
        <w:jc w:val="left"/>
      </w:pPr>
      <w:r>
        <w:rPr>
          <w:rFonts w:ascii="Times New Roman"/>
          <w:b w:val="false"/>
          <w:i w:val="false"/>
          <w:color w:val="000000"/>
          <w:sz w:val="28"/>
        </w:rPr>
        <w:t>
      3) Мемлекеттік корпорацияның көрсетілетін қызметті алушыға қызмет көрсетудің рұқсат берілетін ең ұзақ уақыты - 15 минут.</w:t>
      </w:r>
    </w:p>
    <w:bookmarkEnd w:id="180"/>
    <w:bookmarkStart w:name="z1315" w:id="181"/>
    <w:p>
      <w:pPr>
        <w:spacing w:after="0"/>
        <w:ind w:left="0"/>
        <w:jc w:val="left"/>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181"/>
    <w:bookmarkStart w:name="z1316" w:id="182"/>
    <w:p>
      <w:pPr>
        <w:spacing w:after="0"/>
        <w:ind w:left="0"/>
        <w:jc w:val="left"/>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182"/>
    <w:p>
      <w:pPr>
        <w:spacing w:after="0"/>
        <w:ind w:left="0"/>
        <w:jc w:val="left"/>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left"/>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left"/>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1317" w:id="183"/>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83"/>
    <w:bookmarkStart w:name="z1318" w:id="184"/>
    <w:p>
      <w:pPr>
        <w:spacing w:after="0"/>
        <w:ind w:left="0"/>
        <w:jc w:val="left"/>
      </w:pPr>
      <w:r>
        <w:rPr>
          <w:rFonts w:ascii="Times New Roman"/>
          <w:b w:val="false"/>
          <w:i w:val="false"/>
          <w:color w:val="000000"/>
          <w:sz w:val="28"/>
        </w:rPr>
        <w:t>
      8. Жұмыс кестесі:</w:t>
      </w:r>
    </w:p>
    <w:bookmarkEnd w:id="184"/>
    <w:bookmarkStart w:name="z1319" w:id="185"/>
    <w:p>
      <w:pPr>
        <w:spacing w:after="0"/>
        <w:ind w:left="0"/>
        <w:jc w:val="left"/>
      </w:pPr>
      <w:r>
        <w:rPr>
          <w:rFonts w:ascii="Times New Roman"/>
          <w:b w:val="false"/>
          <w:i w:val="false"/>
          <w:color w:val="000000"/>
          <w:sz w:val="28"/>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85"/>
    <w:p>
      <w:pPr>
        <w:spacing w:after="0"/>
        <w:ind w:left="0"/>
        <w:jc w:val="left"/>
      </w:pPr>
      <w:r>
        <w:rPr>
          <w:rFonts w:ascii="Times New Roman"/>
          <w:b w:val="false"/>
          <w:i w:val="false"/>
          <w:color w:val="000000"/>
          <w:sz w:val="28"/>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bookmarkStart w:name="z1320" w:id="186"/>
    <w:p>
      <w:pPr>
        <w:spacing w:after="0"/>
        <w:ind w:left="0"/>
        <w:jc w:val="left"/>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bookmarkEnd w:id="186"/>
    <w:bookmarkStart w:name="z1321" w:id="187"/>
    <w:p>
      <w:pPr>
        <w:spacing w:after="0"/>
        <w:ind w:left="0"/>
        <w:jc w:val="left"/>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87"/>
    <w:p>
      <w:pPr>
        <w:spacing w:after="0"/>
        <w:ind w:left="0"/>
        <w:jc w:val="left"/>
      </w:pPr>
      <w:r>
        <w:rPr>
          <w:rFonts w:ascii="Times New Roman"/>
          <w:b w:val="false"/>
          <w:i w:val="false"/>
          <w:color w:val="000000"/>
          <w:sz w:val="28"/>
        </w:rPr>
        <w:t>
      Мемлекеттік корпорацияға:</w:t>
      </w:r>
    </w:p>
    <w:bookmarkStart w:name="z1322" w:id="188"/>
    <w:p>
      <w:pPr>
        <w:spacing w:after="0"/>
        <w:ind w:left="0"/>
        <w:jc w:val="left"/>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қамқоршының немесе қорғаншының жәрдемақы тағайындау үшін өтініші;</w:t>
      </w:r>
    </w:p>
    <w:bookmarkEnd w:id="188"/>
    <w:bookmarkStart w:name="z1323" w:id="189"/>
    <w:p>
      <w:pPr>
        <w:spacing w:after="0"/>
        <w:ind w:left="0"/>
        <w:jc w:val="left"/>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89"/>
    <w:bookmarkStart w:name="z1324" w:id="190"/>
    <w:p>
      <w:pPr>
        <w:spacing w:after="0"/>
        <w:ind w:left="0"/>
        <w:jc w:val="left"/>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куәлігінің көшірмесі;</w:t>
      </w:r>
    </w:p>
    <w:bookmarkEnd w:id="190"/>
    <w:bookmarkStart w:name="z1325" w:id="191"/>
    <w:p>
      <w:pPr>
        <w:spacing w:after="0"/>
        <w:ind w:left="0"/>
        <w:jc w:val="left"/>
      </w:pPr>
      <w:r>
        <w:rPr>
          <w:rFonts w:ascii="Times New Roman"/>
          <w:b w:val="false"/>
          <w:i w:val="false"/>
          <w:color w:val="000000"/>
          <w:sz w:val="28"/>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bookmarkEnd w:id="191"/>
    <w:bookmarkStart w:name="z1326" w:id="192"/>
    <w:p>
      <w:pPr>
        <w:spacing w:after="0"/>
        <w:ind w:left="0"/>
        <w:jc w:val="left"/>
      </w:pPr>
      <w:r>
        <w:rPr>
          <w:rFonts w:ascii="Times New Roman"/>
          <w:b w:val="false"/>
          <w:i w:val="false"/>
          <w:color w:val="000000"/>
          <w:sz w:val="28"/>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bookmarkEnd w:id="192"/>
    <w:bookmarkStart w:name="z1327" w:id="193"/>
    <w:p>
      <w:pPr>
        <w:spacing w:after="0"/>
        <w:ind w:left="0"/>
        <w:jc w:val="left"/>
      </w:pPr>
      <w:r>
        <w:rPr>
          <w:rFonts w:ascii="Times New Roman"/>
          <w:b w:val="false"/>
          <w:i w:val="false"/>
          <w:color w:val="000000"/>
          <w:sz w:val="28"/>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bookmarkEnd w:id="193"/>
    <w:p>
      <w:pPr>
        <w:spacing w:after="0"/>
        <w:ind w:left="0"/>
        <w:jc w:val="left"/>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p>
      <w:pPr>
        <w:spacing w:after="0"/>
        <w:ind w:left="0"/>
        <w:jc w:val="left"/>
      </w:pPr>
      <w:r>
        <w:rPr>
          <w:rFonts w:ascii="Times New Roman"/>
          <w:b w:val="false"/>
          <w:i w:val="false"/>
          <w:color w:val="000000"/>
          <w:sz w:val="28"/>
        </w:rPr>
        <w:t>
      порталда:</w:t>
      </w:r>
    </w:p>
    <w:bookmarkStart w:name="z1328" w:id="194"/>
    <w:p>
      <w:pPr>
        <w:spacing w:after="0"/>
        <w:ind w:left="0"/>
        <w:jc w:val="left"/>
      </w:pPr>
      <w:r>
        <w:rPr>
          <w:rFonts w:ascii="Times New Roman"/>
          <w:b w:val="false"/>
          <w:i w:val="false"/>
          <w:color w:val="000000"/>
          <w:sz w:val="28"/>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194"/>
    <w:bookmarkStart w:name="z1329" w:id="195"/>
    <w:p>
      <w:pPr>
        <w:spacing w:after="0"/>
        <w:ind w:left="0"/>
        <w:jc w:val="left"/>
      </w:pPr>
      <w:r>
        <w:rPr>
          <w:rFonts w:ascii="Times New Roman"/>
          <w:b w:val="false"/>
          <w:i w:val="false"/>
          <w:color w:val="000000"/>
          <w:sz w:val="28"/>
        </w:rPr>
        <w:t>
      2)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195"/>
    <w:bookmarkStart w:name="z1330" w:id="196"/>
    <w:p>
      <w:pPr>
        <w:spacing w:after="0"/>
        <w:ind w:left="0"/>
        <w:jc w:val="left"/>
      </w:pPr>
      <w:r>
        <w:rPr>
          <w:rFonts w:ascii="Times New Roman"/>
          <w:b w:val="false"/>
          <w:i w:val="false"/>
          <w:color w:val="000000"/>
          <w:sz w:val="28"/>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p>
    <w:bookmarkEnd w:id="196"/>
    <w:bookmarkStart w:name="z1331" w:id="197"/>
    <w:p>
      <w:pPr>
        <w:spacing w:after="0"/>
        <w:ind w:left="0"/>
        <w:jc w:val="left"/>
      </w:pPr>
      <w:r>
        <w:rPr>
          <w:rFonts w:ascii="Times New Roman"/>
          <w:b w:val="false"/>
          <w:i w:val="false"/>
          <w:color w:val="000000"/>
          <w:sz w:val="28"/>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bookmarkEnd w:id="197"/>
    <w:bookmarkStart w:name="z1332" w:id="198"/>
    <w:p>
      <w:pPr>
        <w:spacing w:after="0"/>
        <w:ind w:left="0"/>
        <w:jc w:val="left"/>
      </w:pPr>
      <w:r>
        <w:rPr>
          <w:rFonts w:ascii="Times New Roman"/>
          <w:b w:val="false"/>
          <w:i w:val="false"/>
          <w:color w:val="000000"/>
          <w:sz w:val="28"/>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p>
    <w:bookmarkEnd w:id="198"/>
    <w:p>
      <w:pPr>
        <w:spacing w:after="0"/>
        <w:ind w:left="0"/>
        <w:jc w:val="left"/>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p>
      <w:pPr>
        <w:spacing w:after="0"/>
        <w:ind w:left="0"/>
        <w:jc w:val="left"/>
      </w:pPr>
      <w:r>
        <w:rPr>
          <w:rFonts w:ascii="Times New Roman"/>
          <w:b w:val="false"/>
          <w:i w:val="false"/>
          <w:color w:val="000000"/>
          <w:sz w:val="28"/>
        </w:rPr>
        <w:t>
      Көрсетілетін қызметті алушының жеке басын растайтын құжаттары, баланың туу туралы куәлігі туралы (бала 2007 жылғы 13 тамыздан кейін туылған жағдайда) мәліметтерді,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left"/>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left"/>
      </w:pPr>
      <w:r>
        <w:rPr>
          <w:rFonts w:ascii="Times New Roman"/>
          <w:b w:val="false"/>
          <w:i w:val="false"/>
          <w:color w:val="000000"/>
          <w:sz w:val="28"/>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left"/>
      </w:pPr>
      <w:r>
        <w:rPr>
          <w:rFonts w:ascii="Times New Roman"/>
          <w:b w:val="false"/>
          <w:i w:val="false"/>
          <w:color w:val="000000"/>
          <w:sz w:val="28"/>
        </w:rPr>
        <w:t>
      Мемлекеттік корпорациясы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p>
      <w:pPr>
        <w:spacing w:after="0"/>
        <w:ind w:left="0"/>
        <w:jc w:val="left"/>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pPr>
        <w:spacing w:after="0"/>
        <w:ind w:left="0"/>
        <w:jc w:val="left"/>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қолхат береді.</w:t>
      </w:r>
    </w:p>
    <w:bookmarkStart w:name="z1333" w:id="199"/>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199"/>
    <w:bookmarkStart w:name="z1334" w:id="200"/>
    <w:p>
      <w:pPr>
        <w:spacing w:after="0"/>
        <w:ind w:left="0"/>
        <w:jc w:val="left"/>
      </w:pPr>
      <w:r>
        <w:rPr>
          <w:rFonts w:ascii="Times New Roman"/>
          <w:b w:val="false"/>
          <w:i w:val="false"/>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bookmarkEnd w:id="200"/>
    <w:bookmarkStart w:name="z1335" w:id="201"/>
    <w:p>
      <w:pPr>
        <w:spacing w:after="0"/>
        <w:ind w:left="0"/>
        <w:jc w:val="left"/>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bookmarkEnd w:id="201"/>
    <w:bookmarkStart w:name="z1336" w:id="202"/>
    <w:p>
      <w:pPr>
        <w:spacing w:after="0"/>
        <w:ind w:left="0"/>
        <w:jc w:val="left"/>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p>
    <w:bookmarkEnd w:id="202"/>
    <w:bookmarkStart w:name="z1337" w:id="203"/>
    <w:p>
      <w:pPr>
        <w:spacing w:after="0"/>
        <w:ind w:left="0"/>
        <w:jc w:val="left"/>
      </w:pPr>
      <w:r>
        <w:rPr>
          <w:rFonts w:ascii="Times New Roman"/>
          <w:b w:val="false"/>
          <w:i w:val="false"/>
          <w:color w:val="000000"/>
          <w:sz w:val="28"/>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203"/>
    <w:bookmarkStart w:name="z1338" w:id="204"/>
    <w:p>
      <w:pPr>
        <w:spacing w:after="0"/>
        <w:ind w:left="0"/>
        <w:jc w:val="left"/>
      </w:pPr>
      <w:r>
        <w:rPr>
          <w:rFonts w:ascii="Times New Roman"/>
          <w:b w:val="false"/>
          <w:i w:val="false"/>
          <w:color w:val="000000"/>
          <w:sz w:val="28"/>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204"/>
    <w:bookmarkStart w:name="z1339" w:id="205"/>
    <w:p>
      <w:pPr>
        <w:spacing w:after="0"/>
        <w:ind w:left="0"/>
        <w:jc w:val="left"/>
      </w:pPr>
      <w:r>
        <w:rPr>
          <w:rFonts w:ascii="Times New Roman"/>
          <w:b w:val="false"/>
          <w:i w:val="false"/>
          <w:color w:val="000000"/>
          <w:sz w:val="28"/>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205"/>
    <w:bookmarkStart w:name="z1340" w:id="206"/>
    <w:p>
      <w:pPr>
        <w:spacing w:after="0"/>
        <w:ind w:left="0"/>
        <w:jc w:val="left"/>
      </w:pPr>
      <w:r>
        <w:rPr>
          <w:rFonts w:ascii="Times New Roman"/>
          <w:b/>
          <w:i w:val="false"/>
          <w:color w:val="000000"/>
        </w:rPr>
        <w:t xml:space="preserve"> 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корпорациясы және (немесе) олардың қызметкерлерінің шешімдеріне, әрекетіне (әрекетсіздігіне) шағымдану тәртібі</w:t>
      </w:r>
    </w:p>
    <w:bookmarkEnd w:id="206"/>
    <w:bookmarkStart w:name="z1341" w:id="207"/>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басшысының атына беріледі.</w:t>
      </w:r>
    </w:p>
    <w:bookmarkEnd w:id="207"/>
    <w:p>
      <w:pPr>
        <w:spacing w:after="0"/>
        <w:ind w:left="0"/>
        <w:jc w:val="left"/>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p>
      <w:pPr>
        <w:spacing w:after="0"/>
        <w:ind w:left="0"/>
        <w:jc w:val="left"/>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pPr>
        <w:spacing w:after="0"/>
        <w:ind w:left="0"/>
        <w:jc w:val="left"/>
      </w:pPr>
      <w:r>
        <w:rPr>
          <w:rFonts w:ascii="Times New Roman"/>
          <w:b w:val="false"/>
          <w:i w:val="false"/>
          <w:color w:val="000000"/>
          <w:sz w:val="28"/>
        </w:rPr>
        <w:t>
      Мемлекеттік корпорациясының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корпорациясының басшысына жіберіледі.</w:t>
      </w:r>
    </w:p>
    <w:p>
      <w:pPr>
        <w:spacing w:after="0"/>
        <w:ind w:left="0"/>
        <w:jc w:val="left"/>
      </w:pPr>
      <w:r>
        <w:rPr>
          <w:rFonts w:ascii="Times New Roman"/>
          <w:b w:val="false"/>
          <w:i w:val="false"/>
          <w:color w:val="000000"/>
          <w:sz w:val="28"/>
        </w:rPr>
        <w:t>
      Мемлекеттік корпорациясына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left"/>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p>
      <w:pPr>
        <w:spacing w:after="0"/>
        <w:ind w:left="0"/>
        <w:jc w:val="left"/>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left"/>
      </w:pPr>
      <w:r>
        <w:rPr>
          <w:rFonts w:ascii="Times New Roman"/>
          <w:b w:val="false"/>
          <w:i w:val="false"/>
          <w:color w:val="000000"/>
          <w:sz w:val="28"/>
        </w:rPr>
        <w:t>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1342" w:id="208"/>
    <w:p>
      <w:pPr>
        <w:spacing w:after="0"/>
        <w:ind w:left="0"/>
        <w:jc w:val="left"/>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08"/>
    <w:bookmarkStart w:name="z1343" w:id="209"/>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bookmarkEnd w:id="209"/>
    <w:bookmarkStart w:name="z1344" w:id="210"/>
    <w:p>
      <w:pPr>
        <w:spacing w:after="0"/>
        <w:ind w:left="0"/>
        <w:jc w:val="left"/>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210"/>
    <w:bookmarkStart w:name="z1345" w:id="211"/>
    <w:p>
      <w:pPr>
        <w:spacing w:after="0"/>
        <w:ind w:left="0"/>
        <w:jc w:val="left"/>
      </w:pPr>
      <w:r>
        <w:rPr>
          <w:rFonts w:ascii="Times New Roman"/>
          <w:b w:val="false"/>
          <w:i w:val="false"/>
          <w:color w:val="000000"/>
          <w:sz w:val="28"/>
        </w:rPr>
        <w:t>
      14. Мемлекеттік қызмет көрсету орындарының мекенжайлары:</w:t>
      </w:r>
    </w:p>
    <w:bookmarkEnd w:id="211"/>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Мемлекеттік корпорацияның: www.gov4c.kz интернет-ресурсында;</w:t>
      </w:r>
    </w:p>
    <w:p>
      <w:pPr>
        <w:spacing w:after="0"/>
        <w:ind w:left="0"/>
        <w:jc w:val="left"/>
      </w:pPr>
      <w:r>
        <w:rPr>
          <w:rFonts w:ascii="Times New Roman"/>
          <w:b w:val="false"/>
          <w:i w:val="false"/>
          <w:color w:val="000000"/>
          <w:sz w:val="28"/>
        </w:rPr>
        <w:t>
      3) www.egov.kz порталында орналасқан.</w:t>
      </w:r>
    </w:p>
    <w:bookmarkStart w:name="z1346" w:id="212"/>
    <w:p>
      <w:pPr>
        <w:spacing w:after="0"/>
        <w:ind w:left="0"/>
        <w:jc w:val="left"/>
      </w:pPr>
      <w:r>
        <w:rPr>
          <w:rFonts w:ascii="Times New Roman"/>
          <w:b w:val="false"/>
          <w:i w:val="false"/>
          <w:color w:val="000000"/>
          <w:sz w:val="28"/>
        </w:rPr>
        <w:t>
      15. Көрсетілетін қызметтіалушының ЭЦҚ болған жағдайда көрсетілетін мемлекеттікқызметті портал арқылы электрондық нысанда алады.</w:t>
      </w:r>
    </w:p>
    <w:bookmarkEnd w:id="212"/>
    <w:bookmarkStart w:name="z1347" w:id="213"/>
    <w:p>
      <w:pPr>
        <w:spacing w:after="0"/>
        <w:ind w:left="0"/>
        <w:jc w:val="left"/>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алады.</w:t>
      </w:r>
    </w:p>
    <w:bookmarkEnd w:id="213"/>
    <w:bookmarkStart w:name="z1348" w:id="214"/>
    <w:p>
      <w:pPr>
        <w:spacing w:after="0"/>
        <w:ind w:left="0"/>
        <w:jc w:val="left"/>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интернет-ресурстарында орналастырылған.</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w:t>
      </w:r>
    </w:p>
    <w:p>
      <w:pPr>
        <w:spacing w:after="0"/>
        <w:ind w:left="0"/>
        <w:jc w:val="left"/>
      </w:pPr>
      <w:r>
        <w:rPr>
          <w:rFonts w:ascii="Times New Roman"/>
          <w:b w:val="false"/>
          <w:i w:val="false"/>
          <w:color w:val="000000"/>
          <w:sz w:val="28"/>
        </w:rPr>
        <w:t>
      №____                                                "___" _____________20 ___ жыл</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(органның атауы) </w:t>
      </w:r>
    </w:p>
    <w:p>
      <w:pPr>
        <w:spacing w:after="0"/>
        <w:ind w:left="0"/>
        <w:jc w:val="left"/>
      </w:pPr>
      <w:r>
        <w:rPr>
          <w:rFonts w:ascii="Times New Roman"/>
          <w:b w:val="false"/>
          <w:i w:val="false"/>
          <w:color w:val="000000"/>
          <w:sz w:val="28"/>
        </w:rPr>
        <w:t>
      Істің № _______ Азамат (ша) _______________________________________________________</w:t>
      </w:r>
    </w:p>
    <w:p>
      <w:pPr>
        <w:spacing w:after="0"/>
        <w:ind w:left="0"/>
        <w:jc w:val="left"/>
      </w:pPr>
      <w:r>
        <w:rPr>
          <w:rFonts w:ascii="Times New Roman"/>
          <w:b w:val="false"/>
          <w:i w:val="false"/>
          <w:color w:val="000000"/>
          <w:sz w:val="28"/>
        </w:rPr>
        <w:t xml:space="preserve">
      (тегі, аты, әкесінің аты (бар болғанда) </w:t>
      </w:r>
    </w:p>
    <w:p>
      <w:pPr>
        <w:spacing w:after="0"/>
        <w:ind w:left="0"/>
        <w:jc w:val="left"/>
      </w:pPr>
      <w:r>
        <w:rPr>
          <w:rFonts w:ascii="Times New Roman"/>
          <w:b w:val="false"/>
          <w:i w:val="false"/>
          <w:color w:val="000000"/>
          <w:sz w:val="28"/>
        </w:rPr>
        <w:t>
      Жүгінген күні ___________________________________________________________________</w:t>
      </w:r>
    </w:p>
    <w:p>
      <w:pPr>
        <w:spacing w:after="0"/>
        <w:ind w:left="0"/>
        <w:jc w:val="left"/>
      </w:pPr>
      <w:r>
        <w:rPr>
          <w:rFonts w:ascii="Times New Roman"/>
          <w:b w:val="false"/>
          <w:i w:val="false"/>
          <w:color w:val="000000"/>
          <w:sz w:val="28"/>
        </w:rPr>
        <w:t>
      Баланың туу туралы куәлігі (туу туралы актінің жазылуы) № __________ берген күні</w:t>
      </w:r>
    </w:p>
    <w:p>
      <w:pPr>
        <w:spacing w:after="0"/>
        <w:ind w:left="0"/>
        <w:jc w:val="left"/>
      </w:pPr>
      <w:r>
        <w:rPr>
          <w:rFonts w:ascii="Times New Roman"/>
          <w:b w:val="false"/>
          <w:i w:val="false"/>
          <w:color w:val="000000"/>
          <w:sz w:val="28"/>
        </w:rPr>
        <w:t xml:space="preserve">
      _____________________ баланың туу туралы куәлігін (туу туралы актінің жазылуы) берген </w:t>
      </w:r>
    </w:p>
    <w:p>
      <w:pPr>
        <w:spacing w:after="0"/>
        <w:ind w:left="0"/>
        <w:jc w:val="left"/>
      </w:pPr>
      <w:r>
        <w:rPr>
          <w:rFonts w:ascii="Times New Roman"/>
          <w:b w:val="false"/>
          <w:i w:val="false"/>
          <w:color w:val="000000"/>
          <w:sz w:val="28"/>
        </w:rPr>
        <w:t xml:space="preserve">
      органның атауы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Баланың Т.А.Ә. (бар болғанда) _____________________________________________________</w:t>
      </w:r>
    </w:p>
    <w:p>
      <w:pPr>
        <w:spacing w:after="0"/>
        <w:ind w:left="0"/>
        <w:jc w:val="left"/>
      </w:pPr>
      <w:r>
        <w:rPr>
          <w:rFonts w:ascii="Times New Roman"/>
          <w:b w:val="false"/>
          <w:i w:val="false"/>
          <w:color w:val="000000"/>
          <w:sz w:val="28"/>
        </w:rPr>
        <w:t>
      Баланың туған жылы ______________________________________________________________</w:t>
      </w:r>
    </w:p>
    <w:p>
      <w:pPr>
        <w:spacing w:after="0"/>
        <w:ind w:left="0"/>
        <w:jc w:val="left"/>
      </w:pPr>
      <w:r>
        <w:rPr>
          <w:rFonts w:ascii="Times New Roman"/>
          <w:b w:val="false"/>
          <w:i w:val="false"/>
          <w:color w:val="000000"/>
          <w:sz w:val="28"/>
        </w:rPr>
        <w:t xml:space="preserve">
      Қорғаншылық немесе қамқоршық тағайындау туралы органның шешімі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Тағайындаған күні 20 ___ жылғы "___" _______________ </w:t>
      </w:r>
    </w:p>
    <w:p>
      <w:pPr>
        <w:spacing w:after="0"/>
        <w:ind w:left="0"/>
        <w:jc w:val="left"/>
      </w:pPr>
      <w:r>
        <w:rPr>
          <w:rFonts w:ascii="Times New Roman"/>
          <w:b w:val="false"/>
          <w:i w:val="false"/>
          <w:color w:val="000000"/>
          <w:sz w:val="28"/>
        </w:rPr>
        <w:t xml:space="preserve">
      Белгіленген жәрдемақы сомасы 20__ ж. __________ дан 20__ ж. ________ ға дейін </w:t>
      </w:r>
    </w:p>
    <w:p>
      <w:pPr>
        <w:spacing w:after="0"/>
        <w:ind w:left="0"/>
        <w:jc w:val="left"/>
      </w:pPr>
      <w:r>
        <w:rPr>
          <w:rFonts w:ascii="Times New Roman"/>
          <w:b w:val="false"/>
          <w:i w:val="false"/>
          <w:color w:val="000000"/>
          <w:sz w:val="28"/>
        </w:rPr>
        <w:t xml:space="preserve">
      _________________________________________________________________ теңге сомасында </w:t>
      </w:r>
    </w:p>
    <w:p>
      <w:pPr>
        <w:spacing w:after="0"/>
        <w:ind w:left="0"/>
        <w:jc w:val="left"/>
      </w:pPr>
      <w:r>
        <w:rPr>
          <w:rFonts w:ascii="Times New Roman"/>
          <w:b w:val="false"/>
          <w:i w:val="false"/>
          <w:color w:val="000000"/>
          <w:sz w:val="28"/>
        </w:rPr>
        <w:t xml:space="preserve">
      (жазбаша) </w:t>
      </w:r>
    </w:p>
    <w:p>
      <w:pPr>
        <w:spacing w:after="0"/>
        <w:ind w:left="0"/>
        <w:jc w:val="left"/>
      </w:pPr>
      <w:r>
        <w:rPr>
          <w:rFonts w:ascii="Times New Roman"/>
          <w:b w:val="false"/>
          <w:i w:val="false"/>
          <w:color w:val="000000"/>
          <w:sz w:val="28"/>
        </w:rPr>
        <w:t>
      Баланың Т.А.Ә. (бар болғанда) _____________________________________________________</w:t>
      </w:r>
    </w:p>
    <w:p>
      <w:pPr>
        <w:spacing w:after="0"/>
        <w:ind w:left="0"/>
        <w:jc w:val="left"/>
      </w:pPr>
      <w:r>
        <w:rPr>
          <w:rFonts w:ascii="Times New Roman"/>
          <w:b w:val="false"/>
          <w:i w:val="false"/>
          <w:color w:val="000000"/>
          <w:sz w:val="28"/>
        </w:rPr>
        <w:t xml:space="preserve">
      жәрдемақы ______________ ден __________ ға дейін _________ теңге сомасында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(жазбаша) </w:t>
      </w:r>
    </w:p>
    <w:p>
      <w:pPr>
        <w:spacing w:after="0"/>
        <w:ind w:left="0"/>
        <w:jc w:val="left"/>
      </w:pPr>
      <w:r>
        <w:rPr>
          <w:rFonts w:ascii="Times New Roman"/>
          <w:b w:val="false"/>
          <w:i w:val="false"/>
          <w:color w:val="000000"/>
          <w:sz w:val="28"/>
        </w:rPr>
        <w:t>
      Жәрдемақы тағайындаудан бас тарту себебі: __________________________________________</w:t>
      </w:r>
    </w:p>
    <w:p>
      <w:pPr>
        <w:spacing w:after="0"/>
        <w:ind w:left="0"/>
        <w:jc w:val="left"/>
      </w:pPr>
      <w:r>
        <w:rPr>
          <w:rFonts w:ascii="Times New Roman"/>
          <w:b w:val="false"/>
          <w:i w:val="false"/>
          <w:color w:val="000000"/>
          <w:sz w:val="28"/>
        </w:rPr>
        <w:t>
      Мөрдің орны</w:t>
      </w:r>
    </w:p>
    <w:p>
      <w:pPr>
        <w:spacing w:after="0"/>
        <w:ind w:left="0"/>
        <w:jc w:val="left"/>
      </w:pPr>
      <w:r>
        <w:rPr>
          <w:rFonts w:ascii="Times New Roman"/>
          <w:b w:val="false"/>
          <w:i w:val="false"/>
          <w:color w:val="000000"/>
          <w:sz w:val="28"/>
        </w:rPr>
        <w:t xml:space="preserve">
      Астана, Алматы және Шымкент, қалаларының, </w:t>
      </w:r>
    </w:p>
    <w:p>
      <w:pPr>
        <w:spacing w:after="0"/>
        <w:ind w:left="0"/>
        <w:jc w:val="left"/>
      </w:pPr>
      <w:r>
        <w:rPr>
          <w:rFonts w:ascii="Times New Roman"/>
          <w:b w:val="false"/>
          <w:i w:val="false"/>
          <w:color w:val="000000"/>
          <w:sz w:val="28"/>
        </w:rPr>
        <w:t>
      аудандардың және облыстық маңызы</w:t>
      </w:r>
    </w:p>
    <w:p>
      <w:pPr>
        <w:spacing w:after="0"/>
        <w:ind w:left="0"/>
        <w:jc w:val="left"/>
      </w:pPr>
      <w:r>
        <w:rPr>
          <w:rFonts w:ascii="Times New Roman"/>
          <w:b w:val="false"/>
          <w:i w:val="false"/>
          <w:color w:val="000000"/>
          <w:sz w:val="28"/>
        </w:rPr>
        <w:t xml:space="preserve">
      бар қалалардың жергілікті атқарушы </w:t>
      </w:r>
    </w:p>
    <w:p>
      <w:pPr>
        <w:spacing w:after="0"/>
        <w:ind w:left="0"/>
        <w:jc w:val="left"/>
      </w:pPr>
      <w:r>
        <w:rPr>
          <w:rFonts w:ascii="Times New Roman"/>
          <w:b w:val="false"/>
          <w:i w:val="false"/>
          <w:color w:val="000000"/>
          <w:sz w:val="28"/>
        </w:rPr>
        <w:t xml:space="preserve">
      органдарының басшысының </w:t>
      </w:r>
    </w:p>
    <w:p>
      <w:pPr>
        <w:spacing w:after="0"/>
        <w:ind w:left="0"/>
        <w:jc w:val="left"/>
      </w:pPr>
      <w:r>
        <w:rPr>
          <w:rFonts w:ascii="Times New Roman"/>
          <w:b w:val="false"/>
          <w:i w:val="false"/>
          <w:color w:val="000000"/>
          <w:sz w:val="28"/>
        </w:rPr>
        <w:t xml:space="preserve">
      Т.А.Ә. (бар болғанда) </w:t>
      </w:r>
    </w:p>
    <w:p>
      <w:pPr>
        <w:spacing w:after="0"/>
        <w:ind w:left="0"/>
        <w:jc w:val="left"/>
      </w:pPr>
      <w:r>
        <w:rPr>
          <w:rFonts w:ascii="Times New Roman"/>
          <w:b w:val="false"/>
          <w:i w:val="false"/>
          <w:color w:val="000000"/>
          <w:sz w:val="28"/>
        </w:rPr>
        <w:t>
      _______________________(қолы)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қамқоршының немесе қорғаншының өтініші</w:t>
      </w:r>
    </w:p>
    <w:p>
      <w:pPr>
        <w:spacing w:after="0"/>
        <w:ind w:left="0"/>
        <w:jc w:val="left"/>
      </w:pPr>
      <w:r>
        <w:rPr>
          <w:rFonts w:ascii="Times New Roman"/>
          <w:b w:val="false"/>
          <w:i w:val="false"/>
          <w:color w:val="000000"/>
          <w:sz w:val="28"/>
        </w:rPr>
        <w:t xml:space="preserve">
      Ата-анасының қамқорлығынсыз қалған баланы (балаларды) асырап-бағуға жәрдемақы </w:t>
      </w:r>
    </w:p>
    <w:p>
      <w:pPr>
        <w:spacing w:after="0"/>
        <w:ind w:left="0"/>
        <w:jc w:val="left"/>
      </w:pPr>
      <w:r>
        <w:rPr>
          <w:rFonts w:ascii="Times New Roman"/>
          <w:b w:val="false"/>
          <w:i w:val="false"/>
          <w:color w:val="000000"/>
          <w:sz w:val="28"/>
        </w:rPr>
        <w:t>
      тағайындауды сұраймын</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(баланың (балалардың) Т.А.Ә.(бар болғанда), туған жылы)</w:t>
      </w:r>
    </w:p>
    <w:p>
      <w:pPr>
        <w:spacing w:after="0"/>
        <w:ind w:left="0"/>
        <w:jc w:val="left"/>
      </w:pPr>
      <w:r>
        <w:rPr>
          <w:rFonts w:ascii="Times New Roman"/>
          <w:b w:val="false"/>
          <w:i w:val="false"/>
          <w:color w:val="000000"/>
          <w:sz w:val="28"/>
        </w:rPr>
        <w:t>
      Қорғаншының немесе қамқоршының</w:t>
      </w:r>
    </w:p>
    <w:p>
      <w:pPr>
        <w:spacing w:after="0"/>
        <w:ind w:left="0"/>
        <w:jc w:val="left"/>
      </w:pPr>
      <w:r>
        <w:rPr>
          <w:rFonts w:ascii="Times New Roman"/>
          <w:b w:val="false"/>
          <w:i w:val="false"/>
          <w:color w:val="000000"/>
          <w:sz w:val="28"/>
        </w:rPr>
        <w:t>
      Тегі ______________________________________________________________________</w:t>
      </w:r>
    </w:p>
    <w:p>
      <w:pPr>
        <w:spacing w:after="0"/>
        <w:ind w:left="0"/>
        <w:jc w:val="left"/>
      </w:pPr>
      <w:r>
        <w:rPr>
          <w:rFonts w:ascii="Times New Roman"/>
          <w:b w:val="false"/>
          <w:i w:val="false"/>
          <w:color w:val="000000"/>
          <w:sz w:val="28"/>
        </w:rPr>
        <w:t>
      Аты _______________ Әкесінің аты (бар болғанда) _______________________________</w:t>
      </w:r>
    </w:p>
    <w:p>
      <w:pPr>
        <w:spacing w:after="0"/>
        <w:ind w:left="0"/>
        <w:jc w:val="left"/>
      </w:pPr>
      <w:r>
        <w:rPr>
          <w:rFonts w:ascii="Times New Roman"/>
          <w:b w:val="false"/>
          <w:i w:val="false"/>
          <w:color w:val="000000"/>
          <w:sz w:val="28"/>
        </w:rPr>
        <w:t>
      Мекенжайы _______________________________________________________________</w:t>
      </w:r>
    </w:p>
    <w:p>
      <w:pPr>
        <w:spacing w:after="0"/>
        <w:ind w:left="0"/>
        <w:jc w:val="left"/>
      </w:pPr>
      <w:r>
        <w:rPr>
          <w:rFonts w:ascii="Times New Roman"/>
          <w:b w:val="false"/>
          <w:i w:val="false"/>
          <w:color w:val="000000"/>
          <w:sz w:val="28"/>
        </w:rPr>
        <w:t xml:space="preserve">
      Қорғаншылық немесе қамқоршылық тағайындау туралы органның 20___ жылғы "___" </w:t>
      </w:r>
    </w:p>
    <w:p>
      <w:pPr>
        <w:spacing w:after="0"/>
        <w:ind w:left="0"/>
        <w:jc w:val="left"/>
      </w:pPr>
      <w:r>
        <w:rPr>
          <w:rFonts w:ascii="Times New Roman"/>
          <w:b w:val="false"/>
          <w:i w:val="false"/>
          <w:color w:val="000000"/>
          <w:sz w:val="28"/>
        </w:rPr>
        <w:t>
      ______________________________________ шешімі</w:t>
      </w:r>
    </w:p>
    <w:p>
      <w:pPr>
        <w:spacing w:after="0"/>
        <w:ind w:left="0"/>
        <w:jc w:val="left"/>
      </w:pPr>
      <w:r>
        <w:rPr>
          <w:rFonts w:ascii="Times New Roman"/>
          <w:b w:val="false"/>
          <w:i w:val="false"/>
          <w:color w:val="000000"/>
          <w:sz w:val="28"/>
        </w:rPr>
        <w:t>
      Қорғаншының немесе қамқоршының жеке басын куәландыратын құжаттың түрі</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Сериясы ____________ нөмірі ______________ кім берді __________________________</w:t>
      </w:r>
    </w:p>
    <w:p>
      <w:pPr>
        <w:spacing w:after="0"/>
        <w:ind w:left="0"/>
        <w:jc w:val="left"/>
      </w:pPr>
      <w:r>
        <w:rPr>
          <w:rFonts w:ascii="Times New Roman"/>
          <w:b w:val="false"/>
          <w:i w:val="false"/>
          <w:color w:val="000000"/>
          <w:sz w:val="28"/>
        </w:rPr>
        <w:t>
      Жеке сәйкестендіру нөмірі ___________________________________________________</w:t>
      </w:r>
    </w:p>
    <w:p>
      <w:pPr>
        <w:spacing w:after="0"/>
        <w:ind w:left="0"/>
        <w:jc w:val="left"/>
      </w:pPr>
      <w:r>
        <w:rPr>
          <w:rFonts w:ascii="Times New Roman"/>
          <w:b w:val="false"/>
          <w:i w:val="false"/>
          <w:color w:val="000000"/>
          <w:sz w:val="28"/>
        </w:rPr>
        <w:t>
      дербес шотының № _____________</w:t>
      </w:r>
    </w:p>
    <w:p>
      <w:pPr>
        <w:spacing w:after="0"/>
        <w:ind w:left="0"/>
        <w:jc w:val="left"/>
      </w:pPr>
      <w:r>
        <w:rPr>
          <w:rFonts w:ascii="Times New Roman"/>
          <w:b w:val="false"/>
          <w:i w:val="false"/>
          <w:color w:val="000000"/>
          <w:sz w:val="28"/>
        </w:rPr>
        <w:t>
      Банктің атауы ______________________________________________________________</w:t>
      </w:r>
    </w:p>
    <w:p>
      <w:pPr>
        <w:spacing w:after="0"/>
        <w:ind w:left="0"/>
        <w:jc w:val="left"/>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left"/>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left"/>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left"/>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left"/>
      </w:pPr>
      <w:r>
        <w:rPr>
          <w:rFonts w:ascii="Times New Roman"/>
          <w:b w:val="false"/>
          <w:i w:val="false"/>
          <w:color w:val="000000"/>
          <w:sz w:val="28"/>
        </w:rPr>
        <w:t>
      мәліметтерді қолдануға келісемін.</w:t>
      </w:r>
    </w:p>
    <w:p>
      <w:pPr>
        <w:spacing w:after="0"/>
        <w:ind w:left="0"/>
        <w:jc w:val="left"/>
      </w:pPr>
      <w:r>
        <w:rPr>
          <w:rFonts w:ascii="Times New Roman"/>
          <w:b w:val="false"/>
          <w:i w:val="false"/>
          <w:color w:val="000000"/>
          <w:sz w:val="28"/>
        </w:rPr>
        <w:t>
      20__ жылғы "___" _____________ ____________________</w:t>
      </w:r>
    </w:p>
    <w:p>
      <w:pPr>
        <w:spacing w:after="0"/>
        <w:ind w:left="0"/>
        <w:jc w:val="left"/>
      </w:pPr>
      <w:r>
        <w:rPr>
          <w:rFonts w:ascii="Times New Roman"/>
          <w:b w:val="false"/>
          <w:i w:val="false"/>
          <w:color w:val="000000"/>
          <w:sz w:val="28"/>
        </w:rPr>
        <w:t>
      (өтініш берушінің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w:t>
            </w:r>
            <w:r>
              <w:br/>
            </w:r>
            <w:r>
              <w:rPr>
                <w:rFonts w:ascii="Times New Roman"/>
                <w:b w:val="false"/>
                <w:i w:val="false"/>
                <w:color w:val="000000"/>
                <w:sz w:val="20"/>
              </w:rPr>
              <w:t>қорғаншыларға жетім баланы</w:t>
            </w:r>
            <w:r>
              <w:br/>
            </w:r>
            <w:r>
              <w:rPr>
                <w:rFonts w:ascii="Times New Roman"/>
                <w:b w:val="false"/>
                <w:i w:val="false"/>
                <w:color w:val="000000"/>
                <w:sz w:val="20"/>
              </w:rPr>
              <w:t xml:space="preserve">(жетім балаларды) және </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асырап-бағуға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r>
              <w:br/>
            </w:r>
            <w:r>
              <w:rPr>
                <w:rFonts w:ascii="Times New Roman"/>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left"/>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left"/>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w:t>
      </w:r>
    </w:p>
    <w:p>
      <w:pPr>
        <w:spacing w:after="0"/>
        <w:ind w:left="0"/>
        <w:jc w:val="left"/>
      </w:pPr>
      <w:r>
        <w:rPr>
          <w:rFonts w:ascii="Times New Roman"/>
          <w:b w:val="false"/>
          <w:i w:val="false"/>
          <w:color w:val="000000"/>
          <w:sz w:val="28"/>
        </w:rPr>
        <w:t xml:space="preserve">
      Мемлекеттік корпорацияның коммерциялық емес қоғамы филиалының № __ бөлімі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(мекенжайды көрсету) мемлекеттік көрсетілетін қызмет стандартында көзделген тізбеге </w:t>
      </w:r>
    </w:p>
    <w:p>
      <w:pPr>
        <w:spacing w:after="0"/>
        <w:ind w:left="0"/>
        <w:jc w:val="left"/>
      </w:pPr>
      <w:r>
        <w:rPr>
          <w:rFonts w:ascii="Times New Roman"/>
          <w:b w:val="false"/>
          <w:i w:val="false"/>
          <w:color w:val="000000"/>
          <w:sz w:val="28"/>
        </w:rPr>
        <w:t xml:space="preserve">
      сәйкес Сіз ұсынған құжаттар топтамасының толық болмауына байланысты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left"/>
      </w:pPr>
      <w:r>
        <w:rPr>
          <w:rFonts w:ascii="Times New Roman"/>
          <w:b w:val="false"/>
          <w:i w:val="false"/>
          <w:color w:val="000000"/>
          <w:sz w:val="28"/>
        </w:rPr>
        <w:t xml:space="preserve">
      құжаттарды қабылдаудан бас тартады, атап айтқанда: </w:t>
      </w:r>
    </w:p>
    <w:p>
      <w:pPr>
        <w:spacing w:after="0"/>
        <w:ind w:left="0"/>
        <w:jc w:val="left"/>
      </w:pPr>
      <w:r>
        <w:rPr>
          <w:rFonts w:ascii="Times New Roman"/>
          <w:b w:val="false"/>
          <w:i w:val="false"/>
          <w:color w:val="000000"/>
          <w:sz w:val="28"/>
        </w:rPr>
        <w:t xml:space="preserve">
      Жоқ құжаттардың атауы: </w:t>
      </w:r>
    </w:p>
    <w:p>
      <w:pPr>
        <w:spacing w:after="0"/>
        <w:ind w:left="0"/>
        <w:jc w:val="left"/>
      </w:pPr>
      <w:r>
        <w:rPr>
          <w:rFonts w:ascii="Times New Roman"/>
          <w:b w:val="false"/>
          <w:i w:val="false"/>
          <w:color w:val="000000"/>
          <w:sz w:val="28"/>
        </w:rPr>
        <w:t xml:space="preserve">
      1) _______________________________________________________________________; </w:t>
      </w:r>
    </w:p>
    <w:p>
      <w:pPr>
        <w:spacing w:after="0"/>
        <w:ind w:left="0"/>
        <w:jc w:val="left"/>
      </w:pPr>
      <w:r>
        <w:rPr>
          <w:rFonts w:ascii="Times New Roman"/>
          <w:b w:val="false"/>
          <w:i w:val="false"/>
          <w:color w:val="000000"/>
          <w:sz w:val="28"/>
        </w:rPr>
        <w:t xml:space="preserve">
      2) _______________________________________________________________________; </w:t>
      </w:r>
    </w:p>
    <w:p>
      <w:pPr>
        <w:spacing w:after="0"/>
        <w:ind w:left="0"/>
        <w:jc w:val="left"/>
      </w:pPr>
      <w:r>
        <w:rPr>
          <w:rFonts w:ascii="Times New Roman"/>
          <w:b w:val="false"/>
          <w:i w:val="false"/>
          <w:color w:val="000000"/>
          <w:sz w:val="28"/>
        </w:rPr>
        <w:t xml:space="preserve">
      3) _______________________________________________________________________. </w:t>
      </w:r>
    </w:p>
    <w:p>
      <w:pPr>
        <w:spacing w:after="0"/>
        <w:ind w:left="0"/>
        <w:jc w:val="left"/>
      </w:pPr>
      <w:r>
        <w:rPr>
          <w:rFonts w:ascii="Times New Roman"/>
          <w:b w:val="false"/>
          <w:i w:val="false"/>
          <w:color w:val="000000"/>
          <w:sz w:val="28"/>
        </w:rPr>
        <w:t xml:space="preserve">
      Осы қолхат әр тарапқа біреуден 2 данада жасалды. Т.А.Ә. (бар болғанда) </w:t>
      </w:r>
    </w:p>
    <w:p>
      <w:pPr>
        <w:spacing w:after="0"/>
        <w:ind w:left="0"/>
        <w:jc w:val="left"/>
      </w:pPr>
      <w:r>
        <w:rPr>
          <w:rFonts w:ascii="Times New Roman"/>
          <w:b w:val="false"/>
          <w:i w:val="false"/>
          <w:color w:val="000000"/>
          <w:sz w:val="28"/>
        </w:rPr>
        <w:t>
      (Мемлекеттік корпорациясының қызметкері) _______________ (қолы)</w:t>
      </w:r>
    </w:p>
    <w:p>
      <w:pPr>
        <w:spacing w:after="0"/>
        <w:ind w:left="0"/>
        <w:jc w:val="left"/>
      </w:pPr>
      <w:r>
        <w:rPr>
          <w:rFonts w:ascii="Times New Roman"/>
          <w:b w:val="false"/>
          <w:i w:val="false"/>
          <w:color w:val="000000"/>
          <w:sz w:val="28"/>
        </w:rPr>
        <w:t>
      Орындаушының Т.А.Ә. (бар болғанда) _______________________________________________</w:t>
      </w:r>
    </w:p>
    <w:p>
      <w:pPr>
        <w:spacing w:after="0"/>
        <w:ind w:left="0"/>
        <w:jc w:val="left"/>
      </w:pPr>
      <w:r>
        <w:rPr>
          <w:rFonts w:ascii="Times New Roman"/>
          <w:b w:val="false"/>
          <w:i w:val="false"/>
          <w:color w:val="000000"/>
          <w:sz w:val="28"/>
        </w:rPr>
        <w:t>
      Телефоны _______________________________________________________________________</w:t>
      </w:r>
    </w:p>
    <w:p>
      <w:pPr>
        <w:spacing w:after="0"/>
        <w:ind w:left="0"/>
        <w:jc w:val="left"/>
      </w:pPr>
      <w:r>
        <w:rPr>
          <w:rFonts w:ascii="Times New Roman"/>
          <w:b w:val="false"/>
          <w:i w:val="false"/>
          <w:color w:val="000000"/>
          <w:sz w:val="28"/>
        </w:rPr>
        <w:t>
      Қабылдаушының Т.А.Ә. (бар болғанда) ______________________________________________</w:t>
      </w:r>
    </w:p>
    <w:p>
      <w:pPr>
        <w:spacing w:after="0"/>
        <w:ind w:left="0"/>
        <w:jc w:val="left"/>
      </w:pPr>
      <w:r>
        <w:rPr>
          <w:rFonts w:ascii="Times New Roman"/>
          <w:b w:val="false"/>
          <w:i w:val="false"/>
          <w:color w:val="000000"/>
          <w:sz w:val="28"/>
        </w:rPr>
        <w:t>
      (көрсетілетін қызметті алушының қолы)</w:t>
      </w:r>
    </w:p>
    <w:p>
      <w:pPr>
        <w:spacing w:after="0"/>
        <w:ind w:left="0"/>
        <w:jc w:val="left"/>
      </w:pPr>
      <w:r>
        <w:rPr>
          <w:rFonts w:ascii="Times New Roman"/>
          <w:b w:val="false"/>
          <w:i w:val="false"/>
          <w:color w:val="000000"/>
          <w:sz w:val="28"/>
        </w:rPr>
        <w:t>
      "___"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7-қосымша</w:t>
            </w:r>
          </w:p>
        </w:tc>
      </w:tr>
    </w:tbl>
    <w:bookmarkStart w:name="z446" w:id="215"/>
    <w:p>
      <w:pPr>
        <w:spacing w:after="0"/>
        <w:ind w:left="0"/>
        <w:jc w:val="left"/>
      </w:pPr>
      <w:r>
        <w:rPr>
          <w:rFonts w:ascii="Times New Roman"/>
          <w:b/>
          <w:i w:val="false"/>
          <w:color w:val="000000"/>
        </w:rPr>
        <w:t xml:space="preserve"> "Баланы (балаларды) патронаттық тәрбиелеугеберу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215"/>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52" w:id="216"/>
    <w:p>
      <w:pPr>
        <w:spacing w:after="0"/>
        <w:ind w:left="0"/>
        <w:jc w:val="left"/>
      </w:pPr>
      <w:r>
        <w:rPr>
          <w:rFonts w:ascii="Times New Roman"/>
          <w:b/>
          <w:i w:val="false"/>
          <w:color w:val="000000"/>
        </w:rPr>
        <w:t xml:space="preserve"> 1-тарау. Жалпы ережелер</w:t>
      </w:r>
    </w:p>
    <w:bookmarkEnd w:id="216"/>
    <w:bookmarkStart w:name="z1353" w:id="217"/>
    <w:p>
      <w:pPr>
        <w:spacing w:after="0"/>
        <w:ind w:left="0"/>
        <w:jc w:val="left"/>
      </w:pPr>
      <w:r>
        <w:rPr>
          <w:rFonts w:ascii="Times New Roman"/>
          <w:b w:val="false"/>
          <w:i w:val="false"/>
          <w:color w:val="000000"/>
          <w:sz w:val="28"/>
        </w:rPr>
        <w:t>
      1.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қызметі стандарты (бұдан әрі - мемлекеттік көрсетілетін қызмет).</w:t>
      </w:r>
    </w:p>
    <w:bookmarkEnd w:id="217"/>
    <w:bookmarkStart w:name="z1354" w:id="218"/>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218"/>
    <w:bookmarkStart w:name="z1355" w:id="219"/>
    <w:p>
      <w:pPr>
        <w:spacing w:after="0"/>
        <w:ind w:left="0"/>
        <w:jc w:val="left"/>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19"/>
    <w:p>
      <w:pPr>
        <w:spacing w:after="0"/>
        <w:ind w:left="0"/>
        <w:jc w:val="left"/>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Start w:name="z1356" w:id="220"/>
    <w:p>
      <w:pPr>
        <w:spacing w:after="0"/>
        <w:ind w:left="0"/>
        <w:jc w:val="left"/>
      </w:pPr>
      <w:r>
        <w:rPr>
          <w:rFonts w:ascii="Times New Roman"/>
          <w:b/>
          <w:i w:val="false"/>
          <w:color w:val="000000"/>
        </w:rPr>
        <w:t xml:space="preserve"> 2-тарау. Мемлекеттік қызмет көрсету тәртібі</w:t>
      </w:r>
    </w:p>
    <w:bookmarkEnd w:id="220"/>
    <w:bookmarkStart w:name="z1357" w:id="221"/>
    <w:p>
      <w:pPr>
        <w:spacing w:after="0"/>
        <w:ind w:left="0"/>
        <w:jc w:val="left"/>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- 10 (он) жұмыс күні.</w:t>
      </w:r>
    </w:p>
    <w:bookmarkEnd w:id="221"/>
    <w:bookmarkStart w:name="z1358" w:id="222"/>
    <w:p>
      <w:pPr>
        <w:spacing w:after="0"/>
        <w:ind w:left="0"/>
        <w:jc w:val="left"/>
      </w:pPr>
      <w:r>
        <w:rPr>
          <w:rFonts w:ascii="Times New Roman"/>
          <w:b w:val="false"/>
          <w:i w:val="false"/>
          <w:color w:val="000000"/>
          <w:sz w:val="28"/>
        </w:rPr>
        <w:t>
      5. Мемлекеттік қызметті көрсету нысаны - электрондық (ішінара автоматтандырылған) түрінде.</w:t>
      </w:r>
    </w:p>
    <w:bookmarkEnd w:id="222"/>
    <w:bookmarkStart w:name="z1359" w:id="223"/>
    <w:p>
      <w:pPr>
        <w:spacing w:after="0"/>
        <w:ind w:left="0"/>
        <w:jc w:val="left"/>
      </w:pPr>
      <w:r>
        <w:rPr>
          <w:rFonts w:ascii="Times New Roman"/>
          <w:b w:val="false"/>
          <w:i w:val="false"/>
          <w:color w:val="000000"/>
          <w:sz w:val="28"/>
        </w:rPr>
        <w:t xml:space="preserve">
      6. Мемлекеттік қызмет көрсетудің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патронат тәрбиешілерге баланы (балаларды) күтіп-бағуға бөлінетін ақша қаражатын тағайындау туралы шешім не осы мемлекеттік қызметті стандартының 10-тармағында көрсетілген негіздер бойынша мемлекеттік қызмет көрсетуден бас тарту туралы дәлелді жауап.</w:t>
      </w:r>
    </w:p>
    <w:bookmarkEnd w:id="223"/>
    <w:p>
      <w:pPr>
        <w:spacing w:after="0"/>
        <w:ind w:left="0"/>
        <w:jc w:val="left"/>
      </w:pPr>
      <w:r>
        <w:rPr>
          <w:rFonts w:ascii="Times New Roman"/>
          <w:b w:val="false"/>
          <w:i w:val="false"/>
          <w:color w:val="000000"/>
          <w:sz w:val="28"/>
        </w:rPr>
        <w:t>
      Мемлекеттік қызмет көрсету нәтижесін ұсыну нысаны - электрондық түрінде.</w:t>
      </w:r>
    </w:p>
    <w:p>
      <w:pPr>
        <w:spacing w:after="0"/>
        <w:ind w:left="0"/>
        <w:jc w:val="left"/>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w:t>
      </w:r>
    </w:p>
    <w:bookmarkStart w:name="z1360" w:id="224"/>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24"/>
    <w:bookmarkStart w:name="z1361" w:id="225"/>
    <w:p>
      <w:pPr>
        <w:spacing w:after="0"/>
        <w:ind w:left="0"/>
        <w:jc w:val="left"/>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225"/>
    <w:bookmarkStart w:name="z1362" w:id="226"/>
    <w:p>
      <w:pPr>
        <w:spacing w:after="0"/>
        <w:ind w:left="0"/>
        <w:jc w:val="left"/>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26"/>
    <w:bookmarkStart w:name="z1363" w:id="227"/>
    <w:p>
      <w:pPr>
        <w:spacing w:after="0"/>
        <w:ind w:left="0"/>
        <w:jc w:val="left"/>
      </w:pPr>
      <w:r>
        <w:rPr>
          <w:rFonts w:ascii="Times New Roman"/>
          <w:b w:val="false"/>
          <w:i w:val="false"/>
          <w:color w:val="000000"/>
          <w:sz w:val="28"/>
        </w:rPr>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көрсету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патронаттық тәрбиеші болу және ақшалай қаражат төлеуді тағайындау туралы өтініш;</w:t>
      </w:r>
    </w:p>
    <w:bookmarkEnd w:id="227"/>
    <w:bookmarkStart w:name="z1364" w:id="228"/>
    <w:p>
      <w:pPr>
        <w:spacing w:after="0"/>
        <w:ind w:left="0"/>
        <w:jc w:val="left"/>
      </w:pPr>
      <w:r>
        <w:rPr>
          <w:rFonts w:ascii="Times New Roman"/>
          <w:b w:val="false"/>
          <w:i w:val="false"/>
          <w:color w:val="000000"/>
          <w:sz w:val="28"/>
        </w:rPr>
        <w:t>
      2) егер көрсетілетін қызметті алушы некеде тұрған жағдайда, жұбайының (зайыбының) келiсiмiнің электрондық көшірмесі;</w:t>
      </w:r>
    </w:p>
    <w:bookmarkEnd w:id="228"/>
    <w:bookmarkStart w:name="z1365" w:id="229"/>
    <w:p>
      <w:pPr>
        <w:spacing w:after="0"/>
        <w:ind w:left="0"/>
        <w:jc w:val="left"/>
      </w:pPr>
      <w:r>
        <w:rPr>
          <w:rFonts w:ascii="Times New Roman"/>
          <w:b w:val="false"/>
          <w:i w:val="false"/>
          <w:color w:val="000000"/>
          <w:sz w:val="28"/>
        </w:rPr>
        <w:t>
      3) 2008 жылға дейін Қазақстан Республикасынан тыс жерде некеге тұрған жағдайда некеге тұру туралы куәліктің электрондық көшірмесі;</w:t>
      </w:r>
    </w:p>
    <w:bookmarkEnd w:id="229"/>
    <w:bookmarkStart w:name="z1366" w:id="230"/>
    <w:p>
      <w:pPr>
        <w:spacing w:after="0"/>
        <w:ind w:left="0"/>
        <w:jc w:val="left"/>
      </w:pPr>
      <w:r>
        <w:rPr>
          <w:rFonts w:ascii="Times New Roman"/>
          <w:b w:val="false"/>
          <w:i w:val="false"/>
          <w:color w:val="000000"/>
          <w:sz w:val="28"/>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bookmarkEnd w:id="230"/>
    <w:bookmarkStart w:name="z1367" w:id="231"/>
    <w:p>
      <w:pPr>
        <w:spacing w:after="0"/>
        <w:ind w:left="0"/>
        <w:jc w:val="left"/>
      </w:pPr>
      <w:r>
        <w:rPr>
          <w:rFonts w:ascii="Times New Roman"/>
          <w:b w:val="false"/>
          <w:i w:val="false"/>
          <w:color w:val="000000"/>
          <w:sz w:val="28"/>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bookmarkEnd w:id="231"/>
    <w:bookmarkStart w:name="z1368" w:id="232"/>
    <w:p>
      <w:pPr>
        <w:spacing w:after="0"/>
        <w:ind w:left="0"/>
        <w:jc w:val="left"/>
      </w:pPr>
      <w:r>
        <w:rPr>
          <w:rFonts w:ascii="Times New Roman"/>
          <w:b w:val="false"/>
          <w:i w:val="false"/>
          <w:color w:val="000000"/>
          <w:sz w:val="28"/>
        </w:rPr>
        <w:t>
      6) білімі туралы мәліметінің электрондық көшірмесі;</w:t>
      </w:r>
    </w:p>
    <w:bookmarkEnd w:id="232"/>
    <w:bookmarkStart w:name="z1369" w:id="233"/>
    <w:p>
      <w:pPr>
        <w:spacing w:after="0"/>
        <w:ind w:left="0"/>
        <w:jc w:val="left"/>
      </w:pPr>
      <w:r>
        <w:rPr>
          <w:rFonts w:ascii="Times New Roman"/>
          <w:b w:val="false"/>
          <w:i w:val="false"/>
          <w:color w:val="000000"/>
          <w:sz w:val="28"/>
        </w:rPr>
        <w:t>
      7) баланың (балалардың) білім беру ұйымында оқуы туралы анықтаманың электрондық көшірмесі.</w:t>
      </w:r>
    </w:p>
    <w:bookmarkEnd w:id="233"/>
    <w:p>
      <w:pPr>
        <w:spacing w:after="0"/>
        <w:ind w:left="0"/>
        <w:jc w:val="left"/>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7) тармақшасындағы көрсетілген құжаттардың электронды көшірмелерін тіркеу талап етілмейді.</w:t>
      </w:r>
    </w:p>
    <w:p>
      <w:pPr>
        <w:spacing w:after="0"/>
        <w:ind w:left="0"/>
        <w:jc w:val="left"/>
      </w:pPr>
      <w:r>
        <w:rPr>
          <w:rFonts w:ascii="Times New Roman"/>
          <w:b w:val="false"/>
          <w:i w:val="false"/>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(2008 жылдан кейін некеге тұрған жағдайда) туралы мәліметтерді, көрсетілетін қызметті алушының және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left"/>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left"/>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370" w:id="234"/>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234"/>
    <w:bookmarkStart w:name="z1371" w:id="235"/>
    <w:p>
      <w:pPr>
        <w:spacing w:after="0"/>
        <w:ind w:left="0"/>
        <w:jc w:val="left"/>
      </w:pPr>
      <w:r>
        <w:rPr>
          <w:rFonts w:ascii="Times New Roman"/>
          <w:b w:val="false"/>
          <w:i w:val="false"/>
          <w:color w:val="000000"/>
          <w:sz w:val="28"/>
        </w:rPr>
        <w:t>
      1) көрсетілетін қызметті алушының кәмелет жасқа толмауы;</w:t>
      </w:r>
    </w:p>
    <w:bookmarkEnd w:id="235"/>
    <w:bookmarkStart w:name="z1372" w:id="236"/>
    <w:p>
      <w:pPr>
        <w:spacing w:after="0"/>
        <w:ind w:left="0"/>
        <w:jc w:val="left"/>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236"/>
    <w:bookmarkStart w:name="z1373" w:id="237"/>
    <w:p>
      <w:pPr>
        <w:spacing w:after="0"/>
        <w:ind w:left="0"/>
        <w:jc w:val="left"/>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237"/>
    <w:bookmarkStart w:name="z1374" w:id="238"/>
    <w:p>
      <w:pPr>
        <w:spacing w:after="0"/>
        <w:ind w:left="0"/>
        <w:jc w:val="left"/>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238"/>
    <w:bookmarkStart w:name="z1375" w:id="239"/>
    <w:p>
      <w:pPr>
        <w:spacing w:after="0"/>
        <w:ind w:left="0"/>
        <w:jc w:val="left"/>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239"/>
    <w:bookmarkStart w:name="z1376" w:id="240"/>
    <w:p>
      <w:pPr>
        <w:spacing w:after="0"/>
        <w:ind w:left="0"/>
        <w:jc w:val="left"/>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240"/>
    <w:bookmarkStart w:name="z1377" w:id="241"/>
    <w:p>
      <w:pPr>
        <w:spacing w:after="0"/>
        <w:ind w:left="0"/>
        <w:jc w:val="left"/>
      </w:pPr>
      <w:r>
        <w:rPr>
          <w:rFonts w:ascii="Times New Roman"/>
          <w:b w:val="false"/>
          <w:i w:val="false"/>
          <w:color w:val="000000"/>
          <w:sz w:val="28"/>
        </w:rPr>
        <w:t>
      7) көрсетілетін қызметті алушының тұрақты тұратын жерінің болмауы;</w:t>
      </w:r>
    </w:p>
    <w:bookmarkEnd w:id="241"/>
    <w:bookmarkStart w:name="z1378" w:id="242"/>
    <w:p>
      <w:pPr>
        <w:spacing w:after="0"/>
        <w:ind w:left="0"/>
        <w:jc w:val="left"/>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242"/>
    <w:bookmarkStart w:name="z1379" w:id="243"/>
    <w:p>
      <w:pPr>
        <w:spacing w:after="0"/>
        <w:ind w:left="0"/>
        <w:jc w:val="left"/>
      </w:pPr>
      <w:r>
        <w:rPr>
          <w:rFonts w:ascii="Times New Roman"/>
          <w:b w:val="false"/>
          <w:i w:val="false"/>
          <w:color w:val="000000"/>
          <w:sz w:val="28"/>
        </w:rPr>
        <w:t>
      9) көрсетілетін қызметті алушының азаматтығының болмауы;</w:t>
      </w:r>
    </w:p>
    <w:bookmarkEnd w:id="243"/>
    <w:bookmarkStart w:name="z1380" w:id="244"/>
    <w:p>
      <w:pPr>
        <w:spacing w:after="0"/>
        <w:ind w:left="0"/>
        <w:jc w:val="left"/>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244"/>
    <w:bookmarkStart w:name="z1381" w:id="245"/>
    <w:p>
      <w:pPr>
        <w:spacing w:after="0"/>
        <w:ind w:left="0"/>
        <w:jc w:val="left"/>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245"/>
    <w:bookmarkStart w:name="z1382" w:id="246"/>
    <w:p>
      <w:pPr>
        <w:spacing w:after="0"/>
        <w:ind w:left="0"/>
        <w:jc w:val="left"/>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246"/>
    <w:bookmarkStart w:name="z1383" w:id="247"/>
    <w:p>
      <w:pPr>
        <w:spacing w:after="0"/>
        <w:ind w:left="0"/>
        <w:jc w:val="left"/>
      </w:pPr>
      <w:r>
        <w:rPr>
          <w:rFonts w:ascii="Times New Roman"/>
          <w:b w:val="false"/>
          <w:i w:val="false"/>
          <w:color w:val="000000"/>
          <w:sz w:val="28"/>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247"/>
    <w:bookmarkStart w:name="z1384" w:id="248"/>
    <w:p>
      <w:pPr>
        <w:spacing w:after="0"/>
        <w:ind w:left="0"/>
        <w:jc w:val="left"/>
      </w:pPr>
      <w:r>
        <w:rPr>
          <w:rFonts w:ascii="Times New Roman"/>
          <w:b w:val="false"/>
          <w:i w:val="false"/>
          <w:color w:val="000000"/>
          <w:sz w:val="28"/>
        </w:rPr>
        <w:t>
      14)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8"/>
    <w:bookmarkStart w:name="z1385" w:id="249"/>
    <w:p>
      <w:pPr>
        <w:spacing w:after="0"/>
        <w:ind w:left="0"/>
        <w:jc w:val="left"/>
      </w:pPr>
      <w:r>
        <w:rPr>
          <w:rFonts w:ascii="Times New Roman"/>
          <w:b w:val="false"/>
          <w:i w:val="false"/>
          <w:color w:val="000000"/>
          <w:sz w:val="28"/>
        </w:rPr>
        <w:t xml:space="preserve">
      15)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алушысәйкес келмеуі.</w:t>
      </w:r>
    </w:p>
    <w:bookmarkEnd w:id="249"/>
    <w:bookmarkStart w:name="z1386" w:id="250"/>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250"/>
    <w:bookmarkStart w:name="z1387" w:id="251"/>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251"/>
    <w:p>
      <w:pPr>
        <w:spacing w:after="0"/>
        <w:ind w:left="0"/>
        <w:jc w:val="left"/>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left"/>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pPr>
        <w:spacing w:after="0"/>
        <w:ind w:left="0"/>
        <w:jc w:val="left"/>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p>
      <w:pPr>
        <w:spacing w:after="0"/>
        <w:ind w:left="0"/>
        <w:jc w:val="left"/>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388" w:id="252"/>
    <w:p>
      <w:pPr>
        <w:spacing w:after="0"/>
        <w:ind w:left="0"/>
        <w:jc w:val="left"/>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 құқылы.</w:t>
      </w:r>
    </w:p>
    <w:bookmarkEnd w:id="252"/>
    <w:bookmarkStart w:name="z1389" w:id="253"/>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253"/>
    <w:bookmarkStart w:name="z1390" w:id="254"/>
    <w:p>
      <w:pPr>
        <w:spacing w:after="0"/>
        <w:ind w:left="0"/>
        <w:jc w:val="left"/>
      </w:pPr>
      <w:r>
        <w:rPr>
          <w:rFonts w:ascii="Times New Roman"/>
          <w:b w:val="false"/>
          <w:i w:val="false"/>
          <w:color w:val="000000"/>
          <w:sz w:val="28"/>
        </w:rPr>
        <w:t>
      13. Мемлекеттік қызмет көрсету орындарының мекенжайлары:</w:t>
      </w:r>
    </w:p>
    <w:bookmarkEnd w:id="254"/>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www.egov.kz порталында орналасқан.</w:t>
      </w:r>
    </w:p>
    <w:bookmarkStart w:name="z1391" w:id="255"/>
    <w:p>
      <w:pPr>
        <w:spacing w:after="0"/>
        <w:ind w:left="0"/>
        <w:jc w:val="left"/>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255"/>
    <w:bookmarkStart w:name="z1392" w:id="256"/>
    <w:p>
      <w:pPr>
        <w:spacing w:after="0"/>
        <w:ind w:left="0"/>
        <w:jc w:val="left"/>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256"/>
    <w:bookmarkStart w:name="z1393" w:id="257"/>
    <w:p>
      <w:pPr>
        <w:spacing w:after="0"/>
        <w:ind w:left="0"/>
        <w:jc w:val="left"/>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алады.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p>
        </w:tc>
      </w:tr>
    </w:tbl>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p>
      <w:pPr>
        <w:spacing w:after="0"/>
        <w:ind w:left="0"/>
        <w:jc w:val="left"/>
      </w:pPr>
      <w:r>
        <w:rPr>
          <w:rFonts w:ascii="Times New Roman"/>
          <w:b w:val="false"/>
          <w:i w:val="false"/>
          <w:color w:val="000000"/>
          <w:sz w:val="28"/>
        </w:rPr>
        <w:t>
      Көрсетілетін қызметті алушының Т.А.Ә. (бар болғанда), ЖСН _____________________</w:t>
      </w:r>
    </w:p>
    <w:p>
      <w:pPr>
        <w:spacing w:after="0"/>
        <w:ind w:left="0"/>
        <w:jc w:val="left"/>
      </w:pPr>
      <w:r>
        <w:rPr>
          <w:rFonts w:ascii="Times New Roman"/>
          <w:b w:val="false"/>
          <w:i w:val="false"/>
          <w:color w:val="000000"/>
          <w:sz w:val="28"/>
        </w:rPr>
        <w:t>
      Көрсетілетін қызметті алушының туған күні ____________________________________</w:t>
      </w:r>
    </w:p>
    <w:p>
      <w:pPr>
        <w:spacing w:after="0"/>
        <w:ind w:left="0"/>
        <w:jc w:val="left"/>
      </w:pPr>
      <w:r>
        <w:rPr>
          <w:rFonts w:ascii="Times New Roman"/>
          <w:b w:val="false"/>
          <w:i w:val="false"/>
          <w:color w:val="000000"/>
          <w:sz w:val="28"/>
        </w:rPr>
        <w:t xml:space="preserve">
      Баланы (балаларды) патронаттық тәрбиеге беру туралы шарт жасау үшін </w:t>
      </w:r>
    </w:p>
    <w:p>
      <w:pPr>
        <w:spacing w:after="0"/>
        <w:ind w:left="0"/>
        <w:jc w:val="left"/>
      </w:pPr>
      <w:r>
        <w:rPr>
          <w:rFonts w:ascii="Times New Roman"/>
          <w:b w:val="false"/>
          <w:i w:val="false"/>
          <w:color w:val="000000"/>
          <w:sz w:val="28"/>
        </w:rPr>
        <w:t xml:space="preserve">
      ______________________________________ мекен жайы бойынша орналасқан (Астана, </w:t>
      </w:r>
    </w:p>
    <w:p>
      <w:pPr>
        <w:spacing w:after="0"/>
        <w:ind w:left="0"/>
        <w:jc w:val="left"/>
      </w:pPr>
      <w:r>
        <w:rPr>
          <w:rFonts w:ascii="Times New Roman"/>
          <w:b w:val="false"/>
          <w:i w:val="false"/>
          <w:color w:val="000000"/>
          <w:sz w:val="28"/>
        </w:rPr>
        <w:t xml:space="preserve">
      Алматы және Шымкент қалаларының, аудандардың және облыстық маңызы бар қалалардың </w:t>
      </w:r>
    </w:p>
    <w:p>
      <w:pPr>
        <w:spacing w:after="0"/>
        <w:ind w:left="0"/>
        <w:jc w:val="left"/>
      </w:pPr>
      <w:r>
        <w:rPr>
          <w:rFonts w:ascii="Times New Roman"/>
          <w:b w:val="false"/>
          <w:i w:val="false"/>
          <w:color w:val="000000"/>
          <w:sz w:val="28"/>
        </w:rPr>
        <w:t>
      жергілікті атқарушы органдарының мекен-жайы) ______________________________________</w:t>
      </w:r>
    </w:p>
    <w:p>
      <w:pPr>
        <w:spacing w:after="0"/>
        <w:ind w:left="0"/>
        <w:jc w:val="left"/>
      </w:pPr>
      <w:r>
        <w:rPr>
          <w:rFonts w:ascii="Times New Roman"/>
          <w:b w:val="false"/>
          <w:i w:val="false"/>
          <w:color w:val="000000"/>
          <w:sz w:val="28"/>
        </w:rPr>
        <w:t xml:space="preserve">
      (Астана, Алматы және Шымкент қалаларының, аудандардың және облыстық маңызы бар </w:t>
      </w:r>
    </w:p>
    <w:p>
      <w:pPr>
        <w:spacing w:after="0"/>
        <w:ind w:left="0"/>
        <w:jc w:val="left"/>
      </w:pPr>
      <w:r>
        <w:rPr>
          <w:rFonts w:ascii="Times New Roman"/>
          <w:b w:val="false"/>
          <w:i w:val="false"/>
          <w:color w:val="000000"/>
          <w:sz w:val="28"/>
        </w:rPr>
        <w:t>
      қалалардың жергілікті атқарушы органдары) хабарласу қажет.</w:t>
      </w:r>
    </w:p>
    <w:p>
      <w:pPr>
        <w:spacing w:after="0"/>
        <w:ind w:left="0"/>
        <w:jc w:val="left"/>
      </w:pPr>
      <w:r>
        <w:rPr>
          <w:rFonts w:ascii="Times New Roman"/>
          <w:b w:val="false"/>
          <w:i w:val="false"/>
          <w:color w:val="000000"/>
          <w:sz w:val="28"/>
        </w:rPr>
        <w:t>
      Хабарлама жауапты тұлғаның ЭЦҚ расталған ___________________________________</w:t>
      </w:r>
    </w:p>
    <w:p>
      <w:pPr>
        <w:spacing w:after="0"/>
        <w:ind w:left="0"/>
        <w:jc w:val="left"/>
      </w:pPr>
      <w:r>
        <w:rPr>
          <w:rFonts w:ascii="Times New Roman"/>
          <w:b w:val="false"/>
          <w:i w:val="false"/>
          <w:color w:val="000000"/>
          <w:sz w:val="28"/>
        </w:rPr>
        <w:t>
      (жауапты тұлғаның Т.А.Ә. (бар болғанда),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Патронат тәрбиешілерге баланы (балаларды) күтіп-бағуға бөлінетін ақша қаражатын тағайындау туралы шешім</w:t>
      </w:r>
    </w:p>
    <w:p>
      <w:pPr>
        <w:spacing w:after="0"/>
        <w:ind w:left="0"/>
        <w:jc w:val="left"/>
      </w:pPr>
      <w:r>
        <w:rPr>
          <w:rFonts w:ascii="Times New Roman"/>
          <w:b w:val="false"/>
          <w:i w:val="false"/>
          <w:color w:val="000000"/>
          <w:sz w:val="28"/>
        </w:rPr>
        <w:t>
      № ____                              20 ___ жылғы "___" 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(органның атауы)</w:t>
      </w:r>
    </w:p>
    <w:p>
      <w:pPr>
        <w:spacing w:after="0"/>
        <w:ind w:left="0"/>
        <w:jc w:val="left"/>
      </w:pPr>
      <w:r>
        <w:rPr>
          <w:rFonts w:ascii="Times New Roman"/>
          <w:b w:val="false"/>
          <w:i w:val="false"/>
          <w:color w:val="000000"/>
          <w:sz w:val="28"/>
        </w:rPr>
        <w:t>
      Істің № _______</w:t>
      </w:r>
    </w:p>
    <w:p>
      <w:pPr>
        <w:spacing w:after="0"/>
        <w:ind w:left="0"/>
        <w:jc w:val="left"/>
      </w:pPr>
      <w:r>
        <w:rPr>
          <w:rFonts w:ascii="Times New Roman"/>
          <w:b w:val="false"/>
          <w:i w:val="false"/>
          <w:color w:val="000000"/>
          <w:sz w:val="28"/>
        </w:rPr>
        <w:t>
      Азамат(ша) ______________________________________________________________________</w:t>
      </w:r>
    </w:p>
    <w:p>
      <w:pPr>
        <w:spacing w:after="0"/>
        <w:ind w:left="0"/>
        <w:jc w:val="left"/>
      </w:pPr>
      <w:r>
        <w:rPr>
          <w:rFonts w:ascii="Times New Roman"/>
          <w:b w:val="false"/>
          <w:i w:val="false"/>
          <w:color w:val="000000"/>
          <w:sz w:val="28"/>
        </w:rPr>
        <w:t>
      (тегі, аты, әкесінің аты (бар болғанда))</w:t>
      </w:r>
    </w:p>
    <w:p>
      <w:pPr>
        <w:spacing w:after="0"/>
        <w:ind w:left="0"/>
        <w:jc w:val="left"/>
      </w:pPr>
      <w:r>
        <w:rPr>
          <w:rFonts w:ascii="Times New Roman"/>
          <w:b w:val="false"/>
          <w:i w:val="false"/>
          <w:color w:val="000000"/>
          <w:sz w:val="28"/>
        </w:rPr>
        <w:t>
      Жүгінген күні ___________________________________________________________________</w:t>
      </w:r>
    </w:p>
    <w:p>
      <w:pPr>
        <w:spacing w:after="0"/>
        <w:ind w:left="0"/>
        <w:jc w:val="left"/>
      </w:pPr>
      <w:r>
        <w:rPr>
          <w:rFonts w:ascii="Times New Roman"/>
          <w:b w:val="false"/>
          <w:i w:val="false"/>
          <w:color w:val="000000"/>
          <w:sz w:val="28"/>
        </w:rPr>
        <w:t>
      Баланың туу туралы куәлігі (туу туралы актінің жазылуы)</w:t>
      </w:r>
    </w:p>
    <w:p>
      <w:pPr>
        <w:spacing w:after="0"/>
        <w:ind w:left="0"/>
        <w:jc w:val="left"/>
      </w:pPr>
      <w:r>
        <w:rPr>
          <w:rFonts w:ascii="Times New Roman"/>
          <w:b w:val="false"/>
          <w:i w:val="false"/>
          <w:color w:val="000000"/>
          <w:sz w:val="28"/>
        </w:rPr>
        <w:t xml:space="preserve">
      № ____________ берген күні ______________________ баланың туу туралы куәлігін </w:t>
      </w:r>
    </w:p>
    <w:p>
      <w:pPr>
        <w:spacing w:after="0"/>
        <w:ind w:left="0"/>
        <w:jc w:val="left"/>
      </w:pPr>
      <w:r>
        <w:rPr>
          <w:rFonts w:ascii="Times New Roman"/>
          <w:b w:val="false"/>
          <w:i w:val="false"/>
          <w:color w:val="000000"/>
          <w:sz w:val="28"/>
        </w:rPr>
        <w:t>
      (туу туралы актінің жазылуы) берген органның атауы __________________________________</w:t>
      </w:r>
    </w:p>
    <w:p>
      <w:pPr>
        <w:spacing w:after="0"/>
        <w:ind w:left="0"/>
        <w:jc w:val="left"/>
      </w:pPr>
      <w:r>
        <w:rPr>
          <w:rFonts w:ascii="Times New Roman"/>
          <w:b w:val="false"/>
          <w:i w:val="false"/>
          <w:color w:val="000000"/>
          <w:sz w:val="28"/>
        </w:rPr>
        <w:t>
      Баланың тегі, аты, әкесінің аты (бар болғанда) _________________________________________</w:t>
      </w:r>
    </w:p>
    <w:p>
      <w:pPr>
        <w:spacing w:after="0"/>
        <w:ind w:left="0"/>
        <w:jc w:val="left"/>
      </w:pPr>
      <w:r>
        <w:rPr>
          <w:rFonts w:ascii="Times New Roman"/>
          <w:b w:val="false"/>
          <w:i w:val="false"/>
          <w:color w:val="000000"/>
          <w:sz w:val="28"/>
        </w:rPr>
        <w:t>
      Баланың туған жылы ______________________________________________________________</w:t>
      </w:r>
    </w:p>
    <w:p>
      <w:pPr>
        <w:spacing w:after="0"/>
        <w:ind w:left="0"/>
        <w:jc w:val="left"/>
      </w:pPr>
      <w:r>
        <w:rPr>
          <w:rFonts w:ascii="Times New Roman"/>
          <w:b w:val="false"/>
          <w:i w:val="false"/>
          <w:color w:val="000000"/>
          <w:sz w:val="28"/>
        </w:rPr>
        <w:t>
      Патронаттық тәрбиеге баланы беру туралы келісім _____________________________________</w:t>
      </w:r>
    </w:p>
    <w:p>
      <w:pPr>
        <w:spacing w:after="0"/>
        <w:ind w:left="0"/>
        <w:jc w:val="left"/>
      </w:pPr>
      <w:r>
        <w:rPr>
          <w:rFonts w:ascii="Times New Roman"/>
          <w:b w:val="false"/>
          <w:i w:val="false"/>
          <w:color w:val="000000"/>
          <w:sz w:val="28"/>
        </w:rPr>
        <w:t>
      Бекітілген күні 20 ___ жылғы "___" __________________</w:t>
      </w:r>
    </w:p>
    <w:p>
      <w:pPr>
        <w:spacing w:after="0"/>
        <w:ind w:left="0"/>
        <w:jc w:val="left"/>
      </w:pPr>
      <w:r>
        <w:rPr>
          <w:rFonts w:ascii="Times New Roman"/>
          <w:b w:val="false"/>
          <w:i w:val="false"/>
          <w:color w:val="000000"/>
          <w:sz w:val="28"/>
        </w:rPr>
        <w:t>
      Белгіленген жәрдемақы сомасы</w:t>
      </w:r>
    </w:p>
    <w:p>
      <w:pPr>
        <w:spacing w:after="0"/>
        <w:ind w:left="0"/>
        <w:jc w:val="left"/>
      </w:pPr>
      <w:r>
        <w:rPr>
          <w:rFonts w:ascii="Times New Roman"/>
          <w:b w:val="false"/>
          <w:i w:val="false"/>
          <w:color w:val="000000"/>
          <w:sz w:val="28"/>
        </w:rPr>
        <w:t xml:space="preserve">
      20____ жылғы "___" __________ 20____ жылғы "___" __________ дейін </w:t>
      </w:r>
    </w:p>
    <w:p>
      <w:pPr>
        <w:spacing w:after="0"/>
        <w:ind w:left="0"/>
        <w:jc w:val="left"/>
      </w:pPr>
      <w:r>
        <w:rPr>
          <w:rFonts w:ascii="Times New Roman"/>
          <w:b w:val="false"/>
          <w:i w:val="false"/>
          <w:color w:val="000000"/>
          <w:sz w:val="28"/>
        </w:rPr>
        <w:t xml:space="preserve">
      ___________ теңге сомасында </w:t>
      </w:r>
    </w:p>
    <w:p>
      <w:pPr>
        <w:spacing w:after="0"/>
        <w:ind w:left="0"/>
        <w:jc w:val="left"/>
      </w:pPr>
      <w:r>
        <w:rPr>
          <w:rFonts w:ascii="Times New Roman"/>
          <w:b w:val="false"/>
          <w:i w:val="false"/>
          <w:color w:val="000000"/>
          <w:sz w:val="28"/>
        </w:rPr>
        <w:t>
      (жазбаша)</w:t>
      </w:r>
    </w:p>
    <w:p>
      <w:pPr>
        <w:spacing w:after="0"/>
        <w:ind w:left="0"/>
        <w:jc w:val="left"/>
      </w:pPr>
      <w:r>
        <w:rPr>
          <w:rFonts w:ascii="Times New Roman"/>
          <w:b w:val="false"/>
          <w:i w:val="false"/>
          <w:color w:val="000000"/>
          <w:sz w:val="28"/>
        </w:rPr>
        <w:t xml:space="preserve">
      Айлық есептік көрсеткіштің өзгеруімен байланысты тағайындалған ақшалай қаражат </w:t>
      </w:r>
    </w:p>
    <w:p>
      <w:pPr>
        <w:spacing w:after="0"/>
        <w:ind w:left="0"/>
        <w:jc w:val="left"/>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xml:space="preserve">
      Баланың (тегі, аты, әкесінің аты (бар болғанда)) _____________ жәрдемақы </w:t>
      </w:r>
    </w:p>
    <w:p>
      <w:pPr>
        <w:spacing w:after="0"/>
        <w:ind w:left="0"/>
        <w:jc w:val="left"/>
      </w:pPr>
      <w:r>
        <w:rPr>
          <w:rFonts w:ascii="Times New Roman"/>
          <w:b w:val="false"/>
          <w:i w:val="false"/>
          <w:color w:val="000000"/>
          <w:sz w:val="28"/>
        </w:rPr>
        <w:t xml:space="preserve">
      ________________ ден _______________ ға дейін _____________ теңге сомасында </w:t>
      </w:r>
    </w:p>
    <w:p>
      <w:pPr>
        <w:spacing w:after="0"/>
        <w:ind w:left="0"/>
        <w:jc w:val="left"/>
      </w:pPr>
      <w:r>
        <w:rPr>
          <w:rFonts w:ascii="Times New Roman"/>
          <w:b w:val="false"/>
          <w:i w:val="false"/>
          <w:color w:val="000000"/>
          <w:sz w:val="28"/>
        </w:rPr>
        <w:t>
      ___________________________________________ (жазбаша)</w:t>
      </w:r>
    </w:p>
    <w:p>
      <w:pPr>
        <w:spacing w:after="0"/>
        <w:ind w:left="0"/>
        <w:jc w:val="left"/>
      </w:pPr>
      <w:r>
        <w:rPr>
          <w:rFonts w:ascii="Times New Roman"/>
          <w:b w:val="false"/>
          <w:i w:val="false"/>
          <w:color w:val="000000"/>
          <w:sz w:val="28"/>
        </w:rPr>
        <w:t xml:space="preserve">
      Ақшалай қаражатты тағайындаудан бас тарту себебі: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Мөрдің орны (бар болғанда)</w:t>
      </w:r>
    </w:p>
    <w:p>
      <w:pPr>
        <w:spacing w:after="0"/>
        <w:ind w:left="0"/>
        <w:jc w:val="left"/>
      </w:pPr>
      <w:r>
        <w:rPr>
          <w:rFonts w:ascii="Times New Roman"/>
          <w:b w:val="false"/>
          <w:i w:val="false"/>
          <w:color w:val="000000"/>
          <w:sz w:val="28"/>
        </w:rPr>
        <w:t xml:space="preserve">
      Астана, Алматы және Шымкент </w:t>
      </w:r>
    </w:p>
    <w:p>
      <w:pPr>
        <w:spacing w:after="0"/>
        <w:ind w:left="0"/>
        <w:jc w:val="left"/>
      </w:pPr>
      <w:r>
        <w:rPr>
          <w:rFonts w:ascii="Times New Roman"/>
          <w:b w:val="false"/>
          <w:i w:val="false"/>
          <w:color w:val="000000"/>
          <w:sz w:val="28"/>
        </w:rPr>
        <w:t xml:space="preserve">
      қалаларының, аудандардың және облыстық маңызы </w:t>
      </w:r>
    </w:p>
    <w:p>
      <w:pPr>
        <w:spacing w:after="0"/>
        <w:ind w:left="0"/>
        <w:jc w:val="left"/>
      </w:pPr>
      <w:r>
        <w:rPr>
          <w:rFonts w:ascii="Times New Roman"/>
          <w:b w:val="false"/>
          <w:i w:val="false"/>
          <w:color w:val="000000"/>
          <w:sz w:val="28"/>
        </w:rPr>
        <w:t xml:space="preserve">
      бар қалалардың жергілікті атқарушы </w:t>
      </w:r>
    </w:p>
    <w:p>
      <w:pPr>
        <w:spacing w:after="0"/>
        <w:ind w:left="0"/>
        <w:jc w:val="left"/>
      </w:pPr>
      <w:r>
        <w:rPr>
          <w:rFonts w:ascii="Times New Roman"/>
          <w:b w:val="false"/>
          <w:i w:val="false"/>
          <w:color w:val="000000"/>
          <w:sz w:val="28"/>
        </w:rPr>
        <w:t xml:space="preserve">
      органның басшысы _______________________ </w:t>
      </w:r>
    </w:p>
    <w:p>
      <w:pPr>
        <w:spacing w:after="0"/>
        <w:ind w:left="0"/>
        <w:jc w:val="left"/>
      </w:pPr>
      <w:r>
        <w:rPr>
          <w:rFonts w:ascii="Times New Roman"/>
          <w:b w:val="false"/>
          <w:i w:val="false"/>
          <w:color w:val="000000"/>
          <w:sz w:val="28"/>
        </w:rPr>
        <w:t>
      (қолы)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Патронаттық тәрбиеші болуға ниет білдірген және ақшалай қаражат тағайындау туралы өтініш</w:t>
      </w:r>
    </w:p>
    <w:p>
      <w:pPr>
        <w:spacing w:after="0"/>
        <w:ind w:left="0"/>
        <w:jc w:val="left"/>
      </w:pPr>
      <w:r>
        <w:rPr>
          <w:rFonts w:ascii="Times New Roman"/>
          <w:b w:val="false"/>
          <w:i w:val="false"/>
          <w:color w:val="000000"/>
          <w:sz w:val="28"/>
        </w:rPr>
        <w:t xml:space="preserve">
      Балаларды патронаттық тәрбиеге беру және оларға асырап-бағуға ақшалай қаражат </w:t>
      </w:r>
    </w:p>
    <w:p>
      <w:pPr>
        <w:spacing w:after="0"/>
        <w:ind w:left="0"/>
        <w:jc w:val="left"/>
      </w:pPr>
      <w:r>
        <w:rPr>
          <w:rFonts w:ascii="Times New Roman"/>
          <w:b w:val="false"/>
          <w:i w:val="false"/>
          <w:color w:val="000000"/>
          <w:sz w:val="28"/>
        </w:rPr>
        <w:t xml:space="preserve">
      тағайындауды сұраймын </w:t>
      </w:r>
    </w:p>
    <w:p>
      <w:pPr>
        <w:spacing w:after="0"/>
        <w:ind w:left="0"/>
        <w:jc w:val="left"/>
      </w:pPr>
      <w:r>
        <w:rPr>
          <w:rFonts w:ascii="Times New Roman"/>
          <w:b w:val="false"/>
          <w:i w:val="false"/>
          <w:color w:val="000000"/>
          <w:sz w:val="28"/>
        </w:rPr>
        <w:t>
      1. ______________________________________________________________________________</w:t>
      </w:r>
    </w:p>
    <w:p>
      <w:pPr>
        <w:spacing w:after="0"/>
        <w:ind w:left="0"/>
        <w:jc w:val="left"/>
      </w:pPr>
      <w:r>
        <w:rPr>
          <w:rFonts w:ascii="Times New Roman"/>
          <w:b w:val="false"/>
          <w:i w:val="false"/>
          <w:color w:val="000000"/>
          <w:sz w:val="28"/>
        </w:rPr>
        <w:t xml:space="preserve">
      (баланың (балалардың) тегі, аты, әкесінің аты (бар болғанда), </w:t>
      </w:r>
    </w:p>
    <w:p>
      <w:pPr>
        <w:spacing w:after="0"/>
        <w:ind w:left="0"/>
        <w:jc w:val="left"/>
      </w:pPr>
      <w:r>
        <w:rPr>
          <w:rFonts w:ascii="Times New Roman"/>
          <w:b w:val="false"/>
          <w:i w:val="false"/>
          <w:color w:val="000000"/>
          <w:sz w:val="28"/>
        </w:rPr>
        <w:t xml:space="preserve">
      және балалардың жеке сәйкестендіру нөмірі) </w:t>
      </w:r>
    </w:p>
    <w:p>
      <w:pPr>
        <w:spacing w:after="0"/>
        <w:ind w:left="0"/>
        <w:jc w:val="left"/>
      </w:pPr>
      <w:r>
        <w:rPr>
          <w:rFonts w:ascii="Times New Roman"/>
          <w:b w:val="false"/>
          <w:i w:val="false"/>
          <w:color w:val="000000"/>
          <w:sz w:val="28"/>
        </w:rPr>
        <w:t>
      2. ______________________________________________________________________________</w:t>
      </w:r>
    </w:p>
    <w:p>
      <w:pPr>
        <w:spacing w:after="0"/>
        <w:ind w:left="0"/>
        <w:jc w:val="left"/>
      </w:pPr>
      <w:r>
        <w:rPr>
          <w:rFonts w:ascii="Times New Roman"/>
          <w:b w:val="false"/>
          <w:i w:val="false"/>
          <w:color w:val="000000"/>
          <w:sz w:val="28"/>
        </w:rPr>
        <w:t xml:space="preserve">
      (баланың (балалардың) тегі, аты, әкесінің аты (бар болғанда), </w:t>
      </w:r>
    </w:p>
    <w:p>
      <w:pPr>
        <w:spacing w:after="0"/>
        <w:ind w:left="0"/>
        <w:jc w:val="left"/>
      </w:pPr>
      <w:r>
        <w:rPr>
          <w:rFonts w:ascii="Times New Roman"/>
          <w:b w:val="false"/>
          <w:i w:val="false"/>
          <w:color w:val="000000"/>
          <w:sz w:val="28"/>
        </w:rPr>
        <w:t xml:space="preserve">
      және балалардың жеке сәйкестендіру нөмірі) </w:t>
      </w:r>
    </w:p>
    <w:p>
      <w:pPr>
        <w:spacing w:after="0"/>
        <w:ind w:left="0"/>
        <w:jc w:val="left"/>
      </w:pPr>
      <w:r>
        <w:rPr>
          <w:rFonts w:ascii="Times New Roman"/>
          <w:b w:val="false"/>
          <w:i w:val="false"/>
          <w:color w:val="000000"/>
          <w:sz w:val="28"/>
        </w:rPr>
        <w:t>
      3. ______________________________________________________________________________</w:t>
      </w:r>
    </w:p>
    <w:p>
      <w:pPr>
        <w:spacing w:after="0"/>
        <w:ind w:left="0"/>
        <w:jc w:val="left"/>
      </w:pPr>
      <w:r>
        <w:rPr>
          <w:rFonts w:ascii="Times New Roman"/>
          <w:b w:val="false"/>
          <w:i w:val="false"/>
          <w:color w:val="000000"/>
          <w:sz w:val="28"/>
        </w:rPr>
        <w:t xml:space="preserve">
      (баланың (балалардың) тегі, аты, әкесінің аты (бар болғанда), </w:t>
      </w:r>
    </w:p>
    <w:p>
      <w:pPr>
        <w:spacing w:after="0"/>
        <w:ind w:left="0"/>
        <w:jc w:val="left"/>
      </w:pPr>
      <w:r>
        <w:rPr>
          <w:rFonts w:ascii="Times New Roman"/>
          <w:b w:val="false"/>
          <w:i w:val="false"/>
          <w:color w:val="000000"/>
          <w:sz w:val="28"/>
        </w:rPr>
        <w:t xml:space="preserve">
      және балалардың жеке сәйкестендіру нөмірі) </w:t>
      </w:r>
    </w:p>
    <w:p>
      <w:pPr>
        <w:spacing w:after="0"/>
        <w:ind w:left="0"/>
        <w:jc w:val="left"/>
      </w:pPr>
      <w:r>
        <w:rPr>
          <w:rFonts w:ascii="Times New Roman"/>
          <w:b w:val="false"/>
          <w:i w:val="false"/>
          <w:color w:val="000000"/>
          <w:sz w:val="28"/>
        </w:rPr>
        <w:t>
      4. ______________________________________________________________________________</w:t>
      </w:r>
    </w:p>
    <w:p>
      <w:pPr>
        <w:spacing w:after="0"/>
        <w:ind w:left="0"/>
        <w:jc w:val="left"/>
      </w:pPr>
      <w:r>
        <w:rPr>
          <w:rFonts w:ascii="Times New Roman"/>
          <w:b w:val="false"/>
          <w:i w:val="false"/>
          <w:color w:val="000000"/>
          <w:sz w:val="28"/>
        </w:rPr>
        <w:t xml:space="preserve">
      (баланың (балалардың) тегі, аты, әкесінің аты (бар болғанда), </w:t>
      </w:r>
    </w:p>
    <w:p>
      <w:pPr>
        <w:spacing w:after="0"/>
        <w:ind w:left="0"/>
        <w:jc w:val="left"/>
      </w:pPr>
      <w:r>
        <w:rPr>
          <w:rFonts w:ascii="Times New Roman"/>
          <w:b w:val="false"/>
          <w:i w:val="false"/>
          <w:color w:val="000000"/>
          <w:sz w:val="28"/>
        </w:rPr>
        <w:t>
      және жеке сәйкестендіру нөмірі) (білім ұйымының атау).</w:t>
      </w:r>
    </w:p>
    <w:p>
      <w:pPr>
        <w:spacing w:after="0"/>
        <w:ind w:left="0"/>
        <w:jc w:val="left"/>
      </w:pPr>
      <w:r>
        <w:rPr>
          <w:rFonts w:ascii="Times New Roman"/>
          <w:b w:val="false"/>
          <w:i w:val="false"/>
          <w:color w:val="000000"/>
          <w:sz w:val="28"/>
        </w:rPr>
        <w:t>
      Тұрғын үй-тұрмыстық жағдай зерделеуін өткізуге қарсы емеспін.</w:t>
      </w:r>
    </w:p>
    <w:p>
      <w:pPr>
        <w:spacing w:after="0"/>
        <w:ind w:left="0"/>
        <w:jc w:val="left"/>
      </w:pPr>
      <w:r>
        <w:rPr>
          <w:rFonts w:ascii="Times New Roman"/>
          <w:b w:val="false"/>
          <w:i w:val="false"/>
          <w:color w:val="000000"/>
          <w:sz w:val="28"/>
        </w:rPr>
        <w:t xml:space="preserve">
      Тұрғылықты мекенжайым өзгерген жағдайда күнтізбелік 10 (он) күн ішінде ол туралы </w:t>
      </w:r>
    </w:p>
    <w:p>
      <w:pPr>
        <w:spacing w:after="0"/>
        <w:ind w:left="0"/>
        <w:jc w:val="left"/>
      </w:pPr>
      <w:r>
        <w:rPr>
          <w:rFonts w:ascii="Times New Roman"/>
          <w:b w:val="false"/>
          <w:i w:val="false"/>
          <w:color w:val="000000"/>
          <w:sz w:val="28"/>
        </w:rPr>
        <w:t>
      міндетті түрде хабарлаймын.</w:t>
      </w:r>
    </w:p>
    <w:p>
      <w:pPr>
        <w:spacing w:after="0"/>
        <w:ind w:left="0"/>
        <w:jc w:val="left"/>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left"/>
      </w:pPr>
      <w:r>
        <w:rPr>
          <w:rFonts w:ascii="Times New Roman"/>
          <w:b w:val="false"/>
          <w:i w:val="false"/>
          <w:color w:val="000000"/>
          <w:sz w:val="28"/>
        </w:rPr>
        <w:t>
      20__ жылғы "___" ______________                  _________________</w:t>
      </w:r>
    </w:p>
    <w:p>
      <w:pPr>
        <w:spacing w:after="0"/>
        <w:ind w:left="0"/>
        <w:jc w:val="left"/>
      </w:pPr>
      <w:r>
        <w:rPr>
          <w:rFonts w:ascii="Times New Roman"/>
          <w:b w:val="false"/>
          <w:i w:val="false"/>
          <w:color w:val="000000"/>
          <w:sz w:val="28"/>
        </w:rPr>
        <w:t>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9-қосымша</w:t>
            </w:r>
          </w:p>
        </w:tc>
      </w:tr>
    </w:tbl>
    <w:bookmarkStart w:name="z482" w:id="258"/>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w:t>
      </w:r>
      <w:r>
        <w:br/>
      </w:r>
      <w:r>
        <w:rPr>
          <w:rFonts w:ascii="Times New Roman"/>
          <w:b/>
          <w:i w:val="false"/>
          <w:color w:val="000000"/>
        </w:rPr>
        <w:t>қаражат төлеуді тағайындау" мемлекеттік көрсетілетін қызмет стандарты</w:t>
      </w:r>
    </w:p>
    <w:bookmarkEnd w:id="258"/>
    <w:p>
      <w:pPr>
        <w:spacing w:after="0"/>
        <w:ind w:left="0"/>
        <w:jc w:val="left"/>
      </w:pPr>
      <w:r>
        <w:rPr>
          <w:rFonts w:ascii="Times New Roman"/>
          <w:b w:val="false"/>
          <w:i w:val="false"/>
          <w:color w:val="ff0000"/>
          <w:sz w:val="28"/>
        </w:rPr>
        <w:t xml:space="preserve">
      Ескерту. Стандарт алып тасталды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8-қосымша</w:t>
            </w:r>
          </w:p>
        </w:tc>
      </w:tr>
    </w:tbl>
    <w:bookmarkStart w:name="z512" w:id="259"/>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стандарты</w:t>
      </w:r>
    </w:p>
    <w:bookmarkEnd w:id="259"/>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97" w:id="260"/>
    <w:p>
      <w:pPr>
        <w:spacing w:after="0"/>
        <w:ind w:left="0"/>
        <w:jc w:val="left"/>
      </w:pPr>
      <w:r>
        <w:rPr>
          <w:rFonts w:ascii="Times New Roman"/>
          <w:b/>
          <w:i w:val="false"/>
          <w:color w:val="000000"/>
        </w:rPr>
        <w:t xml:space="preserve"> 1-тарау. Жалпы ережелер</w:t>
      </w:r>
    </w:p>
    <w:bookmarkEnd w:id="260"/>
    <w:bookmarkStart w:name="z1398" w:id="261"/>
    <w:p>
      <w:pPr>
        <w:spacing w:after="0"/>
        <w:ind w:left="0"/>
        <w:jc w:val="left"/>
      </w:pPr>
      <w:r>
        <w:rPr>
          <w:rFonts w:ascii="Times New Roman"/>
          <w:b w:val="false"/>
          <w:i w:val="false"/>
          <w:color w:val="000000"/>
          <w:sz w:val="28"/>
        </w:rPr>
        <w:t>
      1. "Бала асырап алуға тілек білдірген адамдарды есепке алу" мемлекеттік көрсетілетін қызметі (бұдан әрі - мемлекеттік көрсетілетін қызмет).</w:t>
      </w:r>
    </w:p>
    <w:bookmarkEnd w:id="261"/>
    <w:bookmarkStart w:name="z1399" w:id="262"/>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262"/>
    <w:bookmarkStart w:name="z1400" w:id="263"/>
    <w:p>
      <w:pPr>
        <w:spacing w:after="0"/>
        <w:ind w:left="0"/>
        <w:jc w:val="left"/>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63"/>
    <w:p>
      <w:pPr>
        <w:spacing w:after="0"/>
        <w:ind w:left="0"/>
        <w:jc w:val="left"/>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Start w:name="z1401" w:id="264"/>
    <w:p>
      <w:pPr>
        <w:spacing w:after="0"/>
        <w:ind w:left="0"/>
        <w:jc w:val="left"/>
      </w:pPr>
      <w:r>
        <w:rPr>
          <w:rFonts w:ascii="Times New Roman"/>
          <w:b/>
          <w:i w:val="false"/>
          <w:color w:val="000000"/>
        </w:rPr>
        <w:t xml:space="preserve"> 2-тарау. Мемлекеттік қызмет көрсету тәртібі</w:t>
      </w:r>
    </w:p>
    <w:bookmarkEnd w:id="264"/>
    <w:bookmarkStart w:name="z1402" w:id="265"/>
    <w:p>
      <w:pPr>
        <w:spacing w:after="0"/>
        <w:ind w:left="0"/>
        <w:jc w:val="left"/>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-10 (он) жұмыс күні.</w:t>
      </w:r>
    </w:p>
    <w:bookmarkEnd w:id="265"/>
    <w:bookmarkStart w:name="z1403" w:id="266"/>
    <w:p>
      <w:pPr>
        <w:spacing w:after="0"/>
        <w:ind w:left="0"/>
        <w:jc w:val="left"/>
      </w:pPr>
      <w:r>
        <w:rPr>
          <w:rFonts w:ascii="Times New Roman"/>
          <w:b w:val="false"/>
          <w:i w:val="false"/>
          <w:color w:val="000000"/>
          <w:sz w:val="28"/>
        </w:rPr>
        <w:t>
      5. Мемлекеттік қызметті көрсету нысаны - электрондық (ішінара автоматтандырылған) түрінде.</w:t>
      </w:r>
    </w:p>
    <w:bookmarkEnd w:id="266"/>
    <w:bookmarkStart w:name="z1404" w:id="267"/>
    <w:p>
      <w:pPr>
        <w:spacing w:after="0"/>
        <w:ind w:left="0"/>
        <w:jc w:val="left"/>
      </w:pPr>
      <w:r>
        <w:rPr>
          <w:rFonts w:ascii="Times New Roman"/>
          <w:b w:val="false"/>
          <w:i w:val="false"/>
          <w:color w:val="000000"/>
          <w:sz w:val="28"/>
        </w:rPr>
        <w:t>
      6. Мемлекеттік қызмет көрсетудің нәтижесі - осы мемлекеттік көрсетілетін қызмет стандартына қосымшаға сәйкес нысан бойынша бала асырап алуға үміткер(лер) болу мүмкіндігі (мүмкін еместігі) туралы қорытындының дайындығы туралы хабарлама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267"/>
    <w:p>
      <w:pPr>
        <w:spacing w:after="0"/>
        <w:ind w:left="0"/>
        <w:jc w:val="left"/>
      </w:pPr>
      <w:r>
        <w:rPr>
          <w:rFonts w:ascii="Times New Roman"/>
          <w:b w:val="false"/>
          <w:i w:val="false"/>
          <w:color w:val="000000"/>
          <w:sz w:val="28"/>
        </w:rPr>
        <w:t>
      Мемлекеттік қызмет көрсетудің нәтижесін ұсыну нысаны - электрондық түрінде.</w:t>
      </w:r>
    </w:p>
    <w:p>
      <w:pPr>
        <w:spacing w:after="0"/>
        <w:ind w:left="0"/>
        <w:jc w:val="left"/>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1405" w:id="268"/>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68"/>
    <w:bookmarkStart w:name="z1406" w:id="269"/>
    <w:p>
      <w:pPr>
        <w:spacing w:after="0"/>
        <w:ind w:left="0"/>
        <w:jc w:val="left"/>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269"/>
    <w:bookmarkStart w:name="z1407" w:id="270"/>
    <w:p>
      <w:pPr>
        <w:spacing w:after="0"/>
        <w:ind w:left="0"/>
        <w:jc w:val="left"/>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70"/>
    <w:bookmarkStart w:name="z1408" w:id="271"/>
    <w:p>
      <w:pPr>
        <w:spacing w:after="0"/>
        <w:ind w:left="0"/>
        <w:jc w:val="left"/>
      </w:pPr>
      <w:r>
        <w:rPr>
          <w:rFonts w:ascii="Times New Roman"/>
          <w:b w:val="false"/>
          <w:i w:val="false"/>
          <w:color w:val="000000"/>
          <w:sz w:val="28"/>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бала асырап алуға тілек білдіру туралы өтініш;</w:t>
      </w:r>
    </w:p>
    <w:bookmarkEnd w:id="271"/>
    <w:bookmarkStart w:name="z1409" w:id="272"/>
    <w:p>
      <w:pPr>
        <w:spacing w:after="0"/>
        <w:ind w:left="0"/>
        <w:jc w:val="left"/>
      </w:pPr>
      <w:r>
        <w:rPr>
          <w:rFonts w:ascii="Times New Roman"/>
          <w:b w:val="false"/>
          <w:i w:val="false"/>
          <w:color w:val="000000"/>
          <w:sz w:val="28"/>
        </w:rPr>
        <w:t>
      2) жақын туыстарының бала асырап алуға жазбаша келісімінің электрондық көшірмесі;</w:t>
      </w:r>
    </w:p>
    <w:bookmarkEnd w:id="272"/>
    <w:bookmarkStart w:name="z1410" w:id="273"/>
    <w:p>
      <w:pPr>
        <w:spacing w:after="0"/>
        <w:ind w:left="0"/>
        <w:jc w:val="left"/>
      </w:pPr>
      <w:r>
        <w:rPr>
          <w:rFonts w:ascii="Times New Roman"/>
          <w:b w:val="false"/>
          <w:i w:val="false"/>
          <w:color w:val="000000"/>
          <w:sz w:val="28"/>
        </w:rPr>
        <w:t>
      3) көрсетілетін қызметті алушының және егер некеде тұрса, жұбайының (зайыбының) жиынтық табыс мөлшері туралы анықтамасыныңэлектрондық көшірмесі (жұмыс орнынан жалақысы туралы, кәсіпкерлік қызметтен түсетін табысы және өзге де табыстары туралы анықтама);</w:t>
      </w:r>
    </w:p>
    <w:bookmarkEnd w:id="273"/>
    <w:bookmarkStart w:name="z1411" w:id="274"/>
    <w:p>
      <w:pPr>
        <w:spacing w:after="0"/>
        <w:ind w:left="0"/>
        <w:jc w:val="left"/>
      </w:pPr>
      <w:r>
        <w:rPr>
          <w:rFonts w:ascii="Times New Roman"/>
          <w:b w:val="false"/>
          <w:i w:val="false"/>
          <w:color w:val="000000"/>
          <w:sz w:val="28"/>
        </w:rPr>
        <w:t>
      4) отбасы жағдайы туралы анықтамасыныңэлектрондық көшірмесі(2008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w:t>
      </w:r>
    </w:p>
    <w:bookmarkEnd w:id="274"/>
    <w:bookmarkStart w:name="z1412" w:id="275"/>
    <w:p>
      <w:pPr>
        <w:spacing w:after="0"/>
        <w:ind w:left="0"/>
        <w:jc w:val="left"/>
      </w:pPr>
      <w:r>
        <w:rPr>
          <w:rFonts w:ascii="Times New Roman"/>
          <w:b w:val="false"/>
          <w:i w:val="false"/>
          <w:color w:val="000000"/>
          <w:sz w:val="28"/>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анықтамасының электрондық көшірмесі;</w:t>
      </w:r>
    </w:p>
    <w:bookmarkEnd w:id="275"/>
    <w:bookmarkStart w:name="z1413" w:id="276"/>
    <w:p>
      <w:pPr>
        <w:spacing w:after="0"/>
        <w:ind w:left="0"/>
        <w:jc w:val="left"/>
      </w:pPr>
      <w:r>
        <w:rPr>
          <w:rFonts w:ascii="Times New Roman"/>
          <w:b w:val="false"/>
          <w:i w:val="false"/>
          <w:color w:val="000000"/>
          <w:sz w:val="28"/>
        </w:rPr>
        <w:t>
      6) тұрғын үймен пайдалану құқығын дәлелдейтін құжаттардың көшірмесінің электрондық көшірмесі (тұрғын үй мүлікке құқығы жоқ жағдайда);</w:t>
      </w:r>
    </w:p>
    <w:bookmarkEnd w:id="276"/>
    <w:p>
      <w:pPr>
        <w:spacing w:after="0"/>
        <w:ind w:left="0"/>
        <w:jc w:val="left"/>
      </w:pPr>
      <w:r>
        <w:rPr>
          <w:rFonts w:ascii="Times New Roman"/>
          <w:b w:val="false"/>
          <w:i w:val="false"/>
          <w:color w:val="000000"/>
          <w:sz w:val="28"/>
        </w:rPr>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(2008 жылдан кейін некеге тұрған жағдайда) туралы, 2007 жылғы 13 тамыздан кейін туған жағдайда баланың туған туралы куәлігі, көрсетілетін қызметті алушының және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Егер Қазақстан Республикасының заңдарында өзгеше көзделмесе, көрсетілетін қызметті берушімемлекеттік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left"/>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статус көрсетіледі.</w:t>
      </w:r>
    </w:p>
    <w:p>
      <w:pPr>
        <w:spacing w:after="0"/>
        <w:ind w:left="0"/>
        <w:jc w:val="left"/>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414" w:id="277"/>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277"/>
    <w:bookmarkStart w:name="z1415" w:id="278"/>
    <w:p>
      <w:pPr>
        <w:spacing w:after="0"/>
        <w:ind w:left="0"/>
        <w:jc w:val="left"/>
      </w:pPr>
      <w:r>
        <w:rPr>
          <w:rFonts w:ascii="Times New Roman"/>
          <w:b w:val="false"/>
          <w:i w:val="false"/>
          <w:color w:val="000000"/>
          <w:sz w:val="28"/>
        </w:rPr>
        <w:t>
      1) көрсетілетін қызметті алушының кәмелет жасқа толмауы;</w:t>
      </w:r>
    </w:p>
    <w:bookmarkEnd w:id="278"/>
    <w:bookmarkStart w:name="z1416" w:id="279"/>
    <w:p>
      <w:pPr>
        <w:spacing w:after="0"/>
        <w:ind w:left="0"/>
        <w:jc w:val="left"/>
      </w:pPr>
      <w:r>
        <w:rPr>
          <w:rFonts w:ascii="Times New Roman"/>
          <w:b w:val="false"/>
          <w:i w:val="false"/>
          <w:color w:val="000000"/>
          <w:sz w:val="28"/>
        </w:rPr>
        <w:t>
      2) көрсетілетін қызметті алушыны соттың әрекетке қабiлетсiз немесе әрекетке қабiлеті шектеулi деп тануы;</w:t>
      </w:r>
    </w:p>
    <w:bookmarkEnd w:id="279"/>
    <w:bookmarkStart w:name="z1417" w:id="280"/>
    <w:p>
      <w:pPr>
        <w:spacing w:after="0"/>
        <w:ind w:left="0"/>
        <w:jc w:val="left"/>
      </w:pPr>
      <w:r>
        <w:rPr>
          <w:rFonts w:ascii="Times New Roman"/>
          <w:b w:val="false"/>
          <w:i w:val="false"/>
          <w:color w:val="000000"/>
          <w:sz w:val="28"/>
        </w:rPr>
        <w:t>
      3) соттың ерлi-зайыптылардың біреуін әрекетке қабiлетсiз немесе әрекетке қабiлеті шектеулі деп тануы;</w:t>
      </w:r>
    </w:p>
    <w:bookmarkEnd w:id="280"/>
    <w:bookmarkStart w:name="z1418" w:id="281"/>
    <w:p>
      <w:pPr>
        <w:spacing w:after="0"/>
        <w:ind w:left="0"/>
        <w:jc w:val="left"/>
      </w:pPr>
      <w:r>
        <w:rPr>
          <w:rFonts w:ascii="Times New Roman"/>
          <w:b w:val="false"/>
          <w:i w:val="false"/>
          <w:color w:val="000000"/>
          <w:sz w:val="28"/>
        </w:rPr>
        <w:t>
      4) соттың көрсетілетін қызметті алушыны ата-ана құқықтарынан айыруы немесе ата-ана құқықтарынан шектеуі;</w:t>
      </w:r>
    </w:p>
    <w:bookmarkEnd w:id="281"/>
    <w:bookmarkStart w:name="z1419" w:id="282"/>
    <w:p>
      <w:pPr>
        <w:spacing w:after="0"/>
        <w:ind w:left="0"/>
        <w:jc w:val="left"/>
      </w:pPr>
      <w:r>
        <w:rPr>
          <w:rFonts w:ascii="Times New Roman"/>
          <w:b w:val="false"/>
          <w:i w:val="false"/>
          <w:color w:val="000000"/>
          <w:sz w:val="28"/>
        </w:rPr>
        <w:t>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w:t>
      </w:r>
    </w:p>
    <w:bookmarkEnd w:id="282"/>
    <w:bookmarkStart w:name="z1420" w:id="283"/>
    <w:p>
      <w:pPr>
        <w:spacing w:after="0"/>
        <w:ind w:left="0"/>
        <w:jc w:val="left"/>
      </w:pPr>
      <w:r>
        <w:rPr>
          <w:rFonts w:ascii="Times New Roman"/>
          <w:b w:val="false"/>
          <w:i w:val="false"/>
          <w:color w:val="000000"/>
          <w:sz w:val="28"/>
        </w:rPr>
        <w:t>
      6) соттың бала асырап алушылардың кінәсінен бала асырап алудың күшiн жоюы;</w:t>
      </w:r>
    </w:p>
    <w:bookmarkEnd w:id="283"/>
    <w:bookmarkStart w:name="z1421" w:id="284"/>
    <w:p>
      <w:pPr>
        <w:spacing w:after="0"/>
        <w:ind w:left="0"/>
        <w:jc w:val="left"/>
      </w:pPr>
      <w:r>
        <w:rPr>
          <w:rFonts w:ascii="Times New Roman"/>
          <w:b w:val="false"/>
          <w:i w:val="false"/>
          <w:color w:val="000000"/>
          <w:sz w:val="28"/>
        </w:rPr>
        <w:t>
      7) көрсетілетін қызметті алушының қорғаншы немесе қамқоршы мiндеттерін жүзеге асыруға кедергі келтіретін ауруының болуы;</w:t>
      </w:r>
    </w:p>
    <w:bookmarkEnd w:id="284"/>
    <w:bookmarkStart w:name="z1422" w:id="285"/>
    <w:p>
      <w:pPr>
        <w:spacing w:after="0"/>
        <w:ind w:left="0"/>
        <w:jc w:val="left"/>
      </w:pPr>
      <w:r>
        <w:rPr>
          <w:rFonts w:ascii="Times New Roman"/>
          <w:b w:val="false"/>
          <w:i w:val="false"/>
          <w:color w:val="000000"/>
          <w:sz w:val="28"/>
        </w:rPr>
        <w:t>
      8) көрсетілетін қызметті алушының тұрақты тұрғылықты жерінің болмауы;</w:t>
      </w:r>
    </w:p>
    <w:bookmarkEnd w:id="285"/>
    <w:bookmarkStart w:name="z1423" w:id="286"/>
    <w:p>
      <w:pPr>
        <w:spacing w:after="0"/>
        <w:ind w:left="0"/>
        <w:jc w:val="left"/>
      </w:pPr>
      <w:r>
        <w:rPr>
          <w:rFonts w:ascii="Times New Roman"/>
          <w:b w:val="false"/>
          <w:i w:val="false"/>
          <w:color w:val="000000"/>
          <w:sz w:val="28"/>
        </w:rPr>
        <w:t>
      9) көрсетілетін қызметті алушының дәстүрлi емес жыныстық бағдарды ұстануы;</w:t>
      </w:r>
    </w:p>
    <w:bookmarkEnd w:id="286"/>
    <w:bookmarkStart w:name="z1424" w:id="287"/>
    <w:p>
      <w:pPr>
        <w:spacing w:after="0"/>
        <w:ind w:left="0"/>
        <w:jc w:val="left"/>
      </w:pPr>
      <w:r>
        <w:rPr>
          <w:rFonts w:ascii="Times New Roman"/>
          <w:b w:val="false"/>
          <w:i w:val="false"/>
          <w:color w:val="000000"/>
          <w:sz w:val="28"/>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bookmarkEnd w:id="287"/>
    <w:bookmarkStart w:name="z1425" w:id="288"/>
    <w:p>
      <w:pPr>
        <w:spacing w:after="0"/>
        <w:ind w:left="0"/>
        <w:jc w:val="left"/>
      </w:pPr>
      <w:r>
        <w:rPr>
          <w:rFonts w:ascii="Times New Roman"/>
          <w:b w:val="false"/>
          <w:i w:val="false"/>
          <w:color w:val="000000"/>
          <w:sz w:val="28"/>
        </w:rPr>
        <w:t>
      11) көрсетілетін қызметті алушының азаматтығының болмауы;</w:t>
      </w:r>
    </w:p>
    <w:bookmarkEnd w:id="288"/>
    <w:bookmarkStart w:name="z1426" w:id="289"/>
    <w:p>
      <w:pPr>
        <w:spacing w:after="0"/>
        <w:ind w:left="0"/>
        <w:jc w:val="left"/>
      </w:pPr>
      <w:r>
        <w:rPr>
          <w:rFonts w:ascii="Times New Roman"/>
          <w:b w:val="false"/>
          <w:i w:val="false"/>
          <w:color w:val="000000"/>
          <w:sz w:val="28"/>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алушының өтініші;</w:t>
      </w:r>
    </w:p>
    <w:bookmarkEnd w:id="289"/>
    <w:bookmarkStart w:name="z1427" w:id="290"/>
    <w:p>
      <w:pPr>
        <w:spacing w:after="0"/>
        <w:ind w:left="0"/>
        <w:jc w:val="left"/>
      </w:pPr>
      <w:r>
        <w:rPr>
          <w:rFonts w:ascii="Times New Roman"/>
          <w:b w:val="false"/>
          <w:i w:val="false"/>
          <w:color w:val="000000"/>
          <w:sz w:val="28"/>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bookmarkEnd w:id="290"/>
    <w:bookmarkStart w:name="z1428" w:id="291"/>
    <w:p>
      <w:pPr>
        <w:spacing w:after="0"/>
        <w:ind w:left="0"/>
        <w:jc w:val="left"/>
      </w:pPr>
      <w:r>
        <w:rPr>
          <w:rFonts w:ascii="Times New Roman"/>
          <w:b w:val="false"/>
          <w:i w:val="false"/>
          <w:color w:val="000000"/>
          <w:sz w:val="28"/>
        </w:rPr>
        <w:t>
      14) көрсетілетін қызметті алушының наркологиялық немесе психоневрологиялық диспансерлерде есепте тұруы;</w:t>
      </w:r>
    </w:p>
    <w:bookmarkEnd w:id="291"/>
    <w:bookmarkStart w:name="z1429" w:id="292"/>
    <w:p>
      <w:pPr>
        <w:spacing w:after="0"/>
        <w:ind w:left="0"/>
        <w:jc w:val="left"/>
      </w:pPr>
      <w:r>
        <w:rPr>
          <w:rFonts w:ascii="Times New Roman"/>
          <w:b w:val="false"/>
          <w:i w:val="false"/>
          <w:color w:val="000000"/>
          <w:sz w:val="28"/>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292"/>
    <w:bookmarkStart w:name="z1430" w:id="293"/>
    <w:p>
      <w:pPr>
        <w:spacing w:after="0"/>
        <w:ind w:left="0"/>
        <w:jc w:val="left"/>
      </w:pPr>
      <w:r>
        <w:rPr>
          <w:rFonts w:ascii="Times New Roman"/>
          <w:b w:val="false"/>
          <w:i w:val="false"/>
          <w:color w:val="000000"/>
          <w:sz w:val="28"/>
        </w:rPr>
        <w:t>
      16)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93"/>
    <w:bookmarkStart w:name="z1431" w:id="294"/>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294"/>
    <w:bookmarkStart w:name="z1432" w:id="295"/>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 бойынша басшысының атына беріледі.</w:t>
      </w:r>
    </w:p>
    <w:bookmarkEnd w:id="295"/>
    <w:p>
      <w:pPr>
        <w:spacing w:after="0"/>
        <w:ind w:left="0"/>
        <w:jc w:val="left"/>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left"/>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pPr>
        <w:spacing w:after="0"/>
        <w:ind w:left="0"/>
        <w:jc w:val="left"/>
      </w:pPr>
      <w:r>
        <w:rPr>
          <w:rFonts w:ascii="Times New Roman"/>
          <w:b w:val="false"/>
          <w:i w:val="false"/>
          <w:color w:val="000000"/>
          <w:sz w:val="28"/>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p>
      <w:pPr>
        <w:spacing w:after="0"/>
        <w:ind w:left="0"/>
        <w:jc w:val="left"/>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433" w:id="296"/>
    <w:p>
      <w:pPr>
        <w:spacing w:after="0"/>
        <w:ind w:left="0"/>
        <w:jc w:val="left"/>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 құқылы.</w:t>
      </w:r>
    </w:p>
    <w:bookmarkEnd w:id="296"/>
    <w:bookmarkStart w:name="z1434" w:id="297"/>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297"/>
    <w:bookmarkStart w:name="z1435" w:id="298"/>
    <w:p>
      <w:pPr>
        <w:spacing w:after="0"/>
        <w:ind w:left="0"/>
        <w:jc w:val="left"/>
      </w:pPr>
      <w:r>
        <w:rPr>
          <w:rFonts w:ascii="Times New Roman"/>
          <w:b w:val="false"/>
          <w:i w:val="false"/>
          <w:color w:val="000000"/>
          <w:sz w:val="28"/>
        </w:rPr>
        <w:t>
      13. Мемлекеттік қызмет көрсету орындарының мекенжайлары:</w:t>
      </w:r>
    </w:p>
    <w:bookmarkEnd w:id="298"/>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www.egov.kz порталында орналасқан.</w:t>
      </w:r>
    </w:p>
    <w:bookmarkStart w:name="z1436" w:id="299"/>
    <w:p>
      <w:pPr>
        <w:spacing w:after="0"/>
        <w:ind w:left="0"/>
        <w:jc w:val="left"/>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299"/>
    <w:bookmarkStart w:name="z1437" w:id="300"/>
    <w:p>
      <w:pPr>
        <w:spacing w:after="0"/>
        <w:ind w:left="0"/>
        <w:jc w:val="left"/>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300"/>
    <w:bookmarkStart w:name="z1438" w:id="301"/>
    <w:p>
      <w:pPr>
        <w:spacing w:after="0"/>
        <w:ind w:left="0"/>
        <w:jc w:val="left"/>
      </w:pPr>
      <w:r>
        <w:rPr>
          <w:rFonts w:ascii="Times New Roman"/>
          <w:b w:val="false"/>
          <w:i w:val="false"/>
          <w:color w:val="000000"/>
          <w:sz w:val="28"/>
        </w:rPr>
        <w:t>
      16. Көрсетілетін қызметті алушының ЭЦҚ болған жағдайда көрсетілетін мемлекеттік қызметті портал арқылы электрондық нысанда алады.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p>
        </w:tc>
      </w:tr>
    </w:tbl>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 қорытындыны алу туралы хабарлама</w:t>
      </w:r>
    </w:p>
    <w:p>
      <w:pPr>
        <w:spacing w:after="0"/>
        <w:ind w:left="0"/>
        <w:jc w:val="left"/>
      </w:pPr>
      <w:r>
        <w:rPr>
          <w:rFonts w:ascii="Times New Roman"/>
          <w:b w:val="false"/>
          <w:i w:val="false"/>
          <w:color w:val="000000"/>
          <w:sz w:val="28"/>
        </w:rPr>
        <w:t>
      Көрсетілетін қызметті алушының Т.А.Ә., ЖСН __________________________________</w:t>
      </w:r>
    </w:p>
    <w:p>
      <w:pPr>
        <w:spacing w:after="0"/>
        <w:ind w:left="0"/>
        <w:jc w:val="left"/>
      </w:pPr>
      <w:r>
        <w:rPr>
          <w:rFonts w:ascii="Times New Roman"/>
          <w:b w:val="false"/>
          <w:i w:val="false"/>
          <w:color w:val="000000"/>
          <w:sz w:val="28"/>
        </w:rPr>
        <w:t>
      Көрсетілетін қызметті алушының туған күні ____________________________________</w:t>
      </w:r>
    </w:p>
    <w:p>
      <w:pPr>
        <w:spacing w:after="0"/>
        <w:ind w:left="0"/>
        <w:jc w:val="left"/>
      </w:pPr>
      <w:r>
        <w:rPr>
          <w:rFonts w:ascii="Times New Roman"/>
          <w:b w:val="false"/>
          <w:i w:val="false"/>
          <w:color w:val="000000"/>
          <w:sz w:val="28"/>
        </w:rPr>
        <w:t xml:space="preserve">
      Бала асырап алуға үміткер болу мүмкіндігі (мүмкін еместігі) туралы қорытынды </w:t>
      </w:r>
    </w:p>
    <w:p>
      <w:pPr>
        <w:spacing w:after="0"/>
        <w:ind w:left="0"/>
        <w:jc w:val="left"/>
      </w:pPr>
      <w:r>
        <w:rPr>
          <w:rFonts w:ascii="Times New Roman"/>
          <w:b w:val="false"/>
          <w:i w:val="false"/>
          <w:color w:val="000000"/>
          <w:sz w:val="28"/>
        </w:rPr>
        <w:t xml:space="preserve">
      алу үшін __________________________________ мекенжайы бойынша орналасқан </w:t>
      </w:r>
    </w:p>
    <w:p>
      <w:pPr>
        <w:spacing w:after="0"/>
        <w:ind w:left="0"/>
        <w:jc w:val="left"/>
      </w:pPr>
      <w:r>
        <w:rPr>
          <w:rFonts w:ascii="Times New Roman"/>
          <w:b w:val="false"/>
          <w:i w:val="false"/>
          <w:color w:val="000000"/>
          <w:sz w:val="28"/>
        </w:rPr>
        <w:t xml:space="preserve">
      (Астана, Алматы және Шымкент қалаларының, аудандардың және облыстық маңызы бар </w:t>
      </w:r>
    </w:p>
    <w:p>
      <w:pPr>
        <w:spacing w:after="0"/>
        <w:ind w:left="0"/>
        <w:jc w:val="left"/>
      </w:pPr>
      <w:r>
        <w:rPr>
          <w:rFonts w:ascii="Times New Roman"/>
          <w:b w:val="false"/>
          <w:i w:val="false"/>
          <w:color w:val="000000"/>
          <w:sz w:val="28"/>
        </w:rPr>
        <w:t xml:space="preserve">
      қалалардың жергілікті атқарушы органдарының мекен-жайы)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(Астана, Алматы және Шымкент қалаларының, аудандардың және облыстық </w:t>
      </w:r>
    </w:p>
    <w:p>
      <w:pPr>
        <w:spacing w:after="0"/>
        <w:ind w:left="0"/>
        <w:jc w:val="left"/>
      </w:pPr>
      <w:r>
        <w:rPr>
          <w:rFonts w:ascii="Times New Roman"/>
          <w:b w:val="false"/>
          <w:i w:val="false"/>
          <w:color w:val="000000"/>
          <w:sz w:val="28"/>
        </w:rPr>
        <w:t>
      маңызы бар қалалардың жергілікті атқарушы органдары) хабарласу қажет.</w:t>
      </w:r>
    </w:p>
    <w:p>
      <w:pPr>
        <w:spacing w:after="0"/>
        <w:ind w:left="0"/>
        <w:jc w:val="left"/>
      </w:pPr>
      <w:r>
        <w:rPr>
          <w:rFonts w:ascii="Times New Roman"/>
          <w:b w:val="false"/>
          <w:i w:val="false"/>
          <w:color w:val="000000"/>
          <w:sz w:val="28"/>
        </w:rPr>
        <w:t>
      Жауапты тұлғаның ЭЦҚ расталған хабарламасы _______________________________________</w:t>
      </w:r>
    </w:p>
    <w:p>
      <w:pPr>
        <w:spacing w:after="0"/>
        <w:ind w:left="0"/>
        <w:jc w:val="left"/>
      </w:pPr>
      <w:r>
        <w:rPr>
          <w:rFonts w:ascii="Times New Roman"/>
          <w:b w:val="false"/>
          <w:i w:val="false"/>
          <w:color w:val="000000"/>
          <w:sz w:val="28"/>
        </w:rPr>
        <w:t>
                                                                                                (жауапты тұлғаның Т.А.Ә.,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ff0000"/>
          <w:sz w:val="28"/>
        </w:rPr>
        <w:t xml:space="preserve">
      Ескерту. 11-қосымшаның оң жақ жоғарғы бұрышы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61" w:id="302"/>
    <w:p>
      <w:pPr>
        <w:spacing w:after="0"/>
        <w:ind w:left="0"/>
        <w:jc w:val="left"/>
      </w:pPr>
      <w:r>
        <w:rPr>
          <w:rFonts w:ascii="Times New Roman"/>
          <w:b/>
          <w:i w:val="false"/>
          <w:color w:val="000000"/>
        </w:rPr>
        <w:t xml:space="preserve"> "Бала асырап алу жөніндегі агенттікті аккредиттеу" мемлекеттік көрсетілетін қызмет стандарты</w:t>
      </w:r>
    </w:p>
    <w:bookmarkEnd w:id="302"/>
    <w:bookmarkStart w:name="z562" w:id="303"/>
    <w:p>
      <w:pPr>
        <w:spacing w:after="0"/>
        <w:ind w:left="0"/>
        <w:jc w:val="left"/>
      </w:pPr>
      <w:r>
        <w:rPr>
          <w:rFonts w:ascii="Times New Roman"/>
          <w:b/>
          <w:i w:val="false"/>
          <w:color w:val="000000"/>
        </w:rPr>
        <w:t xml:space="preserve"> 1. Жалпы ережелер</w:t>
      </w:r>
    </w:p>
    <w:bookmarkEnd w:id="303"/>
    <w:bookmarkStart w:name="z563" w:id="304"/>
    <w:p>
      <w:pPr>
        <w:spacing w:after="0"/>
        <w:ind w:left="0"/>
        <w:jc w:val="left"/>
      </w:pPr>
      <w:r>
        <w:rPr>
          <w:rFonts w:ascii="Times New Roman"/>
          <w:b w:val="false"/>
          <w:i w:val="false"/>
          <w:color w:val="000000"/>
          <w:sz w:val="28"/>
        </w:rPr>
        <w:t>
      1. "Бала асырап алу жөніндегі агенттікті аккредиттеу" мемлекеттік көрсетілетін қызметі (бұдан әрі – мемлекеттік көрсетілетін қызмет).</w:t>
      </w:r>
    </w:p>
    <w:bookmarkEnd w:id="304"/>
    <w:bookmarkStart w:name="z564" w:id="305"/>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05"/>
    <w:p>
      <w:pPr>
        <w:spacing w:after="0"/>
        <w:ind w:left="0"/>
        <w:jc w:val="left"/>
      </w:pPr>
      <w:r>
        <w:rPr>
          <w:rFonts w:ascii="Times New Roman"/>
          <w:b w:val="false"/>
          <w:i w:val="false"/>
          <w:color w:val="000000"/>
          <w:sz w:val="28"/>
        </w:rPr>
        <w:t>
      Мемлекеттік көрсетілетін қызметті Министрліктің Балалардың құқықтарын қорғау комитеті (бұдан әрі – көрсетілетін қызметті беруші) көрсетеді.</w:t>
      </w:r>
    </w:p>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w:t>
      </w:r>
    </w:p>
    <w:bookmarkStart w:name="z565" w:id="306"/>
    <w:p>
      <w:pPr>
        <w:spacing w:after="0"/>
        <w:ind w:left="0"/>
        <w:jc w:val="left"/>
      </w:pPr>
      <w:r>
        <w:rPr>
          <w:rFonts w:ascii="Times New Roman"/>
          <w:b w:val="false"/>
          <w:i w:val="false"/>
          <w:color w:val="000000"/>
          <w:sz w:val="28"/>
        </w:rPr>
        <w:t>
      1) көрсетілетін қызметті берушінің кеңсесі;</w:t>
      </w:r>
    </w:p>
    <w:bookmarkEnd w:id="306"/>
    <w:bookmarkStart w:name="z566" w:id="307"/>
    <w:p>
      <w:pPr>
        <w:spacing w:after="0"/>
        <w:ind w:left="0"/>
        <w:jc w:val="left"/>
      </w:pPr>
      <w:r>
        <w:rPr>
          <w:rFonts w:ascii="Times New Roman"/>
          <w:b w:val="false"/>
          <w:i w:val="false"/>
          <w:color w:val="000000"/>
          <w:sz w:val="28"/>
        </w:rPr>
        <w:t>
      2) "электрондық үкіметтің" www.e.gov.kz веб-порталы, "Е-лицензиялаудың" www.elicense.kz веб-порталы (бұдан әрі – портал) арқылы жүзеге асырылады.</w:t>
      </w:r>
    </w:p>
    <w:bookmarkEnd w:id="307"/>
    <w:bookmarkStart w:name="z567" w:id="308"/>
    <w:p>
      <w:pPr>
        <w:spacing w:after="0"/>
        <w:ind w:left="0"/>
        <w:jc w:val="left"/>
      </w:pPr>
      <w:r>
        <w:rPr>
          <w:rFonts w:ascii="Times New Roman"/>
          <w:b/>
          <w:i w:val="false"/>
          <w:color w:val="000000"/>
        </w:rPr>
        <w:t xml:space="preserve"> 2. Мемлекеттік қызмет көрсету тәртібі</w:t>
      </w:r>
    </w:p>
    <w:bookmarkEnd w:id="308"/>
    <w:bookmarkStart w:name="z568" w:id="309"/>
    <w:p>
      <w:pPr>
        <w:spacing w:after="0"/>
        <w:ind w:left="0"/>
        <w:jc w:val="left"/>
      </w:pPr>
      <w:r>
        <w:rPr>
          <w:rFonts w:ascii="Times New Roman"/>
          <w:b w:val="false"/>
          <w:i w:val="false"/>
          <w:color w:val="000000"/>
          <w:sz w:val="28"/>
        </w:rPr>
        <w:t>
      4. Мемлекеттік қызмет көрсету мерзімдері:</w:t>
      </w:r>
    </w:p>
    <w:bookmarkEnd w:id="309"/>
    <w:bookmarkStart w:name="z569" w:id="310"/>
    <w:p>
      <w:pPr>
        <w:spacing w:after="0"/>
        <w:ind w:left="0"/>
        <w:jc w:val="left"/>
      </w:pPr>
      <w:r>
        <w:rPr>
          <w:rFonts w:ascii="Times New Roman"/>
          <w:b w:val="false"/>
          <w:i w:val="false"/>
          <w:color w:val="000000"/>
          <w:sz w:val="28"/>
        </w:rPr>
        <w:t>
      1) көрсетілетін қызметті берушіге құжаттарды тапсырған сәттен бастап, сондай-ақ портал арқылы өтініш берген кезде – отыз күнтізбелік күн.</w:t>
      </w:r>
    </w:p>
    <w:bookmarkEnd w:id="310"/>
    <w:bookmarkStart w:name="z570" w:id="311"/>
    <w:p>
      <w:pPr>
        <w:spacing w:after="0"/>
        <w:ind w:left="0"/>
        <w:jc w:val="left"/>
      </w:pPr>
      <w:r>
        <w:rPr>
          <w:rFonts w:ascii="Times New Roman"/>
          <w:b w:val="false"/>
          <w:i w:val="false"/>
          <w:color w:val="000000"/>
          <w:sz w:val="28"/>
        </w:rPr>
        <w:t>
      2) көрсетілетін қызметті алушының құжаттарды тапсыруы үшін күтудің рұқсат берілетін ең ұзақ уақыты – 20 минут;</w:t>
      </w:r>
    </w:p>
    <w:bookmarkEnd w:id="311"/>
    <w:bookmarkStart w:name="z571" w:id="312"/>
    <w:p>
      <w:pPr>
        <w:spacing w:after="0"/>
        <w:ind w:left="0"/>
        <w:jc w:val="left"/>
      </w:pPr>
      <w:r>
        <w:rPr>
          <w:rFonts w:ascii="Times New Roman"/>
          <w:b w:val="false"/>
          <w:i w:val="false"/>
          <w:color w:val="000000"/>
          <w:sz w:val="28"/>
        </w:rPr>
        <w:t>
      3) көрсетілетін қызметті алушыға қызмет көрсетудің рұқсат берілетін ең ұзақ уақыты – 30 минут.</w:t>
      </w:r>
    </w:p>
    <w:bookmarkEnd w:id="312"/>
    <w:bookmarkStart w:name="z572" w:id="313"/>
    <w:p>
      <w:pPr>
        <w:spacing w:after="0"/>
        <w:ind w:left="0"/>
        <w:jc w:val="left"/>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313"/>
    <w:bookmarkStart w:name="z573" w:id="314"/>
    <w:p>
      <w:pPr>
        <w:spacing w:after="0"/>
        <w:ind w:left="0"/>
        <w:jc w:val="left"/>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бала асырап алу жөніндегі агенттікті аккредиттеу не бала асырап алу жөніндегі агенттікті аккредиттеуден бас тарту туралы шешім.</w:t>
      </w:r>
    </w:p>
    <w:bookmarkEnd w:id="314"/>
    <w:p>
      <w:pPr>
        <w:spacing w:after="0"/>
        <w:ind w:left="0"/>
        <w:jc w:val="left"/>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left"/>
      </w:pPr>
      <w:r>
        <w:rPr>
          <w:rFonts w:ascii="Times New Roman"/>
          <w:b w:val="false"/>
          <w:i w:val="false"/>
          <w:color w:val="000000"/>
          <w:sz w:val="28"/>
        </w:rPr>
        <w:t>
      Қағазды нысанда мемлекеттік қызмет көрсету нәтижесіне қызмет алушы жүгінген жағдайда мемлекеттік қызмет көрсету нәтижесі электрондық нысанда рәсімделеді, шығарылады, қызмет көрсетушінің уәкілетті тұлғасының қолымен және мөрімен расталады.</w:t>
      </w:r>
    </w:p>
    <w:p>
      <w:pPr>
        <w:spacing w:after="0"/>
        <w:ind w:left="0"/>
        <w:jc w:val="left"/>
      </w:pPr>
      <w:r>
        <w:rPr>
          <w:rFonts w:ascii="Times New Roman"/>
          <w:b w:val="false"/>
          <w:i w:val="false"/>
          <w:color w:val="000000"/>
          <w:sz w:val="28"/>
        </w:rPr>
        <w:t>
      Порталда мемлекеттік қызмет көрсету нәтижесі қызмет көрсетушінің уәкілетті тұлғасының электрондық цифрлық қолтаңбасымен (бұдан әрі – ЭЦҚ) қол қойылған электрондық құжат нысанында қызмет алушының "Жеке кабинетіне" жіберіледі және сақталады.</w:t>
      </w:r>
    </w:p>
    <w:bookmarkStart w:name="z574" w:id="315"/>
    <w:p>
      <w:pPr>
        <w:spacing w:after="0"/>
        <w:ind w:left="0"/>
        <w:jc w:val="left"/>
      </w:pPr>
      <w:r>
        <w:rPr>
          <w:rFonts w:ascii="Times New Roman"/>
          <w:b w:val="false"/>
          <w:i w:val="false"/>
          <w:color w:val="000000"/>
          <w:sz w:val="28"/>
        </w:rPr>
        <w:t>
      7. Мемлекеттік қызмет тегін көрсетіледі жеке және заңды тұлғаларға (бұдан әрі – көрсетілетін қызметті алушы) тегін көрсетіледі.</w:t>
      </w:r>
    </w:p>
    <w:bookmarkEnd w:id="315"/>
    <w:bookmarkStart w:name="z575" w:id="316"/>
    <w:p>
      <w:pPr>
        <w:spacing w:after="0"/>
        <w:ind w:left="0"/>
        <w:jc w:val="left"/>
      </w:pPr>
      <w:r>
        <w:rPr>
          <w:rFonts w:ascii="Times New Roman"/>
          <w:b w:val="false"/>
          <w:i w:val="false"/>
          <w:color w:val="000000"/>
          <w:sz w:val="28"/>
        </w:rPr>
        <w:t>
      8. Жұмыс кестесі:</w:t>
      </w:r>
    </w:p>
    <w:bookmarkEnd w:id="316"/>
    <w:bookmarkStart w:name="z576" w:id="317"/>
    <w:p>
      <w:pPr>
        <w:spacing w:after="0"/>
        <w:ind w:left="0"/>
        <w:jc w:val="left"/>
      </w:pPr>
      <w:r>
        <w:rPr>
          <w:rFonts w:ascii="Times New Roman"/>
          <w:b w:val="false"/>
          <w:i w:val="false"/>
          <w:color w:val="000000"/>
          <w:sz w:val="28"/>
        </w:rPr>
        <w:t>
      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p>
    <w:bookmarkEnd w:id="317"/>
    <w:bookmarkStart w:name="z577" w:id="318"/>
    <w:p>
      <w:pPr>
        <w:spacing w:after="0"/>
        <w:ind w:left="0"/>
        <w:jc w:val="left"/>
      </w:pPr>
      <w:r>
        <w:rPr>
          <w:rFonts w:ascii="Times New Roman"/>
          <w:b w:val="false"/>
          <w:i w:val="false"/>
          <w:color w:val="000000"/>
          <w:sz w:val="28"/>
        </w:rPr>
        <w:t>
      2)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алдын-ала жазылусыз және тез қызмет көрсетусіз кезек тәртібімен көрсетіледі;</w:t>
      </w:r>
    </w:p>
    <w:bookmarkEnd w:id="318"/>
    <w:bookmarkStart w:name="z578" w:id="319"/>
    <w:p>
      <w:pPr>
        <w:spacing w:after="0"/>
        <w:ind w:left="0"/>
        <w:jc w:val="left"/>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(Қазақстан Республикасының еңбек заңнамасына сәйкес қызмет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319"/>
    <w:bookmarkStart w:name="z579" w:id="320"/>
    <w:p>
      <w:pPr>
        <w:spacing w:after="0"/>
        <w:ind w:left="0"/>
        <w:jc w:val="left"/>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20"/>
    <w:p>
      <w:pPr>
        <w:spacing w:after="0"/>
        <w:ind w:left="0"/>
        <w:jc w:val="left"/>
      </w:pPr>
      <w:r>
        <w:rPr>
          <w:rFonts w:ascii="Times New Roman"/>
          <w:b w:val="false"/>
          <w:i w:val="false"/>
          <w:color w:val="000000"/>
          <w:sz w:val="28"/>
        </w:rPr>
        <w:t>
      көрсетілетін қызметті берушіге:</w:t>
      </w:r>
    </w:p>
    <w:p>
      <w:pPr>
        <w:spacing w:after="0"/>
        <w:ind w:left="0"/>
        <w:jc w:val="left"/>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p>
      <w:pPr>
        <w:spacing w:after="0"/>
        <w:ind w:left="0"/>
        <w:jc w:val="left"/>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p>
      <w:pPr>
        <w:spacing w:after="0"/>
        <w:ind w:left="0"/>
        <w:jc w:val="left"/>
      </w:pPr>
      <w:r>
        <w:rPr>
          <w:rFonts w:ascii="Times New Roman"/>
          <w:b w:val="false"/>
          <w:i w:val="false"/>
          <w:color w:val="000000"/>
          <w:sz w:val="28"/>
        </w:rPr>
        <w:t>
      3) құрылтай құжаттарының нотариалды куәландырылған көшірмелері;</w:t>
      </w:r>
    </w:p>
    <w:p>
      <w:pPr>
        <w:spacing w:after="0"/>
        <w:ind w:left="0"/>
        <w:jc w:val="left"/>
      </w:pPr>
      <w:r>
        <w:rPr>
          <w:rFonts w:ascii="Times New Roman"/>
          <w:b w:val="false"/>
          <w:i w:val="false"/>
          <w:color w:val="000000"/>
          <w:sz w:val="28"/>
        </w:rPr>
        <w:t>
      4) тиісті салада қызметті жүзеге асыруға өкілеттігін растайтын, бала асырап алу жөніндегі агенттік (бұдан әрі – агенттік) орналасқан мемлекеттің құзыретті органы берген құжаттың көшірмесі;</w:t>
      </w:r>
    </w:p>
    <w:p>
      <w:pPr>
        <w:spacing w:after="0"/>
        <w:ind w:left="0"/>
        <w:jc w:val="left"/>
      </w:pPr>
      <w:r>
        <w:rPr>
          <w:rFonts w:ascii="Times New Roman"/>
          <w:b w:val="false"/>
          <w:i w:val="false"/>
          <w:color w:val="000000"/>
          <w:sz w:val="28"/>
        </w:rPr>
        <w:t>
      5)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w:t>
      </w:r>
    </w:p>
    <w:p>
      <w:pPr>
        <w:spacing w:after="0"/>
        <w:ind w:left="0"/>
        <w:jc w:val="left"/>
      </w:pPr>
      <w:r>
        <w:rPr>
          <w:rFonts w:ascii="Times New Roman"/>
          <w:b w:val="false"/>
          <w:i w:val="false"/>
          <w:color w:val="000000"/>
          <w:sz w:val="28"/>
        </w:rPr>
        <w:t>
      6) бала асырап алуға үміткерлерге агенттік ұсынатын, көрсетілетін қызметтердің тізбесі;</w:t>
      </w:r>
    </w:p>
    <w:p>
      <w:pPr>
        <w:spacing w:after="0"/>
        <w:ind w:left="0"/>
        <w:jc w:val="left"/>
      </w:pPr>
      <w:r>
        <w:rPr>
          <w:rFonts w:ascii="Times New Roman"/>
          <w:b w:val="false"/>
          <w:i w:val="false"/>
          <w:color w:val="000000"/>
          <w:sz w:val="28"/>
        </w:rPr>
        <w:t xml:space="preserve">
      7)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асырап алынған балалардың тұрмыс жағдайлары мен тәрбиесіне бақылауды жүзеге асыру және тиісті есептер беру жөніндегі міндеттеме;</w:t>
      </w:r>
    </w:p>
    <w:p>
      <w:pPr>
        <w:spacing w:after="0"/>
        <w:ind w:left="0"/>
        <w:jc w:val="left"/>
      </w:pPr>
      <w:r>
        <w:rPr>
          <w:rFonts w:ascii="Times New Roman"/>
          <w:b w:val="false"/>
          <w:i w:val="false"/>
          <w:color w:val="000000"/>
          <w:sz w:val="28"/>
        </w:rPr>
        <w:t>
      8)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w:t>
      </w:r>
    </w:p>
    <w:p>
      <w:pPr>
        <w:spacing w:after="0"/>
        <w:ind w:left="0"/>
        <w:jc w:val="left"/>
      </w:pPr>
      <w:r>
        <w:rPr>
          <w:rFonts w:ascii="Times New Roman"/>
          <w:b w:val="false"/>
          <w:i w:val="false"/>
          <w:color w:val="000000"/>
          <w:sz w:val="28"/>
        </w:rPr>
        <w:t>
      9) агенттіктің көрсетілетін қызметті алушыға берген нотариалды куәландырылған сенімхаты;</w:t>
      </w:r>
    </w:p>
    <w:p>
      <w:pPr>
        <w:spacing w:after="0"/>
        <w:ind w:left="0"/>
        <w:jc w:val="left"/>
      </w:pPr>
      <w:r>
        <w:rPr>
          <w:rFonts w:ascii="Times New Roman"/>
          <w:b w:val="false"/>
          <w:i w:val="false"/>
          <w:color w:val="000000"/>
          <w:sz w:val="28"/>
        </w:rPr>
        <w:t>
      10)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w:t>
      </w:r>
    </w:p>
    <w:p>
      <w:pPr>
        <w:spacing w:after="0"/>
        <w:ind w:left="0"/>
        <w:jc w:val="left"/>
      </w:pPr>
      <w:r>
        <w:rPr>
          <w:rFonts w:ascii="Times New Roman"/>
          <w:b w:val="false"/>
          <w:i w:val="false"/>
          <w:color w:val="000000"/>
          <w:sz w:val="28"/>
        </w:rPr>
        <w:t>
      11)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балалардың құқықтарын қорғау саласындағы уәкілетті органына хабар беру туралы міндеттемесі;</w:t>
      </w:r>
    </w:p>
    <w:p>
      <w:pPr>
        <w:spacing w:after="0"/>
        <w:ind w:left="0"/>
        <w:jc w:val="left"/>
      </w:pPr>
      <w:r>
        <w:rPr>
          <w:rFonts w:ascii="Times New Roman"/>
          <w:b w:val="false"/>
          <w:i w:val="false"/>
          <w:color w:val="000000"/>
          <w:sz w:val="28"/>
        </w:rPr>
        <w:t>
      12) агенттік орналасқан мемлекеттің құзыретті органының агенттіктің құрылтай құжаттарындағы өзгерістер туралы Қазақстан Республикасының балалардың құқықтарын қорғау саласындағы уәкілетті органын хабардар ету туралы міндеттемесі;</w:t>
      </w:r>
    </w:p>
    <w:p>
      <w:pPr>
        <w:spacing w:after="0"/>
        <w:ind w:left="0"/>
        <w:jc w:val="left"/>
      </w:pPr>
      <w:r>
        <w:rPr>
          <w:rFonts w:ascii="Times New Roman"/>
          <w:b w:val="false"/>
          <w:i w:val="false"/>
          <w:color w:val="000000"/>
          <w:sz w:val="28"/>
        </w:rPr>
        <w:t>
      портал арқылы:</w:t>
      </w:r>
    </w:p>
    <w:p>
      <w:pPr>
        <w:spacing w:after="0"/>
        <w:ind w:left="0"/>
        <w:jc w:val="left"/>
      </w:pPr>
      <w:r>
        <w:rPr>
          <w:rFonts w:ascii="Times New Roman"/>
          <w:b w:val="false"/>
          <w:i w:val="false"/>
          <w:color w:val="000000"/>
          <w:sz w:val="28"/>
        </w:rPr>
        <w:t>
      1) көрсетілетін қызметті алушының ЭЦҚ қойылған электрондық құжат нысанындағы сұрау;</w:t>
      </w:r>
    </w:p>
    <w:p>
      <w:pPr>
        <w:spacing w:after="0"/>
        <w:ind w:left="0"/>
        <w:jc w:val="left"/>
      </w:pPr>
      <w:r>
        <w:rPr>
          <w:rFonts w:ascii="Times New Roman"/>
          <w:b w:val="false"/>
          <w:i w:val="false"/>
          <w:color w:val="000000"/>
          <w:sz w:val="28"/>
        </w:rPr>
        <w:t>
      2) құрылтай құжаттарының нотариалды куәландырылған көшірмелерінің электрондық көшірмесі;</w:t>
      </w:r>
    </w:p>
    <w:p>
      <w:pPr>
        <w:spacing w:after="0"/>
        <w:ind w:left="0"/>
        <w:jc w:val="left"/>
      </w:pPr>
      <w:r>
        <w:rPr>
          <w:rFonts w:ascii="Times New Roman"/>
          <w:b w:val="false"/>
          <w:i w:val="false"/>
          <w:color w:val="000000"/>
          <w:sz w:val="28"/>
        </w:rPr>
        <w:t>
      3) бала асырап алу жөніндегі агенттік (бұдан әрі – агенттік) орналасқан мемлекеттің құзыретті органы берген оның тиісті салада қызметті жүзеге асыруға өкілеттігін растайтын құжаттың электрондық көшірмесі;</w:t>
      </w:r>
    </w:p>
    <w:p>
      <w:pPr>
        <w:spacing w:after="0"/>
        <w:ind w:left="0"/>
        <w:jc w:val="left"/>
      </w:pPr>
      <w:r>
        <w:rPr>
          <w:rFonts w:ascii="Times New Roman"/>
          <w:b w:val="false"/>
          <w:i w:val="false"/>
          <w:color w:val="000000"/>
          <w:sz w:val="28"/>
        </w:rPr>
        <w:t>
      4)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хатының электрондық көшірмесі;</w:t>
      </w:r>
    </w:p>
    <w:p>
      <w:pPr>
        <w:spacing w:after="0"/>
        <w:ind w:left="0"/>
        <w:jc w:val="left"/>
      </w:pPr>
      <w:r>
        <w:rPr>
          <w:rFonts w:ascii="Times New Roman"/>
          <w:b w:val="false"/>
          <w:i w:val="false"/>
          <w:color w:val="000000"/>
          <w:sz w:val="28"/>
        </w:rPr>
        <w:t>
      5) бала асырап алуға үміткерлерге агенттік ұсынатын, көрсетілетін қызметтер тізбесінің электрондық көшірмесі;</w:t>
      </w:r>
    </w:p>
    <w:p>
      <w:pPr>
        <w:spacing w:after="0"/>
        <w:ind w:left="0"/>
        <w:jc w:val="left"/>
      </w:pPr>
      <w:r>
        <w:rPr>
          <w:rFonts w:ascii="Times New Roman"/>
          <w:b w:val="false"/>
          <w:i w:val="false"/>
          <w:color w:val="000000"/>
          <w:sz w:val="28"/>
        </w:rPr>
        <w:t xml:space="preserve">
      6)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асырап алынған балалардың тұрмыс жағдайлары мен тәрбиесіне бақылауды жүзеге асыру және тиісті есептер беру жөніндегі міндеттеменің электрондық көшірмесі;</w:t>
      </w:r>
    </w:p>
    <w:p>
      <w:pPr>
        <w:spacing w:after="0"/>
        <w:ind w:left="0"/>
        <w:jc w:val="left"/>
      </w:pPr>
      <w:r>
        <w:rPr>
          <w:rFonts w:ascii="Times New Roman"/>
          <w:b w:val="false"/>
          <w:i w:val="false"/>
          <w:color w:val="000000"/>
          <w:sz w:val="28"/>
        </w:rPr>
        <w:t>
      7)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міндеттеменің электрондық көшірмесі;</w:t>
      </w:r>
    </w:p>
    <w:p>
      <w:pPr>
        <w:spacing w:after="0"/>
        <w:ind w:left="0"/>
        <w:jc w:val="left"/>
      </w:pPr>
      <w:r>
        <w:rPr>
          <w:rFonts w:ascii="Times New Roman"/>
          <w:b w:val="false"/>
          <w:i w:val="false"/>
          <w:color w:val="000000"/>
          <w:sz w:val="28"/>
        </w:rPr>
        <w:t>
      8) агенттіктің көрсетілетін қызметті алушыға берген нотариалды куәландырылған сенімхатының электрондық көшірмесі;</w:t>
      </w:r>
    </w:p>
    <w:p>
      <w:pPr>
        <w:spacing w:after="0"/>
        <w:ind w:left="0"/>
        <w:jc w:val="left"/>
      </w:pPr>
      <w:r>
        <w:rPr>
          <w:rFonts w:ascii="Times New Roman"/>
          <w:b w:val="false"/>
          <w:i w:val="false"/>
          <w:color w:val="000000"/>
          <w:sz w:val="28"/>
        </w:rPr>
        <w:t>
      9)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міндеттемесінің электрондық көшермесі;</w:t>
      </w:r>
    </w:p>
    <w:p>
      <w:pPr>
        <w:spacing w:after="0"/>
        <w:ind w:left="0"/>
        <w:jc w:val="left"/>
      </w:pPr>
      <w:r>
        <w:rPr>
          <w:rFonts w:ascii="Times New Roman"/>
          <w:b w:val="false"/>
          <w:i w:val="false"/>
          <w:color w:val="000000"/>
          <w:sz w:val="28"/>
        </w:rPr>
        <w:t>
      10)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міндеттемесінің электрондық көшермесі;</w:t>
      </w:r>
    </w:p>
    <w:p>
      <w:pPr>
        <w:spacing w:after="0"/>
        <w:ind w:left="0"/>
        <w:jc w:val="left"/>
      </w:pPr>
      <w:r>
        <w:rPr>
          <w:rFonts w:ascii="Times New Roman"/>
          <w:b w:val="false"/>
          <w:i w:val="false"/>
          <w:color w:val="000000"/>
          <w:sz w:val="28"/>
        </w:rPr>
        <w:t>
      11)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міндеттемесінің электрондық көшермесі.</w:t>
      </w:r>
    </w:p>
    <w:p>
      <w:pPr>
        <w:spacing w:after="0"/>
        <w:ind w:left="0"/>
        <w:jc w:val="left"/>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p>
      <w:pPr>
        <w:spacing w:after="0"/>
        <w:ind w:left="0"/>
        <w:jc w:val="left"/>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заңдастырылады.</w:t>
      </w:r>
    </w:p>
    <w:p>
      <w:pPr>
        <w:spacing w:after="0"/>
        <w:ind w:left="0"/>
        <w:jc w:val="left"/>
      </w:pPr>
      <w:r>
        <w:rPr>
          <w:rFonts w:ascii="Times New Roman"/>
          <w:b w:val="false"/>
          <w:i w:val="false"/>
          <w:color w:val="000000"/>
          <w:sz w:val="28"/>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p>
      <w:pPr>
        <w:spacing w:after="0"/>
        <w:ind w:left="0"/>
        <w:jc w:val="left"/>
      </w:pPr>
      <w:r>
        <w:rPr>
          <w:rFonts w:ascii="Times New Roman"/>
          <w:b w:val="false"/>
          <w:i w:val="false"/>
          <w:color w:val="000000"/>
          <w:sz w:val="28"/>
        </w:rPr>
        <w:t>
      Көрсетілетін қызметті алушының жеке басын растайтын, заңды тұлғаны мемлекеттік тіркеу туралы (қайта тіркеу), көрсетілетін қызметті алушыны жеке кәсіпкер ретінде мемлекеттік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Портал арқылы жүгінген жағдайда көрсетілетін қызметті алушының "жеке кабинетіне" көрсетілетін мемлекеттік қызметке сұраныстың қабылданғаны туралы мәртебе, сондай-ақ мемлекеттік қызмет нәтижесін алу күні және уақыты көрсетілген хабарлама жіберіледі.</w:t>
      </w:r>
    </w:p>
    <w:p>
      <w:pPr>
        <w:spacing w:after="0"/>
        <w:ind w:left="0"/>
        <w:jc w:val="left"/>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24.02.2017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321"/>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321"/>
    <w:p>
      <w:pPr>
        <w:spacing w:after="0"/>
        <w:ind w:left="0"/>
        <w:jc w:val="left"/>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p>
      <w:pPr>
        <w:spacing w:after="0"/>
        <w:ind w:left="0"/>
        <w:jc w:val="left"/>
      </w:pPr>
      <w:r>
        <w:rPr>
          <w:rFonts w:ascii="Times New Roman"/>
          <w:b w:val="false"/>
          <w:i w:val="false"/>
          <w:color w:val="000000"/>
          <w:sz w:val="28"/>
        </w:rPr>
        <w:t>
      2) өз қызметі туралы дәйексіз мәліметтер ұсынылуы;</w:t>
      </w:r>
    </w:p>
    <w:p>
      <w:pPr>
        <w:spacing w:after="0"/>
        <w:ind w:left="0"/>
        <w:jc w:val="left"/>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жағымсыз ақпараттың болуы;</w:t>
      </w:r>
    </w:p>
    <w:p>
      <w:pPr>
        <w:spacing w:after="0"/>
        <w:ind w:left="0"/>
        <w:jc w:val="left"/>
      </w:pPr>
      <w:r>
        <w:rPr>
          <w:rFonts w:ascii="Times New Roman"/>
          <w:b w:val="false"/>
          <w:i w:val="false"/>
          <w:color w:val="000000"/>
          <w:sz w:val="28"/>
        </w:rPr>
        <w:t>
      4) агенттік орналасқан мемлекеттегі қолайсыз әлеуметтік-экономикалық, саяси, экологиялық ахуал, әскери іс-қимылдардың жүзеге асырылуы;</w:t>
      </w:r>
    </w:p>
    <w:p>
      <w:pPr>
        <w:spacing w:after="0"/>
        <w:ind w:left="0"/>
        <w:jc w:val="left"/>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p>
      <w:pPr>
        <w:spacing w:after="0"/>
        <w:ind w:left="0"/>
        <w:jc w:val="left"/>
      </w:pPr>
      <w:r>
        <w:rPr>
          <w:rFonts w:ascii="Times New Roman"/>
          <w:b w:val="false"/>
          <w:i w:val="false"/>
          <w:color w:val="000000"/>
          <w:sz w:val="28"/>
        </w:rPr>
        <w:t>
      6) агенттіктің асырап алынған балалардың тұрмыс жағдайлары мен тәрбиесін бақылауды жүзеге асыру және белгіленген тәртіппен тиісті есептер мен ақпарат беру жөніндегі өз міндеттемелерін бұзуы;</w:t>
      </w:r>
    </w:p>
    <w:p>
      <w:pPr>
        <w:spacing w:after="0"/>
        <w:ind w:left="0"/>
        <w:jc w:val="left"/>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p>
      <w:pPr>
        <w:spacing w:after="0"/>
        <w:ind w:left="0"/>
        <w:jc w:val="left"/>
      </w:pPr>
      <w:r>
        <w:rPr>
          <w:rFonts w:ascii="Times New Roman"/>
          <w:b w:val="false"/>
          <w:i w:val="false"/>
          <w:color w:val="000000"/>
          <w:sz w:val="28"/>
        </w:rPr>
        <w:t>
      8) агенттіктің өз мемлекеті аумағында қызметінің тоқтатылуы;</w:t>
      </w:r>
    </w:p>
    <w:p>
      <w:pPr>
        <w:spacing w:after="0"/>
        <w:ind w:left="0"/>
        <w:jc w:val="left"/>
      </w:pPr>
      <w:r>
        <w:rPr>
          <w:rFonts w:ascii="Times New Roman"/>
          <w:b w:val="false"/>
          <w:i w:val="false"/>
          <w:color w:val="000000"/>
          <w:sz w:val="28"/>
        </w:rPr>
        <w:t>
      9) Қазақстан Республикасының аумағында аккредиттелген агенттіктердің белгіленген санынан асуы.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24.02.2017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6" w:id="322"/>
    <w:p>
      <w:pPr>
        <w:spacing w:after="0"/>
        <w:ind w:left="0"/>
        <w:jc w:val="left"/>
      </w:pPr>
      <w:r>
        <w:rPr>
          <w:rFonts w:ascii="Times New Roman"/>
          <w:b/>
          <w:i w:val="false"/>
          <w:color w:val="000000"/>
        </w:rPr>
        <w:t xml:space="preserve"> 3.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322"/>
    <w:bookmarkStart w:name="z607" w:id="323"/>
    <w:p>
      <w:pPr>
        <w:spacing w:after="0"/>
        <w:ind w:left="0"/>
        <w:jc w:val="left"/>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Министрлігі басшысының атына беріледі.</w:t>
      </w:r>
    </w:p>
    <w:bookmarkEnd w:id="323"/>
    <w:p>
      <w:pPr>
        <w:spacing w:after="0"/>
        <w:ind w:left="0"/>
        <w:jc w:val="left"/>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қабылданады.</w:t>
      </w:r>
    </w:p>
    <w:p>
      <w:pPr>
        <w:spacing w:after="0"/>
        <w:ind w:left="0"/>
        <w:jc w:val="left"/>
      </w:pPr>
      <w:r>
        <w:rPr>
          <w:rFonts w:ascii="Times New Roman"/>
          <w:b w:val="false"/>
          <w:i w:val="false"/>
          <w:color w:val="000000"/>
          <w:sz w:val="28"/>
        </w:rPr>
        <w:t>
      Жеке тұлғаның арызында оның тегі, аты, әкесінің аты, пошталық мекен-жайы, байланыс телефоны көрсетіледі.</w:t>
      </w:r>
    </w:p>
    <w:p>
      <w:pPr>
        <w:spacing w:after="0"/>
        <w:ind w:left="0"/>
        <w:jc w:val="left"/>
      </w:pPr>
      <w:r>
        <w:rPr>
          <w:rFonts w:ascii="Times New Roman"/>
          <w:b w:val="false"/>
          <w:i w:val="false"/>
          <w:color w:val="000000"/>
          <w:sz w:val="28"/>
        </w:rPr>
        <w:t>
      Заңды тұлғанын арызында оның атауы,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w:t>
      </w:r>
    </w:p>
    <w:p>
      <w:pPr>
        <w:spacing w:after="0"/>
        <w:ind w:left="0"/>
        <w:jc w:val="left"/>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телефоны бойынша алуға болады.</w:t>
      </w:r>
    </w:p>
    <w:p>
      <w:pPr>
        <w:spacing w:after="0"/>
        <w:ind w:left="0"/>
        <w:jc w:val="left"/>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left"/>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жіберіледі не көрсетілетін қызметті берушінің немесе Министрліктің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Сондай-ақ, көрсетілетін қызметті берушінің, Министрліктің қызметкерлерінің шешімдеріне, әрекетіне (әрекетсіздігіне) шағымдану туралы ақпаратты мемлекеттік қызмет көрсету мәселесі жөніндегі Бірыңғай байланыс-орталығының "1414" телефоны бойынша алуға болады.</w:t>
      </w:r>
    </w:p>
    <w:bookmarkStart w:name="z608" w:id="324"/>
    <w:p>
      <w:pPr>
        <w:spacing w:after="0"/>
        <w:ind w:left="0"/>
        <w:jc w:val="left"/>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24"/>
    <w:bookmarkStart w:name="z609" w:id="325"/>
    <w:p>
      <w:pPr>
        <w:spacing w:after="0"/>
        <w:ind w:left="0"/>
        <w:jc w:val="left"/>
      </w:pPr>
      <w:r>
        <w:rPr>
          <w:rFonts w:ascii="Times New Roman"/>
          <w:b/>
          <w:i w:val="false"/>
          <w:color w:val="000000"/>
        </w:rPr>
        <w:t xml:space="preserve">  4. Мемлекеттік қызмет көрсетудің, оның ішінде электрондық форматта қызмет көрсетудің ерекшеліктері ескерілген өзге де талаптар</w:t>
      </w:r>
    </w:p>
    <w:bookmarkEnd w:id="325"/>
    <w:bookmarkStart w:name="z610" w:id="326"/>
    <w:p>
      <w:pPr>
        <w:spacing w:after="0"/>
        <w:ind w:left="0"/>
        <w:jc w:val="left"/>
      </w:pPr>
      <w:r>
        <w:rPr>
          <w:rFonts w:ascii="Times New Roman"/>
          <w:b w:val="false"/>
          <w:i w:val="false"/>
          <w:color w:val="ff0000"/>
          <w:sz w:val="28"/>
        </w:rPr>
        <w:t xml:space="preserve">
      Ескерту. 4-тараудың тақырыбы жаңа редакцияда – ҚР Білім және ғылым министрінің 24.02.2017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Білім және ғылым министрінің 24.02.2017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326"/>
    <w:bookmarkStart w:name="z611" w:id="327"/>
    <w:p>
      <w:pPr>
        <w:spacing w:after="0"/>
        <w:ind w:left="0"/>
        <w:jc w:val="left"/>
      </w:pPr>
      <w:r>
        <w:rPr>
          <w:rFonts w:ascii="Times New Roman"/>
          <w:b w:val="false"/>
          <w:i w:val="false"/>
          <w:color w:val="000000"/>
          <w:sz w:val="28"/>
        </w:rPr>
        <w:t>
      14. Мемлекеттік қызмет көрсету орындарының мекенжайлары:</w:t>
      </w:r>
    </w:p>
    <w:bookmarkEnd w:id="327"/>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көрсетілетін қызметті берушінің: www.bala-kkk.kz интернет-ресурсында;</w:t>
      </w:r>
    </w:p>
    <w:p>
      <w:pPr>
        <w:spacing w:after="0"/>
        <w:ind w:left="0"/>
        <w:jc w:val="left"/>
      </w:pPr>
      <w:r>
        <w:rPr>
          <w:rFonts w:ascii="Times New Roman"/>
          <w:b w:val="false"/>
          <w:i w:val="false"/>
          <w:color w:val="000000"/>
          <w:sz w:val="28"/>
        </w:rPr>
        <w:t>
      3) egov.kz порталында орналасқан.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24.02.2017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2" w:id="328"/>
    <w:p>
      <w:pPr>
        <w:spacing w:after="0"/>
        <w:ind w:left="0"/>
        <w:jc w:val="left"/>
      </w:pPr>
      <w:r>
        <w:rPr>
          <w:rFonts w:ascii="Times New Roman"/>
          <w:b w:val="false"/>
          <w:i w:val="false"/>
          <w:color w:val="000000"/>
          <w:sz w:val="28"/>
        </w:rPr>
        <w:t>
      15. Қызмет алушының ЭЦҚ болған жағдайда портал арқылы электрондық нысанда мемлекеттік қызметті алуға мүмкіншілігі бар.</w:t>
      </w:r>
    </w:p>
    <w:bookmarkEnd w:id="328"/>
    <w:bookmarkStart w:name="z613" w:id="329"/>
    <w:p>
      <w:pPr>
        <w:spacing w:after="0"/>
        <w:ind w:left="0"/>
        <w:jc w:val="left"/>
      </w:pPr>
      <w:r>
        <w:rPr>
          <w:rFonts w:ascii="Times New Roman"/>
          <w:b w:val="false"/>
          <w:i w:val="false"/>
          <w:color w:val="000000"/>
          <w:sz w:val="28"/>
        </w:rPr>
        <w:t xml:space="preserve">
      16. Қызмет алушының порталдың "жеке кабинет" арқылы жойылған қолжетімділік, сонымен қатар мемлекеттік қызмет көрсету мәселесі бойынша </w:t>
      </w:r>
      <w:r>
        <w:rPr>
          <w:rFonts w:ascii="Times New Roman"/>
          <w:b w:val="false"/>
          <w:i w:val="false"/>
          <w:color w:val="000000"/>
          <w:sz w:val="28"/>
        </w:rPr>
        <w:t>бірыңғай байланыс-орталығы</w:t>
      </w:r>
      <w:r>
        <w:rPr>
          <w:rFonts w:ascii="Times New Roman"/>
          <w:b w:val="false"/>
          <w:i w:val="false"/>
          <w:color w:val="000000"/>
          <w:sz w:val="28"/>
        </w:rPr>
        <w:t xml:space="preserve"> тәртібінде мемлекеттік қызмет көрсету тәртібі және мәртебесі туралы ақпаратты алуға мүмкіншілігі бар.</w:t>
      </w:r>
    </w:p>
    <w:bookmarkEnd w:id="329"/>
    <w:bookmarkStart w:name="z614" w:id="330"/>
    <w:p>
      <w:pPr>
        <w:spacing w:after="0"/>
        <w:ind w:left="0"/>
        <w:jc w:val="left"/>
      </w:pPr>
      <w:r>
        <w:rPr>
          <w:rFonts w:ascii="Times New Roman"/>
          <w:b w:val="false"/>
          <w:i w:val="false"/>
          <w:color w:val="000000"/>
          <w:sz w:val="28"/>
        </w:rPr>
        <w:t>
      17. Қызмет көрсетушінің мемлекеттік қызмет көрсету мәселелері бойынша анықтама қызметінің байланыс телефондары Министрлік www.edu.gov.kz, қызмет көрсетуші: www.bala-kkk.kz интернет-ресурстарында орналастырылған.</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xml:space="preserve">
      Қазақстан Республикасы  </w:t>
      </w:r>
    </w:p>
    <w:p>
      <w:pPr>
        <w:spacing w:after="0"/>
        <w:ind w:left="0"/>
        <w:jc w:val="left"/>
      </w:pPr>
      <w:r>
        <w:rPr>
          <w:rFonts w:ascii="Times New Roman"/>
          <w:b w:val="false"/>
          <w:i w:val="false"/>
          <w:color w:val="000000"/>
          <w:sz w:val="28"/>
        </w:rPr>
        <w:t xml:space="preserve">
      Білім және ғылым министрлігі </w:t>
      </w:r>
    </w:p>
    <w:p>
      <w:pPr>
        <w:spacing w:after="0"/>
        <w:ind w:left="0"/>
        <w:jc w:val="left"/>
      </w:pPr>
      <w:r>
        <w:rPr>
          <w:rFonts w:ascii="Times New Roman"/>
          <w:b w:val="false"/>
          <w:i w:val="false"/>
          <w:color w:val="000000"/>
          <w:sz w:val="28"/>
        </w:rPr>
        <w:t>
      Балалардың құқықтарын қорғау</w:t>
      </w:r>
    </w:p>
    <w:p>
      <w:pPr>
        <w:spacing w:after="0"/>
        <w:ind w:left="0"/>
        <w:jc w:val="left"/>
      </w:pPr>
      <w:r>
        <w:rPr>
          <w:rFonts w:ascii="Times New Roman"/>
          <w:b w:val="false"/>
          <w:i w:val="false"/>
          <w:color w:val="000000"/>
          <w:sz w:val="28"/>
        </w:rPr>
        <w:t xml:space="preserve">
      комитетінің төрағасына    </w:t>
      </w:r>
    </w:p>
    <w:p>
      <w:pPr>
        <w:spacing w:after="0"/>
        <w:ind w:left="0"/>
        <w:jc w:val="left"/>
      </w:pPr>
      <w:r>
        <w:rPr>
          <w:rFonts w:ascii="Times New Roman"/>
          <w:b w:val="false"/>
          <w:i w:val="false"/>
          <w:color w:val="000000"/>
          <w:sz w:val="28"/>
        </w:rPr>
        <w:t>
      _______________________________________</w:t>
      </w:r>
    </w:p>
    <w:p>
      <w:pPr>
        <w:spacing w:after="0"/>
        <w:ind w:left="0"/>
        <w:jc w:val="left"/>
      </w:pPr>
      <w:r>
        <w:rPr>
          <w:rFonts w:ascii="Times New Roman"/>
          <w:b w:val="false"/>
          <w:i w:val="false"/>
          <w:color w:val="000000"/>
          <w:sz w:val="28"/>
        </w:rPr>
        <w:t>
      (тегі, аты, әкесінің аты (бар болғанда)</w:t>
      </w:r>
    </w:p>
    <w:p>
      <w:pPr>
        <w:spacing w:after="0"/>
        <w:ind w:left="0"/>
        <w:jc w:val="left"/>
      </w:pPr>
      <w:r>
        <w:rPr>
          <w:rFonts w:ascii="Times New Roman"/>
          <w:b w:val="false"/>
          <w:i w:val="false"/>
          <w:color w:val="000000"/>
          <w:sz w:val="28"/>
        </w:rPr>
        <w:t>
      Бала асырап алу жөніндегі агенттіктің</w:t>
      </w:r>
    </w:p>
    <w:p>
      <w:pPr>
        <w:spacing w:after="0"/>
        <w:ind w:left="0"/>
        <w:jc w:val="left"/>
      </w:pPr>
      <w:r>
        <w:rPr>
          <w:rFonts w:ascii="Times New Roman"/>
          <w:b w:val="false"/>
          <w:i w:val="false"/>
          <w:color w:val="000000"/>
          <w:sz w:val="28"/>
        </w:rPr>
        <w:t xml:space="preserve">
      cенім білдірген адамынан    </w:t>
      </w:r>
    </w:p>
    <w:p>
      <w:pPr>
        <w:spacing w:after="0"/>
        <w:ind w:left="0"/>
        <w:jc w:val="left"/>
      </w:pPr>
      <w:r>
        <w:rPr>
          <w:rFonts w:ascii="Times New Roman"/>
          <w:b w:val="false"/>
          <w:i w:val="false"/>
          <w:color w:val="000000"/>
          <w:sz w:val="28"/>
        </w:rPr>
        <w:t>
      _____________________________________</w:t>
      </w:r>
    </w:p>
    <w:p>
      <w:pPr>
        <w:spacing w:after="0"/>
        <w:ind w:left="0"/>
        <w:jc w:val="left"/>
      </w:pPr>
      <w:r>
        <w:rPr>
          <w:rFonts w:ascii="Times New Roman"/>
          <w:b w:val="false"/>
          <w:i w:val="false"/>
          <w:color w:val="000000"/>
          <w:sz w:val="28"/>
        </w:rPr>
        <w:t>
      (байланыс телефондарын көрсете отырып,</w:t>
      </w:r>
    </w:p>
    <w:p>
      <w:pPr>
        <w:spacing w:after="0"/>
        <w:ind w:left="0"/>
        <w:jc w:val="left"/>
      </w:pPr>
      <w:r>
        <w:rPr>
          <w:rFonts w:ascii="Times New Roman"/>
          <w:b w:val="false"/>
          <w:i w:val="false"/>
          <w:color w:val="000000"/>
          <w:sz w:val="28"/>
        </w:rPr>
        <w:t xml:space="preserve">
      қысқартусыз толық агенттіктің атауы, </w:t>
      </w:r>
    </w:p>
    <w:p>
      <w:pPr>
        <w:spacing w:after="0"/>
        <w:ind w:left="0"/>
        <w:jc w:val="left"/>
      </w:pPr>
      <w:r>
        <w:rPr>
          <w:rFonts w:ascii="Times New Roman"/>
          <w:b w:val="false"/>
          <w:i w:val="false"/>
          <w:color w:val="000000"/>
          <w:sz w:val="28"/>
        </w:rPr>
        <w:t>
      тегі, аты, әкесінің аты (бар болғанда)</w:t>
      </w:r>
    </w:p>
    <w:bookmarkStart w:name="z616" w:id="331"/>
    <w:p>
      <w:pPr>
        <w:spacing w:after="0"/>
        <w:ind w:left="0"/>
        <w:jc w:val="left"/>
      </w:pPr>
      <w:r>
        <w:rPr>
          <w:rFonts w:ascii="Times New Roman"/>
          <w:b/>
          <w:i w:val="false"/>
          <w:color w:val="000000"/>
        </w:rPr>
        <w:t xml:space="preserve"> Өтініш</w:t>
      </w:r>
    </w:p>
    <w:bookmarkEnd w:id="331"/>
    <w:p>
      <w:pPr>
        <w:spacing w:after="0"/>
        <w:ind w:left="0"/>
        <w:jc w:val="left"/>
      </w:pPr>
      <w:r>
        <w:rPr>
          <w:rFonts w:ascii="Times New Roman"/>
          <w:b w:val="false"/>
          <w:i w:val="false"/>
          <w:color w:val="000000"/>
          <w:sz w:val="28"/>
        </w:rPr>
        <w:t>
      Сізден Қазақстан Республикасының аумағында бала асырап алу жөніндегі қызметті жүзеге асыратын __________________________________ (агенттіктің атауын және мемлекеттің мекен-жайын көрсету) бала асырап алу агенттікті аккредиттеу мүмкіндігі үшін ұсынылған құжаттарды қарастыруды сұраймыз.</w:t>
      </w:r>
    </w:p>
    <w:p>
      <w:pPr>
        <w:spacing w:after="0"/>
        <w:ind w:left="0"/>
        <w:jc w:val="left"/>
      </w:pPr>
      <w:r>
        <w:rPr>
          <w:rFonts w:ascii="Times New Roman"/>
          <w:b w:val="false"/>
          <w:i w:val="false"/>
          <w:color w:val="000000"/>
          <w:sz w:val="28"/>
        </w:rPr>
        <w:t>
      Ақпараттық жүйелерде қамтылған заңды құпиямен қорғалатын мәліметтерді пайдалануға келісім беремін.</w:t>
      </w:r>
    </w:p>
    <w:p>
      <w:pPr>
        <w:spacing w:after="0"/>
        <w:ind w:left="0"/>
        <w:jc w:val="left"/>
      </w:pPr>
      <w:r>
        <w:rPr>
          <w:rFonts w:ascii="Times New Roman"/>
          <w:b w:val="false"/>
          <w:i w:val="false"/>
          <w:color w:val="000000"/>
          <w:sz w:val="28"/>
        </w:rPr>
        <w:t>
      "___" _______ 20__ жыл    ____________________________</w:t>
      </w:r>
    </w:p>
    <w:p>
      <w:pPr>
        <w:spacing w:after="0"/>
        <w:ind w:left="0"/>
        <w:jc w:val="left"/>
      </w:pPr>
      <w:r>
        <w:rPr>
          <w:rFonts w:ascii="Times New Roman"/>
          <w:b w:val="false"/>
          <w:i w:val="false"/>
          <w:color w:val="000000"/>
          <w:sz w:val="28"/>
        </w:rPr>
        <w:t>
      сенім білдірген адамның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ff0000"/>
          <w:sz w:val="28"/>
        </w:rPr>
        <w:t xml:space="preserve">
      Ескерту. 12-қосымшаның оң жақ жоғарғы бұрышы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18" w:id="332"/>
    <w:p>
      <w:pPr>
        <w:spacing w:after="0"/>
        <w:ind w:left="0"/>
        <w:jc w:val="left"/>
      </w:pPr>
      <w:r>
        <w:rPr>
          <w:rFonts w:ascii="Times New Roman"/>
          <w:b/>
          <w:i w:val="false"/>
          <w:color w:val="000000"/>
        </w:rPr>
        <w:t xml:space="preserve">  "Бала асырап алу жөніндегі агенттікті аккредиттеу мерзімін ұзарту" мемлекеттік көрсетілетін қызмет стандарты</w:t>
      </w:r>
    </w:p>
    <w:bookmarkEnd w:id="332"/>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17.02.2017 </w:t>
      </w:r>
      <w:r>
        <w:rPr>
          <w:rFonts w:ascii="Times New Roman"/>
          <w:b w:val="false"/>
          <w:i w:val="false"/>
          <w:color w:val="ff0000"/>
          <w:sz w:val="28"/>
        </w:rPr>
        <w:t>№ 70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842" w:id="333"/>
    <w:p>
      <w:pPr>
        <w:spacing w:after="0"/>
        <w:ind w:left="0"/>
        <w:jc w:val="left"/>
      </w:pPr>
      <w:r>
        <w:rPr>
          <w:rFonts w:ascii="Times New Roman"/>
          <w:b w:val="false"/>
          <w:i w:val="false"/>
          <w:color w:val="000000"/>
          <w:sz w:val="28"/>
        </w:rPr>
        <w:t>
      1. "Бала асырап алу жөніндегі агенттікті аккредиттеу мерзімін ұзарту" мемлекеттік көрсетілетін қызметі (бұдан әрі – мемлекеттік көрсетілетін қызмет)</w:t>
      </w:r>
    </w:p>
    <w:bookmarkEnd w:id="333"/>
    <w:bookmarkStart w:name="z843" w:id="334"/>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34"/>
    <w:bookmarkStart w:name="z844" w:id="335"/>
    <w:p>
      <w:pPr>
        <w:spacing w:after="0"/>
        <w:ind w:left="0"/>
        <w:jc w:val="left"/>
      </w:pPr>
      <w:r>
        <w:rPr>
          <w:rFonts w:ascii="Times New Roman"/>
          <w:b w:val="false"/>
          <w:i w:val="false"/>
          <w:color w:val="000000"/>
          <w:sz w:val="28"/>
        </w:rPr>
        <w:t>
      3. Мемлекеттік қызметті Министрліктің Балалардың құқықтарын қорғау комитеті (бұдан әрі – көрсетілетін қызметті беруші) көрсетеді.</w:t>
      </w:r>
    </w:p>
    <w:bookmarkEnd w:id="335"/>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841" w:id="336"/>
    <w:p>
      <w:pPr>
        <w:spacing w:after="0"/>
        <w:ind w:left="0"/>
        <w:jc w:val="left"/>
      </w:pPr>
      <w:r>
        <w:rPr>
          <w:rFonts w:ascii="Times New Roman"/>
          <w:b/>
          <w:i w:val="false"/>
          <w:color w:val="000000"/>
        </w:rPr>
        <w:t xml:space="preserve"> 2-тарау. Мемлекеттік қызмет көрсету тәртібі</w:t>
      </w:r>
    </w:p>
    <w:bookmarkEnd w:id="336"/>
    <w:bookmarkStart w:name="z838" w:id="337"/>
    <w:p>
      <w:pPr>
        <w:spacing w:after="0"/>
        <w:ind w:left="0"/>
        <w:jc w:val="left"/>
      </w:pPr>
      <w:r>
        <w:rPr>
          <w:rFonts w:ascii="Times New Roman"/>
          <w:b w:val="false"/>
          <w:i w:val="false"/>
          <w:color w:val="000000"/>
          <w:sz w:val="28"/>
        </w:rPr>
        <w:t>
      4. Мемлекеттік қызмет көрсету мерзімдері:</w:t>
      </w:r>
    </w:p>
    <w:bookmarkEnd w:id="337"/>
    <w:p>
      <w:pPr>
        <w:spacing w:after="0"/>
        <w:ind w:left="0"/>
        <w:jc w:val="left"/>
      </w:pPr>
      <w:r>
        <w:rPr>
          <w:rFonts w:ascii="Times New Roman"/>
          <w:b w:val="false"/>
          <w:i w:val="false"/>
          <w:color w:val="000000"/>
          <w:sz w:val="28"/>
        </w:rPr>
        <w:t>
      1) Мемлекеттік корпорацияға құжаттарды тапсырған сәттен бастап – 15 (он бес) жұмыс күні;</w:t>
      </w:r>
    </w:p>
    <w:p>
      <w:pPr>
        <w:spacing w:after="0"/>
        <w:ind w:left="0"/>
        <w:jc w:val="left"/>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left"/>
      </w:pPr>
      <w:r>
        <w:rPr>
          <w:rFonts w:ascii="Times New Roman"/>
          <w:b w:val="false"/>
          <w:i w:val="false"/>
          <w:color w:val="000000"/>
          <w:sz w:val="28"/>
        </w:rPr>
        <w:t>
      2) Мемлекеттік корпорацияға құжаттарды тапсыру үшін күтудің рұқсат берілетін ең ұзақ уақыты – 15 минут;</w:t>
      </w:r>
    </w:p>
    <w:p>
      <w:pPr>
        <w:spacing w:after="0"/>
        <w:ind w:left="0"/>
        <w:jc w:val="left"/>
      </w:pPr>
      <w:r>
        <w:rPr>
          <w:rFonts w:ascii="Times New Roman"/>
          <w:b w:val="false"/>
          <w:i w:val="false"/>
          <w:color w:val="000000"/>
          <w:sz w:val="28"/>
        </w:rPr>
        <w:t>
      3) Мемлекеттік корпорацияда көрсетілетін қызметті алушыға қызмет көрсетудің рұқсат берілетін ең ұзақ уақыты – 15 минут.</w:t>
      </w:r>
    </w:p>
    <w:bookmarkStart w:name="z839" w:id="338"/>
    <w:p>
      <w:pPr>
        <w:spacing w:after="0"/>
        <w:ind w:left="0"/>
        <w:jc w:val="left"/>
      </w:pPr>
      <w:r>
        <w:rPr>
          <w:rFonts w:ascii="Times New Roman"/>
          <w:b w:val="false"/>
          <w:i w:val="false"/>
          <w:color w:val="000000"/>
          <w:sz w:val="28"/>
        </w:rPr>
        <w:t>
      5. Мемлекеттік қызмет көрсету нысаны - қағаз жүзінде.</w:t>
      </w:r>
    </w:p>
    <w:bookmarkEnd w:id="338"/>
    <w:bookmarkStart w:name="z840" w:id="339"/>
    <w:p>
      <w:pPr>
        <w:spacing w:after="0"/>
        <w:ind w:left="0"/>
        <w:jc w:val="left"/>
      </w:pPr>
      <w:r>
        <w:rPr>
          <w:rFonts w:ascii="Times New Roman"/>
          <w:b w:val="false"/>
          <w:i w:val="false"/>
          <w:color w:val="000000"/>
          <w:sz w:val="28"/>
        </w:rPr>
        <w:t>
      6. Мемлекеттік қызмет көрсетудің нәтижесі – осы мемлекеттік қызмет стандартының 10-тармағында қарастырылған жағдайлар және негіздер бойынша бала асырап алу жөніндегі агенттікті аккредиттеу мерзімін ұзарту туралы не бала асырап алу жөніндегі агенттікті аккредиттеу мерзімін ұзартудан бас тарту жөніндегі дәлелді шешімі.</w:t>
      </w:r>
    </w:p>
    <w:bookmarkEnd w:id="339"/>
    <w:p>
      <w:pPr>
        <w:spacing w:after="0"/>
        <w:ind w:left="0"/>
        <w:jc w:val="left"/>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left"/>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Start w:name="z837" w:id="340"/>
    <w:p>
      <w:pPr>
        <w:spacing w:after="0"/>
        <w:ind w:left="0"/>
        <w:jc w:val="left"/>
      </w:pPr>
      <w:r>
        <w:rPr>
          <w:rFonts w:ascii="Times New Roman"/>
          <w:b w:val="false"/>
          <w:i w:val="false"/>
          <w:color w:val="000000"/>
          <w:sz w:val="28"/>
        </w:rPr>
        <w:t>
      8. Жұмыс кестесі:</w:t>
      </w:r>
    </w:p>
    <w:bookmarkEnd w:id="340"/>
    <w:p>
      <w:pPr>
        <w:spacing w:after="0"/>
        <w:ind w:left="0"/>
        <w:jc w:val="left"/>
      </w:pPr>
      <w:r>
        <w:rPr>
          <w:rFonts w:ascii="Times New Roman"/>
          <w:b w:val="false"/>
          <w:i w:val="false"/>
          <w:color w:val="000000"/>
          <w:sz w:val="28"/>
        </w:rPr>
        <w:t>
      1) Мемлекеттік корпорацияда: 2015 жылғы 23 қарашадағы Қазақстан Республикасының Еңбек кодексіне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0"/>
        <w:ind w:left="0"/>
        <w:jc w:val="left"/>
      </w:pPr>
      <w:r>
        <w:rPr>
          <w:rFonts w:ascii="Times New Roman"/>
          <w:b w:val="false"/>
          <w:i w:val="false"/>
          <w:color w:val="000000"/>
          <w:sz w:val="28"/>
        </w:rPr>
        <w:t>
      Құжаттарды қабылдау жеделдетіп қызмет көрсетусіз, көрсетілетін қызметті алушының Мемлекеттік корпорация бөлімінін таңдауы бойынша, "электронды" кезек күту тәртібімен жүзеге асырылады, "Электронды үкіметтің" веб-порталы (бұдан әрі - портал) арқылы электрондық кезекті "брондауға" болады;</w:t>
      </w:r>
    </w:p>
    <w:bookmarkStart w:name="z836" w:id="341"/>
    <w:p>
      <w:pPr>
        <w:spacing w:after="0"/>
        <w:ind w:left="0"/>
        <w:jc w:val="left"/>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41"/>
    <w:p>
      <w:pPr>
        <w:spacing w:after="0"/>
        <w:ind w:left="0"/>
        <w:jc w:val="left"/>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өтініші;</w:t>
      </w:r>
    </w:p>
    <w:p>
      <w:pPr>
        <w:spacing w:after="0"/>
        <w:ind w:left="0"/>
        <w:jc w:val="left"/>
      </w:pPr>
      <w:r>
        <w:rPr>
          <w:rFonts w:ascii="Times New Roman"/>
          <w:b w:val="false"/>
          <w:i w:val="false"/>
          <w:color w:val="000000"/>
          <w:sz w:val="28"/>
        </w:rPr>
        <w:t>
      2) бала асырап алу жөніндегі агенттіктің сенім білдірген адамға берген нотариатта куәландырылған сенімхаты.</w:t>
      </w:r>
    </w:p>
    <w:p>
      <w:pPr>
        <w:spacing w:after="0"/>
        <w:ind w:left="0"/>
        <w:jc w:val="left"/>
      </w:pPr>
      <w:r>
        <w:rPr>
          <w:rFonts w:ascii="Times New Roman"/>
          <w:b w:val="false"/>
          <w:i w:val="false"/>
          <w:color w:val="000000"/>
          <w:sz w:val="28"/>
        </w:rPr>
        <w:t>
      Көрсетілетін қызметті алушының жеке басын растайтын құжаттар мәліметтерін,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көрсетілген қызметті алушыдан мемлекеттік қызмет көрсету кезінде заңмен қорғалатын құпияны қамтитын, ақпараттық жүйелердегі мәліметтерді пайдалануға келісімін алады.</w:t>
      </w:r>
    </w:p>
    <w:p>
      <w:pPr>
        <w:spacing w:after="0"/>
        <w:ind w:left="0"/>
        <w:jc w:val="left"/>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p>
      <w:pPr>
        <w:spacing w:after="0"/>
        <w:ind w:left="0"/>
        <w:jc w:val="left"/>
      </w:pPr>
      <w:r>
        <w:rPr>
          <w:rFonts w:ascii="Times New Roman"/>
          <w:b w:val="false"/>
          <w:i w:val="false"/>
          <w:color w:val="000000"/>
          <w:sz w:val="28"/>
        </w:rPr>
        <w:t>
      Мемлекеттік корпорация арқылы дайын құжаттарды беру басын растайтын құжатты (не нотариалды куәландырылған сенімхат бойынша оның өкілі) ұсыну кезінде құжаттарды қабылдау туралы қолхат негізінде жүзеге асырылады.</w:t>
      </w:r>
    </w:p>
    <w:p>
      <w:pPr>
        <w:spacing w:after="0"/>
        <w:ind w:left="0"/>
        <w:jc w:val="left"/>
      </w:pPr>
      <w:r>
        <w:rPr>
          <w:rFonts w:ascii="Times New Roman"/>
          <w:b w:val="false"/>
          <w:i w:val="false"/>
          <w:color w:val="000000"/>
          <w:sz w:val="28"/>
        </w:rPr>
        <w:t>
      Мемлекеттік корпорация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жұмыс күні ішінде дайын нәтижені көрсетілетін қызметті алушыға беру үшін Мемлекеттік корпорацияға жібереді.</w:t>
      </w:r>
    </w:p>
    <w:bookmarkStart w:name="z835" w:id="342"/>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342"/>
    <w:p>
      <w:pPr>
        <w:spacing w:after="0"/>
        <w:ind w:left="0"/>
        <w:jc w:val="left"/>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 </w:t>
      </w:r>
      <w:r>
        <w:rPr>
          <w:rFonts w:ascii="Times New Roman"/>
          <w:b w:val="false"/>
          <w:i w:val="false"/>
          <w:color w:val="000000"/>
          <w:sz w:val="28"/>
        </w:rPr>
        <w:t>Кодексі</w:t>
      </w:r>
      <w:r>
        <w:rPr>
          <w:rFonts w:ascii="Times New Roman"/>
          <w:b w:val="false"/>
          <w:i w:val="false"/>
          <w:color w:val="000000"/>
          <w:sz w:val="28"/>
        </w:rPr>
        <w:t xml:space="preserve"> нормаларының сақталмауы;</w:t>
      </w:r>
    </w:p>
    <w:p>
      <w:pPr>
        <w:spacing w:after="0"/>
        <w:ind w:left="0"/>
        <w:jc w:val="left"/>
      </w:pPr>
      <w:r>
        <w:rPr>
          <w:rFonts w:ascii="Times New Roman"/>
          <w:b w:val="false"/>
          <w:i w:val="false"/>
          <w:color w:val="000000"/>
          <w:sz w:val="28"/>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left"/>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left"/>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0"/>
        <w:ind w:left="0"/>
        <w:jc w:val="left"/>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834" w:id="343"/>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343"/>
    <w:bookmarkStart w:name="z833" w:id="344"/>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14-тармағында көрсетілген мекенжай бойынша шағым көрсетілетін қызметті беруші басшысының атына беріледі.</w:t>
      </w:r>
    </w:p>
    <w:bookmarkEnd w:id="344"/>
    <w:p>
      <w:pPr>
        <w:spacing w:after="0"/>
        <w:ind w:left="0"/>
        <w:jc w:val="left"/>
      </w:pPr>
      <w:r>
        <w:rPr>
          <w:rFonts w:ascii="Times New Roman"/>
          <w:b w:val="false"/>
          <w:i w:val="false"/>
          <w:color w:val="000000"/>
          <w:sz w:val="28"/>
        </w:rPr>
        <w:t>
      Шағым пошта арқылы, портал арқылы немесе көрсетілетін қызметті берушінің кеңсесі арқылы қолма-қол қабылданады.</w:t>
      </w:r>
    </w:p>
    <w:p>
      <w:pPr>
        <w:spacing w:after="0"/>
        <w:ind w:left="0"/>
        <w:jc w:val="left"/>
      </w:pPr>
      <w:r>
        <w:rPr>
          <w:rFonts w:ascii="Times New Roman"/>
          <w:b w:val="false"/>
          <w:i w:val="false"/>
          <w:color w:val="000000"/>
          <w:sz w:val="28"/>
        </w:rPr>
        <w:t>
      Жеке немесе заңды тұлғаның арызында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Мемлекеттік корпорациясының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корпорациясының басшысына жіберіледі.</w:t>
      </w:r>
    </w:p>
    <w:p>
      <w:pPr>
        <w:spacing w:after="0"/>
        <w:ind w:left="0"/>
        <w:jc w:val="left"/>
      </w:pPr>
      <w:r>
        <w:rPr>
          <w:rFonts w:ascii="Times New Roman"/>
          <w:b w:val="false"/>
          <w:i w:val="false"/>
          <w:color w:val="000000"/>
          <w:sz w:val="28"/>
        </w:rPr>
        <w:t>
      Қызметті берушінің кеңсесінде немесе мемлекеттік корпорацияда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left"/>
      </w:pPr>
      <w:r>
        <w:rPr>
          <w:rFonts w:ascii="Times New Roman"/>
          <w:b w:val="false"/>
          <w:i w:val="false"/>
          <w:color w:val="000000"/>
          <w:sz w:val="28"/>
        </w:rPr>
        <w:t>
      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8 800 080 7777 телефоны бойынша алуға болады.</w:t>
      </w:r>
    </w:p>
    <w:p>
      <w:pPr>
        <w:spacing w:after="0"/>
        <w:ind w:left="0"/>
        <w:jc w:val="left"/>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(жеткізілуі, тіркелуі, орындалуы туралы белгілер, қарастыру немесе қарастырудан бас тарту туралы жауап) жаңартылып отыратын ақпарат қолжетімді болады.</w:t>
      </w:r>
    </w:p>
    <w:p>
      <w:pPr>
        <w:spacing w:after="0"/>
        <w:ind w:left="0"/>
        <w:jc w:val="left"/>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пошта арқылы жіберіледі, портал арқылы немесе Мемлекеттік корпорацияның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Сондай-ақ, көрсетілетін қызметті берушінің және (немесе) оның лауазымды тұлғаларының шешімдеріне, әрекетіне (әрекетсіздігіне) шағымдану туралы ақпаратты мемлекеттік қызмет көрсету мәселелері жөніндегі Бірыңғай байланыс орталығының 1414, 8 800 080 7777 телефоны бойынша алуға болады.</w:t>
      </w:r>
    </w:p>
    <w:bookmarkStart w:name="z832" w:id="345"/>
    <w:p>
      <w:pPr>
        <w:spacing w:after="0"/>
        <w:ind w:left="0"/>
        <w:jc w:val="left"/>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45"/>
    <w:bookmarkStart w:name="z831" w:id="346"/>
    <w:p>
      <w:pPr>
        <w:spacing w:after="0"/>
        <w:ind w:left="0"/>
        <w:jc w:val="left"/>
      </w:pPr>
      <w:r>
        <w:rPr>
          <w:rFonts w:ascii="Times New Roman"/>
          <w:b/>
          <w:i w:val="false"/>
          <w:color w:val="000000"/>
        </w:rPr>
        <w:t xml:space="preserve"> 4-тарау. Мемлекеттік көрсетілетін қызметтің, оның ішінде Мемлекеттік корпорация арқылы көрсетілетін қызметтің ерекшеліктері ескерілген өзге де талаптар</w:t>
      </w:r>
    </w:p>
    <w:bookmarkEnd w:id="346"/>
    <w:bookmarkStart w:name="z828" w:id="347"/>
    <w:p>
      <w:pPr>
        <w:spacing w:after="0"/>
        <w:ind w:left="0"/>
        <w:jc w:val="left"/>
      </w:pPr>
      <w:r>
        <w:rPr>
          <w:rFonts w:ascii="Times New Roman"/>
          <w:b w:val="false"/>
          <w:i w:val="false"/>
          <w:color w:val="000000"/>
          <w:sz w:val="28"/>
        </w:rPr>
        <w:t>
      13. Тұрмыс-тіршілігін шектейтін организм функциялары тұрақты бұзылып, денсаулығы нашарлаған көрсетілетін қызметті алушыларға қажет болған жағдайда 1414, 8 800 080 7777 Бірыңғай байланыс орталығы арқылы жүгінсе, мемлекеттік қызмет көрсету үшін құжаттар қабылдауды тұрғылықты жеріне бара отырып мемлекеттік корпорацияның қызметкері жүргізеді.</w:t>
      </w:r>
    </w:p>
    <w:bookmarkEnd w:id="347"/>
    <w:bookmarkStart w:name="z829" w:id="348"/>
    <w:p>
      <w:pPr>
        <w:spacing w:after="0"/>
        <w:ind w:left="0"/>
        <w:jc w:val="left"/>
      </w:pPr>
      <w:r>
        <w:rPr>
          <w:rFonts w:ascii="Times New Roman"/>
          <w:b w:val="false"/>
          <w:i w:val="false"/>
          <w:color w:val="000000"/>
          <w:sz w:val="28"/>
        </w:rPr>
        <w:t>
      14. Мемлекеттік қызмет көрсету орындарының мекенжайлары:</w:t>
      </w:r>
    </w:p>
    <w:bookmarkEnd w:id="348"/>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көрсетілетін қызметті берушінің: www.bala-kkk.kz интернет-ресурсында;</w:t>
      </w:r>
    </w:p>
    <w:p>
      <w:pPr>
        <w:spacing w:after="0"/>
        <w:ind w:left="0"/>
        <w:jc w:val="left"/>
      </w:pPr>
      <w:r>
        <w:rPr>
          <w:rFonts w:ascii="Times New Roman"/>
          <w:b w:val="false"/>
          <w:i w:val="false"/>
          <w:color w:val="000000"/>
          <w:sz w:val="28"/>
        </w:rPr>
        <w:t>
      3) Мемлекеттік корпорацияның: www.con.gov.kz интернет-ресурсында;</w:t>
      </w:r>
    </w:p>
    <w:p>
      <w:pPr>
        <w:spacing w:after="0"/>
        <w:ind w:left="0"/>
        <w:jc w:val="left"/>
      </w:pPr>
      <w:r>
        <w:rPr>
          <w:rFonts w:ascii="Times New Roman"/>
          <w:b w:val="false"/>
          <w:i w:val="false"/>
          <w:color w:val="000000"/>
          <w:sz w:val="28"/>
        </w:rPr>
        <w:t>
      4) egov.kz. порталында орналасқан.</w:t>
      </w:r>
    </w:p>
    <w:bookmarkStart w:name="z830" w:id="349"/>
    <w:p>
      <w:pPr>
        <w:spacing w:after="0"/>
        <w:ind w:left="0"/>
        <w:jc w:val="left"/>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мемлекеттік қызмет көрсету мәселелері жөніндегі Бірыңғай байланыс орталығы арқылы алу мүмкіндігіне ие.</w:t>
      </w:r>
    </w:p>
    <w:bookmarkEnd w:id="349"/>
    <w:bookmarkStart w:name="z827" w:id="350"/>
    <w:p>
      <w:pPr>
        <w:spacing w:after="0"/>
        <w:ind w:left="0"/>
        <w:jc w:val="left"/>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Мемлекеттік қызмет көрсету мәселелері бойынша бірыңғай байланыс орталығы 1414, 8 800 080 7777.</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 жөніндегі </w:t>
            </w:r>
            <w:r>
              <w:br/>
            </w:r>
            <w:r>
              <w:rPr>
                <w:rFonts w:ascii="Times New Roman"/>
                <w:b w:val="false"/>
                <w:i w:val="false"/>
                <w:color w:val="000000"/>
                <w:sz w:val="20"/>
              </w:rPr>
              <w:t>агенттікті аккредиттеу мерзімін</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министрлігі </w:t>
            </w:r>
            <w:r>
              <w:br/>
            </w:r>
            <w:r>
              <w:rPr>
                <w:rFonts w:ascii="Times New Roman"/>
                <w:b w:val="false"/>
                <w:i w:val="false"/>
                <w:color w:val="000000"/>
                <w:sz w:val="20"/>
              </w:rPr>
              <w:t>Балалардың құқықтарын қорғау</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r>
              <w:br/>
            </w:r>
            <w:r>
              <w:rPr>
                <w:rFonts w:ascii="Times New Roman"/>
                <w:b w:val="false"/>
                <w:i w:val="false"/>
                <w:color w:val="000000"/>
                <w:sz w:val="20"/>
              </w:rPr>
              <w:t>бала асырап алу жөніндегі</w:t>
            </w:r>
            <w:r>
              <w:br/>
            </w:r>
            <w:r>
              <w:rPr>
                <w:rFonts w:ascii="Times New Roman"/>
                <w:b w:val="false"/>
                <w:i w:val="false"/>
                <w:color w:val="000000"/>
                <w:sz w:val="20"/>
              </w:rPr>
              <w:t xml:space="preserve">агенттіктің cенім білдірген </w:t>
            </w:r>
            <w:r>
              <w:br/>
            </w:r>
            <w:r>
              <w:rPr>
                <w:rFonts w:ascii="Times New Roman"/>
                <w:b w:val="false"/>
                <w:i w:val="false"/>
                <w:color w:val="000000"/>
                <w:sz w:val="20"/>
              </w:rPr>
              <w:t>адамы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телефондарын</w:t>
            </w:r>
            <w:r>
              <w:br/>
            </w:r>
            <w:r>
              <w:rPr>
                <w:rFonts w:ascii="Times New Roman"/>
                <w:b w:val="false"/>
                <w:i w:val="false"/>
                <w:color w:val="000000"/>
                <w:sz w:val="20"/>
              </w:rPr>
              <w:t>көрсете отырып, қысқартусыз толық агенттіктің атауы,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Сізден бала асырап алу жөніндегі агенттікті</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(агенттіктің және ол орналасқан мемлекеттің атауы)</w:t>
      </w:r>
    </w:p>
    <w:p>
      <w:pPr>
        <w:spacing w:after="0"/>
        <w:ind w:left="0"/>
        <w:jc w:val="left"/>
      </w:pPr>
      <w:r>
        <w:rPr>
          <w:rFonts w:ascii="Times New Roman"/>
          <w:b w:val="false"/>
          <w:i w:val="false"/>
          <w:color w:val="000000"/>
          <w:sz w:val="28"/>
        </w:rPr>
        <w:t>
      аккредиттеу мерзімін ұзарту мәселесін қарастыруды сұраймын.</w:t>
      </w:r>
    </w:p>
    <w:p>
      <w:pPr>
        <w:spacing w:after="0"/>
        <w:ind w:left="0"/>
        <w:jc w:val="left"/>
      </w:pPr>
      <w:r>
        <w:rPr>
          <w:rFonts w:ascii="Times New Roman"/>
          <w:b w:val="false"/>
          <w:i w:val="false"/>
          <w:color w:val="000000"/>
          <w:sz w:val="28"/>
        </w:rPr>
        <w:t xml:space="preserve">
      Ақпараттық жүйелердегі заңмен қорғалатын құпияны қамтитын мәліметтерді </w:t>
      </w:r>
    </w:p>
    <w:p>
      <w:pPr>
        <w:spacing w:after="0"/>
        <w:ind w:left="0"/>
        <w:jc w:val="left"/>
      </w:pPr>
      <w:r>
        <w:rPr>
          <w:rFonts w:ascii="Times New Roman"/>
          <w:b w:val="false"/>
          <w:i w:val="false"/>
          <w:color w:val="000000"/>
          <w:sz w:val="28"/>
        </w:rPr>
        <w:t>
      пайдалануға келісім беремін.</w:t>
      </w:r>
    </w:p>
    <w:p>
      <w:pPr>
        <w:spacing w:after="0"/>
        <w:ind w:left="0"/>
        <w:jc w:val="left"/>
      </w:pPr>
      <w:r>
        <w:rPr>
          <w:rFonts w:ascii="Times New Roman"/>
          <w:b w:val="false"/>
          <w:i w:val="false"/>
          <w:color w:val="000000"/>
          <w:sz w:val="28"/>
        </w:rPr>
        <w:t>
      "___" _______ 20__ жыл             ______________________________</w:t>
      </w:r>
    </w:p>
    <w:p>
      <w:pPr>
        <w:spacing w:after="0"/>
        <w:ind w:left="0"/>
        <w:jc w:val="left"/>
      </w:pPr>
      <w:r>
        <w:rPr>
          <w:rFonts w:ascii="Times New Roman"/>
          <w:b w:val="false"/>
          <w:i w:val="false"/>
          <w:color w:val="000000"/>
          <w:sz w:val="28"/>
        </w:rPr>
        <w:t>
       сенім білдірілген адамның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 жөніндегі</w:t>
            </w:r>
            <w:r>
              <w:br/>
            </w:r>
            <w:r>
              <w:rPr>
                <w:rFonts w:ascii="Times New Roman"/>
                <w:b w:val="false"/>
                <w:i w:val="false"/>
                <w:color w:val="000000"/>
                <w:sz w:val="20"/>
              </w:rPr>
              <w:t>агенттікті аккредиттеу мерзімін</w:t>
            </w:r>
            <w:r>
              <w:br/>
            </w:r>
            <w:r>
              <w:rPr>
                <w:rFonts w:ascii="Times New Roman"/>
                <w:b w:val="false"/>
                <w:i w:val="false"/>
                <w:color w:val="000000"/>
                <w:sz w:val="20"/>
              </w:rPr>
              <w:t>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left"/>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left"/>
      </w:pPr>
      <w:r>
        <w:rPr>
          <w:rFonts w:ascii="Times New Roman"/>
          <w:b w:val="false"/>
          <w:i w:val="false"/>
          <w:color w:val="000000"/>
          <w:sz w:val="28"/>
        </w:rPr>
        <w:t xml:space="preserve">
      Республикасы Заңының 20-бабының 2-тармағын басшылыққа алып, "Азаматтарға арналған </w:t>
      </w:r>
    </w:p>
    <w:p>
      <w:pPr>
        <w:spacing w:after="0"/>
        <w:ind w:left="0"/>
        <w:jc w:val="left"/>
      </w:pPr>
      <w:r>
        <w:rPr>
          <w:rFonts w:ascii="Times New Roman"/>
          <w:b w:val="false"/>
          <w:i w:val="false"/>
          <w:color w:val="000000"/>
          <w:sz w:val="28"/>
        </w:rPr>
        <w:t xml:space="preserve">
      үшін үкімет" мемлекеттік корпорациясы" коммерциялық емес акционерлік қоғамы </w:t>
      </w:r>
    </w:p>
    <w:p>
      <w:pPr>
        <w:spacing w:after="0"/>
        <w:ind w:left="0"/>
        <w:jc w:val="left"/>
      </w:pPr>
      <w:r>
        <w:rPr>
          <w:rFonts w:ascii="Times New Roman"/>
          <w:b w:val="false"/>
          <w:i w:val="false"/>
          <w:color w:val="000000"/>
          <w:sz w:val="28"/>
        </w:rPr>
        <w:t>
      филиалының № __ бөлімі</w:t>
      </w:r>
    </w:p>
    <w:p>
      <w:pPr>
        <w:spacing w:after="0"/>
        <w:ind w:left="0"/>
        <w:jc w:val="left"/>
      </w:pPr>
      <w:r>
        <w:rPr>
          <w:rFonts w:ascii="Times New Roman"/>
          <w:b w:val="false"/>
          <w:i w:val="false"/>
          <w:color w:val="000000"/>
          <w:sz w:val="28"/>
        </w:rPr>
        <w:t>
      _______________________________________________________________________________</w:t>
      </w:r>
    </w:p>
    <w:p>
      <w:pPr>
        <w:spacing w:after="0"/>
        <w:ind w:left="0"/>
        <w:jc w:val="left"/>
      </w:pPr>
      <w:r>
        <w:rPr>
          <w:rFonts w:ascii="Times New Roman"/>
          <w:b w:val="false"/>
          <w:i w:val="false"/>
          <w:color w:val="000000"/>
          <w:sz w:val="28"/>
        </w:rPr>
        <w:t>
      (мекенжайды көрсету)</w:t>
      </w:r>
    </w:p>
    <w:p>
      <w:pPr>
        <w:spacing w:after="0"/>
        <w:ind w:left="0"/>
        <w:jc w:val="left"/>
      </w:pPr>
      <w:r>
        <w:rPr>
          <w:rFonts w:ascii="Times New Roman"/>
          <w:b w:val="false"/>
          <w:i w:val="false"/>
          <w:color w:val="000000"/>
          <w:sz w:val="28"/>
        </w:rPr>
        <w:t>
      мемлекеттік көрсетілетін қызмет стандартында көзделген тізбеге сәйкес Сіз ұсынған құжаттар</w:t>
      </w:r>
    </w:p>
    <w:p>
      <w:pPr>
        <w:spacing w:after="0"/>
        <w:ind w:left="0"/>
        <w:jc w:val="left"/>
      </w:pPr>
      <w:r>
        <w:rPr>
          <w:rFonts w:ascii="Times New Roman"/>
          <w:b w:val="false"/>
          <w:i w:val="false"/>
          <w:color w:val="000000"/>
          <w:sz w:val="28"/>
        </w:rPr>
        <w:t>
      топтамасының толық болмауына байланысты</w:t>
      </w:r>
    </w:p>
    <w:p>
      <w:pPr>
        <w:spacing w:after="0"/>
        <w:ind w:left="0"/>
        <w:jc w:val="left"/>
      </w:pPr>
      <w:r>
        <w:rPr>
          <w:rFonts w:ascii="Times New Roman"/>
          <w:b w:val="false"/>
          <w:i w:val="false"/>
          <w:color w:val="000000"/>
          <w:sz w:val="28"/>
        </w:rPr>
        <w:t>
      _______________________________________________________________________________</w:t>
      </w:r>
    </w:p>
    <w:p>
      <w:pPr>
        <w:spacing w:after="0"/>
        <w:ind w:left="0"/>
        <w:jc w:val="left"/>
      </w:pPr>
      <w:r>
        <w:rPr>
          <w:rFonts w:ascii="Times New Roman"/>
          <w:b w:val="false"/>
          <w:i w:val="false"/>
          <w:color w:val="000000"/>
          <w:sz w:val="28"/>
        </w:rPr>
        <w:t>
       (мемлекеттік көрсетілетін қызметтің атауы)</w:t>
      </w:r>
    </w:p>
    <w:p>
      <w:pPr>
        <w:spacing w:after="0"/>
        <w:ind w:left="0"/>
        <w:jc w:val="left"/>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left"/>
      </w:pPr>
      <w:r>
        <w:rPr>
          <w:rFonts w:ascii="Times New Roman"/>
          <w:b w:val="false"/>
          <w:i w:val="false"/>
          <w:color w:val="000000"/>
          <w:sz w:val="28"/>
        </w:rPr>
        <w:t>
      Жоқ құжаттардың атауы:</w:t>
      </w:r>
    </w:p>
    <w:p>
      <w:pPr>
        <w:spacing w:after="0"/>
        <w:ind w:left="0"/>
        <w:jc w:val="left"/>
      </w:pPr>
      <w:r>
        <w:rPr>
          <w:rFonts w:ascii="Times New Roman"/>
          <w:b w:val="false"/>
          <w:i w:val="false"/>
          <w:color w:val="000000"/>
          <w:sz w:val="28"/>
        </w:rPr>
        <w:t>
      1) _________________________________________________________________;</w:t>
      </w:r>
    </w:p>
    <w:p>
      <w:pPr>
        <w:spacing w:after="0"/>
        <w:ind w:left="0"/>
        <w:jc w:val="left"/>
      </w:pPr>
      <w:r>
        <w:rPr>
          <w:rFonts w:ascii="Times New Roman"/>
          <w:b w:val="false"/>
          <w:i w:val="false"/>
          <w:color w:val="000000"/>
          <w:sz w:val="28"/>
        </w:rPr>
        <w:t>
      2) _________________________________________________________________;</w:t>
      </w:r>
    </w:p>
    <w:p>
      <w:pPr>
        <w:spacing w:after="0"/>
        <w:ind w:left="0"/>
        <w:jc w:val="left"/>
      </w:pPr>
      <w:r>
        <w:rPr>
          <w:rFonts w:ascii="Times New Roman"/>
          <w:b w:val="false"/>
          <w:i w:val="false"/>
          <w:color w:val="000000"/>
          <w:sz w:val="28"/>
        </w:rPr>
        <w:t>
      3) ....</w:t>
      </w:r>
    </w:p>
    <w:p>
      <w:pPr>
        <w:spacing w:after="0"/>
        <w:ind w:left="0"/>
        <w:jc w:val="left"/>
      </w:pPr>
      <w:r>
        <w:rPr>
          <w:rFonts w:ascii="Times New Roman"/>
          <w:b w:val="false"/>
          <w:i w:val="false"/>
          <w:color w:val="000000"/>
          <w:sz w:val="28"/>
        </w:rPr>
        <w:t>
      Осы қолхат әр тарапқа біреуден екі данада жасалды.</w:t>
      </w:r>
    </w:p>
    <w:p>
      <w:pPr>
        <w:spacing w:after="0"/>
        <w:ind w:left="0"/>
        <w:jc w:val="left"/>
      </w:pPr>
      <w:r>
        <w:rPr>
          <w:rFonts w:ascii="Times New Roman"/>
          <w:b w:val="false"/>
          <w:i w:val="false"/>
          <w:color w:val="000000"/>
          <w:sz w:val="28"/>
        </w:rPr>
        <w:t>
      Т.А.Ә. (бар болған жағдайда)</w:t>
      </w:r>
    </w:p>
    <w:p>
      <w:pPr>
        <w:spacing w:after="0"/>
        <w:ind w:left="0"/>
        <w:jc w:val="left"/>
      </w:pPr>
      <w:r>
        <w:rPr>
          <w:rFonts w:ascii="Times New Roman"/>
          <w:b w:val="false"/>
          <w:i w:val="false"/>
          <w:color w:val="000000"/>
          <w:sz w:val="28"/>
        </w:rPr>
        <w:t>
      (Мемлекеттік корпорациясының қызметкері)                  __________________</w:t>
      </w:r>
    </w:p>
    <w:p>
      <w:pPr>
        <w:spacing w:after="0"/>
        <w:ind w:left="0"/>
        <w:jc w:val="left"/>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Орындаушының Т.А.Ә. (бар болған жағдайда) _______________________________</w:t>
      </w:r>
    </w:p>
    <w:p>
      <w:pPr>
        <w:spacing w:after="0"/>
        <w:ind w:left="0"/>
        <w:jc w:val="left"/>
      </w:pPr>
      <w:r>
        <w:rPr>
          <w:rFonts w:ascii="Times New Roman"/>
          <w:b w:val="false"/>
          <w:i w:val="false"/>
          <w:color w:val="000000"/>
          <w:sz w:val="28"/>
        </w:rPr>
        <w:t>
      Телефоны ______________________________________________________________</w:t>
      </w:r>
    </w:p>
    <w:p>
      <w:pPr>
        <w:spacing w:after="0"/>
        <w:ind w:left="0"/>
        <w:jc w:val="left"/>
      </w:pPr>
      <w:r>
        <w:rPr>
          <w:rFonts w:ascii="Times New Roman"/>
          <w:b w:val="false"/>
          <w:i w:val="false"/>
          <w:color w:val="000000"/>
          <w:sz w:val="28"/>
        </w:rPr>
        <w:t>
      Қабылдаушының Т.А.Ә. (бар болған жағдайда) ______________________________</w:t>
      </w:r>
    </w:p>
    <w:p>
      <w:pPr>
        <w:spacing w:after="0"/>
        <w:ind w:left="0"/>
        <w:jc w:val="left"/>
      </w:pPr>
      <w:r>
        <w:rPr>
          <w:rFonts w:ascii="Times New Roman"/>
          <w:b w:val="false"/>
          <w:i w:val="false"/>
          <w:color w:val="000000"/>
          <w:sz w:val="28"/>
        </w:rPr>
        <w:t>
      (көрсетілетін қызметті алушының қолы)</w:t>
      </w:r>
    </w:p>
    <w:p>
      <w:pPr>
        <w:spacing w:after="0"/>
        <w:ind w:left="0"/>
        <w:jc w:val="left"/>
      </w:pPr>
      <w:r>
        <w:rPr>
          <w:rFonts w:ascii="Times New Roman"/>
          <w:b w:val="false"/>
          <w:i w:val="false"/>
          <w:color w:val="000000"/>
          <w:sz w:val="28"/>
        </w:rPr>
        <w:t>
      "____" _____________ 20__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11-қосымша</w:t>
            </w:r>
          </w:p>
        </w:tc>
      </w:tr>
    </w:tbl>
    <w:bookmarkStart w:name="z648" w:id="351"/>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351"/>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40" w:id="352"/>
    <w:p>
      <w:pPr>
        <w:spacing w:after="0"/>
        <w:ind w:left="0"/>
        <w:jc w:val="left"/>
      </w:pPr>
      <w:r>
        <w:rPr>
          <w:rFonts w:ascii="Times New Roman"/>
          <w:b/>
          <w:i w:val="false"/>
          <w:color w:val="000000"/>
        </w:rPr>
        <w:t xml:space="preserve"> 1-тарау. Жалпы ережелер</w:t>
      </w:r>
    </w:p>
    <w:bookmarkEnd w:id="352"/>
    <w:bookmarkStart w:name="z1441" w:id="353"/>
    <w:p>
      <w:pPr>
        <w:spacing w:after="0"/>
        <w:ind w:left="0"/>
        <w:jc w:val="left"/>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w:t>
      </w:r>
    </w:p>
    <w:bookmarkEnd w:id="353"/>
    <w:bookmarkStart w:name="z1442" w:id="354"/>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354"/>
    <w:bookmarkStart w:name="z1443" w:id="355"/>
    <w:p>
      <w:pPr>
        <w:spacing w:after="0"/>
        <w:ind w:left="0"/>
        <w:jc w:val="left"/>
      </w:pPr>
      <w:r>
        <w:rPr>
          <w:rFonts w:ascii="Times New Roman"/>
          <w:b w:val="false"/>
          <w:i w:val="false"/>
          <w:color w:val="000000"/>
          <w:sz w:val="28"/>
        </w:rPr>
        <w:t>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55"/>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bookmarkStart w:name="z1444" w:id="356"/>
    <w:p>
      <w:pPr>
        <w:spacing w:after="0"/>
        <w:ind w:left="0"/>
        <w:jc w:val="left"/>
      </w:pPr>
      <w:r>
        <w:rPr>
          <w:rFonts w:ascii="Times New Roman"/>
          <w:b/>
          <w:i w:val="false"/>
          <w:color w:val="000000"/>
        </w:rPr>
        <w:t xml:space="preserve"> 2-тарау. Мемлекеттік қызмет көрсету тәртібі</w:t>
      </w:r>
    </w:p>
    <w:bookmarkEnd w:id="356"/>
    <w:bookmarkStart w:name="z1445" w:id="357"/>
    <w:p>
      <w:pPr>
        <w:spacing w:after="0"/>
        <w:ind w:left="0"/>
        <w:jc w:val="left"/>
      </w:pPr>
      <w:r>
        <w:rPr>
          <w:rFonts w:ascii="Times New Roman"/>
          <w:b w:val="false"/>
          <w:i w:val="false"/>
          <w:color w:val="000000"/>
          <w:sz w:val="28"/>
        </w:rPr>
        <w:t>
      4. Мемлекеттік қызмет көрсету мерзімі құжаттар топтамасын портал арқылы тапсырған сәттен бастап - 5 (бес) жұмыс күні.</w:t>
      </w:r>
    </w:p>
    <w:bookmarkEnd w:id="357"/>
    <w:bookmarkStart w:name="z1446" w:id="358"/>
    <w:p>
      <w:pPr>
        <w:spacing w:after="0"/>
        <w:ind w:left="0"/>
        <w:jc w:val="left"/>
      </w:pPr>
      <w:r>
        <w:rPr>
          <w:rFonts w:ascii="Times New Roman"/>
          <w:b w:val="false"/>
          <w:i w:val="false"/>
          <w:color w:val="000000"/>
          <w:sz w:val="28"/>
        </w:rPr>
        <w:t>
      5. Мемлекеттік қызметті көрсету нысаны - электрондық (ішінара автоматтандырылған) түрінде.</w:t>
      </w:r>
    </w:p>
    <w:bookmarkEnd w:id="358"/>
    <w:bookmarkStart w:name="z1447" w:id="359"/>
    <w:p>
      <w:pPr>
        <w:spacing w:after="0"/>
        <w:ind w:left="0"/>
        <w:jc w:val="left"/>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359"/>
    <w:p>
      <w:pPr>
        <w:spacing w:after="0"/>
        <w:ind w:left="0"/>
        <w:jc w:val="left"/>
      </w:pPr>
      <w:r>
        <w:rPr>
          <w:rFonts w:ascii="Times New Roman"/>
          <w:b w:val="false"/>
          <w:i w:val="false"/>
          <w:color w:val="000000"/>
          <w:sz w:val="28"/>
        </w:rPr>
        <w:t>
      Мемлекеттік қызмет көрсету нәтижесін ұсыну нысаны - электрондық түрінде.</w:t>
      </w:r>
    </w:p>
    <w:p>
      <w:pPr>
        <w:spacing w:after="0"/>
        <w:ind w:left="0"/>
        <w:jc w:val="left"/>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Start w:name="z1448" w:id="360"/>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60"/>
    <w:bookmarkStart w:name="z1449" w:id="361"/>
    <w:p>
      <w:pPr>
        <w:spacing w:after="0"/>
        <w:ind w:left="0"/>
        <w:jc w:val="left"/>
      </w:pPr>
      <w:r>
        <w:rPr>
          <w:rFonts w:ascii="Times New Roman"/>
          <w:b w:val="false"/>
          <w:i w:val="false"/>
          <w:color w:val="000000"/>
          <w:sz w:val="28"/>
        </w:rPr>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361"/>
    <w:bookmarkStart w:name="z1450" w:id="362"/>
    <w:p>
      <w:pPr>
        <w:spacing w:after="0"/>
        <w:ind w:left="0"/>
        <w:jc w:val="left"/>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62"/>
    <w:bookmarkStart w:name="z1451" w:id="363"/>
    <w:p>
      <w:pPr>
        <w:spacing w:after="0"/>
        <w:ind w:left="0"/>
        <w:jc w:val="left"/>
      </w:pPr>
      <w:r>
        <w:rPr>
          <w:rFonts w:ascii="Times New Roman"/>
          <w:b w:val="false"/>
          <w:i w:val="false"/>
          <w:color w:val="000000"/>
          <w:sz w:val="28"/>
        </w:rPr>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63"/>
    <w:bookmarkStart w:name="z1452" w:id="364"/>
    <w:p>
      <w:pPr>
        <w:spacing w:after="0"/>
        <w:ind w:left="0"/>
        <w:jc w:val="left"/>
      </w:pPr>
      <w:r>
        <w:rPr>
          <w:rFonts w:ascii="Times New Roman"/>
          <w:b w:val="false"/>
          <w:i w:val="false"/>
          <w:color w:val="000000"/>
          <w:sz w:val="28"/>
        </w:rPr>
        <w:t>
      2) баланы асырап алу туралы заңды күшіне енген сот шешімінің электрондық көшірмесі;</w:t>
      </w:r>
    </w:p>
    <w:bookmarkEnd w:id="364"/>
    <w:bookmarkStart w:name="z1453" w:id="365"/>
    <w:p>
      <w:pPr>
        <w:spacing w:after="0"/>
        <w:ind w:left="0"/>
        <w:jc w:val="left"/>
      </w:pPr>
      <w:r>
        <w:rPr>
          <w:rFonts w:ascii="Times New Roman"/>
          <w:b w:val="false"/>
          <w:i w:val="false"/>
          <w:color w:val="000000"/>
          <w:sz w:val="28"/>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bookmarkEnd w:id="365"/>
    <w:p>
      <w:pPr>
        <w:spacing w:after="0"/>
        <w:ind w:left="0"/>
        <w:jc w:val="left"/>
      </w:pPr>
      <w:r>
        <w:rPr>
          <w:rFonts w:ascii="Times New Roman"/>
          <w:b w:val="false"/>
          <w:i w:val="false"/>
          <w:color w:val="000000"/>
          <w:sz w:val="28"/>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left"/>
      </w:pPr>
      <w:r>
        <w:rPr>
          <w:rFonts w:ascii="Times New Roman"/>
          <w:b w:val="false"/>
          <w:i w:val="false"/>
          <w:color w:val="000000"/>
          <w:sz w:val="28"/>
        </w:rPr>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pPr>
        <w:spacing w:after="0"/>
        <w:ind w:left="0"/>
        <w:jc w:val="left"/>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454" w:id="366"/>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366"/>
    <w:p>
      <w:pPr>
        <w:spacing w:after="0"/>
        <w:ind w:left="0"/>
        <w:jc w:val="left"/>
      </w:pPr>
      <w:r>
        <w:rPr>
          <w:rFonts w:ascii="Times New Roman"/>
          <w:b w:val="false"/>
          <w:i w:val="false"/>
          <w:color w:val="000000"/>
          <w:sz w:val="28"/>
        </w:rPr>
        <w:t>
      1) заңды күшіне енген сот шешімі бойынша бала асырап алудың күшін жою;</w:t>
      </w:r>
    </w:p>
    <w:p>
      <w:pPr>
        <w:spacing w:after="0"/>
        <w:ind w:left="0"/>
        <w:jc w:val="left"/>
      </w:pPr>
      <w:r>
        <w:rPr>
          <w:rFonts w:ascii="Times New Roman"/>
          <w:b w:val="false"/>
          <w:i w:val="false"/>
          <w:color w:val="000000"/>
          <w:sz w:val="28"/>
        </w:rPr>
        <w:t>
      2) заңды күшіне енген сот шешімі бойынша бала асырап алуды жарамсыз деп тану;</w:t>
      </w:r>
    </w:p>
    <w:p>
      <w:pPr>
        <w:spacing w:after="0"/>
        <w:ind w:left="0"/>
        <w:jc w:val="left"/>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left"/>
      </w:pPr>
      <w:r>
        <w:rPr>
          <w:rFonts w:ascii="Times New Roman"/>
          <w:b w:val="false"/>
          <w:i w:val="false"/>
          <w:color w:val="000000"/>
          <w:sz w:val="28"/>
        </w:rPr>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 сәйкес келмеуі.</w:t>
      </w:r>
    </w:p>
    <w:bookmarkStart w:name="z1455" w:id="367"/>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367"/>
    <w:bookmarkStart w:name="z1456" w:id="368"/>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13-тармағында көрсетілген мекенжай бойынша басшысының атына беріледі.</w:t>
      </w:r>
    </w:p>
    <w:bookmarkEnd w:id="368"/>
    <w:p>
      <w:pPr>
        <w:spacing w:after="0"/>
        <w:ind w:left="0"/>
        <w:jc w:val="left"/>
      </w:pPr>
      <w:r>
        <w:rPr>
          <w:rFonts w:ascii="Times New Roman"/>
          <w:b w:val="false"/>
          <w:i w:val="false"/>
          <w:color w:val="000000"/>
          <w:sz w:val="28"/>
        </w:rPr>
        <w:t>
      Шағым жазбаша нысанда пошта не көрсетілетін қызметті берушінің кеңсесі арқылы қолма-қол қабылданады.</w:t>
      </w:r>
    </w:p>
    <w:p>
      <w:pPr>
        <w:spacing w:after="0"/>
        <w:ind w:left="0"/>
        <w:jc w:val="left"/>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pPr>
        <w:spacing w:after="0"/>
        <w:ind w:left="0"/>
        <w:jc w:val="left"/>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алады.</w:t>
      </w:r>
    </w:p>
    <w:p>
      <w:pPr>
        <w:spacing w:after="0"/>
        <w:ind w:left="0"/>
        <w:jc w:val="left"/>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left"/>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457" w:id="369"/>
    <w:p>
      <w:pPr>
        <w:spacing w:after="0"/>
        <w:ind w:left="0"/>
        <w:jc w:val="left"/>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69"/>
    <w:bookmarkStart w:name="z1458" w:id="370"/>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 ескерілген өзге де талаптар</w:t>
      </w:r>
    </w:p>
    <w:bookmarkEnd w:id="370"/>
    <w:bookmarkStart w:name="z1459" w:id="371"/>
    <w:p>
      <w:pPr>
        <w:spacing w:after="0"/>
        <w:ind w:left="0"/>
        <w:jc w:val="left"/>
      </w:pPr>
      <w:r>
        <w:rPr>
          <w:rFonts w:ascii="Times New Roman"/>
          <w:b w:val="false"/>
          <w:i w:val="false"/>
          <w:color w:val="000000"/>
          <w:sz w:val="28"/>
        </w:rPr>
        <w:t>
      13. Мемлекеттік қызмет көрсету орындарының мекенжайлары:</w:t>
      </w:r>
    </w:p>
    <w:bookmarkEnd w:id="371"/>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www.egov.kz порталында орналасқан.</w:t>
      </w:r>
    </w:p>
    <w:bookmarkStart w:name="z1460" w:id="372"/>
    <w:p>
      <w:pPr>
        <w:spacing w:after="0"/>
        <w:ind w:left="0"/>
        <w:jc w:val="left"/>
      </w:pPr>
      <w:r>
        <w:rPr>
          <w:rFonts w:ascii="Times New Roman"/>
          <w:b w:val="false"/>
          <w:i w:val="false"/>
          <w:color w:val="000000"/>
          <w:sz w:val="28"/>
        </w:rPr>
        <w:t>
      14. Көрсетілетін қызметті алушының ЭЦҚ болған жағдайда көрсетілетін мемлекеттік қызметті портал арқылы электрондық нысанда алады.</w:t>
      </w:r>
    </w:p>
    <w:bookmarkEnd w:id="372"/>
    <w:bookmarkStart w:name="z1461" w:id="373"/>
    <w:p>
      <w:pPr>
        <w:spacing w:after="0"/>
        <w:ind w:left="0"/>
        <w:jc w:val="left"/>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bookmarkEnd w:id="373"/>
    <w:bookmarkStart w:name="z1462" w:id="374"/>
    <w:p>
      <w:pPr>
        <w:spacing w:after="0"/>
        <w:ind w:left="0"/>
        <w:jc w:val="left"/>
      </w:pPr>
      <w:r>
        <w:rPr>
          <w:rFonts w:ascii="Times New Roman"/>
          <w:b w:val="false"/>
          <w:i w:val="false"/>
          <w:color w:val="000000"/>
          <w:sz w:val="28"/>
        </w:rPr>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pPr>
        <w:spacing w:after="0"/>
        <w:ind w:left="0"/>
        <w:jc w:val="left"/>
      </w:pPr>
      <w:r>
        <w:rPr>
          <w:rFonts w:ascii="Times New Roman"/>
          <w:b w:val="false"/>
          <w:i w:val="false"/>
          <w:color w:val="000000"/>
          <w:sz w:val="28"/>
        </w:rPr>
        <w:t>
      №____                                    20 ___ жылғы "___" 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(органның атауы)</w:t>
      </w:r>
    </w:p>
    <w:p>
      <w:pPr>
        <w:spacing w:after="0"/>
        <w:ind w:left="0"/>
        <w:jc w:val="left"/>
      </w:pPr>
      <w:r>
        <w:rPr>
          <w:rFonts w:ascii="Times New Roman"/>
          <w:b w:val="false"/>
          <w:i w:val="false"/>
          <w:color w:val="000000"/>
          <w:sz w:val="28"/>
        </w:rPr>
        <w:t>
      Азамат(ша) ______________________________________________________________________</w:t>
      </w:r>
    </w:p>
    <w:p>
      <w:pPr>
        <w:spacing w:after="0"/>
        <w:ind w:left="0"/>
        <w:jc w:val="left"/>
      </w:pPr>
      <w:r>
        <w:rPr>
          <w:rFonts w:ascii="Times New Roman"/>
          <w:b w:val="false"/>
          <w:i w:val="false"/>
          <w:color w:val="000000"/>
          <w:sz w:val="28"/>
        </w:rPr>
        <w:t>
      (тегі, аты, әкесінің аты (бар болғанда))</w:t>
      </w:r>
    </w:p>
    <w:p>
      <w:pPr>
        <w:spacing w:after="0"/>
        <w:ind w:left="0"/>
        <w:jc w:val="left"/>
      </w:pPr>
      <w:r>
        <w:rPr>
          <w:rFonts w:ascii="Times New Roman"/>
          <w:b w:val="false"/>
          <w:i w:val="false"/>
          <w:color w:val="000000"/>
          <w:sz w:val="28"/>
        </w:rPr>
        <w:t>
      Жүгінген күні ________________________________________________________</w:t>
      </w:r>
    </w:p>
    <w:p>
      <w:pPr>
        <w:spacing w:after="0"/>
        <w:ind w:left="0"/>
        <w:jc w:val="left"/>
      </w:pPr>
      <w:r>
        <w:rPr>
          <w:rFonts w:ascii="Times New Roman"/>
          <w:b w:val="false"/>
          <w:i w:val="false"/>
          <w:color w:val="000000"/>
          <w:sz w:val="28"/>
        </w:rPr>
        <w:t>
      Асырап алынған баланың (тегі, аты, әкесінің аты (бар болғанда)) _________________________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Асырап алынған баланың туған күні ____________________________________</w:t>
      </w:r>
    </w:p>
    <w:p>
      <w:pPr>
        <w:spacing w:after="0"/>
        <w:ind w:left="0"/>
        <w:jc w:val="left"/>
      </w:pPr>
      <w:r>
        <w:rPr>
          <w:rFonts w:ascii="Times New Roman"/>
          <w:b w:val="false"/>
          <w:i w:val="false"/>
          <w:color w:val="000000"/>
          <w:sz w:val="28"/>
        </w:rPr>
        <w:t xml:space="preserve">
      Асырап алынған баланың туу туралы куәлігі (туу туралы актінің жазбасы) </w:t>
      </w:r>
    </w:p>
    <w:p>
      <w:pPr>
        <w:spacing w:after="0"/>
        <w:ind w:left="0"/>
        <w:jc w:val="left"/>
      </w:pPr>
      <w:r>
        <w:rPr>
          <w:rFonts w:ascii="Times New Roman"/>
          <w:b w:val="false"/>
          <w:i w:val="false"/>
          <w:color w:val="000000"/>
          <w:sz w:val="28"/>
        </w:rPr>
        <w:t>
      № ______________________ берiлген күнi ____________________________________________</w:t>
      </w:r>
    </w:p>
    <w:p>
      <w:pPr>
        <w:spacing w:after="0"/>
        <w:ind w:left="0"/>
        <w:jc w:val="left"/>
      </w:pPr>
      <w:r>
        <w:rPr>
          <w:rFonts w:ascii="Times New Roman"/>
          <w:b w:val="false"/>
          <w:i w:val="false"/>
          <w:color w:val="000000"/>
          <w:sz w:val="28"/>
        </w:rPr>
        <w:t>
      баланың туу туралы куәлiгiн (туу туралы актiнің жазбасын) берген органның атауы</w:t>
      </w:r>
    </w:p>
    <w:p>
      <w:pPr>
        <w:spacing w:after="0"/>
        <w:ind w:left="0"/>
        <w:jc w:val="left"/>
      </w:pPr>
      <w:r>
        <w:rPr>
          <w:rFonts w:ascii="Times New Roman"/>
          <w:b w:val="false"/>
          <w:i w:val="false"/>
          <w:color w:val="000000"/>
          <w:sz w:val="28"/>
        </w:rPr>
        <w:t>
      ______________ 20 ___ жылғы "___"______________ бала асырап алу туралы соттың шешімі.</w:t>
      </w:r>
    </w:p>
    <w:p>
      <w:pPr>
        <w:spacing w:after="0"/>
        <w:ind w:left="0"/>
        <w:jc w:val="left"/>
      </w:pPr>
      <w:r>
        <w:rPr>
          <w:rFonts w:ascii="Times New Roman"/>
          <w:b w:val="false"/>
          <w:i w:val="false"/>
          <w:color w:val="000000"/>
          <w:sz w:val="28"/>
        </w:rPr>
        <w:t xml:space="preserve">
      Бала асырап алуға байланысты біржолғы ақшалай төлемнің тағайындалған </w:t>
      </w:r>
    </w:p>
    <w:p>
      <w:pPr>
        <w:spacing w:after="0"/>
        <w:ind w:left="0"/>
        <w:jc w:val="left"/>
      </w:pPr>
      <w:r>
        <w:rPr>
          <w:rFonts w:ascii="Times New Roman"/>
          <w:b w:val="false"/>
          <w:i w:val="false"/>
          <w:color w:val="000000"/>
          <w:sz w:val="28"/>
        </w:rPr>
        <w:t xml:space="preserve">
      сомасы ___________________________________________________________ теңгені құрайды </w:t>
      </w:r>
    </w:p>
    <w:p>
      <w:pPr>
        <w:spacing w:after="0"/>
        <w:ind w:left="0"/>
        <w:jc w:val="left"/>
      </w:pPr>
      <w:r>
        <w:rPr>
          <w:rFonts w:ascii="Times New Roman"/>
          <w:b w:val="false"/>
          <w:i w:val="false"/>
          <w:color w:val="000000"/>
          <w:sz w:val="28"/>
        </w:rPr>
        <w:t xml:space="preserve">
      (сомасы жазбаша) </w:t>
      </w:r>
    </w:p>
    <w:p>
      <w:pPr>
        <w:spacing w:after="0"/>
        <w:ind w:left="0"/>
        <w:jc w:val="left"/>
      </w:pPr>
      <w:r>
        <w:rPr>
          <w:rFonts w:ascii="Times New Roman"/>
          <w:b w:val="false"/>
          <w:i w:val="false"/>
          <w:color w:val="000000"/>
          <w:sz w:val="28"/>
        </w:rPr>
        <w:t>
      __________________________________________________________________ себебі бойынша</w:t>
      </w:r>
    </w:p>
    <w:p>
      <w:pPr>
        <w:spacing w:after="0"/>
        <w:ind w:left="0"/>
        <w:jc w:val="left"/>
      </w:pPr>
      <w:r>
        <w:rPr>
          <w:rFonts w:ascii="Times New Roman"/>
          <w:b w:val="false"/>
          <w:i w:val="false"/>
          <w:color w:val="000000"/>
          <w:sz w:val="28"/>
        </w:rPr>
        <w:t>
      біржолғы ақшалай төлем тағайындаудан бас тартылды.</w:t>
      </w:r>
    </w:p>
    <w:p>
      <w:pPr>
        <w:spacing w:after="0"/>
        <w:ind w:left="0"/>
        <w:jc w:val="left"/>
      </w:pPr>
      <w:r>
        <w:rPr>
          <w:rFonts w:ascii="Times New Roman"/>
          <w:b w:val="false"/>
          <w:i w:val="false"/>
          <w:color w:val="000000"/>
          <w:sz w:val="28"/>
        </w:rPr>
        <w:t>
      Мөрдің орны (бар болғанда)</w:t>
      </w:r>
    </w:p>
    <w:p>
      <w:pPr>
        <w:spacing w:after="0"/>
        <w:ind w:left="0"/>
        <w:jc w:val="left"/>
      </w:pPr>
      <w:r>
        <w:rPr>
          <w:rFonts w:ascii="Times New Roman"/>
          <w:b w:val="false"/>
          <w:i w:val="false"/>
          <w:color w:val="000000"/>
          <w:sz w:val="28"/>
        </w:rPr>
        <w:t xml:space="preserve">
      Астана, Алматы және Шымкент қалаларының, </w:t>
      </w:r>
    </w:p>
    <w:p>
      <w:pPr>
        <w:spacing w:after="0"/>
        <w:ind w:left="0"/>
        <w:jc w:val="left"/>
      </w:pPr>
      <w:r>
        <w:rPr>
          <w:rFonts w:ascii="Times New Roman"/>
          <w:b w:val="false"/>
          <w:i w:val="false"/>
          <w:color w:val="000000"/>
          <w:sz w:val="28"/>
        </w:rPr>
        <w:t xml:space="preserve">
      аудандардың және облыстық маңызы </w:t>
      </w:r>
    </w:p>
    <w:p>
      <w:pPr>
        <w:spacing w:after="0"/>
        <w:ind w:left="0"/>
        <w:jc w:val="left"/>
      </w:pPr>
      <w:r>
        <w:rPr>
          <w:rFonts w:ascii="Times New Roman"/>
          <w:b w:val="false"/>
          <w:i w:val="false"/>
          <w:color w:val="000000"/>
          <w:sz w:val="28"/>
        </w:rPr>
        <w:t xml:space="preserve">
      бар қалалардың жергілікті атқарушы </w:t>
      </w:r>
    </w:p>
    <w:p>
      <w:pPr>
        <w:spacing w:after="0"/>
        <w:ind w:left="0"/>
        <w:jc w:val="left"/>
      </w:pPr>
      <w:r>
        <w:rPr>
          <w:rFonts w:ascii="Times New Roman"/>
          <w:b w:val="false"/>
          <w:i w:val="false"/>
          <w:color w:val="000000"/>
          <w:sz w:val="28"/>
        </w:rPr>
        <w:t xml:space="preserve">
      органның басшысы _____________________________ </w:t>
      </w:r>
    </w:p>
    <w:p>
      <w:pPr>
        <w:spacing w:after="0"/>
        <w:ind w:left="0"/>
        <w:jc w:val="left"/>
      </w:pPr>
      <w:r>
        <w:rPr>
          <w:rFonts w:ascii="Times New Roman"/>
          <w:b w:val="false"/>
          <w:i w:val="false"/>
          <w:color w:val="000000"/>
          <w:sz w:val="28"/>
        </w:rPr>
        <w:t>
      (қолы)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Бала ______________________________________________________________________</w:t>
      </w:r>
    </w:p>
    <w:p>
      <w:pPr>
        <w:spacing w:after="0"/>
        <w:ind w:left="0"/>
        <w:jc w:val="left"/>
      </w:pPr>
      <w:r>
        <w:rPr>
          <w:rFonts w:ascii="Times New Roman"/>
          <w:b w:val="false"/>
          <w:i w:val="false"/>
          <w:color w:val="000000"/>
          <w:sz w:val="28"/>
        </w:rPr>
        <w:t>
      (баланың (балалардың) тегі, аты, әкесінің аты (бар болғанда), туған күні)</w:t>
      </w:r>
    </w:p>
    <w:p>
      <w:pPr>
        <w:spacing w:after="0"/>
        <w:ind w:left="0"/>
        <w:jc w:val="left"/>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left"/>
      </w:pPr>
      <w:r>
        <w:rPr>
          <w:rFonts w:ascii="Times New Roman"/>
          <w:b w:val="false"/>
          <w:i w:val="false"/>
          <w:color w:val="000000"/>
          <w:sz w:val="28"/>
        </w:rPr>
        <w:t>
      Тегі ______________________________ Аты __________________________________________</w:t>
      </w:r>
    </w:p>
    <w:p>
      <w:pPr>
        <w:spacing w:after="0"/>
        <w:ind w:left="0"/>
        <w:jc w:val="left"/>
      </w:pPr>
      <w:r>
        <w:rPr>
          <w:rFonts w:ascii="Times New Roman"/>
          <w:b w:val="false"/>
          <w:i w:val="false"/>
          <w:color w:val="000000"/>
          <w:sz w:val="28"/>
        </w:rPr>
        <w:t>
      Әкесінің аты (бар болғанда) _____________ Мекенжайы ________________________________</w:t>
      </w:r>
    </w:p>
    <w:p>
      <w:pPr>
        <w:spacing w:after="0"/>
        <w:ind w:left="0"/>
        <w:jc w:val="left"/>
      </w:pPr>
      <w:r>
        <w:rPr>
          <w:rFonts w:ascii="Times New Roman"/>
          <w:b w:val="false"/>
          <w:i w:val="false"/>
          <w:color w:val="000000"/>
          <w:sz w:val="28"/>
        </w:rPr>
        <w:t>
      Соттың атауы ____________________________________________________________________</w:t>
      </w:r>
    </w:p>
    <w:p>
      <w:pPr>
        <w:spacing w:after="0"/>
        <w:ind w:left="0"/>
        <w:jc w:val="left"/>
      </w:pPr>
      <w:r>
        <w:rPr>
          <w:rFonts w:ascii="Times New Roman"/>
          <w:b w:val="false"/>
          <w:i w:val="false"/>
          <w:color w:val="000000"/>
          <w:sz w:val="28"/>
        </w:rPr>
        <w:t xml:space="preserve">
      Соттың 20___ жылғы "___"_____________ № _______ шешімі </w:t>
      </w:r>
    </w:p>
    <w:p>
      <w:pPr>
        <w:spacing w:after="0"/>
        <w:ind w:left="0"/>
        <w:jc w:val="left"/>
      </w:pPr>
      <w:r>
        <w:rPr>
          <w:rFonts w:ascii="Times New Roman"/>
          <w:b w:val="false"/>
          <w:i w:val="false"/>
          <w:color w:val="000000"/>
          <w:sz w:val="28"/>
        </w:rPr>
        <w:t>
      Бала асырап алушының жеке басын куәландыратын құжаттың түрі _______________________</w:t>
      </w:r>
    </w:p>
    <w:p>
      <w:pPr>
        <w:spacing w:after="0"/>
        <w:ind w:left="0"/>
        <w:jc w:val="left"/>
      </w:pPr>
      <w:r>
        <w:rPr>
          <w:rFonts w:ascii="Times New Roman"/>
          <w:b w:val="false"/>
          <w:i w:val="false"/>
          <w:color w:val="000000"/>
          <w:sz w:val="28"/>
        </w:rPr>
        <w:t>
      __________ сериясы _________ нөмірі __________ кім берген ___________________________</w:t>
      </w:r>
    </w:p>
    <w:p>
      <w:pPr>
        <w:spacing w:after="0"/>
        <w:ind w:left="0"/>
        <w:jc w:val="left"/>
      </w:pPr>
      <w:r>
        <w:rPr>
          <w:rFonts w:ascii="Times New Roman"/>
          <w:b w:val="false"/>
          <w:i w:val="false"/>
          <w:color w:val="000000"/>
          <w:sz w:val="28"/>
        </w:rPr>
        <w:t>
      Жеке сәйкестендіру нөмірі _________________________________________________________</w:t>
      </w:r>
    </w:p>
    <w:p>
      <w:pPr>
        <w:spacing w:after="0"/>
        <w:ind w:left="0"/>
        <w:jc w:val="left"/>
      </w:pPr>
      <w:r>
        <w:rPr>
          <w:rFonts w:ascii="Times New Roman"/>
          <w:b w:val="false"/>
          <w:i w:val="false"/>
          <w:color w:val="000000"/>
          <w:sz w:val="28"/>
        </w:rPr>
        <w:t>
      Жеке шотының № ________________________________________________________________</w:t>
      </w:r>
    </w:p>
    <w:p>
      <w:pPr>
        <w:spacing w:after="0"/>
        <w:ind w:left="0"/>
        <w:jc w:val="left"/>
      </w:pPr>
      <w:r>
        <w:rPr>
          <w:rFonts w:ascii="Times New Roman"/>
          <w:b w:val="false"/>
          <w:i w:val="false"/>
          <w:color w:val="000000"/>
          <w:sz w:val="28"/>
        </w:rPr>
        <w:t>
      Банктің атауы ______________________________________________________________</w:t>
      </w:r>
    </w:p>
    <w:p>
      <w:pPr>
        <w:spacing w:after="0"/>
        <w:ind w:left="0"/>
        <w:jc w:val="left"/>
      </w:pPr>
      <w:r>
        <w:rPr>
          <w:rFonts w:ascii="Times New Roman"/>
          <w:b w:val="false"/>
          <w:i w:val="false"/>
          <w:color w:val="000000"/>
          <w:sz w:val="28"/>
        </w:rPr>
        <w:t xml:space="preserve">
      Дәйексіз мәліметтер мен жалған құжаттарды ұсынғаным үшін жауаптылық туралы </w:t>
      </w:r>
    </w:p>
    <w:p>
      <w:pPr>
        <w:spacing w:after="0"/>
        <w:ind w:left="0"/>
        <w:jc w:val="left"/>
      </w:pPr>
      <w:r>
        <w:rPr>
          <w:rFonts w:ascii="Times New Roman"/>
          <w:b w:val="false"/>
          <w:i w:val="false"/>
          <w:color w:val="000000"/>
          <w:sz w:val="28"/>
        </w:rPr>
        <w:t>
      ескертілді.</w:t>
      </w:r>
    </w:p>
    <w:p>
      <w:pPr>
        <w:spacing w:after="0"/>
        <w:ind w:left="0"/>
        <w:jc w:val="left"/>
      </w:pPr>
      <w:r>
        <w:rPr>
          <w:rFonts w:ascii="Times New Roman"/>
          <w:b w:val="false"/>
          <w:i w:val="false"/>
          <w:color w:val="000000"/>
          <w:sz w:val="28"/>
        </w:rPr>
        <w:t>
      20 ___ жылғы "___" ______                        Өтiнiш берушiнiң қолы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w:t>
            </w:r>
            <w:r>
              <w:br/>
            </w:r>
            <w:r>
              <w:rPr>
                <w:rFonts w:ascii="Times New Roman"/>
                <w:b w:val="false"/>
                <w:i w:val="false"/>
                <w:color w:val="000000"/>
                <w:sz w:val="20"/>
              </w:rPr>
              <w:t>12-қосымша</w:t>
            </w:r>
          </w:p>
        </w:tc>
      </w:tr>
    </w:tbl>
    <w:bookmarkStart w:name="z678" w:id="375"/>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375"/>
    <w:p>
      <w:pPr>
        <w:spacing w:after="0"/>
        <w:ind w:left="0"/>
        <w:jc w:val="left"/>
      </w:pPr>
      <w:r>
        <w:rPr>
          <w:rFonts w:ascii="Times New Roman"/>
          <w:b w:val="false"/>
          <w:i w:val="false"/>
          <w:color w:val="ff0000"/>
          <w:sz w:val="28"/>
        </w:rPr>
        <w:t xml:space="preserve">
      Ескерту. Стандарт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65" w:id="376"/>
    <w:p>
      <w:pPr>
        <w:spacing w:after="0"/>
        <w:ind w:left="0"/>
        <w:jc w:val="left"/>
      </w:pPr>
      <w:r>
        <w:rPr>
          <w:rFonts w:ascii="Times New Roman"/>
          <w:b/>
          <w:i w:val="false"/>
          <w:color w:val="000000"/>
        </w:rPr>
        <w:t xml:space="preserve"> 1-тарау. Жалпы ережелер</w:t>
      </w:r>
    </w:p>
    <w:bookmarkEnd w:id="376"/>
    <w:bookmarkStart w:name="z1466" w:id="377"/>
    <w:p>
      <w:pPr>
        <w:spacing w:after="0"/>
        <w:ind w:left="0"/>
        <w:jc w:val="left"/>
      </w:pPr>
      <w:r>
        <w:rPr>
          <w:rFonts w:ascii="Times New Roman"/>
          <w:b w:val="false"/>
          <w:i w:val="false"/>
          <w:color w:val="000000"/>
          <w:sz w:val="28"/>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p>
    <w:bookmarkEnd w:id="377"/>
    <w:bookmarkStart w:name="z1467" w:id="378"/>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378"/>
    <w:bookmarkStart w:name="z1468" w:id="379"/>
    <w:p>
      <w:pPr>
        <w:spacing w:after="0"/>
        <w:ind w:left="0"/>
        <w:jc w:val="left"/>
      </w:pPr>
      <w:r>
        <w:rPr>
          <w:rFonts w:ascii="Times New Roman"/>
          <w:b w:val="false"/>
          <w:i w:val="false"/>
          <w:color w:val="000000"/>
          <w:sz w:val="28"/>
        </w:rPr>
        <w:t>
      3. Мемлекеттік көрсетілетін қызметті облыстардың, Астана, Алматы және Шымкент қалаларының, аудандардың және қалалардың жергілікті атқарушы органдары, білім беру ұйымдары (бұдан әрі - көрсетілетін қызметті беруші) көрсетеді.</w:t>
      </w:r>
    </w:p>
    <w:bookmarkEnd w:id="379"/>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left"/>
      </w:pPr>
      <w:r>
        <w:rPr>
          <w:rFonts w:ascii="Times New Roman"/>
          <w:b w:val="false"/>
          <w:i w:val="false"/>
          <w:color w:val="000000"/>
          <w:sz w:val="28"/>
        </w:rPr>
        <w:t>
      1) көрсетілетін қызметті берушінің кеңсесі;</w:t>
      </w:r>
    </w:p>
    <w:p>
      <w:pPr>
        <w:spacing w:after="0"/>
        <w:ind w:left="0"/>
        <w:jc w:val="left"/>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Start w:name="z1469" w:id="380"/>
    <w:p>
      <w:pPr>
        <w:spacing w:after="0"/>
        <w:ind w:left="0"/>
        <w:jc w:val="left"/>
      </w:pPr>
      <w:r>
        <w:rPr>
          <w:rFonts w:ascii="Times New Roman"/>
          <w:b/>
          <w:i w:val="false"/>
          <w:color w:val="000000"/>
        </w:rPr>
        <w:t xml:space="preserve"> 2-тарау. Мемлекеттік қызметті көрсету тәртібі</w:t>
      </w:r>
    </w:p>
    <w:bookmarkEnd w:id="380"/>
    <w:bookmarkStart w:name="z1470" w:id="381"/>
    <w:p>
      <w:pPr>
        <w:spacing w:after="0"/>
        <w:ind w:left="0"/>
        <w:jc w:val="left"/>
      </w:pPr>
      <w:r>
        <w:rPr>
          <w:rFonts w:ascii="Times New Roman"/>
          <w:b w:val="false"/>
          <w:i w:val="false"/>
          <w:color w:val="000000"/>
          <w:sz w:val="28"/>
        </w:rPr>
        <w:t>
      4. Мемлекеттік қызметті көрсету мерзімдері:</w:t>
      </w:r>
    </w:p>
    <w:bookmarkEnd w:id="381"/>
    <w:bookmarkStart w:name="z1471" w:id="382"/>
    <w:p>
      <w:pPr>
        <w:spacing w:after="0"/>
        <w:ind w:left="0"/>
        <w:jc w:val="left"/>
      </w:pPr>
      <w:r>
        <w:rPr>
          <w:rFonts w:ascii="Times New Roman"/>
          <w:b w:val="false"/>
          <w:i w:val="false"/>
          <w:color w:val="000000"/>
          <w:sz w:val="28"/>
        </w:rPr>
        <w:t>
      1) көрсетілетін қызметті берушіге және Мемлекеттік корпорацияға құжаттар топтамасын тапсырған сәттен бастап - 5 (бес) жұмыс күні.</w:t>
      </w:r>
    </w:p>
    <w:bookmarkEnd w:id="382"/>
    <w:p>
      <w:pPr>
        <w:spacing w:after="0"/>
        <w:ind w:left="0"/>
        <w:jc w:val="left"/>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Start w:name="z1472" w:id="383"/>
    <w:p>
      <w:pPr>
        <w:spacing w:after="0"/>
        <w:ind w:left="0"/>
        <w:jc w:val="left"/>
      </w:pPr>
      <w:r>
        <w:rPr>
          <w:rFonts w:ascii="Times New Roman"/>
          <w:b w:val="false"/>
          <w:i w:val="false"/>
          <w:color w:val="000000"/>
          <w:sz w:val="28"/>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383"/>
    <w:bookmarkStart w:name="z1473" w:id="384"/>
    <w:p>
      <w:pPr>
        <w:spacing w:after="0"/>
        <w:ind w:left="0"/>
        <w:jc w:val="left"/>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p>
    <w:bookmarkEnd w:id="384"/>
    <w:bookmarkStart w:name="z1474" w:id="385"/>
    <w:p>
      <w:pPr>
        <w:spacing w:after="0"/>
        <w:ind w:left="0"/>
        <w:jc w:val="left"/>
      </w:pPr>
      <w:r>
        <w:rPr>
          <w:rFonts w:ascii="Times New Roman"/>
          <w:b w:val="false"/>
          <w:i w:val="false"/>
          <w:color w:val="000000"/>
          <w:sz w:val="28"/>
        </w:rPr>
        <w:t>
      5. Мемлекеттік қызмет көрсету нысаны - қағаз жүзінде.</w:t>
      </w:r>
    </w:p>
    <w:bookmarkEnd w:id="385"/>
    <w:bookmarkStart w:name="z1475" w:id="386"/>
    <w:p>
      <w:pPr>
        <w:spacing w:after="0"/>
        <w:ind w:left="0"/>
        <w:jc w:val="left"/>
      </w:pPr>
      <w:r>
        <w:rPr>
          <w:rFonts w:ascii="Times New Roman"/>
          <w:b w:val="false"/>
          <w:i w:val="false"/>
          <w:color w:val="000000"/>
          <w:sz w:val="28"/>
        </w:rPr>
        <w:t>
      6. Мемлекеттік қызмет көрсетудің нәтижесі - қала сыртындағы және мектеп жанындағы лагерьлерге жолдама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386"/>
    <w:p>
      <w:pPr>
        <w:spacing w:after="0"/>
        <w:ind w:left="0"/>
        <w:jc w:val="left"/>
      </w:pPr>
      <w:r>
        <w:rPr>
          <w:rFonts w:ascii="Times New Roman"/>
          <w:b w:val="false"/>
          <w:i w:val="false"/>
          <w:color w:val="000000"/>
          <w:sz w:val="28"/>
        </w:rPr>
        <w:t>
      Мемлекеттік қызмет көрсетудің нәтижесін беру нысаны - қағаз түрінде.</w:t>
      </w:r>
    </w:p>
    <w:bookmarkStart w:name="z1476" w:id="387"/>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87"/>
    <w:bookmarkStart w:name="z1477" w:id="388"/>
    <w:p>
      <w:pPr>
        <w:spacing w:after="0"/>
        <w:ind w:left="0"/>
        <w:jc w:val="left"/>
      </w:pPr>
      <w:r>
        <w:rPr>
          <w:rFonts w:ascii="Times New Roman"/>
          <w:b w:val="false"/>
          <w:i w:val="false"/>
          <w:color w:val="000000"/>
          <w:sz w:val="28"/>
        </w:rPr>
        <w:t>
      8. Жұмыс кестесі:</w:t>
      </w:r>
    </w:p>
    <w:bookmarkEnd w:id="388"/>
    <w:bookmarkStart w:name="z1478" w:id="389"/>
    <w:p>
      <w:pPr>
        <w:spacing w:after="0"/>
        <w:ind w:left="0"/>
        <w:jc w:val="left"/>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389"/>
    <w:p>
      <w:pPr>
        <w:spacing w:after="0"/>
        <w:ind w:left="0"/>
        <w:jc w:val="left"/>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ала жазылусыз және жеделдетіп қызмет көрсетусіз кезек күту тәртібімен көрсетіледі;</w:t>
      </w:r>
    </w:p>
    <w:bookmarkStart w:name="z1479" w:id="390"/>
    <w:p>
      <w:pPr>
        <w:spacing w:after="0"/>
        <w:ind w:left="0"/>
        <w:jc w:val="left"/>
      </w:pPr>
      <w:r>
        <w:rPr>
          <w:rFonts w:ascii="Times New Roman"/>
          <w:b w:val="false"/>
          <w:i w:val="false"/>
          <w:color w:val="000000"/>
          <w:sz w:val="28"/>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390"/>
    <w:p>
      <w:pPr>
        <w:spacing w:after="0"/>
        <w:ind w:left="0"/>
        <w:jc w:val="left"/>
      </w:pPr>
      <w:r>
        <w:rPr>
          <w:rFonts w:ascii="Times New Roman"/>
          <w:b w:val="false"/>
          <w:i w:val="false"/>
          <w:color w:val="000000"/>
          <w:sz w:val="28"/>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Start w:name="z1480" w:id="391"/>
    <w:p>
      <w:pPr>
        <w:spacing w:after="0"/>
        <w:ind w:left="0"/>
        <w:jc w:val="left"/>
      </w:pPr>
      <w:r>
        <w:rPr>
          <w:rFonts w:ascii="Times New Roman"/>
          <w:b w:val="false"/>
          <w:i w:val="false"/>
          <w:color w:val="000000"/>
          <w:sz w:val="28"/>
        </w:rPr>
        <w:t>
      9. Көрсетілетін қызметті алушы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391"/>
    <w:bookmarkStart w:name="z1481" w:id="392"/>
    <w:p>
      <w:pPr>
        <w:spacing w:after="0"/>
        <w:ind w:left="0"/>
        <w:jc w:val="left"/>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392"/>
    <w:bookmarkStart w:name="z1482" w:id="393"/>
    <w:p>
      <w:pPr>
        <w:spacing w:after="0"/>
        <w:ind w:left="0"/>
        <w:jc w:val="left"/>
      </w:pPr>
      <w:r>
        <w:rPr>
          <w:rFonts w:ascii="Times New Roman"/>
          <w:b w:val="false"/>
          <w:i w:val="false"/>
          <w:color w:val="000000"/>
          <w:sz w:val="28"/>
        </w:rPr>
        <w:t>
      2) көрсетілетін қызметті алушының жеке басын куәландыратын құжаттың көшірмесі;</w:t>
      </w:r>
    </w:p>
    <w:bookmarkEnd w:id="393"/>
    <w:bookmarkStart w:name="z1483" w:id="394"/>
    <w:p>
      <w:pPr>
        <w:spacing w:after="0"/>
        <w:ind w:left="0"/>
        <w:jc w:val="left"/>
      </w:pPr>
      <w:r>
        <w:rPr>
          <w:rFonts w:ascii="Times New Roman"/>
          <w:b w:val="false"/>
          <w:i w:val="false"/>
          <w:color w:val="000000"/>
          <w:sz w:val="28"/>
        </w:rPr>
        <w:t>
      3) баланың туу туралы куәлігінің көшірмесі;</w:t>
      </w:r>
    </w:p>
    <w:bookmarkEnd w:id="394"/>
    <w:bookmarkStart w:name="z1484" w:id="395"/>
    <w:p>
      <w:pPr>
        <w:spacing w:after="0"/>
        <w:ind w:left="0"/>
        <w:jc w:val="left"/>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 оқушысына медициналық анықтама;</w:t>
      </w:r>
    </w:p>
    <w:bookmarkEnd w:id="395"/>
    <w:bookmarkStart w:name="z1485" w:id="396"/>
    <w:p>
      <w:pPr>
        <w:spacing w:after="0"/>
        <w:ind w:left="0"/>
        <w:jc w:val="left"/>
      </w:pPr>
      <w:r>
        <w:rPr>
          <w:rFonts w:ascii="Times New Roman"/>
          <w:b w:val="false"/>
          <w:i w:val="false"/>
          <w:color w:val="000000"/>
          <w:sz w:val="28"/>
        </w:rPr>
        <w:t>
      5) мәртебесін дәлелдейтін құжаттың көшірмесі:</w:t>
      </w:r>
    </w:p>
    <w:bookmarkEnd w:id="396"/>
    <w:p>
      <w:pPr>
        <w:spacing w:after="0"/>
        <w:ind w:left="0"/>
        <w:jc w:val="left"/>
      </w:pPr>
      <w:r>
        <w:rPr>
          <w:rFonts w:ascii="Times New Roman"/>
          <w:b w:val="false"/>
          <w:i w:val="false"/>
          <w:color w:val="000000"/>
          <w:sz w:val="28"/>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0"/>
        <w:ind w:left="0"/>
        <w:jc w:val="left"/>
      </w:pPr>
      <w:r>
        <w:rPr>
          <w:rFonts w:ascii="Times New Roman"/>
          <w:b w:val="false"/>
          <w:i w:val="false"/>
          <w:color w:val="000000"/>
          <w:sz w:val="28"/>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pPr>
        <w:spacing w:after="0"/>
        <w:ind w:left="0"/>
        <w:jc w:val="left"/>
      </w:pPr>
      <w:r>
        <w:rPr>
          <w:rFonts w:ascii="Times New Roman"/>
          <w:b w:val="false"/>
          <w:i w:val="false"/>
          <w:color w:val="000000"/>
          <w:sz w:val="28"/>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pPr>
        <w:spacing w:after="0"/>
        <w:ind w:left="0"/>
        <w:jc w:val="left"/>
      </w:pPr>
      <w:r>
        <w:rPr>
          <w:rFonts w:ascii="Times New Roman"/>
          <w:b w:val="false"/>
          <w:i w:val="false"/>
          <w:color w:val="000000"/>
          <w:sz w:val="28"/>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p>
      <w:pPr>
        <w:spacing w:after="0"/>
        <w:ind w:left="0"/>
        <w:jc w:val="left"/>
      </w:pPr>
      <w:r>
        <w:rPr>
          <w:rFonts w:ascii="Times New Roman"/>
          <w:b w:val="false"/>
          <w:i w:val="false"/>
          <w:color w:val="000000"/>
          <w:sz w:val="28"/>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p>
      <w:pPr>
        <w:spacing w:after="0"/>
        <w:ind w:left="0"/>
        <w:jc w:val="left"/>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туралы куәлік (2008 жылдан кейін некеге тұрған жағдайда)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pPr>
        <w:spacing w:after="0"/>
        <w:ind w:left="0"/>
        <w:jc w:val="left"/>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left"/>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left"/>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left"/>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pPr>
        <w:spacing w:after="0"/>
        <w:ind w:left="0"/>
        <w:jc w:val="left"/>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2-қосымшаға сәйкес нысан бойынша қолхат береді.</w:t>
      </w:r>
    </w:p>
    <w:bookmarkStart w:name="z1486" w:id="397"/>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397"/>
    <w:bookmarkStart w:name="z1487" w:id="398"/>
    <w:p>
      <w:pPr>
        <w:spacing w:after="0"/>
        <w:ind w:left="0"/>
        <w:jc w:val="left"/>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98"/>
    <w:bookmarkStart w:name="z1488" w:id="399"/>
    <w:p>
      <w:pPr>
        <w:spacing w:after="0"/>
        <w:ind w:left="0"/>
        <w:jc w:val="left"/>
      </w:pPr>
      <w:r>
        <w:rPr>
          <w:rFonts w:ascii="Times New Roman"/>
          <w:b w:val="false"/>
          <w:i w:val="false"/>
          <w:color w:val="000000"/>
          <w:sz w:val="28"/>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көрсетілетін қызметті алушы сәйкес келмеуі;</w:t>
      </w:r>
    </w:p>
    <w:bookmarkEnd w:id="399"/>
    <w:bookmarkStart w:name="z1489" w:id="400"/>
    <w:p>
      <w:pPr>
        <w:spacing w:after="0"/>
        <w:ind w:left="0"/>
        <w:jc w:val="left"/>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400"/>
    <w:bookmarkStart w:name="z1490" w:id="401"/>
    <w:p>
      <w:pPr>
        <w:spacing w:after="0"/>
        <w:ind w:left="0"/>
        <w:jc w:val="left"/>
      </w:pPr>
      <w:r>
        <w:rPr>
          <w:rFonts w:ascii="Times New Roman"/>
          <w:b/>
          <w:i w:val="false"/>
          <w:color w:val="000000"/>
        </w:rPr>
        <w:t xml:space="preserve"> 3-тарау. Облыстардың жергілікті атқарушы органдарының, республикалық маңызы бар қалалардың,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
    <w:bookmarkEnd w:id="401"/>
    <w:bookmarkStart w:name="z1491" w:id="402"/>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402"/>
    <w:p>
      <w:pPr>
        <w:spacing w:after="0"/>
        <w:ind w:left="0"/>
        <w:jc w:val="left"/>
      </w:pPr>
      <w:r>
        <w:rPr>
          <w:rFonts w:ascii="Times New Roman"/>
          <w:b w:val="false"/>
          <w:i w:val="false"/>
          <w:color w:val="000000"/>
          <w:sz w:val="28"/>
        </w:rPr>
        <w:t>
      Шағымдар жазбаша нысанда пошта немесе көрсетілетін қызметті берушінің немесе әкімдіктің кеңсесі арқылы қолма-қол қабылданады.</w:t>
      </w:r>
    </w:p>
    <w:p>
      <w:pPr>
        <w:spacing w:after="0"/>
        <w:ind w:left="0"/>
        <w:jc w:val="left"/>
      </w:pPr>
      <w:r>
        <w:rPr>
          <w:rFonts w:ascii="Times New Roman"/>
          <w:b w:val="false"/>
          <w:i w:val="false"/>
          <w:color w:val="000000"/>
          <w:sz w:val="28"/>
        </w:rPr>
        <w:t>
      Жеке тұлғаның шағымында аты, жөні, тегі, пошта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кеңсесінде (мөртабан, кіріс нөмірі мен күні) тіркелуі болып табылады.</w:t>
      </w:r>
    </w:p>
    <w:p>
      <w:pPr>
        <w:spacing w:after="0"/>
        <w:ind w:left="0"/>
        <w:jc w:val="left"/>
      </w:pPr>
      <w:r>
        <w:rPr>
          <w:rFonts w:ascii="Times New Roman"/>
          <w:b w:val="false"/>
          <w:i w:val="false"/>
          <w:color w:val="000000"/>
          <w:sz w:val="28"/>
        </w:rPr>
        <w:t>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pPr>
        <w:spacing w:after="0"/>
        <w:ind w:left="0"/>
        <w:jc w:val="left"/>
      </w:pPr>
      <w:r>
        <w:rPr>
          <w:rFonts w:ascii="Times New Roman"/>
          <w:b w:val="false"/>
          <w:i w:val="false"/>
          <w:color w:val="000000"/>
          <w:sz w:val="28"/>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left"/>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492" w:id="403"/>
    <w:p>
      <w:pPr>
        <w:spacing w:after="0"/>
        <w:ind w:left="0"/>
        <w:jc w:val="left"/>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03"/>
    <w:bookmarkStart w:name="z1493" w:id="404"/>
    <w:p>
      <w:pPr>
        <w:spacing w:after="0"/>
        <w:ind w:left="0"/>
        <w:jc w:val="left"/>
      </w:pPr>
      <w:r>
        <w:rPr>
          <w:rFonts w:ascii="Times New Roman"/>
          <w:b/>
          <w:i w:val="false"/>
          <w:color w:val="000000"/>
        </w:rPr>
        <w:t xml:space="preserve"> 4-тарау. Көрсетілетін мемлекеттік қызметтің ерекшеліктерін ескере отырып қойылатын өзге де талаптар.</w:t>
      </w:r>
    </w:p>
    <w:bookmarkEnd w:id="404"/>
    <w:bookmarkStart w:name="z1494" w:id="405"/>
    <w:p>
      <w:pPr>
        <w:spacing w:after="0"/>
        <w:ind w:left="0"/>
        <w:jc w:val="left"/>
      </w:pPr>
      <w:r>
        <w:rPr>
          <w:rFonts w:ascii="Times New Roman"/>
          <w:b w:val="false"/>
          <w:i w:val="false"/>
          <w:color w:val="000000"/>
          <w:sz w:val="28"/>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405"/>
    <w:bookmarkStart w:name="z1495" w:id="406"/>
    <w:p>
      <w:pPr>
        <w:spacing w:after="0"/>
        <w:ind w:left="0"/>
        <w:jc w:val="left"/>
      </w:pPr>
      <w:r>
        <w:rPr>
          <w:rFonts w:ascii="Times New Roman"/>
          <w:b w:val="false"/>
          <w:i w:val="false"/>
          <w:color w:val="000000"/>
          <w:sz w:val="28"/>
        </w:rPr>
        <w:t>
      14. Мемлекеттік қызмет көрсету орындарының мекенжайлары:</w:t>
      </w:r>
    </w:p>
    <w:bookmarkEnd w:id="406"/>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Мемлекеттік корпорацияның: www.gov4с.kz интернет-ресурсында.</w:t>
      </w:r>
    </w:p>
    <w:bookmarkStart w:name="z1496" w:id="407"/>
    <w:p>
      <w:pPr>
        <w:spacing w:after="0"/>
        <w:ind w:left="0"/>
        <w:jc w:val="left"/>
      </w:pPr>
      <w:r>
        <w:rPr>
          <w:rFonts w:ascii="Times New Roman"/>
          <w:b w:val="false"/>
          <w:i w:val="false"/>
          <w:color w:val="000000"/>
          <w:sz w:val="28"/>
        </w:rPr>
        <w:t>
      15. Көрсетілетін қызметті берушінің мемлекеттік қызмет көрсету мәселесі бойынша анықтама қызметінің байланыс телефондары Министрліктің www.edu.gov.kz интернет-ресурсында орналастырылған. Бірыңғай байланыс орталығының 1414, 8 800 080 7777.</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маңызына не аудандық және</w:t>
            </w:r>
            <w:r>
              <w:br/>
            </w:r>
            <w:r>
              <w:rPr>
                <w:rFonts w:ascii="Times New Roman"/>
                <w:b w:val="false"/>
                <w:i w:val="false"/>
                <w:color w:val="000000"/>
                <w:sz w:val="20"/>
              </w:rPr>
              <w:t>қалалық 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органының атауы)</w:t>
            </w:r>
            <w:r>
              <w:br/>
            </w:r>
            <w:r>
              <w:rPr>
                <w:rFonts w:ascii="Times New Roman"/>
                <w:b w:val="false"/>
                <w:i w:val="false"/>
                <w:color w:val="000000"/>
                <w:sz w:val="20"/>
              </w:rPr>
              <w:t>(_______ облысы, _____ ауданы)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 мына</w:t>
            </w:r>
            <w:r>
              <w:br/>
            </w:r>
            <w:r>
              <w:rPr>
                <w:rFonts w:ascii="Times New Roman"/>
                <w:b w:val="false"/>
                <w:i w:val="false"/>
                <w:color w:val="000000"/>
                <w:sz w:val="20"/>
              </w:rPr>
              <w:t>мекенжайы бойынша</w:t>
            </w:r>
            <w:r>
              <w:br/>
            </w:r>
            <w:r>
              <w:rPr>
                <w:rFonts w:ascii="Times New Roman"/>
                <w:b w:val="false"/>
                <w:i w:val="false"/>
                <w:color w:val="000000"/>
                <w:sz w:val="20"/>
              </w:rPr>
              <w:t>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xml:space="preserve">
      Менің кәмелет жасқа толмаған (Т.А.Ә. (бар болғанда) туған күні және жеке </w:t>
      </w:r>
    </w:p>
    <w:p>
      <w:pPr>
        <w:spacing w:after="0"/>
        <w:ind w:left="0"/>
        <w:jc w:val="left"/>
      </w:pPr>
      <w:r>
        <w:rPr>
          <w:rFonts w:ascii="Times New Roman"/>
          <w:b w:val="false"/>
          <w:i w:val="false"/>
          <w:color w:val="000000"/>
          <w:sz w:val="28"/>
        </w:rPr>
        <w:t xml:space="preserve">
      сәйкестендіру нөмері) (мектеп № және сынып литерін көрсету) оқитын </w:t>
      </w:r>
    </w:p>
    <w:p>
      <w:pPr>
        <w:spacing w:after="0"/>
        <w:ind w:left="0"/>
        <w:jc w:val="left"/>
      </w:pPr>
      <w:r>
        <w:rPr>
          <w:rFonts w:ascii="Times New Roman"/>
          <w:b w:val="false"/>
          <w:i w:val="false"/>
          <w:color w:val="000000"/>
          <w:sz w:val="28"/>
        </w:rPr>
        <w:t>
      баламды________________________________________________________________________</w:t>
      </w:r>
    </w:p>
    <w:p>
      <w:pPr>
        <w:spacing w:after="0"/>
        <w:ind w:left="0"/>
        <w:jc w:val="left"/>
      </w:pPr>
      <w:r>
        <w:rPr>
          <w:rFonts w:ascii="Times New Roman"/>
          <w:b w:val="false"/>
          <w:i w:val="false"/>
          <w:color w:val="000000"/>
          <w:sz w:val="28"/>
        </w:rPr>
        <w:t xml:space="preserve">
      (оқу жылын көрсету) қала сыртындағы және мектеп жанындағы лагерьлерде демалуын </w:t>
      </w:r>
    </w:p>
    <w:p>
      <w:pPr>
        <w:spacing w:after="0"/>
        <w:ind w:left="0"/>
        <w:jc w:val="left"/>
      </w:pPr>
      <w:r>
        <w:rPr>
          <w:rFonts w:ascii="Times New Roman"/>
          <w:b w:val="false"/>
          <w:i w:val="false"/>
          <w:color w:val="000000"/>
          <w:sz w:val="28"/>
        </w:rPr>
        <w:t>
      қамтамасыз етілетін білім алушылар мен тәрбиеленушілердің тізіміне қосуды сұраймын.</w:t>
      </w:r>
    </w:p>
    <w:p>
      <w:pPr>
        <w:spacing w:after="0"/>
        <w:ind w:left="0"/>
        <w:jc w:val="left"/>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left"/>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left"/>
      </w:pPr>
      <w:r>
        <w:rPr>
          <w:rFonts w:ascii="Times New Roman"/>
          <w:b w:val="false"/>
          <w:i w:val="false"/>
          <w:color w:val="000000"/>
          <w:sz w:val="28"/>
        </w:rPr>
        <w:t>
      мәліметтерді қолдануға келісемін.</w:t>
      </w:r>
    </w:p>
    <w:p>
      <w:pPr>
        <w:spacing w:after="0"/>
        <w:ind w:left="0"/>
        <w:jc w:val="left"/>
      </w:pPr>
      <w:r>
        <w:rPr>
          <w:rFonts w:ascii="Times New Roman"/>
          <w:b w:val="false"/>
          <w:i w:val="false"/>
          <w:color w:val="000000"/>
          <w:sz w:val="28"/>
        </w:rPr>
        <w:t>
      "___" _____________20__ жыл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left"/>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left"/>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алып, "Азаматтар үшін Үкімет" </w:t>
      </w:r>
    </w:p>
    <w:p>
      <w:pPr>
        <w:spacing w:after="0"/>
        <w:ind w:left="0"/>
        <w:jc w:val="left"/>
      </w:pPr>
      <w:r>
        <w:rPr>
          <w:rFonts w:ascii="Times New Roman"/>
          <w:b w:val="false"/>
          <w:i w:val="false"/>
          <w:color w:val="000000"/>
          <w:sz w:val="28"/>
        </w:rPr>
        <w:t xml:space="preserve">
      Мемлекеттік корпорацияның коммерциялық емес қоғамы филиалының № __ бөлімі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(мекенжайды көрсету) мемлекеттік көрсетілетін қызмет стандартында көзделген тізбеге </w:t>
      </w:r>
    </w:p>
    <w:p>
      <w:pPr>
        <w:spacing w:after="0"/>
        <w:ind w:left="0"/>
        <w:jc w:val="left"/>
      </w:pPr>
      <w:r>
        <w:rPr>
          <w:rFonts w:ascii="Times New Roman"/>
          <w:b w:val="false"/>
          <w:i w:val="false"/>
          <w:color w:val="000000"/>
          <w:sz w:val="28"/>
        </w:rPr>
        <w:t xml:space="preserve">
      сәйкес Сіз ұсынған құжаттар топтамасының толық болмауына байланысты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(мемлекеттік көрсетілетін қызметтің атауы) мемлекеттік қызмет көрсетуге құжаттарды </w:t>
      </w:r>
    </w:p>
    <w:p>
      <w:pPr>
        <w:spacing w:after="0"/>
        <w:ind w:left="0"/>
        <w:jc w:val="left"/>
      </w:pPr>
      <w:r>
        <w:rPr>
          <w:rFonts w:ascii="Times New Roman"/>
          <w:b w:val="false"/>
          <w:i w:val="false"/>
          <w:color w:val="000000"/>
          <w:sz w:val="28"/>
        </w:rPr>
        <w:t>
      қабылдаудан бас тартады, атап айтқанда:</w:t>
      </w:r>
    </w:p>
    <w:p>
      <w:pPr>
        <w:spacing w:after="0"/>
        <w:ind w:left="0"/>
        <w:jc w:val="left"/>
      </w:pPr>
      <w:r>
        <w:rPr>
          <w:rFonts w:ascii="Times New Roman"/>
          <w:b w:val="false"/>
          <w:i w:val="false"/>
          <w:color w:val="000000"/>
          <w:sz w:val="28"/>
        </w:rPr>
        <w:t xml:space="preserve">
      Жоқ құжаттардың атауы: </w:t>
      </w:r>
    </w:p>
    <w:p>
      <w:pPr>
        <w:spacing w:after="0"/>
        <w:ind w:left="0"/>
        <w:jc w:val="left"/>
      </w:pPr>
      <w:r>
        <w:rPr>
          <w:rFonts w:ascii="Times New Roman"/>
          <w:b w:val="false"/>
          <w:i w:val="false"/>
          <w:color w:val="000000"/>
          <w:sz w:val="28"/>
        </w:rPr>
        <w:t xml:space="preserve">
      1) _______________________________________________________________________; </w:t>
      </w:r>
    </w:p>
    <w:p>
      <w:pPr>
        <w:spacing w:after="0"/>
        <w:ind w:left="0"/>
        <w:jc w:val="left"/>
      </w:pPr>
      <w:r>
        <w:rPr>
          <w:rFonts w:ascii="Times New Roman"/>
          <w:b w:val="false"/>
          <w:i w:val="false"/>
          <w:color w:val="000000"/>
          <w:sz w:val="28"/>
        </w:rPr>
        <w:t xml:space="preserve">
      2) _______________________________________________________________________; </w:t>
      </w:r>
    </w:p>
    <w:p>
      <w:pPr>
        <w:spacing w:after="0"/>
        <w:ind w:left="0"/>
        <w:jc w:val="left"/>
      </w:pPr>
      <w:r>
        <w:rPr>
          <w:rFonts w:ascii="Times New Roman"/>
          <w:b w:val="false"/>
          <w:i w:val="false"/>
          <w:color w:val="000000"/>
          <w:sz w:val="28"/>
        </w:rPr>
        <w:t>
      3) _______________________________________________________________________.</w:t>
      </w:r>
    </w:p>
    <w:p>
      <w:pPr>
        <w:spacing w:after="0"/>
        <w:ind w:left="0"/>
        <w:jc w:val="left"/>
      </w:pPr>
      <w:r>
        <w:rPr>
          <w:rFonts w:ascii="Times New Roman"/>
          <w:b w:val="false"/>
          <w:i w:val="false"/>
          <w:color w:val="000000"/>
          <w:sz w:val="28"/>
        </w:rPr>
        <w:t>
      Осы қолхат әр тарапқа біреуден 2 данада жасалды. Т.А.Ә. (бар болғанда)</w:t>
      </w:r>
    </w:p>
    <w:p>
      <w:pPr>
        <w:spacing w:after="0"/>
        <w:ind w:left="0"/>
        <w:jc w:val="left"/>
      </w:pPr>
      <w:r>
        <w:rPr>
          <w:rFonts w:ascii="Times New Roman"/>
          <w:b w:val="false"/>
          <w:i w:val="false"/>
          <w:color w:val="000000"/>
          <w:sz w:val="28"/>
        </w:rPr>
        <w:t xml:space="preserve">
      (Мемлекеттік корпорацияның қызметкері) ______________________ (қолы) </w:t>
      </w:r>
    </w:p>
    <w:p>
      <w:pPr>
        <w:spacing w:after="0"/>
        <w:ind w:left="0"/>
        <w:jc w:val="left"/>
      </w:pPr>
      <w:r>
        <w:rPr>
          <w:rFonts w:ascii="Times New Roman"/>
          <w:b w:val="false"/>
          <w:i w:val="false"/>
          <w:color w:val="000000"/>
          <w:sz w:val="28"/>
        </w:rPr>
        <w:t xml:space="preserve">
      Орындаушының Т.А.Ә. (бар болғанда) ______________________________ </w:t>
      </w:r>
    </w:p>
    <w:p>
      <w:pPr>
        <w:spacing w:after="0"/>
        <w:ind w:left="0"/>
        <w:jc w:val="left"/>
      </w:pPr>
      <w:r>
        <w:rPr>
          <w:rFonts w:ascii="Times New Roman"/>
          <w:b w:val="false"/>
          <w:i w:val="false"/>
          <w:color w:val="000000"/>
          <w:sz w:val="28"/>
        </w:rPr>
        <w:t xml:space="preserve">
      Қабылдаушының Т.А.Ә. (бар болғанда) _____________________________ </w:t>
      </w:r>
    </w:p>
    <w:p>
      <w:pPr>
        <w:spacing w:after="0"/>
        <w:ind w:left="0"/>
        <w:jc w:val="left"/>
      </w:pPr>
      <w:r>
        <w:rPr>
          <w:rFonts w:ascii="Times New Roman"/>
          <w:b w:val="false"/>
          <w:i w:val="false"/>
          <w:color w:val="000000"/>
          <w:sz w:val="28"/>
        </w:rPr>
        <w:t>
      (көрсетілетін қызметті алушының қолы) "___"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13-қосымша</w:t>
            </w:r>
          </w:p>
        </w:tc>
      </w:tr>
    </w:tbl>
    <w:bookmarkStart w:name="z846" w:id="408"/>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408"/>
    <w:p>
      <w:pPr>
        <w:spacing w:after="0"/>
        <w:ind w:left="0"/>
        <w:jc w:val="left"/>
      </w:pPr>
      <w:r>
        <w:rPr>
          <w:rFonts w:ascii="Times New Roman"/>
          <w:b w:val="false"/>
          <w:i w:val="false"/>
          <w:color w:val="ff0000"/>
          <w:sz w:val="28"/>
        </w:rPr>
        <w:t xml:space="preserve">
      Ескерту. Бұйрық 15-қосымшамен толықтырылды – ҚР Білім және ғылым министрінің 15.06.2017 </w:t>
      </w:r>
      <w:r>
        <w:rPr>
          <w:rFonts w:ascii="Times New Roman"/>
          <w:b w:val="false"/>
          <w:i w:val="false"/>
          <w:color w:val="ff0000"/>
          <w:sz w:val="28"/>
        </w:rPr>
        <w:t>№ 285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bookmarkStart w:name="z1499" w:id="409"/>
    <w:p>
      <w:pPr>
        <w:spacing w:after="0"/>
        <w:ind w:left="0"/>
        <w:jc w:val="left"/>
      </w:pPr>
      <w:r>
        <w:rPr>
          <w:rFonts w:ascii="Times New Roman"/>
          <w:b/>
          <w:i w:val="false"/>
          <w:color w:val="000000"/>
        </w:rPr>
        <w:t xml:space="preserve"> 1-тарау. Жалпы ережелер</w:t>
      </w:r>
    </w:p>
    <w:bookmarkEnd w:id="409"/>
    <w:bookmarkStart w:name="z1500" w:id="410"/>
    <w:p>
      <w:pPr>
        <w:spacing w:after="0"/>
        <w:ind w:left="0"/>
        <w:jc w:val="left"/>
      </w:pPr>
      <w:r>
        <w:rPr>
          <w:rFonts w:ascii="Times New Roman"/>
          <w:b w:val="false"/>
          <w:i w:val="false"/>
          <w:color w:val="000000"/>
          <w:sz w:val="28"/>
        </w:rPr>
        <w:t>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bookmarkEnd w:id="410"/>
    <w:bookmarkStart w:name="z1501" w:id="411"/>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411"/>
    <w:bookmarkStart w:name="z1502" w:id="412"/>
    <w:p>
      <w:pPr>
        <w:spacing w:after="0"/>
        <w:ind w:left="0"/>
        <w:jc w:val="left"/>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12"/>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left"/>
      </w:pPr>
      <w:r>
        <w:rPr>
          <w:rFonts w:ascii="Times New Roman"/>
          <w:b w:val="false"/>
          <w:i w:val="false"/>
          <w:color w:val="000000"/>
          <w:sz w:val="28"/>
        </w:rPr>
        <w:t>
      1) көрсетілетін қызметті берушінің кеңсесі;</w:t>
      </w:r>
    </w:p>
    <w:p>
      <w:pPr>
        <w:spacing w:after="0"/>
        <w:ind w:left="0"/>
        <w:jc w:val="left"/>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Start w:name="z1503" w:id="413"/>
    <w:p>
      <w:pPr>
        <w:spacing w:after="0"/>
        <w:ind w:left="0"/>
        <w:jc w:val="left"/>
      </w:pPr>
      <w:r>
        <w:rPr>
          <w:rFonts w:ascii="Times New Roman"/>
          <w:b/>
          <w:i w:val="false"/>
          <w:color w:val="000000"/>
        </w:rPr>
        <w:t xml:space="preserve"> 2-тарау. Мемлекеттік қызмет көрсету тәртібі</w:t>
      </w:r>
    </w:p>
    <w:bookmarkEnd w:id="413"/>
    <w:bookmarkStart w:name="z1504" w:id="414"/>
    <w:p>
      <w:pPr>
        <w:spacing w:after="0"/>
        <w:ind w:left="0"/>
        <w:jc w:val="left"/>
      </w:pPr>
      <w:r>
        <w:rPr>
          <w:rFonts w:ascii="Times New Roman"/>
          <w:b w:val="false"/>
          <w:i w:val="false"/>
          <w:color w:val="000000"/>
          <w:sz w:val="28"/>
        </w:rPr>
        <w:t>
      4. Мемлекеттік қызмет көрсету мерзімдері:</w:t>
      </w:r>
    </w:p>
    <w:bookmarkEnd w:id="414"/>
    <w:bookmarkStart w:name="z1505" w:id="415"/>
    <w:p>
      <w:pPr>
        <w:spacing w:after="0"/>
        <w:ind w:left="0"/>
        <w:jc w:val="left"/>
      </w:pPr>
      <w:r>
        <w:rPr>
          <w:rFonts w:ascii="Times New Roman"/>
          <w:b w:val="false"/>
          <w:i w:val="false"/>
          <w:color w:val="000000"/>
          <w:sz w:val="28"/>
        </w:rPr>
        <w:t>
      1) құжаттарды көрсетілетін қызметті берушіге және Мемлекеттік корпорацияға тапсырған сәттен бастап - 5 (бес) жұмыс күні.</w:t>
      </w:r>
    </w:p>
    <w:bookmarkEnd w:id="415"/>
    <w:p>
      <w:pPr>
        <w:spacing w:after="0"/>
        <w:ind w:left="0"/>
        <w:jc w:val="left"/>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Start w:name="z1506" w:id="416"/>
    <w:p>
      <w:pPr>
        <w:spacing w:after="0"/>
        <w:ind w:left="0"/>
        <w:jc w:val="left"/>
      </w:pPr>
      <w:r>
        <w:rPr>
          <w:rFonts w:ascii="Times New Roman"/>
          <w:b w:val="false"/>
          <w:i w:val="false"/>
          <w:color w:val="000000"/>
          <w:sz w:val="28"/>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416"/>
    <w:bookmarkStart w:name="z1507" w:id="417"/>
    <w:p>
      <w:pPr>
        <w:spacing w:after="0"/>
        <w:ind w:left="0"/>
        <w:jc w:val="left"/>
      </w:pPr>
      <w:r>
        <w:rPr>
          <w:rFonts w:ascii="Times New Roman"/>
          <w:b w:val="false"/>
          <w:i w:val="false"/>
          <w:color w:val="000000"/>
          <w:sz w:val="28"/>
        </w:rPr>
        <w:t>
      3) көрсетілетін қызметті берушіде қызмет көрсетудің рұқсат берілетін ең ұзақ уақыты - 30 минут, Мемлекеттік корпорацияда - 15 минут.</w:t>
      </w:r>
    </w:p>
    <w:bookmarkEnd w:id="417"/>
    <w:bookmarkStart w:name="z1508" w:id="418"/>
    <w:p>
      <w:pPr>
        <w:spacing w:after="0"/>
        <w:ind w:left="0"/>
        <w:jc w:val="left"/>
      </w:pPr>
      <w:r>
        <w:rPr>
          <w:rFonts w:ascii="Times New Roman"/>
          <w:b w:val="false"/>
          <w:i w:val="false"/>
          <w:color w:val="000000"/>
          <w:sz w:val="28"/>
        </w:rPr>
        <w:t>
      5. Мемлекеттік қызмет көрсету нысаны - қағаз жүзінде.</w:t>
      </w:r>
    </w:p>
    <w:bookmarkEnd w:id="418"/>
    <w:bookmarkStart w:name="z1509" w:id="419"/>
    <w:p>
      <w:pPr>
        <w:spacing w:after="0"/>
        <w:ind w:left="0"/>
        <w:jc w:val="left"/>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стандартының 10-тармағында көрсетілген негіздер бойынша мемлекеттік қызмет көрсетуден бас тарту туралы дәлелді жауап.</w:t>
      </w:r>
    </w:p>
    <w:bookmarkEnd w:id="419"/>
    <w:p>
      <w:pPr>
        <w:spacing w:after="0"/>
        <w:ind w:left="0"/>
        <w:jc w:val="left"/>
      </w:pPr>
      <w:r>
        <w:rPr>
          <w:rFonts w:ascii="Times New Roman"/>
          <w:b w:val="false"/>
          <w:i w:val="false"/>
          <w:color w:val="000000"/>
          <w:sz w:val="28"/>
        </w:rPr>
        <w:t>
      Мемлекеттік қызмет көрсету нәтижесін ұсыну нысаны - қағаз түрінде.</w:t>
      </w:r>
    </w:p>
    <w:bookmarkStart w:name="z1510" w:id="420"/>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20"/>
    <w:bookmarkStart w:name="z1511" w:id="421"/>
    <w:p>
      <w:pPr>
        <w:spacing w:after="0"/>
        <w:ind w:left="0"/>
        <w:jc w:val="left"/>
      </w:pPr>
      <w:r>
        <w:rPr>
          <w:rFonts w:ascii="Times New Roman"/>
          <w:b w:val="false"/>
          <w:i w:val="false"/>
          <w:color w:val="000000"/>
          <w:sz w:val="28"/>
        </w:rPr>
        <w:t>
      8. Жұмыс кестесі:</w:t>
      </w:r>
    </w:p>
    <w:bookmarkEnd w:id="421"/>
    <w:bookmarkStart w:name="z1512" w:id="422"/>
    <w:p>
      <w:pPr>
        <w:spacing w:after="0"/>
        <w:ind w:left="0"/>
        <w:jc w:val="left"/>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bookmarkEnd w:id="422"/>
    <w:p>
      <w:pPr>
        <w:spacing w:after="0"/>
        <w:ind w:left="0"/>
        <w:jc w:val="left"/>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 ала жазылусыз және жеделдетіп қызмет көрсетусіз кезек күту тәртібімен көрсетіледі;</w:t>
      </w:r>
    </w:p>
    <w:bookmarkStart w:name="z1513" w:id="423"/>
    <w:p>
      <w:pPr>
        <w:spacing w:after="0"/>
        <w:ind w:left="0"/>
        <w:jc w:val="left"/>
      </w:pPr>
      <w:r>
        <w:rPr>
          <w:rFonts w:ascii="Times New Roman"/>
          <w:b w:val="false"/>
          <w:i w:val="false"/>
          <w:color w:val="000000"/>
          <w:sz w:val="28"/>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423"/>
    <w:p>
      <w:pPr>
        <w:spacing w:after="0"/>
        <w:ind w:left="0"/>
        <w:jc w:val="left"/>
      </w:pPr>
      <w:r>
        <w:rPr>
          <w:rFonts w:ascii="Times New Roman"/>
          <w:b w:val="false"/>
          <w:i w:val="false"/>
          <w:color w:val="000000"/>
          <w:sz w:val="28"/>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Start w:name="z1514" w:id="424"/>
    <w:p>
      <w:pPr>
        <w:spacing w:after="0"/>
        <w:ind w:left="0"/>
        <w:jc w:val="left"/>
      </w:pPr>
      <w:r>
        <w:rPr>
          <w:rFonts w:ascii="Times New Roman"/>
          <w:b w:val="false"/>
          <w:i w:val="false"/>
          <w:color w:val="000000"/>
          <w:sz w:val="28"/>
        </w:rPr>
        <w:t>
      9. Көрсетілетін қызметті алушы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424"/>
    <w:bookmarkStart w:name="z1515" w:id="425"/>
    <w:p>
      <w:pPr>
        <w:spacing w:after="0"/>
        <w:ind w:left="0"/>
        <w:jc w:val="left"/>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өтініші;</w:t>
      </w:r>
    </w:p>
    <w:bookmarkEnd w:id="425"/>
    <w:bookmarkStart w:name="z1516" w:id="426"/>
    <w:p>
      <w:pPr>
        <w:spacing w:after="0"/>
        <w:ind w:left="0"/>
        <w:jc w:val="left"/>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426"/>
    <w:bookmarkStart w:name="z1517" w:id="427"/>
    <w:p>
      <w:pPr>
        <w:spacing w:after="0"/>
        <w:ind w:left="0"/>
        <w:jc w:val="left"/>
      </w:pPr>
      <w:r>
        <w:rPr>
          <w:rFonts w:ascii="Times New Roman"/>
          <w:b w:val="false"/>
          <w:i w:val="false"/>
          <w:color w:val="000000"/>
          <w:sz w:val="28"/>
        </w:rPr>
        <w:t>
      3) ата-ана құқықтарынан айыру туралы сот шешімі;</w:t>
      </w:r>
    </w:p>
    <w:bookmarkEnd w:id="427"/>
    <w:bookmarkStart w:name="z1518" w:id="428"/>
    <w:p>
      <w:pPr>
        <w:spacing w:after="0"/>
        <w:ind w:left="0"/>
        <w:jc w:val="left"/>
      </w:pPr>
      <w:r>
        <w:rPr>
          <w:rFonts w:ascii="Times New Roman"/>
          <w:b w:val="false"/>
          <w:i w:val="false"/>
          <w:color w:val="000000"/>
          <w:sz w:val="28"/>
        </w:rPr>
        <w:t>
      4) ішкі істер органның мінездемесі.</w:t>
      </w:r>
    </w:p>
    <w:bookmarkEnd w:id="428"/>
    <w:p>
      <w:pPr>
        <w:spacing w:after="0"/>
        <w:ind w:left="0"/>
        <w:jc w:val="left"/>
      </w:pPr>
      <w:r>
        <w:rPr>
          <w:rFonts w:ascii="Times New Roman"/>
          <w:b w:val="false"/>
          <w:i w:val="false"/>
          <w:color w:val="000000"/>
          <w:sz w:val="28"/>
        </w:rPr>
        <w:t>
      Көрсетілетін қызметті алушының жеке басын растайтын құжаттарының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pPr>
        <w:spacing w:after="0"/>
        <w:ind w:left="0"/>
        <w:jc w:val="left"/>
      </w:pPr>
      <w:r>
        <w:rPr>
          <w:rFonts w:ascii="Times New Roman"/>
          <w:b w:val="false"/>
          <w:i w:val="false"/>
          <w:color w:val="000000"/>
          <w:sz w:val="28"/>
        </w:rPr>
        <w:t>
      Егер Қазақстан Республикасының заңдарында өзгеше көзделмесе, көрсетілетін қызметті берушіге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left"/>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left"/>
      </w:pPr>
      <w:r>
        <w:rPr>
          <w:rFonts w:ascii="Times New Roman"/>
          <w:b w:val="false"/>
          <w:i w:val="false"/>
          <w:color w:val="000000"/>
          <w:sz w:val="28"/>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left"/>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pPr>
        <w:spacing w:after="0"/>
        <w:ind w:left="0"/>
        <w:jc w:val="left"/>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Start w:name="z1519" w:id="429"/>
    <w:p>
      <w:pPr>
        <w:spacing w:after="0"/>
        <w:ind w:left="0"/>
        <w:jc w:val="left"/>
      </w:pPr>
      <w:r>
        <w:rPr>
          <w:rFonts w:ascii="Times New Roman"/>
          <w:b w:val="false"/>
          <w:i w:val="false"/>
          <w:color w:val="000000"/>
          <w:sz w:val="28"/>
        </w:rPr>
        <w:t>
      10. 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bookmarkEnd w:id="429"/>
    <w:bookmarkStart w:name="z1520" w:id="430"/>
    <w:p>
      <w:pPr>
        <w:spacing w:after="0"/>
        <w:ind w:left="0"/>
        <w:jc w:val="left"/>
      </w:pPr>
      <w:r>
        <w:rPr>
          <w:rFonts w:ascii="Times New Roman"/>
          <w:b/>
          <w:i w:val="false"/>
          <w:color w:val="000000"/>
        </w:rPr>
        <w:t xml:space="preserve"> 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bookmarkEnd w:id="430"/>
    <w:bookmarkStart w:name="z1521" w:id="431"/>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мекенжай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431"/>
    <w:p>
      <w:pPr>
        <w:spacing w:after="0"/>
        <w:ind w:left="0"/>
        <w:jc w:val="left"/>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left"/>
      </w:pPr>
      <w:r>
        <w:rPr>
          <w:rFonts w:ascii="Times New Roman"/>
          <w:b w:val="false"/>
          <w:i w:val="false"/>
          <w:color w:val="000000"/>
          <w:sz w:val="28"/>
        </w:rPr>
        <w:t>
      Жеке тұлғаның шағымында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pPr>
        <w:spacing w:after="0"/>
        <w:ind w:left="0"/>
        <w:jc w:val="left"/>
      </w:pPr>
      <w:r>
        <w:rPr>
          <w:rFonts w:ascii="Times New Roman"/>
          <w:b w:val="false"/>
          <w:i w:val="false"/>
          <w:color w:val="000000"/>
          <w:sz w:val="28"/>
        </w:rPr>
        <w:t>
      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pPr>
        <w:spacing w:after="0"/>
        <w:ind w:left="0"/>
        <w:jc w:val="left"/>
      </w:pPr>
      <w:r>
        <w:rPr>
          <w:rFonts w:ascii="Times New Roman"/>
          <w:b w:val="false"/>
          <w:i w:val="false"/>
          <w:color w:val="000000"/>
          <w:sz w:val="28"/>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left"/>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Сондай-ақ көрсетілетін қызметті берушінің және (немесе) оның лауазымды адамының шешімдеріне, әрекетіне (әрекетсіздігіне) шағымдану тәртібі туралы ақпаратты Бірыңғай байланыс орталығының 1414, 8 800 080 7777 телефоны бойынша алады.</w:t>
      </w:r>
    </w:p>
    <w:bookmarkStart w:name="z1522" w:id="432"/>
    <w:p>
      <w:pPr>
        <w:spacing w:after="0"/>
        <w:ind w:left="0"/>
        <w:jc w:val="left"/>
      </w:pPr>
      <w:r>
        <w:rPr>
          <w:rFonts w:ascii="Times New Roman"/>
          <w:b w:val="false"/>
          <w:i w:val="false"/>
          <w:color w:val="000000"/>
          <w:sz w:val="28"/>
        </w:rPr>
        <w:t>
      12. Көрсетілген мемлекеттік қызмет нәтижелермен келіспеген жағдайда көрсетілетін қызметті алушы Қазақстан Республикасының заңнамасында белгіленген тәртіппен сотқа жүгінеді.</w:t>
      </w:r>
    </w:p>
    <w:bookmarkEnd w:id="432"/>
    <w:bookmarkStart w:name="z1523" w:id="433"/>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433"/>
    <w:bookmarkStart w:name="z1524" w:id="434"/>
    <w:p>
      <w:pPr>
        <w:spacing w:after="0"/>
        <w:ind w:left="0"/>
        <w:jc w:val="left"/>
      </w:pPr>
      <w:r>
        <w:rPr>
          <w:rFonts w:ascii="Times New Roman"/>
          <w:b w:val="false"/>
          <w:i w:val="false"/>
          <w:color w:val="000000"/>
          <w:sz w:val="28"/>
        </w:rPr>
        <w:t>
      13.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жеріне барып, Мемлекеттік корпорацияның қызметкерлері жүргізеді.</w:t>
      </w:r>
    </w:p>
    <w:bookmarkEnd w:id="434"/>
    <w:bookmarkStart w:name="z1525" w:id="435"/>
    <w:p>
      <w:pPr>
        <w:spacing w:after="0"/>
        <w:ind w:left="0"/>
        <w:jc w:val="left"/>
      </w:pPr>
      <w:r>
        <w:rPr>
          <w:rFonts w:ascii="Times New Roman"/>
          <w:b w:val="false"/>
          <w:i w:val="false"/>
          <w:color w:val="000000"/>
          <w:sz w:val="28"/>
        </w:rPr>
        <w:t>
      14. Мемлекеттік қызмет көрсету орындарының мекенжайлары:</w:t>
      </w:r>
    </w:p>
    <w:bookmarkEnd w:id="435"/>
    <w:p>
      <w:pPr>
        <w:spacing w:after="0"/>
        <w:ind w:left="0"/>
        <w:jc w:val="left"/>
      </w:pPr>
      <w:r>
        <w:rPr>
          <w:rFonts w:ascii="Times New Roman"/>
          <w:b w:val="false"/>
          <w:i w:val="false"/>
          <w:color w:val="000000"/>
          <w:sz w:val="28"/>
        </w:rPr>
        <w:t>
      1) Министрліктің: www.edu.gov.kz интернет-ресурсында;</w:t>
      </w:r>
    </w:p>
    <w:p>
      <w:pPr>
        <w:spacing w:after="0"/>
        <w:ind w:left="0"/>
        <w:jc w:val="left"/>
      </w:pPr>
      <w:r>
        <w:rPr>
          <w:rFonts w:ascii="Times New Roman"/>
          <w:b w:val="false"/>
          <w:i w:val="false"/>
          <w:color w:val="000000"/>
          <w:sz w:val="28"/>
        </w:rPr>
        <w:t>
      2) Мемлекеттік корпорацияның: www.gov4с.kz интернет-ресурсында орналасқан.</w:t>
      </w:r>
    </w:p>
    <w:bookmarkStart w:name="z1526" w:id="436"/>
    <w:p>
      <w:pPr>
        <w:spacing w:after="0"/>
        <w:ind w:left="0"/>
        <w:jc w:val="left"/>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мемлекеттік қызмет көрсету мәселелері жөніндегі Бірыңғай байланыс орталығының 1414, 8 800 080 7777 арқылы алады.</w:t>
      </w:r>
    </w:p>
    <w:bookmarkEnd w:id="436"/>
    <w:bookmarkStart w:name="z1527" w:id="437"/>
    <w:p>
      <w:pPr>
        <w:spacing w:after="0"/>
        <w:ind w:left="0"/>
        <w:jc w:val="left"/>
      </w:pPr>
      <w:r>
        <w:rPr>
          <w:rFonts w:ascii="Times New Roman"/>
          <w:b w:val="false"/>
          <w:i w:val="false"/>
          <w:color w:val="000000"/>
          <w:sz w:val="28"/>
        </w:rPr>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(жергілікті атқарушы органның атауы)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(қамқорлықта, патронатта, қабылдау отбасы, жетім және ата-анасының қамқорлығынсыз </w:t>
      </w:r>
    </w:p>
    <w:p>
      <w:pPr>
        <w:spacing w:after="0"/>
        <w:ind w:left="0"/>
        <w:jc w:val="left"/>
      </w:pPr>
      <w:r>
        <w:rPr>
          <w:rFonts w:ascii="Times New Roman"/>
          <w:b w:val="false"/>
          <w:i w:val="false"/>
          <w:color w:val="000000"/>
          <w:sz w:val="28"/>
        </w:rPr>
        <w:t xml:space="preserve">
      қалған балалрға арналған мекеменің атауы) </w:t>
      </w:r>
    </w:p>
    <w:p>
      <w:pPr>
        <w:spacing w:after="0"/>
        <w:ind w:left="0"/>
        <w:jc w:val="left"/>
      </w:pPr>
      <w:r>
        <w:rPr>
          <w:rFonts w:ascii="Times New Roman"/>
          <w:b w:val="false"/>
          <w:i w:val="false"/>
          <w:color w:val="000000"/>
          <w:sz w:val="28"/>
        </w:rPr>
        <w:t>
      орналастырылған баламен (балалармен) _____________________________________________</w:t>
      </w:r>
    </w:p>
    <w:p>
      <w:pPr>
        <w:spacing w:after="0"/>
        <w:ind w:left="0"/>
        <w:jc w:val="left"/>
      </w:pPr>
      <w:r>
        <w:rPr>
          <w:rFonts w:ascii="Times New Roman"/>
          <w:b w:val="false"/>
          <w:i w:val="false"/>
          <w:color w:val="000000"/>
          <w:sz w:val="28"/>
        </w:rPr>
        <w:t>
      (баланы(балалардың) Т.А.Ә. (бар болғанда) __________________________________________</w:t>
      </w:r>
    </w:p>
    <w:p>
      <w:pPr>
        <w:spacing w:after="0"/>
        <w:ind w:left="0"/>
        <w:jc w:val="left"/>
      </w:pPr>
      <w:r>
        <w:rPr>
          <w:rFonts w:ascii="Times New Roman"/>
          <w:b w:val="false"/>
          <w:i w:val="false"/>
          <w:color w:val="000000"/>
          <w:sz w:val="28"/>
        </w:rPr>
        <w:t>
      аралығында кездесуге рұқсат береді.</w:t>
      </w:r>
    </w:p>
    <w:p>
      <w:pPr>
        <w:spacing w:after="0"/>
        <w:ind w:left="0"/>
        <w:jc w:val="left"/>
      </w:pPr>
      <w:r>
        <w:rPr>
          <w:rFonts w:ascii="Times New Roman"/>
          <w:b w:val="false"/>
          <w:i w:val="false"/>
          <w:color w:val="000000"/>
          <w:sz w:val="28"/>
        </w:rPr>
        <w:t>
      "___" _____20___-__жыл                              ____________________________</w:t>
      </w:r>
    </w:p>
    <w:p>
      <w:pPr>
        <w:spacing w:after="0"/>
        <w:ind w:left="0"/>
        <w:jc w:val="left"/>
      </w:pPr>
      <w:r>
        <w:rPr>
          <w:rFonts w:ascii="Times New Roman"/>
          <w:b w:val="false"/>
          <w:i w:val="false"/>
          <w:color w:val="000000"/>
          <w:sz w:val="28"/>
        </w:rPr>
        <w:t>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органдарының</w:t>
            </w:r>
            <w:r>
              <w:br/>
            </w:r>
            <w:r>
              <w:rPr>
                <w:rFonts w:ascii="Times New Roman"/>
                <w:b w:val="false"/>
                <w:i w:val="false"/>
                <w:color w:val="000000"/>
                <w:sz w:val="20"/>
              </w:rPr>
              <w:t>атауы) басшысына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азамата (ша)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w:t>
            </w:r>
            <w:r>
              <w:br/>
            </w:r>
            <w:r>
              <w:rPr>
                <w:rFonts w:ascii="Times New Roman"/>
                <w:b w:val="false"/>
                <w:i w:val="false"/>
                <w:color w:val="000000"/>
                <w:sz w:val="20"/>
              </w:rPr>
              <w:t>жеке сәйкестендіру нөмері)</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xml:space="preserve">
      Сізден ____________________________ (қамқорлықта, патронатта, қабылдау отбасы, </w:t>
      </w:r>
    </w:p>
    <w:p>
      <w:pPr>
        <w:spacing w:after="0"/>
        <w:ind w:left="0"/>
        <w:jc w:val="left"/>
      </w:pPr>
      <w:r>
        <w:rPr>
          <w:rFonts w:ascii="Times New Roman"/>
          <w:b w:val="false"/>
          <w:i w:val="false"/>
          <w:color w:val="000000"/>
          <w:sz w:val="28"/>
        </w:rPr>
        <w:t xml:space="preserve">
      жетім және ата-анасының қамқорлығынсыз қалған балалрға арналған мекеменің атауы) </w:t>
      </w:r>
    </w:p>
    <w:p>
      <w:pPr>
        <w:spacing w:after="0"/>
        <w:ind w:left="0"/>
        <w:jc w:val="left"/>
      </w:pPr>
      <w:r>
        <w:rPr>
          <w:rFonts w:ascii="Times New Roman"/>
          <w:b w:val="false"/>
          <w:i w:val="false"/>
          <w:color w:val="000000"/>
          <w:sz w:val="28"/>
        </w:rPr>
        <w:t xml:space="preserve">
      орналастырылған баламен (балалармен)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(баланы(балалардың) Т.А.Ә. (бар болғанда)</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аралығында кездесуіне рұқсат беруіңізді сұраймын. Ақпараттық жүйелерде сипатталған </w:t>
      </w:r>
    </w:p>
    <w:p>
      <w:pPr>
        <w:spacing w:after="0"/>
        <w:ind w:left="0"/>
        <w:jc w:val="left"/>
      </w:pPr>
      <w:r>
        <w:rPr>
          <w:rFonts w:ascii="Times New Roman"/>
          <w:b w:val="false"/>
          <w:i w:val="false"/>
          <w:color w:val="000000"/>
          <w:sz w:val="28"/>
        </w:rPr>
        <w:t xml:space="preserve">
      "Дербес деректер және оларды қорғау туралы" 2013 жылғы 21 мамырдағы Қазақстан </w:t>
      </w:r>
    </w:p>
    <w:p>
      <w:pPr>
        <w:spacing w:after="0"/>
        <w:ind w:left="0"/>
        <w:jc w:val="left"/>
      </w:pPr>
      <w:r>
        <w:rPr>
          <w:rFonts w:ascii="Times New Roman"/>
          <w:b w:val="false"/>
          <w:i w:val="false"/>
          <w:color w:val="000000"/>
          <w:sz w:val="28"/>
        </w:rPr>
        <w:t xml:space="preserve">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p>
      <w:pPr>
        <w:spacing w:after="0"/>
        <w:ind w:left="0"/>
        <w:jc w:val="left"/>
      </w:pPr>
      <w:r>
        <w:rPr>
          <w:rFonts w:ascii="Times New Roman"/>
          <w:b w:val="false"/>
          <w:i w:val="false"/>
          <w:color w:val="000000"/>
          <w:sz w:val="28"/>
        </w:rPr>
        <w:t>
      "___" _____20___-__жыл                        ___________________________________</w:t>
      </w:r>
    </w:p>
    <w:p>
      <w:pPr>
        <w:spacing w:after="0"/>
        <w:ind w:left="0"/>
        <w:jc w:val="left"/>
      </w:pPr>
      <w:r>
        <w:rPr>
          <w:rFonts w:ascii="Times New Roman"/>
          <w:b w:val="false"/>
          <w:i w:val="false"/>
          <w:color w:val="000000"/>
          <w:sz w:val="28"/>
        </w:rPr>
        <w:t>
      (өтініш берушінің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немесе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left"/>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left"/>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"Азаматтар үшін </w:t>
      </w:r>
    </w:p>
    <w:p>
      <w:pPr>
        <w:spacing w:after="0"/>
        <w:ind w:left="0"/>
        <w:jc w:val="left"/>
      </w:pPr>
      <w:r>
        <w:rPr>
          <w:rFonts w:ascii="Times New Roman"/>
          <w:b w:val="false"/>
          <w:i w:val="false"/>
          <w:color w:val="000000"/>
          <w:sz w:val="28"/>
        </w:rPr>
        <w:t xml:space="preserve">
      Үкімет" Мемлекеттік корпорацияның коммерциялық емес қоғамы филиалының № __ бөлімі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(мекенжайды көрсету) мемлекеттік көрсетілетін қызмет стандартында көзделген тізбеге сәйкес</w:t>
      </w:r>
    </w:p>
    <w:p>
      <w:pPr>
        <w:spacing w:after="0"/>
        <w:ind w:left="0"/>
        <w:jc w:val="left"/>
      </w:pPr>
      <w:r>
        <w:rPr>
          <w:rFonts w:ascii="Times New Roman"/>
          <w:b w:val="false"/>
          <w:i w:val="false"/>
          <w:color w:val="000000"/>
          <w:sz w:val="28"/>
        </w:rPr>
        <w:t xml:space="preserve">
      Сіз ұсынған құжаттар топтамасының толық болмауына байланысты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(мемлекеттік көрсетілетін қызметтің атауы) </w:t>
      </w:r>
    </w:p>
    <w:p>
      <w:pPr>
        <w:spacing w:after="0"/>
        <w:ind w:left="0"/>
        <w:jc w:val="left"/>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left"/>
      </w:pPr>
      <w:r>
        <w:rPr>
          <w:rFonts w:ascii="Times New Roman"/>
          <w:b w:val="false"/>
          <w:i w:val="false"/>
          <w:color w:val="000000"/>
          <w:sz w:val="28"/>
        </w:rPr>
        <w:t>
      Жоқ құжаттардың атауы:</w:t>
      </w:r>
    </w:p>
    <w:p>
      <w:pPr>
        <w:spacing w:after="0"/>
        <w:ind w:left="0"/>
        <w:jc w:val="left"/>
      </w:pPr>
      <w:r>
        <w:rPr>
          <w:rFonts w:ascii="Times New Roman"/>
          <w:b w:val="false"/>
          <w:i w:val="false"/>
          <w:color w:val="000000"/>
          <w:sz w:val="28"/>
        </w:rPr>
        <w:t xml:space="preserve">
      1) _______________________________________________________________________; </w:t>
      </w:r>
    </w:p>
    <w:p>
      <w:pPr>
        <w:spacing w:after="0"/>
        <w:ind w:left="0"/>
        <w:jc w:val="left"/>
      </w:pPr>
      <w:r>
        <w:rPr>
          <w:rFonts w:ascii="Times New Roman"/>
          <w:b w:val="false"/>
          <w:i w:val="false"/>
          <w:color w:val="000000"/>
          <w:sz w:val="28"/>
        </w:rPr>
        <w:t>
      2) _______________________________________________________________________;</w:t>
      </w:r>
    </w:p>
    <w:p>
      <w:pPr>
        <w:spacing w:after="0"/>
        <w:ind w:left="0"/>
        <w:jc w:val="left"/>
      </w:pPr>
      <w:r>
        <w:rPr>
          <w:rFonts w:ascii="Times New Roman"/>
          <w:b w:val="false"/>
          <w:i w:val="false"/>
          <w:color w:val="000000"/>
          <w:sz w:val="28"/>
        </w:rPr>
        <w:t>
      Осы қолхат әр тарапқа біреуден 2 данада жасалды. Т.А.Ә. (бар болғанда)</w:t>
      </w:r>
    </w:p>
    <w:p>
      <w:pPr>
        <w:spacing w:after="0"/>
        <w:ind w:left="0"/>
        <w:jc w:val="left"/>
      </w:pPr>
      <w:r>
        <w:rPr>
          <w:rFonts w:ascii="Times New Roman"/>
          <w:b w:val="false"/>
          <w:i w:val="false"/>
          <w:color w:val="000000"/>
          <w:sz w:val="28"/>
        </w:rPr>
        <w:t>
      (Мемлекеттік корпорациясының қызметкері) ___________________________________</w:t>
      </w:r>
    </w:p>
    <w:p>
      <w:pPr>
        <w:spacing w:after="0"/>
        <w:ind w:left="0"/>
        <w:jc w:val="left"/>
      </w:pPr>
      <w:r>
        <w:rPr>
          <w:rFonts w:ascii="Times New Roman"/>
          <w:b w:val="false"/>
          <w:i w:val="false"/>
          <w:color w:val="000000"/>
          <w:sz w:val="28"/>
        </w:rPr>
        <w:t xml:space="preserve">
      (қолы) </w:t>
      </w:r>
    </w:p>
    <w:p>
      <w:pPr>
        <w:spacing w:after="0"/>
        <w:ind w:left="0"/>
        <w:jc w:val="left"/>
      </w:pPr>
      <w:r>
        <w:rPr>
          <w:rFonts w:ascii="Times New Roman"/>
          <w:b w:val="false"/>
          <w:i w:val="false"/>
          <w:color w:val="000000"/>
          <w:sz w:val="28"/>
        </w:rPr>
        <w:t>
      Орындаушының Т.А.Ә. (бар болғанда) _________________________________________</w:t>
      </w:r>
    </w:p>
    <w:p>
      <w:pPr>
        <w:spacing w:after="0"/>
        <w:ind w:left="0"/>
        <w:jc w:val="left"/>
      </w:pPr>
      <w:r>
        <w:rPr>
          <w:rFonts w:ascii="Times New Roman"/>
          <w:b w:val="false"/>
          <w:i w:val="false"/>
          <w:color w:val="000000"/>
          <w:sz w:val="28"/>
        </w:rPr>
        <w:t>
      Телефоны _________________________________________________________________</w:t>
      </w:r>
    </w:p>
    <w:p>
      <w:pPr>
        <w:spacing w:after="0"/>
        <w:ind w:left="0"/>
        <w:jc w:val="left"/>
      </w:pPr>
      <w:r>
        <w:rPr>
          <w:rFonts w:ascii="Times New Roman"/>
          <w:b w:val="false"/>
          <w:i w:val="false"/>
          <w:color w:val="000000"/>
          <w:sz w:val="28"/>
        </w:rPr>
        <w:t>
      Қабылдаушының Т.А.Ә. (бар болғанда) ________________________________________</w:t>
      </w:r>
    </w:p>
    <w:p>
      <w:pPr>
        <w:spacing w:after="0"/>
        <w:ind w:left="0"/>
        <w:jc w:val="left"/>
      </w:pPr>
      <w:r>
        <w:rPr>
          <w:rFonts w:ascii="Times New Roman"/>
          <w:b w:val="false"/>
          <w:i w:val="false"/>
          <w:color w:val="000000"/>
          <w:sz w:val="28"/>
        </w:rPr>
        <w:t>
      (көрсетілетін қызметті алушының қолы)</w:t>
      </w:r>
    </w:p>
    <w:p>
      <w:pPr>
        <w:spacing w:after="0"/>
        <w:ind w:left="0"/>
        <w:jc w:val="left"/>
      </w:pPr>
      <w:r>
        <w:rPr>
          <w:rFonts w:ascii="Times New Roman"/>
          <w:b w:val="false"/>
          <w:i w:val="false"/>
          <w:color w:val="000000"/>
          <w:sz w:val="28"/>
        </w:rPr>
        <w:t>
      "____"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14-қосымша</w:t>
            </w:r>
          </w:p>
        </w:tc>
      </w:tr>
    </w:tbl>
    <w:bookmarkStart w:name="z848" w:id="438"/>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bookmarkEnd w:id="438"/>
    <w:p>
      <w:pPr>
        <w:spacing w:after="0"/>
        <w:ind w:left="0"/>
        <w:jc w:val="left"/>
      </w:pPr>
      <w:r>
        <w:rPr>
          <w:rFonts w:ascii="Times New Roman"/>
          <w:b w:val="false"/>
          <w:i w:val="false"/>
          <w:color w:val="ff0000"/>
          <w:sz w:val="28"/>
        </w:rPr>
        <w:t xml:space="preserve">
      Ескерту. Бұйрық 16-қосымшамен толықтырылды – ҚР Білім және ғылым министрінің 25.12.2017 </w:t>
      </w:r>
      <w:r>
        <w:rPr>
          <w:rFonts w:ascii="Times New Roman"/>
          <w:b w:val="false"/>
          <w:i w:val="false"/>
          <w:color w:val="ff0000"/>
          <w:sz w:val="28"/>
        </w:rPr>
        <w:t>№ 650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bookmarkStart w:name="z1531" w:id="439"/>
    <w:p>
      <w:pPr>
        <w:spacing w:after="0"/>
        <w:ind w:left="0"/>
        <w:jc w:val="left"/>
      </w:pPr>
      <w:r>
        <w:rPr>
          <w:rFonts w:ascii="Times New Roman"/>
          <w:b/>
          <w:i w:val="false"/>
          <w:color w:val="000000"/>
        </w:rPr>
        <w:t xml:space="preserve"> 1-тарау. Жалпы ережелер</w:t>
      </w:r>
    </w:p>
    <w:bookmarkEnd w:id="439"/>
    <w:bookmarkStart w:name="z1532" w:id="440"/>
    <w:p>
      <w:pPr>
        <w:spacing w:after="0"/>
        <w:ind w:left="0"/>
        <w:jc w:val="left"/>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қызметі (бұдан әрі - мемлекеттік көрсетілетін қызмет).</w:t>
      </w:r>
    </w:p>
    <w:bookmarkEnd w:id="440"/>
    <w:bookmarkStart w:name="z1533" w:id="441"/>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441"/>
    <w:bookmarkStart w:name="z1534" w:id="442"/>
    <w:p>
      <w:pPr>
        <w:spacing w:after="0"/>
        <w:ind w:left="0"/>
        <w:jc w:val="left"/>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42"/>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Start w:name="z1535" w:id="443"/>
    <w:p>
      <w:pPr>
        <w:spacing w:after="0"/>
        <w:ind w:left="0"/>
        <w:jc w:val="left"/>
      </w:pPr>
      <w:r>
        <w:rPr>
          <w:rFonts w:ascii="Times New Roman"/>
          <w:b/>
          <w:i w:val="false"/>
          <w:color w:val="000000"/>
        </w:rPr>
        <w:t xml:space="preserve"> 2-тарау. Мемлекеттік қызмет көрсету тәртібі</w:t>
      </w:r>
    </w:p>
    <w:bookmarkEnd w:id="443"/>
    <w:bookmarkStart w:name="z1536" w:id="444"/>
    <w:p>
      <w:pPr>
        <w:spacing w:after="0"/>
        <w:ind w:left="0"/>
        <w:jc w:val="left"/>
      </w:pPr>
      <w:r>
        <w:rPr>
          <w:rFonts w:ascii="Times New Roman"/>
          <w:b w:val="false"/>
          <w:i w:val="false"/>
          <w:color w:val="000000"/>
          <w:sz w:val="28"/>
        </w:rPr>
        <w:t>
      4. Мемлекеттік қызмет көрсету мерзімдері:</w:t>
      </w:r>
    </w:p>
    <w:bookmarkEnd w:id="444"/>
    <w:p>
      <w:pPr>
        <w:spacing w:after="0"/>
        <w:ind w:left="0"/>
        <w:jc w:val="left"/>
      </w:pPr>
      <w:r>
        <w:rPr>
          <w:rFonts w:ascii="Times New Roman"/>
          <w:b w:val="false"/>
          <w:i w:val="false"/>
          <w:color w:val="000000"/>
          <w:sz w:val="28"/>
        </w:rPr>
        <w:t>
      1) көрсетілетін қызметті берушіге құжаттарды тапсырған сәттен бастап -10 (он) жұмыс күн;</w:t>
      </w:r>
    </w:p>
    <w:p>
      <w:pPr>
        <w:spacing w:after="0"/>
        <w:ind w:left="0"/>
        <w:jc w:val="left"/>
      </w:pPr>
      <w:r>
        <w:rPr>
          <w:rFonts w:ascii="Times New Roman"/>
          <w:b w:val="false"/>
          <w:i w:val="false"/>
          <w:color w:val="000000"/>
          <w:sz w:val="28"/>
        </w:rPr>
        <w:t>
      2) құжаттарды тапсыру үшін күтудің рұқсат берілетін ең ұзақ уақыты - 20 минут;</w:t>
      </w:r>
    </w:p>
    <w:p>
      <w:pPr>
        <w:spacing w:after="0"/>
        <w:ind w:left="0"/>
        <w:jc w:val="left"/>
      </w:pPr>
      <w:r>
        <w:rPr>
          <w:rFonts w:ascii="Times New Roman"/>
          <w:b w:val="false"/>
          <w:i w:val="false"/>
          <w:color w:val="000000"/>
          <w:sz w:val="28"/>
        </w:rPr>
        <w:t>
      3) қызмет көрсетудің рұқсат берілетін ең ұзақ уақыты - 30 минут.</w:t>
      </w:r>
    </w:p>
    <w:bookmarkStart w:name="z1537" w:id="445"/>
    <w:p>
      <w:pPr>
        <w:spacing w:after="0"/>
        <w:ind w:left="0"/>
        <w:jc w:val="left"/>
      </w:pPr>
      <w:r>
        <w:rPr>
          <w:rFonts w:ascii="Times New Roman"/>
          <w:b w:val="false"/>
          <w:i w:val="false"/>
          <w:color w:val="000000"/>
          <w:sz w:val="28"/>
        </w:rPr>
        <w:t>
      5. Мемлекеттік қызметті көрсету нысаны - қағаз жүзінде.</w:t>
      </w:r>
    </w:p>
    <w:bookmarkEnd w:id="445"/>
    <w:bookmarkStart w:name="z1538" w:id="446"/>
    <w:p>
      <w:pPr>
        <w:spacing w:after="0"/>
        <w:ind w:left="0"/>
        <w:jc w:val="left"/>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осы мемлекеттік көзделген қызмет стандартының 10-тармағында көрсетілген жағдайларда және негіздерде мемлекеттік қызмет көрсетуден бас тарту туралы дәлелді жауап.</w:t>
      </w:r>
    </w:p>
    <w:bookmarkEnd w:id="446"/>
    <w:p>
      <w:pPr>
        <w:spacing w:after="0"/>
        <w:ind w:left="0"/>
        <w:jc w:val="left"/>
      </w:pPr>
      <w:r>
        <w:rPr>
          <w:rFonts w:ascii="Times New Roman"/>
          <w:b w:val="false"/>
          <w:i w:val="false"/>
          <w:color w:val="000000"/>
          <w:sz w:val="28"/>
        </w:rPr>
        <w:t>
      Мемлекеттік қызмет көрсету нәтижесін ұсыну нысаны - қағаз түрінде.</w:t>
      </w:r>
    </w:p>
    <w:bookmarkStart w:name="z1539" w:id="447"/>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47"/>
    <w:bookmarkStart w:name="z1540" w:id="448"/>
    <w:p>
      <w:pPr>
        <w:spacing w:after="0"/>
        <w:ind w:left="0"/>
        <w:jc w:val="left"/>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448"/>
    <w:p>
      <w:pPr>
        <w:spacing w:after="0"/>
        <w:ind w:left="0"/>
        <w:jc w:val="left"/>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күту тәртібімен көрсетіледі.</w:t>
      </w:r>
    </w:p>
    <w:bookmarkStart w:name="z1541" w:id="449"/>
    <w:p>
      <w:pPr>
        <w:spacing w:after="0"/>
        <w:ind w:left="0"/>
        <w:jc w:val="left"/>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449"/>
    <w:bookmarkStart w:name="z1542" w:id="450"/>
    <w:p>
      <w:pPr>
        <w:spacing w:after="0"/>
        <w:ind w:left="0"/>
        <w:jc w:val="left"/>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450"/>
    <w:bookmarkStart w:name="z1543" w:id="451"/>
    <w:p>
      <w:pPr>
        <w:spacing w:after="0"/>
        <w:ind w:left="0"/>
        <w:jc w:val="left"/>
      </w:pPr>
      <w:r>
        <w:rPr>
          <w:rFonts w:ascii="Times New Roman"/>
          <w:b w:val="false"/>
          <w:i w:val="false"/>
          <w:color w:val="000000"/>
          <w:sz w:val="28"/>
        </w:rPr>
        <w:t>
      2) жеке басын куәландыратын құжаттың көшірмесі;</w:t>
      </w:r>
    </w:p>
    <w:bookmarkEnd w:id="451"/>
    <w:bookmarkStart w:name="z1544" w:id="452"/>
    <w:p>
      <w:pPr>
        <w:spacing w:after="0"/>
        <w:ind w:left="0"/>
        <w:jc w:val="left"/>
      </w:pPr>
      <w:r>
        <w:rPr>
          <w:rFonts w:ascii="Times New Roman"/>
          <w:b w:val="false"/>
          <w:i w:val="false"/>
          <w:color w:val="000000"/>
          <w:sz w:val="28"/>
        </w:rPr>
        <w:t>
      3) егер некеге тұрса, некеге тұру туралы куәліктің көшірмесі;</w:t>
      </w:r>
    </w:p>
    <w:bookmarkEnd w:id="452"/>
    <w:bookmarkStart w:name="z1545" w:id="453"/>
    <w:p>
      <w:pPr>
        <w:spacing w:after="0"/>
        <w:ind w:left="0"/>
        <w:jc w:val="left"/>
      </w:pPr>
      <w:r>
        <w:rPr>
          <w:rFonts w:ascii="Times New Roman"/>
          <w:b w:val="false"/>
          <w:i w:val="false"/>
          <w:color w:val="000000"/>
          <w:sz w:val="28"/>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диспансерлердетіркеуде тұрғандығы туралы мәліметтің жоқтығы туралы анықтама;</w:t>
      </w:r>
    </w:p>
    <w:bookmarkEnd w:id="453"/>
    <w:bookmarkStart w:name="z1546" w:id="454"/>
    <w:p>
      <w:pPr>
        <w:spacing w:after="0"/>
        <w:ind w:left="0"/>
        <w:jc w:val="left"/>
      </w:pPr>
      <w:r>
        <w:rPr>
          <w:rFonts w:ascii="Times New Roman"/>
          <w:b w:val="false"/>
          <w:i w:val="false"/>
          <w:color w:val="000000"/>
          <w:sz w:val="28"/>
        </w:rPr>
        <w:t>
      5) көрсетілетін қызметті алушының және егер некеде тұрса, жұбайының (зайыбының) сотталғандығының болуы не болмауы туралы анықтамалардың көшірмелері;</w:t>
      </w:r>
    </w:p>
    <w:bookmarkEnd w:id="454"/>
    <w:bookmarkStart w:name="z1547" w:id="455"/>
    <w:p>
      <w:pPr>
        <w:spacing w:after="0"/>
        <w:ind w:left="0"/>
        <w:jc w:val="left"/>
      </w:pPr>
      <w:r>
        <w:rPr>
          <w:rFonts w:ascii="Times New Roman"/>
          <w:b w:val="false"/>
          <w:i w:val="false"/>
          <w:color w:val="000000"/>
          <w:sz w:val="28"/>
        </w:rPr>
        <w:t>
      6) көрсетілетін қызметті алушының және егер некеде тұрса, жұбайының (зайыбының) тұрғын үйге меншік құқығы бар екендігін растайтын құжаттар;</w:t>
      </w:r>
    </w:p>
    <w:bookmarkEnd w:id="455"/>
    <w:bookmarkStart w:name="z1548" w:id="456"/>
    <w:p>
      <w:pPr>
        <w:spacing w:after="0"/>
        <w:ind w:left="0"/>
        <w:jc w:val="left"/>
      </w:pPr>
      <w:r>
        <w:rPr>
          <w:rFonts w:ascii="Times New Roman"/>
          <w:b w:val="false"/>
          <w:i w:val="false"/>
          <w:color w:val="000000"/>
          <w:sz w:val="28"/>
        </w:rPr>
        <w:t>
      7) екінші деңгейдегі банкте ағымдағы шотты ашу туралы шарттың көшірмесі.</w:t>
      </w:r>
    </w:p>
    <w:bookmarkEnd w:id="456"/>
    <w:p>
      <w:pPr>
        <w:spacing w:after="0"/>
        <w:ind w:left="0"/>
        <w:jc w:val="left"/>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1549" w:id="457"/>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457"/>
    <w:bookmarkStart w:name="z1550" w:id="458"/>
    <w:p>
      <w:pPr>
        <w:spacing w:after="0"/>
        <w:ind w:left="0"/>
        <w:jc w:val="left"/>
      </w:pPr>
      <w:r>
        <w:rPr>
          <w:rFonts w:ascii="Times New Roman"/>
          <w:b w:val="false"/>
          <w:i w:val="false"/>
          <w:color w:val="000000"/>
          <w:sz w:val="28"/>
        </w:rPr>
        <w:t>
      1) көрсетілетін қызметті алушының кәмелет жасқа толмауы;</w:t>
      </w:r>
    </w:p>
    <w:bookmarkEnd w:id="458"/>
    <w:bookmarkStart w:name="z1551" w:id="459"/>
    <w:p>
      <w:pPr>
        <w:spacing w:after="0"/>
        <w:ind w:left="0"/>
        <w:jc w:val="left"/>
      </w:pPr>
      <w:r>
        <w:rPr>
          <w:rFonts w:ascii="Times New Roman"/>
          <w:b w:val="false"/>
          <w:i w:val="false"/>
          <w:color w:val="000000"/>
          <w:sz w:val="28"/>
        </w:rPr>
        <w:t>
      2) соттың көрсетілетін қызметті алушыны әрекетке қабiлетсiз немесе әрекет қабiлетi шектеулі деп тануы;</w:t>
      </w:r>
    </w:p>
    <w:bookmarkEnd w:id="459"/>
    <w:bookmarkStart w:name="z1552" w:id="460"/>
    <w:p>
      <w:pPr>
        <w:spacing w:after="0"/>
        <w:ind w:left="0"/>
        <w:jc w:val="left"/>
      </w:pPr>
      <w:r>
        <w:rPr>
          <w:rFonts w:ascii="Times New Roman"/>
          <w:b w:val="false"/>
          <w:i w:val="false"/>
          <w:color w:val="000000"/>
          <w:sz w:val="28"/>
        </w:rPr>
        <w:t>
      3) соттың көрсетілетін қызметті алушыны ата-ана құқықтарынан айыруы немесе соттың ата-ана құқықтарын шектеуі;</w:t>
      </w:r>
    </w:p>
    <w:bookmarkEnd w:id="460"/>
    <w:bookmarkStart w:name="z1553" w:id="461"/>
    <w:p>
      <w:pPr>
        <w:spacing w:after="0"/>
        <w:ind w:left="0"/>
        <w:jc w:val="left"/>
      </w:pPr>
      <w:r>
        <w:rPr>
          <w:rFonts w:ascii="Times New Roman"/>
          <w:b w:val="false"/>
          <w:i w:val="false"/>
          <w:color w:val="000000"/>
          <w:sz w:val="28"/>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461"/>
    <w:bookmarkStart w:name="z1554" w:id="462"/>
    <w:p>
      <w:pPr>
        <w:spacing w:after="0"/>
        <w:ind w:left="0"/>
        <w:jc w:val="left"/>
      </w:pPr>
      <w:r>
        <w:rPr>
          <w:rFonts w:ascii="Times New Roman"/>
          <w:b w:val="false"/>
          <w:i w:val="false"/>
          <w:color w:val="000000"/>
          <w:sz w:val="28"/>
        </w:rPr>
        <w:t>
      5) бұрынғы бала асырап алушылардың кiнәсi бойынша бала асырап алудың күшiн жою туралы сот шешімі;</w:t>
      </w:r>
    </w:p>
    <w:bookmarkEnd w:id="462"/>
    <w:bookmarkStart w:name="z1555" w:id="463"/>
    <w:p>
      <w:pPr>
        <w:spacing w:after="0"/>
        <w:ind w:left="0"/>
        <w:jc w:val="left"/>
      </w:pPr>
      <w:r>
        <w:rPr>
          <w:rFonts w:ascii="Times New Roman"/>
          <w:b w:val="false"/>
          <w:i w:val="false"/>
          <w:color w:val="000000"/>
          <w:sz w:val="28"/>
        </w:rPr>
        <w:t>
      6) көрсетілетін қызметті алушының қорғаншы немесе қамқоршы мiндеттерін жүзеге асыруға кедергі келтіретін ауруының болуы;</w:t>
      </w:r>
    </w:p>
    <w:bookmarkEnd w:id="463"/>
    <w:bookmarkStart w:name="z1556" w:id="464"/>
    <w:p>
      <w:pPr>
        <w:spacing w:after="0"/>
        <w:ind w:left="0"/>
        <w:jc w:val="left"/>
      </w:pPr>
      <w:r>
        <w:rPr>
          <w:rFonts w:ascii="Times New Roman"/>
          <w:b w:val="false"/>
          <w:i w:val="false"/>
          <w:color w:val="000000"/>
          <w:sz w:val="28"/>
        </w:rPr>
        <w:t>
      7) көрсетілетін қызметті алушының тұрақты тұратын жерінің болмауы;</w:t>
      </w:r>
    </w:p>
    <w:bookmarkEnd w:id="464"/>
    <w:bookmarkStart w:name="z1557" w:id="465"/>
    <w:p>
      <w:pPr>
        <w:spacing w:after="0"/>
        <w:ind w:left="0"/>
        <w:jc w:val="left"/>
      </w:pPr>
      <w:r>
        <w:rPr>
          <w:rFonts w:ascii="Times New Roman"/>
          <w:b w:val="false"/>
          <w:i w:val="false"/>
          <w:color w:val="000000"/>
          <w:sz w:val="28"/>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bookmarkEnd w:id="465"/>
    <w:bookmarkStart w:name="z1558" w:id="466"/>
    <w:p>
      <w:pPr>
        <w:spacing w:after="0"/>
        <w:ind w:left="0"/>
        <w:jc w:val="left"/>
      </w:pPr>
      <w:r>
        <w:rPr>
          <w:rFonts w:ascii="Times New Roman"/>
          <w:b w:val="false"/>
          <w:i w:val="false"/>
          <w:color w:val="000000"/>
          <w:sz w:val="28"/>
        </w:rPr>
        <w:t>
      9) көрсетілетін қызметті алушының азаматтығының болмауы;</w:t>
      </w:r>
    </w:p>
    <w:bookmarkEnd w:id="466"/>
    <w:bookmarkStart w:name="z1559" w:id="467"/>
    <w:p>
      <w:pPr>
        <w:spacing w:after="0"/>
        <w:ind w:left="0"/>
        <w:jc w:val="left"/>
      </w:pPr>
      <w:r>
        <w:rPr>
          <w:rFonts w:ascii="Times New Roman"/>
          <w:b w:val="false"/>
          <w:i w:val="false"/>
          <w:color w:val="000000"/>
          <w:sz w:val="28"/>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467"/>
    <w:bookmarkStart w:name="z1560" w:id="468"/>
    <w:p>
      <w:pPr>
        <w:spacing w:after="0"/>
        <w:ind w:left="0"/>
        <w:jc w:val="left"/>
      </w:pPr>
      <w:r>
        <w:rPr>
          <w:rFonts w:ascii="Times New Roman"/>
          <w:b w:val="false"/>
          <w:i w:val="false"/>
          <w:color w:val="000000"/>
          <w:sz w:val="28"/>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468"/>
    <w:bookmarkStart w:name="z1561" w:id="469"/>
    <w:p>
      <w:pPr>
        <w:spacing w:after="0"/>
        <w:ind w:left="0"/>
        <w:jc w:val="left"/>
      </w:pPr>
      <w:r>
        <w:rPr>
          <w:rFonts w:ascii="Times New Roman"/>
          <w:b w:val="false"/>
          <w:i w:val="false"/>
          <w:color w:val="000000"/>
          <w:sz w:val="28"/>
        </w:rPr>
        <w:t>
      12) көрсетілетін қызметті алушының наркологиялық немесе психоневрологиялық диспансерлерде есепте тұруы;</w:t>
      </w:r>
    </w:p>
    <w:bookmarkEnd w:id="469"/>
    <w:bookmarkStart w:name="z1562" w:id="470"/>
    <w:p>
      <w:pPr>
        <w:spacing w:after="0"/>
        <w:ind w:left="0"/>
        <w:jc w:val="left"/>
      </w:pPr>
      <w:r>
        <w:rPr>
          <w:rFonts w:ascii="Times New Roman"/>
          <w:b w:val="false"/>
          <w:i w:val="false"/>
          <w:color w:val="000000"/>
          <w:sz w:val="28"/>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bookmarkEnd w:id="470"/>
    <w:bookmarkStart w:name="z1563" w:id="471"/>
    <w:p>
      <w:pPr>
        <w:spacing w:after="0"/>
        <w:ind w:left="0"/>
        <w:jc w:val="left"/>
      </w:pPr>
      <w:r>
        <w:rPr>
          <w:rFonts w:ascii="Times New Roman"/>
          <w:b/>
          <w:i w:val="false"/>
          <w:color w:val="000000"/>
        </w:rPr>
        <w:t xml:space="preserve"> 3-тарау. Мемлекеттік қызмет көрсету мәселелері бойынша Астана, Алматы және Шымкент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471"/>
    <w:bookmarkStart w:name="z1564" w:id="472"/>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мекенжайлар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472"/>
    <w:p>
      <w:pPr>
        <w:spacing w:after="0"/>
        <w:ind w:left="0"/>
        <w:jc w:val="left"/>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left"/>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pPr>
        <w:spacing w:after="0"/>
        <w:ind w:left="0"/>
        <w:jc w:val="left"/>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pPr>
        <w:spacing w:after="0"/>
        <w:ind w:left="0"/>
        <w:jc w:val="left"/>
      </w:pPr>
      <w:r>
        <w:rPr>
          <w:rFonts w:ascii="Times New Roman"/>
          <w:b w:val="false"/>
          <w:i w:val="false"/>
          <w:color w:val="000000"/>
          <w:sz w:val="28"/>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bookmarkStart w:name="z1565" w:id="473"/>
    <w:p>
      <w:pPr>
        <w:spacing w:after="0"/>
        <w:ind w:left="0"/>
        <w:jc w:val="left"/>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473"/>
    <w:bookmarkStart w:name="z1566" w:id="474"/>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474"/>
    <w:bookmarkStart w:name="z1567" w:id="475"/>
    <w:p>
      <w:pPr>
        <w:spacing w:after="0"/>
        <w:ind w:left="0"/>
        <w:jc w:val="left"/>
      </w:pPr>
      <w:r>
        <w:rPr>
          <w:rFonts w:ascii="Times New Roman"/>
          <w:b w:val="false"/>
          <w:i w:val="false"/>
          <w:color w:val="000000"/>
          <w:sz w:val="28"/>
        </w:rPr>
        <w:t>
      13. Мемлекеттік қызмет көрсету орындарының мекенжайлары Министрліктің: www.edu.gov.kz интернет-ресурсында орналастырылған.</w:t>
      </w:r>
    </w:p>
    <w:bookmarkEnd w:id="475"/>
    <w:bookmarkStart w:name="z1568" w:id="476"/>
    <w:p>
      <w:pPr>
        <w:spacing w:after="0"/>
        <w:ind w:left="0"/>
        <w:jc w:val="left"/>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алады.</w:t>
      </w:r>
    </w:p>
    <w:bookmarkEnd w:id="476"/>
    <w:bookmarkStart w:name="z1569" w:id="477"/>
    <w:p>
      <w:pPr>
        <w:spacing w:after="0"/>
        <w:ind w:left="0"/>
        <w:jc w:val="left"/>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 Бірыңғай байланыс-орталығы 1414, 8 800 080 7777.</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p>
      <w:pPr>
        <w:spacing w:after="0"/>
        <w:ind w:left="0"/>
        <w:jc w:val="left"/>
      </w:pPr>
      <w:r>
        <w:rPr>
          <w:rFonts w:ascii="Times New Roman"/>
          <w:b w:val="false"/>
          <w:i w:val="false"/>
          <w:color w:val="000000"/>
          <w:sz w:val="28"/>
        </w:rPr>
        <w:t>
      Қала/аудан                        №___                        20___ жылғы "__" _________</w:t>
      </w:r>
    </w:p>
    <w:p>
      <w:pPr>
        <w:spacing w:after="0"/>
        <w:ind w:left="0"/>
        <w:jc w:val="left"/>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негізінде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(органның атауы) </w:t>
      </w:r>
    </w:p>
    <w:p>
      <w:pPr>
        <w:spacing w:after="0"/>
        <w:ind w:left="0"/>
        <w:jc w:val="left"/>
      </w:pPr>
      <w:r>
        <w:rPr>
          <w:rFonts w:ascii="Times New Roman"/>
          <w:b w:val="false"/>
          <w:i w:val="false"/>
          <w:color w:val="000000"/>
          <w:sz w:val="28"/>
        </w:rPr>
        <w:t xml:space="preserve">
      қорғаншылық және қамқоршылық функцияларын жүзеге асыратын органның атынан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(өкілетті лауазымды тұлғаның Т.А.Ә. (бар болғанда) және лауазымы) </w:t>
      </w:r>
    </w:p>
    <w:p>
      <w:pPr>
        <w:spacing w:after="0"/>
        <w:ind w:left="0"/>
        <w:jc w:val="left"/>
      </w:pPr>
      <w:r>
        <w:rPr>
          <w:rFonts w:ascii="Times New Roman"/>
          <w:b w:val="false"/>
          <w:i w:val="false"/>
          <w:color w:val="000000"/>
          <w:sz w:val="28"/>
        </w:rPr>
        <w:t>
      сондай-ақ _______________________________________________________________________</w:t>
      </w:r>
    </w:p>
    <w:p>
      <w:pPr>
        <w:spacing w:after="0"/>
        <w:ind w:left="0"/>
        <w:jc w:val="left"/>
      </w:pPr>
      <w:r>
        <w:rPr>
          <w:rFonts w:ascii="Times New Roman"/>
          <w:b w:val="false"/>
          <w:i w:val="false"/>
          <w:color w:val="000000"/>
          <w:sz w:val="28"/>
        </w:rPr>
        <w:t xml:space="preserve">
      (ұйымның атауы) </w:t>
      </w:r>
    </w:p>
    <w:p>
      <w:pPr>
        <w:spacing w:after="0"/>
        <w:ind w:left="0"/>
        <w:jc w:val="left"/>
      </w:pPr>
      <w:r>
        <w:rPr>
          <w:rFonts w:ascii="Times New Roman"/>
          <w:b w:val="false"/>
          <w:i w:val="false"/>
          <w:color w:val="000000"/>
          <w:sz w:val="28"/>
        </w:rPr>
        <w:t xml:space="preserve">
      ______________________________________________________________________ тұлғасында </w:t>
      </w:r>
    </w:p>
    <w:p>
      <w:pPr>
        <w:spacing w:after="0"/>
        <w:ind w:left="0"/>
        <w:jc w:val="left"/>
      </w:pPr>
      <w:r>
        <w:rPr>
          <w:rFonts w:ascii="Times New Roman"/>
          <w:b w:val="false"/>
          <w:i w:val="false"/>
          <w:color w:val="000000"/>
          <w:sz w:val="28"/>
        </w:rPr>
        <w:t>
      (өкілетті лауазымды тұлғаның аты-жөні және лауазымы)</w:t>
      </w:r>
    </w:p>
    <w:p>
      <w:pPr>
        <w:spacing w:after="0"/>
        <w:ind w:left="0"/>
        <w:jc w:val="left"/>
      </w:pPr>
      <w:r>
        <w:rPr>
          <w:rFonts w:ascii="Times New Roman"/>
          <w:b w:val="false"/>
          <w:i w:val="false"/>
          <w:color w:val="000000"/>
          <w:sz w:val="28"/>
        </w:rPr>
        <w:t>
      және қабылдаушы отбасылар _______________________________________________________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(Т.А.Ә. (бар болғанда), жеке куәлігі қашан және кіммен берілді) </w:t>
      </w:r>
    </w:p>
    <w:p>
      <w:pPr>
        <w:spacing w:after="0"/>
        <w:ind w:left="0"/>
        <w:jc w:val="left"/>
      </w:pPr>
      <w:r>
        <w:rPr>
          <w:rFonts w:ascii="Times New Roman"/>
          <w:b w:val="false"/>
          <w:i w:val="false"/>
          <w:color w:val="000000"/>
          <w:sz w:val="28"/>
        </w:rPr>
        <w:t>
      төмендегі туралы осы Шартты жасады:</w:t>
      </w:r>
    </w:p>
    <w:p>
      <w:pPr>
        <w:spacing w:after="0"/>
        <w:ind w:left="0"/>
        <w:jc w:val="left"/>
      </w:pPr>
      <w:r>
        <w:rPr>
          <w:rFonts w:ascii="Times New Roman"/>
          <w:b/>
          <w:i w:val="false"/>
          <w:color w:val="000000"/>
        </w:rPr>
        <w:t xml:space="preserve"> 1. Шарттың мәні</w:t>
      </w:r>
    </w:p>
    <w:p>
      <w:pPr>
        <w:spacing w:after="0"/>
        <w:ind w:left="0"/>
        <w:jc w:val="left"/>
      </w:pPr>
      <w:r>
        <w:rPr>
          <w:rFonts w:ascii="Times New Roman"/>
          <w:b w:val="false"/>
          <w:i w:val="false"/>
          <w:color w:val="000000"/>
          <w:sz w:val="28"/>
        </w:rPr>
        <w:t>
      1. Қамқоршылық және қорғаншылық бойынша функцияны жүзеге асыратын орган жетім-балалар және ата-анасының қамқорлығынсыз қалған балаларға арналған білім беру ұйымынан ___________________________________________________ ______________________________________________________________________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pPr>
        <w:spacing w:after="0"/>
        <w:ind w:left="0"/>
        <w:jc w:val="left"/>
      </w:pPr>
      <w:r>
        <w:rPr>
          <w:rFonts w:ascii="Times New Roman"/>
          <w:b w:val="false"/>
          <w:i w:val="false"/>
          <w:color w:val="000000"/>
          <w:sz w:val="28"/>
        </w:rPr>
        <w:t>
      2. Тараптардың құқықтары мен міндеттері</w:t>
      </w:r>
    </w:p>
    <w:p>
      <w:pPr>
        <w:spacing w:after="0"/>
        <w:ind w:left="0"/>
        <w:jc w:val="left"/>
      </w:pPr>
      <w:r>
        <w:rPr>
          <w:rFonts w:ascii="Times New Roman"/>
          <w:b w:val="false"/>
          <w:i w:val="false"/>
          <w:color w:val="000000"/>
          <w:sz w:val="28"/>
        </w:rPr>
        <w:t>
      1. Қамқоршылық және қорғаншылық бойынша функцияны жүзеге асыратын орган:</w:t>
      </w:r>
    </w:p>
    <w:p>
      <w:pPr>
        <w:spacing w:after="0"/>
        <w:ind w:left="0"/>
        <w:jc w:val="left"/>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left"/>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left"/>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left"/>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left"/>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pPr>
        <w:spacing w:after="0"/>
        <w:ind w:left="0"/>
        <w:jc w:val="left"/>
      </w:pPr>
      <w:r>
        <w:rPr>
          <w:rFonts w:ascii="Times New Roman"/>
          <w:b w:val="false"/>
          <w:i w:val="false"/>
          <w:color w:val="000000"/>
          <w:sz w:val="28"/>
        </w:rPr>
        <w:t>
      2. Қамқоршылық және қорғаншылық бойынша функцияны жүзеге асыратын орган:</w:t>
      </w:r>
    </w:p>
    <w:p>
      <w:pPr>
        <w:spacing w:after="0"/>
        <w:ind w:left="0"/>
        <w:jc w:val="left"/>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left"/>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left"/>
      </w:pPr>
      <w:r>
        <w:rPr>
          <w:rFonts w:ascii="Times New Roman"/>
          <w:b w:val="false"/>
          <w:i w:val="false"/>
          <w:color w:val="000000"/>
          <w:sz w:val="28"/>
        </w:rPr>
        <w:t>
      3) мынадай жағдайларда:</w:t>
      </w:r>
    </w:p>
    <w:p>
      <w:pPr>
        <w:spacing w:after="0"/>
        <w:ind w:left="0"/>
        <w:jc w:val="left"/>
      </w:pPr>
      <w:r>
        <w:rPr>
          <w:rFonts w:ascii="Times New Roman"/>
          <w:b w:val="false"/>
          <w:i w:val="false"/>
          <w:color w:val="000000"/>
          <w:sz w:val="28"/>
        </w:rPr>
        <w:t>
      - өзіне жүктелген міндеттерді тиісінше орындамаса;</w:t>
      </w:r>
    </w:p>
    <w:p>
      <w:pPr>
        <w:spacing w:after="0"/>
        <w:ind w:left="0"/>
        <w:jc w:val="left"/>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pPr>
        <w:spacing w:after="0"/>
        <w:ind w:left="0"/>
        <w:jc w:val="left"/>
      </w:pPr>
      <w:r>
        <w:rPr>
          <w:rFonts w:ascii="Times New Roman"/>
          <w:b w:val="false"/>
          <w:i w:val="false"/>
          <w:color w:val="000000"/>
          <w:sz w:val="28"/>
        </w:rPr>
        <w:t>
      3. Жетім-балалар және ата-анасының қамқорлығынсыз қалған балаларға арналған ұйымның міндеттері:</w:t>
      </w:r>
    </w:p>
    <w:p>
      <w:pPr>
        <w:spacing w:after="0"/>
        <w:ind w:left="0"/>
        <w:jc w:val="left"/>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left"/>
      </w:pPr>
      <w:r>
        <w:rPr>
          <w:rFonts w:ascii="Times New Roman"/>
          <w:b w:val="false"/>
          <w:i w:val="false"/>
          <w:color w:val="000000"/>
          <w:sz w:val="28"/>
        </w:rPr>
        <w:t>
      2) асырап алушы отбасына психологиялық-педагогикалық көмек көрсету.</w:t>
      </w:r>
    </w:p>
    <w:p>
      <w:pPr>
        <w:spacing w:after="0"/>
        <w:ind w:left="0"/>
        <w:jc w:val="left"/>
      </w:pPr>
      <w:r>
        <w:rPr>
          <w:rFonts w:ascii="Times New Roman"/>
          <w:b w:val="false"/>
          <w:i w:val="false"/>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pPr>
        <w:spacing w:after="0"/>
        <w:ind w:left="0"/>
        <w:jc w:val="left"/>
      </w:pPr>
      <w:r>
        <w:rPr>
          <w:rFonts w:ascii="Times New Roman"/>
          <w:b w:val="false"/>
          <w:i w:val="false"/>
          <w:color w:val="000000"/>
          <w:sz w:val="28"/>
        </w:rPr>
        <w:t>
      5. Асырап алушы отбасының міндеттері:</w:t>
      </w:r>
    </w:p>
    <w:p>
      <w:pPr>
        <w:spacing w:after="0"/>
        <w:ind w:left="0"/>
        <w:jc w:val="left"/>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left"/>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left"/>
      </w:pPr>
      <w:r>
        <w:rPr>
          <w:rFonts w:ascii="Times New Roman"/>
          <w:b w:val="false"/>
          <w:i w:val="false"/>
          <w:color w:val="000000"/>
          <w:sz w:val="28"/>
        </w:rPr>
        <w:t>
      3) асырап алынған балалармен бірге тұру;</w:t>
      </w:r>
    </w:p>
    <w:p>
      <w:pPr>
        <w:spacing w:after="0"/>
        <w:ind w:left="0"/>
        <w:jc w:val="left"/>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left"/>
      </w:pPr>
      <w:r>
        <w:rPr>
          <w:rFonts w:ascii="Times New Roman"/>
          <w:b w:val="false"/>
          <w:i w:val="false"/>
          <w:color w:val="000000"/>
          <w:sz w:val="28"/>
        </w:rPr>
        <w:t>
      5) қамқоршылық және қорғаншылық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left"/>
      </w:pPr>
      <w:r>
        <w:rPr>
          <w:rFonts w:ascii="Times New Roman"/>
          <w:b w:val="false"/>
          <w:i w:val="false"/>
          <w:color w:val="000000"/>
          <w:sz w:val="28"/>
        </w:rPr>
        <w:t>
      6) қамқоршылық және қорғаншылық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left"/>
      </w:pPr>
      <w:r>
        <w:rPr>
          <w:rFonts w:ascii="Times New Roman"/>
          <w:b w:val="false"/>
          <w:i w:val="false"/>
          <w:color w:val="000000"/>
          <w:sz w:val="28"/>
        </w:rPr>
        <w:t>
      7) алты айда бір реттен кем емес:</w:t>
      </w:r>
    </w:p>
    <w:p>
      <w:pPr>
        <w:spacing w:after="0"/>
        <w:ind w:left="0"/>
        <w:jc w:val="left"/>
      </w:pPr>
      <w:r>
        <w:rPr>
          <w:rFonts w:ascii="Times New Roman"/>
          <w:b w:val="false"/>
          <w:i w:val="false"/>
          <w:color w:val="000000"/>
          <w:sz w:val="28"/>
        </w:rPr>
        <w:t>
      жетім-балалар және ата-анасының қамқорлығынсыз қалған балалар үшін білім беру ұйымына "Қамқоршылық және қорғаншылық бойынша мемлекеттік қызметті жүзеге асыру Ережесін бекіту жөнінде" Қазақстан Республикасы Үкіметінің 201 жылғы 30 наурыздағы № 382 қаулысымен бекітілген, есептің нысаны бойынша баланың денсаулығы және тәрбиесі туралы есепті, қамқоршылық және қорғаншылық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pPr>
        <w:spacing w:after="0"/>
        <w:ind w:left="0"/>
        <w:jc w:val="left"/>
      </w:pPr>
      <w:r>
        <w:rPr>
          <w:rFonts w:ascii="Times New Roman"/>
          <w:b w:val="false"/>
          <w:i w:val="false"/>
          <w:color w:val="000000"/>
          <w:sz w:val="28"/>
        </w:rPr>
        <w:t>
      5. Асырап алушы отбасы:</w:t>
      </w:r>
    </w:p>
    <w:p>
      <w:pPr>
        <w:spacing w:after="0"/>
        <w:ind w:left="0"/>
        <w:jc w:val="left"/>
      </w:pPr>
      <w:r>
        <w:rPr>
          <w:rFonts w:ascii="Times New Roman"/>
          <w:b w:val="false"/>
          <w:i w:val="false"/>
          <w:color w:val="000000"/>
          <w:sz w:val="28"/>
        </w:rPr>
        <w:t>
      1) балалардың пікірлері мен қамқоршылық және қорғаншылық органының ұсыныстарын есепке ала отырып, асырап алынған балаларды тәрбиелеу нысанын дербес анықтау;</w:t>
      </w:r>
    </w:p>
    <w:p>
      <w:pPr>
        <w:spacing w:after="0"/>
        <w:ind w:left="0"/>
        <w:jc w:val="left"/>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left"/>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pPr>
        <w:spacing w:after="0"/>
        <w:ind w:left="0"/>
        <w:jc w:val="left"/>
      </w:pPr>
      <w:r>
        <w:rPr>
          <w:rFonts w:ascii="Times New Roman"/>
          <w:b w:val="false"/>
          <w:i w:val="false"/>
          <w:color w:val="000000"/>
          <w:sz w:val="28"/>
        </w:rPr>
        <w:t>
      5. Шарттың мерзімі</w:t>
      </w:r>
    </w:p>
    <w:p>
      <w:pPr>
        <w:spacing w:after="0"/>
        <w:ind w:left="0"/>
        <w:jc w:val="left"/>
      </w:pPr>
      <w:r>
        <w:rPr>
          <w:rFonts w:ascii="Times New Roman"/>
          <w:b w:val="false"/>
          <w:i w:val="false"/>
          <w:color w:val="000000"/>
          <w:sz w:val="28"/>
        </w:rPr>
        <w:t>
      1.Осы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left"/>
      </w:pPr>
      <w:r>
        <w:rPr>
          <w:rFonts w:ascii="Times New Roman"/>
          <w:b w:val="false"/>
          <w:i w:val="false"/>
          <w:color w:val="000000"/>
          <w:sz w:val="28"/>
        </w:rPr>
        <w:t>
      2. Осы шарт тараптардың келісімі бойынша ұзартылуы мүмкін.</w:t>
      </w:r>
    </w:p>
    <w:p>
      <w:pPr>
        <w:spacing w:after="0"/>
        <w:ind w:left="0"/>
        <w:jc w:val="left"/>
      </w:pPr>
      <w:r>
        <w:rPr>
          <w:rFonts w:ascii="Times New Roman"/>
          <w:b w:val="false"/>
          <w:i w:val="false"/>
          <w:color w:val="000000"/>
          <w:sz w:val="28"/>
        </w:rPr>
        <w:t xml:space="preserve">
      3.Баланы қабылдайтын отбасына беру туралы шарт мынадай жағдайларда: </w:t>
      </w:r>
    </w:p>
    <w:p>
      <w:pPr>
        <w:spacing w:after="0"/>
        <w:ind w:left="0"/>
        <w:jc w:val="left"/>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left"/>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left"/>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left"/>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pPr>
        <w:spacing w:after="0"/>
        <w:ind w:left="0"/>
        <w:jc w:val="left"/>
      </w:pPr>
      <w:r>
        <w:rPr>
          <w:rFonts w:ascii="Times New Roman"/>
          <w:b w:val="false"/>
          <w:i w:val="false"/>
          <w:color w:val="000000"/>
          <w:sz w:val="28"/>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1"/>
        <w:gridCol w:w="6009"/>
      </w:tblGrid>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Қамқоршылық және қорғаншылық бойынша</w:t>
            </w:r>
            <w:r>
              <w:br/>
            </w:r>
            <w:r>
              <w:rPr>
                <w:rFonts w:ascii="Times New Roman"/>
                <w:b w:val="false"/>
                <w:i w:val="false"/>
                <w:color w:val="000000"/>
                <w:sz w:val="20"/>
              </w:rPr>
              <w:t>
функцияны жүзеге асыратын орган</w:t>
            </w:r>
            <w:r>
              <w:br/>
            </w:r>
            <w:r>
              <w:rPr>
                <w:rFonts w:ascii="Times New Roman"/>
                <w:b w:val="false"/>
                <w:i w:val="false"/>
                <w:color w:val="000000"/>
                <w:sz w:val="20"/>
              </w:rPr>
              <w:t>
________________________________</w:t>
            </w:r>
            <w:r>
              <w:br/>
            </w:r>
            <w:r>
              <w:rPr>
                <w:rFonts w:ascii="Times New Roman"/>
                <w:b w:val="false"/>
                <w:i w:val="false"/>
                <w:color w:val="000000"/>
                <w:sz w:val="20"/>
              </w:rPr>
              <w:t>
органның атауы</w:t>
            </w:r>
            <w:r>
              <w:br/>
            </w:r>
            <w:r>
              <w:rPr>
                <w:rFonts w:ascii="Times New Roman"/>
                <w:b w:val="false"/>
                <w:i w:val="false"/>
                <w:color w:val="000000"/>
                <w:sz w:val="20"/>
              </w:rPr>
              <w:t>
______________________________</w:t>
            </w:r>
            <w:r>
              <w:br/>
            </w:r>
            <w:r>
              <w:rPr>
                <w:rFonts w:ascii="Times New Roman"/>
                <w:b w:val="false"/>
                <w:i w:val="false"/>
                <w:color w:val="000000"/>
                <w:sz w:val="20"/>
              </w:rPr>
              <w:t>
мекен 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 Т.А.Ә. (бар болғанда) (қолы)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Асырап алушы отбасы</w:t>
            </w:r>
            <w:r>
              <w:br/>
            </w:r>
            <w:r>
              <w:rPr>
                <w:rFonts w:ascii="Times New Roman"/>
                <w:b w:val="false"/>
                <w:i w:val="false"/>
                <w:color w:val="000000"/>
                <w:sz w:val="20"/>
              </w:rPr>
              <w:t>
______________________________</w:t>
            </w:r>
            <w:r>
              <w:br/>
            </w:r>
            <w:r>
              <w:rPr>
                <w:rFonts w:ascii="Times New Roman"/>
                <w:b w:val="false"/>
                <w:i w:val="false"/>
                <w:color w:val="000000"/>
                <w:sz w:val="20"/>
              </w:rPr>
              <w:t>
мекен 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 Т.А.Ә. (бар болғанда) (қолы)</w:t>
            </w:r>
          </w:p>
        </w:tc>
      </w:tr>
      <w:tr>
        <w:trPr>
          <w:trHeight w:val="30" w:hRule="atLeast"/>
        </w:trPr>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Times New Roman"/>
                <w:b w:val="false"/>
                <w:i w:val="false"/>
                <w:color w:val="000000"/>
                <w:sz w:val="20"/>
              </w:rPr>
              <w:t>
Жетім-балалар және ата-анасының</w:t>
            </w:r>
            <w:r>
              <w:br/>
            </w:r>
            <w:r>
              <w:rPr>
                <w:rFonts w:ascii="Times New Roman"/>
                <w:b w:val="false"/>
                <w:i w:val="false"/>
                <w:color w:val="000000"/>
                <w:sz w:val="20"/>
              </w:rPr>
              <w:t>
қамқорлығынсыз қалған балаларға арналған</w:t>
            </w:r>
            <w:r>
              <w:br/>
            </w:r>
            <w:r>
              <w:rPr>
                <w:rFonts w:ascii="Times New Roman"/>
                <w:b w:val="false"/>
                <w:i w:val="false"/>
                <w:color w:val="000000"/>
                <w:sz w:val="20"/>
              </w:rPr>
              <w:t>
ұйым ________________________________</w:t>
            </w:r>
            <w:r>
              <w:br/>
            </w:r>
            <w:r>
              <w:rPr>
                <w:rFonts w:ascii="Times New Roman"/>
                <w:b w:val="false"/>
                <w:i w:val="false"/>
                <w:color w:val="000000"/>
                <w:sz w:val="20"/>
              </w:rPr>
              <w:t>
ұйымның атауы</w:t>
            </w:r>
            <w:r>
              <w:br/>
            </w:r>
            <w:r>
              <w:rPr>
                <w:rFonts w:ascii="Times New Roman"/>
                <w:b w:val="false"/>
                <w:i w:val="false"/>
                <w:color w:val="000000"/>
                <w:sz w:val="20"/>
              </w:rPr>
              <w:t>
______________________________</w:t>
            </w:r>
            <w:r>
              <w:br/>
            </w:r>
            <w:r>
              <w:rPr>
                <w:rFonts w:ascii="Times New Roman"/>
                <w:b w:val="false"/>
                <w:i w:val="false"/>
                <w:color w:val="000000"/>
                <w:sz w:val="20"/>
              </w:rPr>
              <w:t>
мекен жайы _____________________________</w:t>
            </w:r>
            <w:r>
              <w:br/>
            </w:r>
            <w:r>
              <w:rPr>
                <w:rFonts w:ascii="Times New Roman"/>
                <w:b w:val="false"/>
                <w:i w:val="false"/>
                <w:color w:val="000000"/>
                <w:sz w:val="20"/>
              </w:rPr>
              <w:t>
_____________ Т.А.Ә. (бар болғанда) (қолы)</w:t>
            </w:r>
          </w:p>
        </w:tc>
        <w:tc>
          <w:tcPr>
            <w:tcW w:w="6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p>
      <w:pPr>
        <w:spacing w:after="0"/>
        <w:ind w:left="0"/>
        <w:jc w:val="left"/>
      </w:pPr>
      <w:r>
        <w:rPr>
          <w:rFonts w:ascii="Times New Roman"/>
          <w:b w:val="false"/>
          <w:i w:val="false"/>
          <w:color w:val="000000"/>
          <w:sz w:val="28"/>
        </w:rPr>
        <w:t xml:space="preserve">
      20 ___ жылғы "___" _______________                                    № ____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(органның атауы) </w:t>
      </w:r>
    </w:p>
    <w:p>
      <w:pPr>
        <w:spacing w:after="0"/>
        <w:ind w:left="0"/>
        <w:jc w:val="left"/>
      </w:pPr>
      <w:r>
        <w:rPr>
          <w:rFonts w:ascii="Times New Roman"/>
          <w:b w:val="false"/>
          <w:i w:val="false"/>
          <w:color w:val="000000"/>
          <w:sz w:val="28"/>
        </w:rPr>
        <w:t>
      Істің № _________________________________________________________________________</w:t>
      </w:r>
    </w:p>
    <w:p>
      <w:pPr>
        <w:spacing w:after="0"/>
        <w:ind w:left="0"/>
        <w:jc w:val="left"/>
      </w:pPr>
      <w:r>
        <w:rPr>
          <w:rFonts w:ascii="Times New Roman"/>
          <w:b w:val="false"/>
          <w:i w:val="false"/>
          <w:color w:val="000000"/>
          <w:sz w:val="28"/>
        </w:rPr>
        <w:t>
      Азамат(ша) ______________________________________________________________________</w:t>
      </w:r>
    </w:p>
    <w:p>
      <w:pPr>
        <w:spacing w:after="0"/>
        <w:ind w:left="0"/>
        <w:jc w:val="left"/>
      </w:pPr>
      <w:r>
        <w:rPr>
          <w:rFonts w:ascii="Times New Roman"/>
          <w:b w:val="false"/>
          <w:i w:val="false"/>
          <w:color w:val="000000"/>
          <w:sz w:val="28"/>
        </w:rPr>
        <w:t xml:space="preserve">
      (тегі, аты, әкесінің аты (бар болған жағдайда)) </w:t>
      </w:r>
    </w:p>
    <w:p>
      <w:pPr>
        <w:spacing w:after="0"/>
        <w:ind w:left="0"/>
        <w:jc w:val="left"/>
      </w:pPr>
      <w:r>
        <w:rPr>
          <w:rFonts w:ascii="Times New Roman"/>
          <w:b w:val="false"/>
          <w:i w:val="false"/>
          <w:color w:val="000000"/>
          <w:sz w:val="28"/>
        </w:rPr>
        <w:t>
      Өтініш берген күні________________________________________________________________</w:t>
      </w:r>
    </w:p>
    <w:p>
      <w:pPr>
        <w:spacing w:after="0"/>
        <w:ind w:left="0"/>
        <w:jc w:val="left"/>
      </w:pPr>
      <w:r>
        <w:rPr>
          <w:rFonts w:ascii="Times New Roman"/>
          <w:b w:val="false"/>
          <w:i w:val="false"/>
          <w:color w:val="000000"/>
          <w:sz w:val="28"/>
        </w:rPr>
        <w:t>
      Баланың тегі, аты, әкесінің аты (бар болғанда) _________________________________________</w:t>
      </w:r>
    </w:p>
    <w:p>
      <w:pPr>
        <w:spacing w:after="0"/>
        <w:ind w:left="0"/>
        <w:jc w:val="left"/>
      </w:pPr>
      <w:r>
        <w:rPr>
          <w:rFonts w:ascii="Times New Roman"/>
          <w:b w:val="false"/>
          <w:i w:val="false"/>
          <w:color w:val="000000"/>
          <w:sz w:val="28"/>
        </w:rPr>
        <w:t>
      Баланың туған жылы ______________________________________________________________</w:t>
      </w:r>
    </w:p>
    <w:p>
      <w:pPr>
        <w:spacing w:after="0"/>
        <w:ind w:left="0"/>
        <w:jc w:val="left"/>
      </w:pPr>
      <w:r>
        <w:rPr>
          <w:rFonts w:ascii="Times New Roman"/>
          <w:b w:val="false"/>
          <w:i w:val="false"/>
          <w:color w:val="000000"/>
          <w:sz w:val="28"/>
        </w:rPr>
        <w:t>
      Баланы қабылдайтын отбасына беру туралы шарт _____________________________________</w:t>
      </w:r>
    </w:p>
    <w:p>
      <w:pPr>
        <w:spacing w:after="0"/>
        <w:ind w:left="0"/>
        <w:jc w:val="left"/>
      </w:pPr>
      <w:r>
        <w:rPr>
          <w:rFonts w:ascii="Times New Roman"/>
          <w:b w:val="false"/>
          <w:i w:val="false"/>
          <w:color w:val="000000"/>
          <w:sz w:val="28"/>
        </w:rPr>
        <w:t xml:space="preserve">
      Жасалған күні 20 ___ жылғы "___" ______________ </w:t>
      </w:r>
    </w:p>
    <w:p>
      <w:pPr>
        <w:spacing w:after="0"/>
        <w:ind w:left="0"/>
        <w:jc w:val="left"/>
      </w:pPr>
      <w:r>
        <w:rPr>
          <w:rFonts w:ascii="Times New Roman"/>
          <w:b w:val="false"/>
          <w:i w:val="false"/>
          <w:color w:val="000000"/>
          <w:sz w:val="28"/>
        </w:rPr>
        <w:t xml:space="preserve">
      Тағайындалған ақшалай қаражат сомасы </w:t>
      </w:r>
    </w:p>
    <w:p>
      <w:pPr>
        <w:spacing w:after="0"/>
        <w:ind w:left="0"/>
        <w:jc w:val="left"/>
      </w:pPr>
      <w:r>
        <w:rPr>
          <w:rFonts w:ascii="Times New Roman"/>
          <w:b w:val="false"/>
          <w:i w:val="false"/>
          <w:color w:val="000000"/>
          <w:sz w:val="28"/>
        </w:rPr>
        <w:t xml:space="preserve">
      20____ жылғы "___" __________ 20____ жылғы "___" __________ мөлшерінде айлық есептік </w:t>
      </w:r>
    </w:p>
    <w:p>
      <w:pPr>
        <w:spacing w:after="0"/>
        <w:ind w:left="0"/>
        <w:jc w:val="left"/>
      </w:pPr>
      <w:r>
        <w:rPr>
          <w:rFonts w:ascii="Times New Roman"/>
          <w:b w:val="false"/>
          <w:i w:val="false"/>
          <w:color w:val="000000"/>
          <w:sz w:val="28"/>
        </w:rPr>
        <w:t xml:space="preserve">
      көрсеткіш (жазумен) </w:t>
      </w:r>
    </w:p>
    <w:p>
      <w:pPr>
        <w:spacing w:after="0"/>
        <w:ind w:left="0"/>
        <w:jc w:val="left"/>
      </w:pPr>
      <w:r>
        <w:rPr>
          <w:rFonts w:ascii="Times New Roman"/>
          <w:b w:val="false"/>
          <w:i w:val="false"/>
          <w:color w:val="000000"/>
          <w:sz w:val="28"/>
        </w:rPr>
        <w:t>
      Ақшалай қаражатты төлеуді тоқтату себебі: __________________________________________</w:t>
      </w:r>
    </w:p>
    <w:p>
      <w:pPr>
        <w:spacing w:after="0"/>
        <w:ind w:left="0"/>
        <w:jc w:val="left"/>
      </w:pPr>
      <w:r>
        <w:rPr>
          <w:rFonts w:ascii="Times New Roman"/>
          <w:b w:val="false"/>
          <w:i w:val="false"/>
          <w:color w:val="000000"/>
          <w:sz w:val="28"/>
        </w:rPr>
        <w:t xml:space="preserve">
      Мөрдің орны (бар болғанда) </w:t>
      </w:r>
    </w:p>
    <w:p>
      <w:pPr>
        <w:spacing w:after="0"/>
        <w:ind w:left="0"/>
        <w:jc w:val="left"/>
      </w:pPr>
      <w:r>
        <w:rPr>
          <w:rFonts w:ascii="Times New Roman"/>
          <w:b w:val="false"/>
          <w:i w:val="false"/>
          <w:color w:val="000000"/>
          <w:sz w:val="28"/>
        </w:rPr>
        <w:t xml:space="preserve">
      ___________________________ </w:t>
      </w:r>
    </w:p>
    <w:p>
      <w:pPr>
        <w:spacing w:after="0"/>
        <w:ind w:left="0"/>
        <w:jc w:val="left"/>
      </w:pPr>
      <w:r>
        <w:rPr>
          <w:rFonts w:ascii="Times New Roman"/>
          <w:b w:val="false"/>
          <w:i w:val="false"/>
          <w:color w:val="000000"/>
          <w:sz w:val="28"/>
        </w:rPr>
        <w:t>
      (орган басшысының Т.А.Ә.</w:t>
      </w:r>
    </w:p>
    <w:p>
      <w:pPr>
        <w:spacing w:after="0"/>
        <w:ind w:left="0"/>
        <w:jc w:val="left"/>
      </w:pPr>
      <w:r>
        <w:rPr>
          <w:rFonts w:ascii="Times New Roman"/>
          <w:b w:val="false"/>
          <w:i w:val="false"/>
          <w:color w:val="000000"/>
          <w:sz w:val="28"/>
        </w:rPr>
        <w:t>
      (бар болған жағдайда) қолы)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w:t>
            </w:r>
            <w:r>
              <w:br/>
            </w:r>
            <w:r>
              <w:rPr>
                <w:rFonts w:ascii="Times New Roman"/>
                <w:b w:val="false"/>
                <w:i w:val="false"/>
                <w:color w:val="000000"/>
                <w:sz w:val="20"/>
              </w:rPr>
              <w:t>атқарушы 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xml:space="preserve">
      Қабылдаушы отбасына балаларды тәрбиелеуге және асырап-бағуға ақшалай қаражат төлеуді </w:t>
      </w:r>
    </w:p>
    <w:p>
      <w:pPr>
        <w:spacing w:after="0"/>
        <w:ind w:left="0"/>
        <w:jc w:val="left"/>
      </w:pPr>
      <w:r>
        <w:rPr>
          <w:rFonts w:ascii="Times New Roman"/>
          <w:b w:val="false"/>
          <w:i w:val="false"/>
          <w:color w:val="000000"/>
          <w:sz w:val="28"/>
        </w:rPr>
        <w:t>
      тағайындауды сұраймын:</w:t>
      </w:r>
    </w:p>
    <w:p>
      <w:pPr>
        <w:spacing w:after="0"/>
        <w:ind w:left="0"/>
        <w:jc w:val="left"/>
      </w:pPr>
      <w:r>
        <w:rPr>
          <w:rFonts w:ascii="Times New Roman"/>
          <w:b w:val="false"/>
          <w:i w:val="false"/>
          <w:color w:val="000000"/>
          <w:sz w:val="28"/>
        </w:rPr>
        <w:t>
      1. ______________________________________________________________________________</w:t>
      </w:r>
    </w:p>
    <w:p>
      <w:pPr>
        <w:spacing w:after="0"/>
        <w:ind w:left="0"/>
        <w:jc w:val="left"/>
      </w:pPr>
      <w:r>
        <w:rPr>
          <w:rFonts w:ascii="Times New Roman"/>
          <w:b w:val="false"/>
          <w:i w:val="false"/>
          <w:color w:val="000000"/>
          <w:sz w:val="28"/>
        </w:rPr>
        <w:t xml:space="preserve">
      (баланың (балалардың) тегі, аты, әкесінің аты (бар болғанда), және балалардың жеке </w:t>
      </w:r>
    </w:p>
    <w:p>
      <w:pPr>
        <w:spacing w:after="0"/>
        <w:ind w:left="0"/>
        <w:jc w:val="left"/>
      </w:pPr>
      <w:r>
        <w:rPr>
          <w:rFonts w:ascii="Times New Roman"/>
          <w:b w:val="false"/>
          <w:i w:val="false"/>
          <w:color w:val="000000"/>
          <w:sz w:val="28"/>
        </w:rPr>
        <w:t>
      сәйкестендіру нөмірі)</w:t>
      </w:r>
    </w:p>
    <w:p>
      <w:pPr>
        <w:spacing w:after="0"/>
        <w:ind w:left="0"/>
        <w:jc w:val="left"/>
      </w:pPr>
      <w:r>
        <w:rPr>
          <w:rFonts w:ascii="Times New Roman"/>
          <w:b w:val="false"/>
          <w:i w:val="false"/>
          <w:color w:val="000000"/>
          <w:sz w:val="28"/>
        </w:rPr>
        <w:t>
      2. ______________________________________________________________________________</w:t>
      </w:r>
    </w:p>
    <w:p>
      <w:pPr>
        <w:spacing w:after="0"/>
        <w:ind w:left="0"/>
        <w:jc w:val="left"/>
      </w:pPr>
      <w:r>
        <w:rPr>
          <w:rFonts w:ascii="Times New Roman"/>
          <w:b w:val="false"/>
          <w:i w:val="false"/>
          <w:color w:val="000000"/>
          <w:sz w:val="28"/>
        </w:rPr>
        <w:t xml:space="preserve">
      (баланың (балалардың) тегі, аты, әкесінің аты (бар болғанда), және балалардың жеке </w:t>
      </w:r>
    </w:p>
    <w:p>
      <w:pPr>
        <w:spacing w:after="0"/>
        <w:ind w:left="0"/>
        <w:jc w:val="left"/>
      </w:pPr>
      <w:r>
        <w:rPr>
          <w:rFonts w:ascii="Times New Roman"/>
          <w:b w:val="false"/>
          <w:i w:val="false"/>
          <w:color w:val="000000"/>
          <w:sz w:val="28"/>
        </w:rPr>
        <w:t>
      сәйкестендіру нөмірі)</w:t>
      </w:r>
    </w:p>
    <w:p>
      <w:pPr>
        <w:spacing w:after="0"/>
        <w:ind w:left="0"/>
        <w:jc w:val="left"/>
      </w:pPr>
      <w:r>
        <w:rPr>
          <w:rFonts w:ascii="Times New Roman"/>
          <w:b w:val="false"/>
          <w:i w:val="false"/>
          <w:color w:val="000000"/>
          <w:sz w:val="28"/>
        </w:rPr>
        <w:t>
      3. ______________________________________________________________________________</w:t>
      </w:r>
    </w:p>
    <w:p>
      <w:pPr>
        <w:spacing w:after="0"/>
        <w:ind w:left="0"/>
        <w:jc w:val="left"/>
      </w:pPr>
      <w:r>
        <w:rPr>
          <w:rFonts w:ascii="Times New Roman"/>
          <w:b w:val="false"/>
          <w:i w:val="false"/>
          <w:color w:val="000000"/>
          <w:sz w:val="28"/>
        </w:rPr>
        <w:t xml:space="preserve">
      (баланың (балалардың) тегі, аты, әкесінің аты (бар болғанда), және балалардың жеке </w:t>
      </w:r>
    </w:p>
    <w:p>
      <w:pPr>
        <w:spacing w:after="0"/>
        <w:ind w:left="0"/>
        <w:jc w:val="left"/>
      </w:pPr>
      <w:r>
        <w:rPr>
          <w:rFonts w:ascii="Times New Roman"/>
          <w:b w:val="false"/>
          <w:i w:val="false"/>
          <w:color w:val="000000"/>
          <w:sz w:val="28"/>
        </w:rPr>
        <w:t>
      сәйкестендіру нөмірі)</w:t>
      </w:r>
    </w:p>
    <w:p>
      <w:pPr>
        <w:spacing w:after="0"/>
        <w:ind w:left="0"/>
        <w:jc w:val="left"/>
      </w:pPr>
      <w:r>
        <w:rPr>
          <w:rFonts w:ascii="Times New Roman"/>
          <w:b w:val="false"/>
          <w:i w:val="false"/>
          <w:color w:val="000000"/>
          <w:sz w:val="28"/>
        </w:rPr>
        <w:t>
      4. ______________________________________________________________________________</w:t>
      </w:r>
    </w:p>
    <w:p>
      <w:pPr>
        <w:spacing w:after="0"/>
        <w:ind w:left="0"/>
        <w:jc w:val="left"/>
      </w:pPr>
      <w:r>
        <w:rPr>
          <w:rFonts w:ascii="Times New Roman"/>
          <w:b w:val="false"/>
          <w:i w:val="false"/>
          <w:color w:val="000000"/>
          <w:sz w:val="28"/>
        </w:rPr>
        <w:t>
      (баланың (балалардың) тегі, аты, әкесінің аты (бар болғанда), және жеке сәйкестендіру нөмірі)</w:t>
      </w:r>
    </w:p>
    <w:p>
      <w:pPr>
        <w:spacing w:after="0"/>
        <w:ind w:left="0"/>
        <w:jc w:val="left"/>
      </w:pPr>
      <w:r>
        <w:rPr>
          <w:rFonts w:ascii="Times New Roman"/>
          <w:b w:val="false"/>
          <w:i w:val="false"/>
          <w:color w:val="000000"/>
          <w:sz w:val="28"/>
        </w:rPr>
        <w:t>
      Тұрғын үй-тұрмыстық жағдай зерттеу жүргізуге қарсы емеспін.</w:t>
      </w:r>
    </w:p>
    <w:p>
      <w:pPr>
        <w:spacing w:after="0"/>
        <w:ind w:left="0"/>
        <w:jc w:val="left"/>
      </w:pPr>
      <w:r>
        <w:rPr>
          <w:rFonts w:ascii="Times New Roman"/>
          <w:b w:val="false"/>
          <w:i w:val="false"/>
          <w:color w:val="000000"/>
          <w:sz w:val="28"/>
        </w:rPr>
        <w:t>
      20__ жылғы "___" ______________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шешімін беру" мемлекеттік көрсетілетін қызмет стандарты</w:t>
      </w:r>
    </w:p>
    <w:p>
      <w:pPr>
        <w:spacing w:after="0"/>
        <w:ind w:left="0"/>
        <w:jc w:val="left"/>
      </w:pPr>
      <w:r>
        <w:rPr>
          <w:rFonts w:ascii="Times New Roman"/>
          <w:b w:val="false"/>
          <w:i w:val="false"/>
          <w:color w:val="ff0000"/>
          <w:sz w:val="28"/>
        </w:rPr>
        <w:t xml:space="preserve">
      Ескерту. Стандартпен толықтырылды – ҚР Білім және ғылым министрінің 13.12.2018 </w:t>
      </w:r>
      <w:r>
        <w:rPr>
          <w:rFonts w:ascii="Times New Roman"/>
          <w:b w:val="false"/>
          <w:i w:val="false"/>
          <w:color w:val="ff0000"/>
          <w:sz w:val="28"/>
        </w:rPr>
        <w:t>№ 684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p>
    <w:bookmarkStart w:name="z1573" w:id="478"/>
    <w:p>
      <w:pPr>
        <w:spacing w:after="0"/>
        <w:ind w:left="0"/>
        <w:jc w:val="left"/>
      </w:pPr>
      <w:r>
        <w:rPr>
          <w:rFonts w:ascii="Times New Roman"/>
          <w:b/>
          <w:i w:val="false"/>
          <w:color w:val="000000"/>
        </w:rPr>
        <w:t xml:space="preserve"> 1-тарау. Жалпы ережелер</w:t>
      </w:r>
    </w:p>
    <w:bookmarkEnd w:id="478"/>
    <w:bookmarkStart w:name="z1574" w:id="479"/>
    <w:p>
      <w:pPr>
        <w:spacing w:after="0"/>
        <w:ind w:left="0"/>
        <w:jc w:val="left"/>
      </w:pPr>
      <w:r>
        <w:rPr>
          <w:rFonts w:ascii="Times New Roman"/>
          <w:b w:val="false"/>
          <w:i w:val="false"/>
          <w:color w:val="000000"/>
          <w:sz w:val="28"/>
        </w:rPr>
        <w:t>
      1. "Он жасқа толған баланың пікірін есепке алу туралы қорғаншылар мен қамқоршылар органдарының шешімін беру" мемлекеттік көрсетілетін қызметі (бұдан әрі - мемлекеттік көрсетілетін қызмет).</w:t>
      </w:r>
    </w:p>
    <w:bookmarkEnd w:id="479"/>
    <w:bookmarkStart w:name="z1575" w:id="480"/>
    <w:p>
      <w:pPr>
        <w:spacing w:after="0"/>
        <w:ind w:left="0"/>
        <w:jc w:val="left"/>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480"/>
    <w:bookmarkStart w:name="z1576" w:id="481"/>
    <w:p>
      <w:pPr>
        <w:spacing w:after="0"/>
        <w:ind w:left="0"/>
        <w:jc w:val="left"/>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81"/>
    <w:p>
      <w:pPr>
        <w:spacing w:after="0"/>
        <w:ind w:left="0"/>
        <w:jc w:val="left"/>
      </w:pPr>
      <w:r>
        <w:rPr>
          <w:rFonts w:ascii="Times New Roman"/>
          <w:b w:val="false"/>
          <w:i w:val="false"/>
          <w:color w:val="000000"/>
          <w:sz w:val="28"/>
        </w:rPr>
        <w:t>
      Өтінішті қабылдау және мемлекеттік қызмет көрсетудің нәтижесін беру көрсетілетін қызметті берушінің кеңсесі арқылы жүзеге асырылады.</w:t>
      </w:r>
    </w:p>
    <w:bookmarkStart w:name="z1577" w:id="482"/>
    <w:p>
      <w:pPr>
        <w:spacing w:after="0"/>
        <w:ind w:left="0"/>
        <w:jc w:val="left"/>
      </w:pPr>
      <w:r>
        <w:rPr>
          <w:rFonts w:ascii="Times New Roman"/>
          <w:b/>
          <w:i w:val="false"/>
          <w:color w:val="000000"/>
        </w:rPr>
        <w:t xml:space="preserve"> 2-тарау. Мемлекеттік қызмет көрсету тәртібі</w:t>
      </w:r>
    </w:p>
    <w:bookmarkEnd w:id="482"/>
    <w:bookmarkStart w:name="z1578" w:id="483"/>
    <w:p>
      <w:pPr>
        <w:spacing w:after="0"/>
        <w:ind w:left="0"/>
        <w:jc w:val="left"/>
      </w:pPr>
      <w:r>
        <w:rPr>
          <w:rFonts w:ascii="Times New Roman"/>
          <w:b w:val="false"/>
          <w:i w:val="false"/>
          <w:color w:val="000000"/>
          <w:sz w:val="28"/>
        </w:rPr>
        <w:t>
      4. Мемлекеттік қызмет көрсету мерзімдері:</w:t>
      </w:r>
    </w:p>
    <w:bookmarkEnd w:id="483"/>
    <w:p>
      <w:pPr>
        <w:spacing w:after="0"/>
        <w:ind w:left="0"/>
        <w:jc w:val="left"/>
      </w:pPr>
      <w:r>
        <w:rPr>
          <w:rFonts w:ascii="Times New Roman"/>
          <w:b w:val="false"/>
          <w:i w:val="false"/>
          <w:color w:val="000000"/>
          <w:sz w:val="28"/>
        </w:rPr>
        <w:t>
      1) құжаттарды тапсырған сәттен бастап - 10 (он) жұмыс күні;</w:t>
      </w:r>
    </w:p>
    <w:p>
      <w:pPr>
        <w:spacing w:after="0"/>
        <w:ind w:left="0"/>
        <w:jc w:val="left"/>
      </w:pPr>
      <w:r>
        <w:rPr>
          <w:rFonts w:ascii="Times New Roman"/>
          <w:b w:val="false"/>
          <w:i w:val="false"/>
          <w:color w:val="000000"/>
          <w:sz w:val="28"/>
        </w:rPr>
        <w:t>
      2) құжаттарды тапсыру үшін күтудің рұқсат берілетін ең ұзақ уақыты - 15 минут;</w:t>
      </w:r>
    </w:p>
    <w:p>
      <w:pPr>
        <w:spacing w:after="0"/>
        <w:ind w:left="0"/>
        <w:jc w:val="left"/>
      </w:pPr>
      <w:r>
        <w:rPr>
          <w:rFonts w:ascii="Times New Roman"/>
          <w:b w:val="false"/>
          <w:i w:val="false"/>
          <w:color w:val="000000"/>
          <w:sz w:val="28"/>
        </w:rPr>
        <w:t>
      3) қызмет көрсетудің рұқсат берілетін ең ұзақ уақыты - 30 минут.</w:t>
      </w:r>
    </w:p>
    <w:bookmarkStart w:name="z1579" w:id="484"/>
    <w:p>
      <w:pPr>
        <w:spacing w:after="0"/>
        <w:ind w:left="0"/>
        <w:jc w:val="left"/>
      </w:pPr>
      <w:r>
        <w:rPr>
          <w:rFonts w:ascii="Times New Roman"/>
          <w:b w:val="false"/>
          <w:i w:val="false"/>
          <w:color w:val="000000"/>
          <w:sz w:val="28"/>
        </w:rPr>
        <w:t>
      5. Мемлекеттік қызметті көрсету нысаны - қағаз жүзінде.</w:t>
      </w:r>
    </w:p>
    <w:bookmarkEnd w:id="484"/>
    <w:bookmarkStart w:name="z1580" w:id="485"/>
    <w:p>
      <w:pPr>
        <w:spacing w:after="0"/>
        <w:ind w:left="0"/>
        <w:jc w:val="left"/>
      </w:pPr>
      <w:r>
        <w:rPr>
          <w:rFonts w:ascii="Times New Roman"/>
          <w:b w:val="false"/>
          <w:i w:val="false"/>
          <w:color w:val="000000"/>
          <w:sz w:val="28"/>
        </w:rPr>
        <w:t xml:space="preserve">
      6. Мемлекеттік қызмет көрсетудің нәтижесі - он жасқа толған баланың пікірін есепке алу туралы қорғаншылар мен қамқоршылар органдарының шешімі және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осы мемлекеттік көзделген қызмет стандартының 10-тармағында көрсетілген жағдайларда және негіздерде мемлекеттік қызмет көрсетуден бас тарту туралы дәлелді жауап.</w:t>
      </w:r>
    </w:p>
    <w:bookmarkEnd w:id="485"/>
    <w:p>
      <w:pPr>
        <w:spacing w:after="0"/>
        <w:ind w:left="0"/>
        <w:jc w:val="left"/>
      </w:pPr>
      <w:r>
        <w:rPr>
          <w:rFonts w:ascii="Times New Roman"/>
          <w:b w:val="false"/>
          <w:i w:val="false"/>
          <w:color w:val="000000"/>
          <w:sz w:val="28"/>
        </w:rPr>
        <w:t>
      Мемлекеттік қызмет көрсету нәтижесін ұсыну нысаны - қағаз түрінде.</w:t>
      </w:r>
    </w:p>
    <w:bookmarkStart w:name="z1581" w:id="486"/>
    <w:p>
      <w:pPr>
        <w:spacing w:after="0"/>
        <w:ind w:left="0"/>
        <w:jc w:val="left"/>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86"/>
    <w:bookmarkStart w:name="z1582" w:id="487"/>
    <w:p>
      <w:pPr>
        <w:spacing w:after="0"/>
        <w:ind w:left="0"/>
        <w:jc w:val="left"/>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487"/>
    <w:p>
      <w:pPr>
        <w:spacing w:after="0"/>
        <w:ind w:left="0"/>
        <w:jc w:val="left"/>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күту тәртібімен көрсетіледі.</w:t>
      </w:r>
    </w:p>
    <w:bookmarkStart w:name="z1583" w:id="488"/>
    <w:p>
      <w:pPr>
        <w:spacing w:after="0"/>
        <w:ind w:left="0"/>
        <w:jc w:val="left"/>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488"/>
    <w:p>
      <w:pPr>
        <w:spacing w:after="0"/>
        <w:ind w:left="0"/>
        <w:jc w:val="left"/>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left"/>
      </w:pPr>
      <w:r>
        <w:rPr>
          <w:rFonts w:ascii="Times New Roman"/>
          <w:b w:val="false"/>
          <w:i w:val="false"/>
          <w:color w:val="000000"/>
          <w:sz w:val="28"/>
        </w:rPr>
        <w:t>
      2) жеке басын куәландыратын құжаттың көшірмесі;</w:t>
      </w:r>
    </w:p>
    <w:p>
      <w:pPr>
        <w:spacing w:after="0"/>
        <w:ind w:left="0"/>
        <w:jc w:val="left"/>
      </w:pPr>
      <w:r>
        <w:rPr>
          <w:rFonts w:ascii="Times New Roman"/>
          <w:b w:val="false"/>
          <w:i w:val="false"/>
          <w:color w:val="000000"/>
          <w:sz w:val="28"/>
        </w:rPr>
        <w:t>
      3) егер некеде тұрған жағдайда, жұбайының (зайыбының) нотариалды расталған келісімі;</w:t>
      </w:r>
    </w:p>
    <w:p>
      <w:pPr>
        <w:spacing w:after="0"/>
        <w:ind w:left="0"/>
        <w:jc w:val="left"/>
      </w:pPr>
      <w:r>
        <w:rPr>
          <w:rFonts w:ascii="Times New Roman"/>
          <w:b w:val="false"/>
          <w:i w:val="false"/>
          <w:color w:val="000000"/>
          <w:sz w:val="28"/>
        </w:rPr>
        <w:t>
      4) 2008 жылға дейін не Қазақстан Республикасынан тыс жерде некеге тұрған немесе бұзған жағдайда некеге тұру немесе бұзу туралы куәліктің көшірмесі</w:t>
      </w:r>
    </w:p>
    <w:p>
      <w:pPr>
        <w:spacing w:after="0"/>
        <w:ind w:left="0"/>
        <w:jc w:val="left"/>
      </w:pPr>
      <w:r>
        <w:rPr>
          <w:rFonts w:ascii="Times New Roman"/>
          <w:b w:val="false"/>
          <w:i w:val="false"/>
          <w:color w:val="000000"/>
          <w:sz w:val="28"/>
        </w:rPr>
        <w:t>
      5) бала 2007 жылғы 13 тамызға дейін не Қазақстан Республикасынан тыс жерде туылған жағдайда баланың туу туралы куәлігінің көшірмесі;</w:t>
      </w:r>
    </w:p>
    <w:p>
      <w:pPr>
        <w:spacing w:after="0"/>
        <w:ind w:left="0"/>
        <w:jc w:val="left"/>
      </w:pPr>
      <w:r>
        <w:rPr>
          <w:rFonts w:ascii="Times New Roman"/>
          <w:b w:val="false"/>
          <w:i w:val="false"/>
          <w:color w:val="000000"/>
          <w:sz w:val="28"/>
        </w:rPr>
        <w:t>
      Егер Қазақстан Республикасының заңдарында өзгеше көзделмесе, көрсетілетін қызметті берушімемлекеттік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left"/>
      </w:pPr>
      <w:r>
        <w:rPr>
          <w:rFonts w:ascii="Times New Roman"/>
          <w:b w:val="false"/>
          <w:i w:val="false"/>
          <w:color w:val="000000"/>
          <w:sz w:val="28"/>
        </w:rPr>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584" w:id="489"/>
    <w:p>
      <w:pPr>
        <w:spacing w:after="0"/>
        <w:ind w:left="0"/>
        <w:jc w:val="left"/>
      </w:pPr>
      <w:r>
        <w:rPr>
          <w:rFonts w:ascii="Times New Roman"/>
          <w:b w:val="false"/>
          <w:i w:val="false"/>
          <w:color w:val="000000"/>
          <w:sz w:val="28"/>
        </w:rPr>
        <w:t>
      10. Мемлекеттік қызметті көрсетуден бас тартуға негіздемелер:</w:t>
      </w:r>
    </w:p>
    <w:bookmarkEnd w:id="489"/>
    <w:p>
      <w:pPr>
        <w:spacing w:after="0"/>
        <w:ind w:left="0"/>
        <w:jc w:val="left"/>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left"/>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Start w:name="z1585" w:id="490"/>
    <w:p>
      <w:pPr>
        <w:spacing w:after="0"/>
        <w:ind w:left="0"/>
        <w:jc w:val="left"/>
      </w:pPr>
      <w:r>
        <w:rPr>
          <w:rFonts w:ascii="Times New Roman"/>
          <w:b/>
          <w:i w:val="false"/>
          <w:color w:val="000000"/>
        </w:rPr>
        <w:t xml:space="preserve"> 3-тарау. Мемлекеттік қызмет көрсету мәселелері бойынша қалаларының, аудандардың және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490"/>
    <w:bookmarkStart w:name="z1586" w:id="491"/>
    <w:p>
      <w:pPr>
        <w:spacing w:after="0"/>
        <w:ind w:left="0"/>
        <w:jc w:val="left"/>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мекенжайлар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491"/>
    <w:p>
      <w:pPr>
        <w:spacing w:after="0"/>
        <w:ind w:left="0"/>
        <w:jc w:val="left"/>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беріледі.</w:t>
      </w:r>
    </w:p>
    <w:p>
      <w:pPr>
        <w:spacing w:after="0"/>
        <w:ind w:left="0"/>
        <w:jc w:val="left"/>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left"/>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pPr>
        <w:spacing w:after="0"/>
        <w:ind w:left="0"/>
        <w:jc w:val="left"/>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left"/>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left"/>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pPr>
        <w:spacing w:after="0"/>
        <w:ind w:left="0"/>
        <w:jc w:val="left"/>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1587" w:id="492"/>
    <w:p>
      <w:pPr>
        <w:spacing w:after="0"/>
        <w:ind w:left="0"/>
        <w:jc w:val="left"/>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492"/>
    <w:bookmarkStart w:name="z1588" w:id="493"/>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493"/>
    <w:bookmarkStart w:name="z1589" w:id="494"/>
    <w:p>
      <w:pPr>
        <w:spacing w:after="0"/>
        <w:ind w:left="0"/>
        <w:jc w:val="left"/>
      </w:pPr>
      <w:r>
        <w:rPr>
          <w:rFonts w:ascii="Times New Roman"/>
          <w:b w:val="false"/>
          <w:i w:val="false"/>
          <w:color w:val="000000"/>
          <w:sz w:val="28"/>
        </w:rPr>
        <w:t>
      13. Мемлекеттік қызмет көрсету орындарының мекенжайлары Министрліктің: www.edu.gov.kz интернет-ресурсында орналастырылған.</w:t>
      </w:r>
    </w:p>
    <w:bookmarkEnd w:id="494"/>
    <w:bookmarkStart w:name="z1590" w:id="495"/>
    <w:p>
      <w:pPr>
        <w:spacing w:after="0"/>
        <w:ind w:left="0"/>
        <w:jc w:val="left"/>
      </w:pPr>
      <w:r>
        <w:rPr>
          <w:rFonts w:ascii="Times New Roman"/>
          <w:b w:val="false"/>
          <w:i w:val="false"/>
          <w:color w:val="000000"/>
          <w:sz w:val="28"/>
        </w:rPr>
        <w:t>
      14.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алады.</w:t>
      </w:r>
    </w:p>
    <w:bookmarkEnd w:id="495"/>
    <w:bookmarkStart w:name="z1591" w:id="496"/>
    <w:p>
      <w:pPr>
        <w:spacing w:after="0"/>
        <w:ind w:left="0"/>
        <w:jc w:val="left"/>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пікірін есепке алу туралы</w:t>
            </w:r>
            <w:r>
              <w:br/>
            </w:r>
            <w:r>
              <w:rPr>
                <w:rFonts w:ascii="Times New Roman"/>
                <w:b w:val="false"/>
                <w:i w:val="false"/>
                <w:color w:val="000000"/>
                <w:sz w:val="20"/>
              </w:rPr>
              <w:t>қорғаншылар мен қамқоршылар</w:t>
            </w:r>
            <w:r>
              <w:br/>
            </w:r>
            <w:r>
              <w:rPr>
                <w:rFonts w:ascii="Times New Roman"/>
                <w:b w:val="false"/>
                <w:i w:val="false"/>
                <w:color w:val="000000"/>
                <w:sz w:val="20"/>
              </w:rPr>
              <w:t>органдарының шешімін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(органның атауы) </w:t>
      </w:r>
    </w:p>
    <w:p>
      <w:pPr>
        <w:spacing w:after="0"/>
        <w:ind w:left="0"/>
        <w:jc w:val="left"/>
      </w:pPr>
      <w:r>
        <w:rPr>
          <w:rFonts w:ascii="Times New Roman"/>
          <w:b w:val="false"/>
          <w:i w:val="false"/>
          <w:color w:val="000000"/>
          <w:sz w:val="28"/>
        </w:rPr>
        <w:t xml:space="preserve">
      ________________________________ қорғаншылар мен қамқоршылар органдары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(қорғаншылар мен қамқоршылар органы маманының Т.А.Ә. (бар болғанда))</w:t>
      </w:r>
    </w:p>
    <w:p>
      <w:pPr>
        <w:spacing w:after="0"/>
        <w:ind w:left="0"/>
        <w:jc w:val="left"/>
      </w:pPr>
      <w:r>
        <w:rPr>
          <w:rFonts w:ascii="Times New Roman"/>
          <w:b w:val="false"/>
          <w:i w:val="false"/>
          <w:color w:val="000000"/>
          <w:sz w:val="28"/>
        </w:rPr>
        <w:t xml:space="preserve">
      _____________________ ата-анасы немесе басқа да заңды өкілдердің қатысуымен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xml:space="preserve">
      (ата-анасы немесе басқа да заңды өкілдерінің Т.А.Ә. (бар болғанда) </w:t>
      </w:r>
    </w:p>
    <w:p>
      <w:pPr>
        <w:spacing w:after="0"/>
        <w:ind w:left="0"/>
        <w:jc w:val="left"/>
      </w:pPr>
      <w:r>
        <w:rPr>
          <w:rFonts w:ascii="Times New Roman"/>
          <w:b w:val="false"/>
          <w:i w:val="false"/>
          <w:color w:val="000000"/>
          <w:sz w:val="28"/>
        </w:rPr>
        <w:t>
      кәмелетке толмағанның(дардың) ___________________________________________________</w:t>
      </w:r>
    </w:p>
    <w:p>
      <w:pPr>
        <w:spacing w:after="0"/>
        <w:ind w:left="0"/>
        <w:jc w:val="left"/>
      </w:pPr>
      <w:r>
        <w:rPr>
          <w:rFonts w:ascii="Times New Roman"/>
          <w:b w:val="false"/>
          <w:i w:val="false"/>
          <w:color w:val="000000"/>
          <w:sz w:val="28"/>
        </w:rPr>
        <w:t xml:space="preserve">
      (баланың Т.А.Ә. (бар болғанда), туған жылы) </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(мәселенің мәнін көрсету)</w:t>
      </w:r>
    </w:p>
    <w:p>
      <w:pPr>
        <w:spacing w:after="0"/>
        <w:ind w:left="0"/>
        <w:jc w:val="left"/>
      </w:pPr>
      <w:r>
        <w:rPr>
          <w:rFonts w:ascii="Times New Roman"/>
          <w:b w:val="false"/>
          <w:i w:val="false"/>
          <w:color w:val="000000"/>
          <w:sz w:val="28"/>
        </w:rPr>
        <w:t xml:space="preserve">
      пікірін ескере отырып "Неке (ерлі-зайыптылық) және отбасы туралы" Қазақстан </w:t>
      </w:r>
    </w:p>
    <w:p>
      <w:pPr>
        <w:spacing w:after="0"/>
        <w:ind w:left="0"/>
        <w:jc w:val="left"/>
      </w:pPr>
      <w:r>
        <w:rPr>
          <w:rFonts w:ascii="Times New Roman"/>
          <w:b w:val="false"/>
          <w:i w:val="false"/>
          <w:color w:val="000000"/>
          <w:sz w:val="28"/>
        </w:rPr>
        <w:t xml:space="preserve">
      Республикасы Кодексінің </w:t>
      </w:r>
      <w:r>
        <w:rPr>
          <w:rFonts w:ascii="Times New Roman"/>
          <w:b w:val="false"/>
          <w:i w:val="false"/>
          <w:color w:val="000000"/>
          <w:sz w:val="28"/>
        </w:rPr>
        <w:t>62 бабына</w:t>
      </w:r>
      <w:r>
        <w:rPr>
          <w:rFonts w:ascii="Times New Roman"/>
          <w:b w:val="false"/>
          <w:i w:val="false"/>
          <w:color w:val="000000"/>
          <w:sz w:val="28"/>
        </w:rPr>
        <w:t xml:space="preserve"> сәйкес, </w:t>
      </w:r>
    </w:p>
    <w:p>
      <w:pPr>
        <w:spacing w:after="0"/>
        <w:ind w:left="0"/>
        <w:jc w:val="left"/>
      </w:pPr>
      <w:r>
        <w:rPr>
          <w:rFonts w:ascii="Times New Roman"/>
          <w:b w:val="false"/>
          <w:i w:val="false"/>
          <w:color w:val="000000"/>
          <w:sz w:val="28"/>
        </w:rPr>
        <w:t xml:space="preserve">
      __________________________________________________________________________ шешті. </w:t>
      </w:r>
    </w:p>
    <w:p>
      <w:pPr>
        <w:spacing w:after="0"/>
        <w:ind w:left="0"/>
        <w:jc w:val="left"/>
      </w:pPr>
      <w:r>
        <w:rPr>
          <w:rFonts w:ascii="Times New Roman"/>
          <w:b w:val="false"/>
          <w:i w:val="false"/>
          <w:color w:val="000000"/>
          <w:sz w:val="28"/>
        </w:rPr>
        <w:t>
      (мәселенің мәні бойынша баланың пікірінің сипаттамасы)</w:t>
      </w:r>
    </w:p>
    <w:p>
      <w:pPr>
        <w:spacing w:after="0"/>
        <w:ind w:left="0"/>
        <w:jc w:val="left"/>
      </w:pPr>
      <w:r>
        <w:rPr>
          <w:rFonts w:ascii="Times New Roman"/>
          <w:b w:val="false"/>
          <w:i w:val="false"/>
          <w:color w:val="000000"/>
          <w:sz w:val="28"/>
        </w:rPr>
        <w:t xml:space="preserve">
      Астана, Алматы және Шымкент </w:t>
      </w:r>
    </w:p>
    <w:p>
      <w:pPr>
        <w:spacing w:after="0"/>
        <w:ind w:left="0"/>
        <w:jc w:val="left"/>
      </w:pPr>
      <w:r>
        <w:rPr>
          <w:rFonts w:ascii="Times New Roman"/>
          <w:b w:val="false"/>
          <w:i w:val="false"/>
          <w:color w:val="000000"/>
          <w:sz w:val="28"/>
        </w:rPr>
        <w:t xml:space="preserve">
      қалаларының, аудандардың және </w:t>
      </w:r>
    </w:p>
    <w:p>
      <w:pPr>
        <w:spacing w:after="0"/>
        <w:ind w:left="0"/>
        <w:jc w:val="left"/>
      </w:pPr>
      <w:r>
        <w:rPr>
          <w:rFonts w:ascii="Times New Roman"/>
          <w:b w:val="false"/>
          <w:i w:val="false"/>
          <w:color w:val="000000"/>
          <w:sz w:val="28"/>
        </w:rPr>
        <w:t xml:space="preserve">
      облыстық маңызы бар қалалардың </w:t>
      </w:r>
    </w:p>
    <w:p>
      <w:pPr>
        <w:spacing w:after="0"/>
        <w:ind w:left="0"/>
        <w:jc w:val="left"/>
      </w:pPr>
      <w:r>
        <w:rPr>
          <w:rFonts w:ascii="Times New Roman"/>
          <w:b w:val="false"/>
          <w:i w:val="false"/>
          <w:color w:val="000000"/>
          <w:sz w:val="28"/>
        </w:rPr>
        <w:t xml:space="preserve">
      жергілікті атқарушы органының </w:t>
      </w:r>
    </w:p>
    <w:p>
      <w:pPr>
        <w:spacing w:after="0"/>
        <w:ind w:left="0"/>
        <w:jc w:val="left"/>
      </w:pPr>
      <w:r>
        <w:rPr>
          <w:rFonts w:ascii="Times New Roman"/>
          <w:b w:val="false"/>
          <w:i w:val="false"/>
          <w:color w:val="000000"/>
          <w:sz w:val="28"/>
        </w:rPr>
        <w:t>
      басшысы                              ________________________</w:t>
      </w:r>
    </w:p>
    <w:p>
      <w:pPr>
        <w:spacing w:after="0"/>
        <w:ind w:left="0"/>
        <w:jc w:val="left"/>
      </w:pPr>
      <w:r>
        <w:rPr>
          <w:rFonts w:ascii="Times New Roman"/>
          <w:b w:val="false"/>
          <w:i w:val="false"/>
          <w:color w:val="000000"/>
          <w:sz w:val="28"/>
        </w:rPr>
        <w:t>
      (қолы)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пікірін есепке алу туралы</w:t>
            </w:r>
            <w:r>
              <w:br/>
            </w:r>
            <w:r>
              <w:rPr>
                <w:rFonts w:ascii="Times New Roman"/>
                <w:b w:val="false"/>
                <w:i w:val="false"/>
                <w:color w:val="000000"/>
                <w:sz w:val="20"/>
              </w:rPr>
              <w:t>қорғаншылар мен қамқоршылар</w:t>
            </w:r>
            <w:r>
              <w:br/>
            </w:r>
            <w:r>
              <w:rPr>
                <w:rFonts w:ascii="Times New Roman"/>
                <w:b w:val="false"/>
                <w:i w:val="false"/>
                <w:color w:val="000000"/>
                <w:sz w:val="20"/>
              </w:rPr>
              <w:t>органдарының шешімін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және Шымкент</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жергілікті атқарушы</w:t>
            </w:r>
            <w:r>
              <w:br/>
            </w:r>
            <w:r>
              <w:rPr>
                <w:rFonts w:ascii="Times New Roman"/>
                <w:b w:val="false"/>
                <w:i w:val="false"/>
                <w:color w:val="000000"/>
                <w:sz w:val="20"/>
              </w:rPr>
              <w:t>органы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xml:space="preserve">
      Менің он жасқа толған баламның (балаларымның): </w:t>
      </w:r>
    </w:p>
    <w:p>
      <w:pPr>
        <w:spacing w:after="0"/>
        <w:ind w:left="0"/>
        <w:jc w:val="left"/>
      </w:pPr>
      <w:r>
        <w:rPr>
          <w:rFonts w:ascii="Times New Roman"/>
          <w:b w:val="false"/>
          <w:i w:val="false"/>
          <w:color w:val="000000"/>
          <w:sz w:val="28"/>
        </w:rPr>
        <w:t>
      1. ________________________________________________________________________</w:t>
      </w:r>
    </w:p>
    <w:p>
      <w:pPr>
        <w:spacing w:after="0"/>
        <w:ind w:left="0"/>
        <w:jc w:val="left"/>
      </w:pPr>
      <w:r>
        <w:rPr>
          <w:rFonts w:ascii="Times New Roman"/>
          <w:b w:val="false"/>
          <w:i w:val="false"/>
          <w:color w:val="000000"/>
          <w:sz w:val="28"/>
        </w:rPr>
        <w:t xml:space="preserve">
      (балалардың Т.А.Ә. (бар болған жағдайда) жәнежеке сәйкестендіру нөмірі </w:t>
      </w:r>
    </w:p>
    <w:p>
      <w:pPr>
        <w:spacing w:after="0"/>
        <w:ind w:left="0"/>
        <w:jc w:val="left"/>
      </w:pPr>
      <w:r>
        <w:rPr>
          <w:rFonts w:ascii="Times New Roman"/>
          <w:b w:val="false"/>
          <w:i w:val="false"/>
          <w:color w:val="000000"/>
          <w:sz w:val="28"/>
        </w:rPr>
        <w:t>
      2. ________________________________________________________________________</w:t>
      </w:r>
    </w:p>
    <w:p>
      <w:pPr>
        <w:spacing w:after="0"/>
        <w:ind w:left="0"/>
        <w:jc w:val="left"/>
      </w:pPr>
      <w:r>
        <w:rPr>
          <w:rFonts w:ascii="Times New Roman"/>
          <w:b w:val="false"/>
          <w:i w:val="false"/>
          <w:color w:val="000000"/>
          <w:sz w:val="28"/>
        </w:rPr>
        <w:t xml:space="preserve">
      3. ________________________________________________________________________, </w:t>
      </w:r>
    </w:p>
    <w:p>
      <w:pPr>
        <w:spacing w:after="0"/>
        <w:ind w:left="0"/>
        <w:jc w:val="left"/>
      </w:pPr>
      <w:r>
        <w:rPr>
          <w:rFonts w:ascii="Times New Roman"/>
          <w:b w:val="false"/>
          <w:i w:val="false"/>
          <w:color w:val="000000"/>
          <w:sz w:val="28"/>
        </w:rPr>
        <w:t xml:space="preserve">
      __________________________ мекен-жайда тұратын пікірін есепке алу туралы шешімін </w:t>
      </w:r>
    </w:p>
    <w:p>
      <w:pPr>
        <w:spacing w:after="0"/>
        <w:ind w:left="0"/>
        <w:jc w:val="left"/>
      </w:pPr>
      <w:r>
        <w:rPr>
          <w:rFonts w:ascii="Times New Roman"/>
          <w:b w:val="false"/>
          <w:i w:val="false"/>
          <w:color w:val="000000"/>
          <w:sz w:val="28"/>
        </w:rPr>
        <w:t>
      беруіңізді сұраймын.</w:t>
      </w:r>
    </w:p>
    <w:p>
      <w:pPr>
        <w:spacing w:after="0"/>
        <w:ind w:left="0"/>
        <w:jc w:val="left"/>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left"/>
      </w:pPr>
      <w:r>
        <w:rPr>
          <w:rFonts w:ascii="Times New Roman"/>
          <w:b w:val="false"/>
          <w:i w:val="false"/>
          <w:color w:val="000000"/>
          <w:sz w:val="28"/>
        </w:rPr>
        <w:t xml:space="preserve">
      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w:t>
      </w:r>
    </w:p>
    <w:p>
      <w:pPr>
        <w:spacing w:after="0"/>
        <w:ind w:left="0"/>
        <w:jc w:val="left"/>
      </w:pPr>
      <w:r>
        <w:rPr>
          <w:rFonts w:ascii="Times New Roman"/>
          <w:b w:val="false"/>
          <w:i w:val="false"/>
          <w:color w:val="000000"/>
          <w:sz w:val="28"/>
        </w:rPr>
        <w:t>
      мәліметтерді қолдануға келісемін.</w:t>
      </w:r>
    </w:p>
    <w:p>
      <w:pPr>
        <w:spacing w:after="0"/>
        <w:ind w:left="0"/>
        <w:jc w:val="left"/>
      </w:pPr>
      <w:r>
        <w:rPr>
          <w:rFonts w:ascii="Times New Roman"/>
          <w:b w:val="false"/>
          <w:i w:val="false"/>
          <w:color w:val="000000"/>
          <w:sz w:val="28"/>
        </w:rPr>
        <w:t>
      "___" ____________20___ жыл                  азаматтың (азаматшаның)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p="http://schemas.openxmlformats.org/drawingml/2006/wordprocessingDrawing" xmlns:a="http://schemas.openxmlformats.org/drawingml/2006/main" xmlns:w14="http://schemas.microsoft.com/office/word/2010/wordml"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p="http://schemas.openxmlformats.org/drawingml/2006/wordprocessingDrawing" xmlns:a="http://schemas.openxmlformats.org/drawingml/2006/main" xmlns:w14="http://schemas.microsoft.com/office/word/2010/wordml"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