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2d671" w14:textId="ba2d671">
      <w:pPr>
        <w:spacing w:after="0"/>
        <w:ind w:left="0"/>
        <w:jc w:val="left"/>
        <w15:collapsed w:val="false"/>
      </w:pPr>
      <w:r>
        <w:rPr>
          <w:rFonts w:ascii="Consolas"/>
          <w:b w:val="false"/>
          <w:i w:val="false"/>
          <w:color w:val="000000"/>
          <w:sz w:val="20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nsolas"/>
          <w:b w:val="false"/>
          <w:i w:val="false"/>
          <w:color w:val="000000"/>
          <w:sz w:val="20"/>
        </w:rPr>
        <w:t>
					</w:t>
      </w:r>
    </w:p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>О внесении изменений и дополнений в приказ Министра образования и науки Республики Казахстан от 27 января 2016 года № 83 "Об утверждении Правил и условий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среднего, образовательные программы технического и профессионального, послесреднего, дополнительного образования и специальные учебные программы, и иных гражданских служащих в сфере образования и науки"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Приказ Министра образования и науки Республики Казахстан от 29 июня 2018 года № 316. Зарегистрирован в Министерстве юстиции Республики Казахстан 18 июля 2018 года № 17218</w:t>
      </w:r>
    </w:p>
    <w:p>
      <w:pPr>
        <w:spacing w:after="0"/>
        <w:ind w:left="0"/>
        <w:jc w:val="left"/>
      </w:pPr>
      <w:bookmarkStart w:name="z4" w:id="0"/>
      <w:r>
        <w:rPr>
          <w:rFonts w:ascii="Consolas"/>
          <w:b w:val="false"/>
          <w:i w:val="false"/>
          <w:color w:val="000000"/>
          <w:sz w:val="20"/>
        </w:rPr>
        <w:t>
      ПРИКАЗЫВАЮ:</w:t>
      </w:r>
    </w:p>
    <w:bookmarkEnd w:id="0"/>
    <w:bookmarkStart w:name="z5" w:id="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1. Внести в </w:t>
      </w:r>
      <w:r>
        <w:rPr>
          <w:rFonts w:ascii="Consolas"/>
          <w:b w:val="false"/>
          <w:i w:val="false"/>
          <w:color w:val="000000"/>
          <w:sz w:val="20"/>
        </w:rPr>
        <w:t>приказ</w:t>
      </w:r>
      <w:r>
        <w:rPr>
          <w:rFonts w:ascii="Consolas"/>
          <w:b w:val="false"/>
          <w:i w:val="false"/>
          <w:color w:val="000000"/>
          <w:sz w:val="20"/>
        </w:rPr>
        <w:t xml:space="preserve"> Министра образования и науки Республики Казахстан от 27 января 2016 года № 83 "Об утверждении Правил и условий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среднего, образовательные программы технического и профессионального, послесреднего, дополнительного образования и специальные учебные программы, и иных гражданских служащих в сфере образования и науки" (зарегистрирован в Реестре государственной регистрации нормативных правовых актов под № 13317, опубликован в Информационно-правовой системе "Әділет" 11 марта 2016 года) следующие изменения и дополнения: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в </w:t>
      </w:r>
      <w:r>
        <w:rPr>
          <w:rFonts w:ascii="Consolas"/>
          <w:b w:val="false"/>
          <w:i w:val="false"/>
          <w:color w:val="000000"/>
          <w:sz w:val="20"/>
        </w:rPr>
        <w:t>Правилах</w:t>
      </w:r>
      <w:r>
        <w:rPr>
          <w:rFonts w:ascii="Consolas"/>
          <w:b w:val="false"/>
          <w:i w:val="false"/>
          <w:color w:val="000000"/>
          <w:sz w:val="20"/>
        </w:rPr>
        <w:t xml:space="preserve"> и условиях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среднего, образовательные программы технического и профессионального, послесреднего, дополнительного образования и специальные учебные программы, и иных гражданских служащих в сфере образования и науки,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пункт 2</w:t>
      </w:r>
      <w:r>
        <w:rPr>
          <w:rFonts w:ascii="Consolas"/>
          <w:b w:val="false"/>
          <w:i w:val="false"/>
          <w:color w:val="000000"/>
          <w:sz w:val="20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"2. Для проведения аттестации педагогических работников и приравненных к ним лиц создаются аттестационные комиссии соответствующих уровней: в организациях образования, районных (городских) отделах образования, управлениях образования областей, городов Астаны, Алматы и Шымкента, в уполномоченном органе в области образования (для республиканских подведомственных организаций), в уполномоченных органах соответствующей отрасли.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Состав аттестационной комиссии утверждается приказом руководителя организации образования, городского/районного отделов образования, управления образования, государственного органа.";</w:t>
      </w:r>
    </w:p>
    <w:bookmarkEnd w:id="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пункт 8</w:t>
      </w:r>
      <w:r>
        <w:rPr>
          <w:rFonts w:ascii="Consolas"/>
          <w:b w:val="false"/>
          <w:i w:val="false"/>
          <w:color w:val="000000"/>
          <w:sz w:val="20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"8. Списочный состав аттестуемых утверждается решением коллегиального органа организации образования ежегодно до 10 июня и представляется в районные (городские) отделы образования, управления образования областей, городов Астаны, Алматы и Шымкента, уполномоченный орган в области образования (для республиканских подведомственных организаций).";</w:t>
      </w:r>
    </w:p>
    <w:bookmarkEnd w:id="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пункт 12</w:t>
      </w:r>
      <w:r>
        <w:rPr>
          <w:rFonts w:ascii="Consolas"/>
          <w:b w:val="false"/>
          <w:i w:val="false"/>
          <w:color w:val="000000"/>
          <w:sz w:val="20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"12. Квалификационное тестирование проводится организацией образования, определяемой уполномоченным органом в области образования, ежегодно с 15 октября по 15 декабря в соответствии с графиками, утвержденными управлениями образования областей, городов Астаны, Алматы и Шымкента уполномоченным органом в области образования, отраслевыми государственными органами, имеющими в своем ведении организации образования.";</w:t>
      </w:r>
    </w:p>
    <w:bookmarkEnd w:id="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подпункт 3)</w:t>
      </w:r>
      <w:r>
        <w:rPr>
          <w:rFonts w:ascii="Consolas"/>
          <w:b w:val="false"/>
          <w:i w:val="false"/>
          <w:color w:val="000000"/>
          <w:sz w:val="20"/>
        </w:rPr>
        <w:t xml:space="preserve"> пункта 21 изложить в следующей редакции:</w:t>
      </w:r>
    </w:p>
    <w:bookmarkStart w:name="z15" w:id="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"3) аттестационная комиссия управлений образования областей, городов Астаны, Алматы и Шымкента на основании заключения экспертного совета присваивает (подтверждает) высшую квалификационную категорию педагогов.";</w:t>
      </w:r>
    </w:p>
    <w:bookmarkEnd w:id="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подпункт 4)</w:t>
      </w:r>
      <w:r>
        <w:rPr>
          <w:rFonts w:ascii="Consolas"/>
          <w:b w:val="false"/>
          <w:i w:val="false"/>
          <w:color w:val="000000"/>
          <w:sz w:val="20"/>
        </w:rPr>
        <w:t xml:space="preserve"> пункта 25 изложить в следующей редакции:</w:t>
      </w:r>
    </w:p>
    <w:bookmarkStart w:name="z17" w:id="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"4) на квалификационную категорию "педагог-исследователь":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лица, имеющие высшее педагогическое и профессиональное или техническое и профессиональное образование по специальности, педагогический стаж не менее 4 лет, соответствующие следующим профессиональным компетенциям: соответствует общим требованиям квалификационной категории "педагог-эксперт", кроме того владеет навыками исследования урока и разработки инструментов оценивания, обеспечивает развитие исследовательских навыков обучающихся, осуществляет наставничество и конструктивно определяет стратегии развития в педагогическом сообществе на уровне района, города, обобщает опыт на уровне области/городов Астаны, Алматы и Шымкента, наличие участников олимпиад, конкурсов, соревнований на уровне области/городов Астаны, Алматы и Шымкента;";</w:t>
      </w:r>
    </w:p>
    <w:bookmarkEnd w:id="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подпункт 2)</w:t>
      </w:r>
      <w:r>
        <w:rPr>
          <w:rFonts w:ascii="Consolas"/>
          <w:b w:val="false"/>
          <w:i w:val="false"/>
          <w:color w:val="000000"/>
          <w:sz w:val="20"/>
        </w:rPr>
        <w:t xml:space="preserve"> пункта 26 изложить в следующей редакции:</w:t>
      </w:r>
    </w:p>
    <w:bookmarkStart w:name="z20" w:id="1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"2)  на квалификационную категорию "педагог-эксперт":</w:t>
      </w:r>
    </w:p>
    <w:bookmarkEnd w:id="10"/>
    <w:bookmarkStart w:name="z21" w:id="1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лица, подготовившие победителей предметных олимпиад, творческих, профессиональных конкурсов, научных, спортивных соревнований районного/городского уровня;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лица, являющиеся победителями профессиональных конкурсов, педагогических олимпиад районного/городского уровня;</w:t>
      </w:r>
    </w:p>
    <w:bookmarkEnd w:id="12"/>
    <w:bookmarkStart w:name="z23" w:id="1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лица, обобщившие собственный педагогический опыт на областном уровне (городов Астаны, Алматы и Шымкента);</w:t>
      </w:r>
    </w:p>
    <w:bookmarkEnd w:id="13"/>
    <w:bookmarkStart w:name="z24" w:id="1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лица, являющиеся выпускниками программы "Болашақ";</w:t>
      </w:r>
    </w:p>
    <w:bookmarkEnd w:id="14"/>
    <w:bookmarkStart w:name="z25" w:id="1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лица, имеющие ученую степень кандидата наук/доктора;</w:t>
      </w:r>
    </w:p>
    <w:bookmarkEnd w:id="15"/>
    <w:bookmarkStart w:name="z26" w:id="1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лица, владеющие английским языком на уровне не ниже B2 (по шкале CEFR) и преподающие предметы на английском языке;</w:t>
      </w:r>
    </w:p>
    <w:bookmarkEnd w:id="16"/>
    <w:bookmarkStart w:name="z27" w:id="1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лица, перешедшие на педагогическую работу в организации образования из высшего учебного заведения, имеющие стаж педагогической работы не менее двух лет;</w:t>
      </w:r>
    </w:p>
    <w:bookmarkEnd w:id="17"/>
    <w:bookmarkStart w:name="z28" w:id="1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лица, являющиеся мастерами спорта международного класса по профилирующему предмету.";</w:t>
      </w:r>
    </w:p>
    <w:bookmarkEnd w:id="1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пункт 37</w:t>
      </w:r>
      <w:r>
        <w:rPr>
          <w:rFonts w:ascii="Consolas"/>
          <w:b w:val="false"/>
          <w:i w:val="false"/>
          <w:color w:val="000000"/>
          <w:sz w:val="20"/>
        </w:rPr>
        <w:t xml:space="preserve"> изложить в следующей редакции:</w:t>
      </w:r>
    </w:p>
    <w:bookmarkStart w:name="z30" w:id="1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"37. Разработанные ПО для формирования базы данных аттестуемых отправляются в районные (городские) отделы, управления образования областей, городов Астаны, Алматы и Шымкента, для республиканских организаций образования – в уполномоченный орган в области образования.";</w:t>
      </w:r>
    </w:p>
    <w:bookmarkEnd w:id="1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пункт 56</w:t>
      </w:r>
      <w:r>
        <w:rPr>
          <w:rFonts w:ascii="Consolas"/>
          <w:b w:val="false"/>
          <w:i w:val="false"/>
          <w:color w:val="000000"/>
          <w:sz w:val="20"/>
        </w:rPr>
        <w:t xml:space="preserve"> изложить в следующей редакции:</w:t>
      </w:r>
    </w:p>
    <w:bookmarkStart w:name="z32" w:id="2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"56. Результат тестирования считается положительным при получении набранных баллов:</w:t>
      </w:r>
    </w:p>
    <w:bookmarkEnd w:id="20"/>
    <w:bookmarkStart w:name="z33" w:id="2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по направлению "Содержание учебного предмета":</w:t>
      </w:r>
    </w:p>
    <w:bookmarkEnd w:id="21"/>
    <w:bookmarkStart w:name="z34" w:id="2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50% - "педагог-модератор";</w:t>
      </w:r>
    </w:p>
    <w:bookmarkEnd w:id="22"/>
    <w:bookmarkStart w:name="z35" w:id="2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60% - "педагог-эксперт";</w:t>
      </w:r>
    </w:p>
    <w:bookmarkEnd w:id="23"/>
    <w:bookmarkStart w:name="z36" w:id="2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70 % - "педагог-исследователь";</w:t>
      </w:r>
    </w:p>
    <w:bookmarkEnd w:id="24"/>
    <w:bookmarkStart w:name="z37" w:id="2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80 % - "педагог-мастер";</w:t>
      </w:r>
    </w:p>
    <w:bookmarkEnd w:id="25"/>
    <w:bookmarkStart w:name="z38" w:id="2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по направлению "Педагогика, методика обучения":</w:t>
      </w:r>
    </w:p>
    <w:bookmarkEnd w:id="26"/>
    <w:bookmarkStart w:name="z39" w:id="2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"педагог-модератор" - 30 % ;</w:t>
      </w:r>
    </w:p>
    <w:bookmarkEnd w:id="27"/>
    <w:bookmarkStart w:name="z40" w:id="2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"педагог-эксперт" - 30 %;</w:t>
      </w:r>
    </w:p>
    <w:bookmarkEnd w:id="28"/>
    <w:bookmarkStart w:name="z41" w:id="2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"педагог-исследователь" - 30 %;</w:t>
      </w:r>
    </w:p>
    <w:bookmarkEnd w:id="29"/>
    <w:bookmarkStart w:name="z42" w:id="3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"педагог-мастер" - 30 %;</w:t>
      </w:r>
    </w:p>
    <w:bookmarkEnd w:id="3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пункт 61</w:t>
      </w:r>
      <w:r>
        <w:rPr>
          <w:rFonts w:ascii="Consolas"/>
          <w:b w:val="false"/>
          <w:i w:val="false"/>
          <w:color w:val="000000"/>
          <w:sz w:val="20"/>
        </w:rPr>
        <w:t xml:space="preserve"> изложить в следующей редакции:</w:t>
      </w:r>
    </w:p>
    <w:bookmarkStart w:name="z44" w:id="3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"61. Председатель и состав республиканской апелляционной комиссии утверждаются приказом уполномоченного органа в области образования. Председатель и состав апелляционной комиссии в пункте проведения тестирования утверждаются приказом органа управления образования области (городов Астаны, Алматы и Шымкента).";</w:t>
      </w:r>
    </w:p>
    <w:bookmarkEnd w:id="3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пункт 77</w:t>
      </w:r>
      <w:r>
        <w:rPr>
          <w:rFonts w:ascii="Consolas"/>
          <w:b w:val="false"/>
          <w:i w:val="false"/>
          <w:color w:val="000000"/>
          <w:sz w:val="20"/>
        </w:rPr>
        <w:t xml:space="preserve"> изложить в следующей редакции:</w:t>
      </w:r>
    </w:p>
    <w:bookmarkStart w:name="z46" w:id="3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"77. Аттестуемые для установления соответствия заявляемой квалификационной категории в течение 10 рабочих дней в аттестационную комиссию соответствующего уровня представляют портфолио, включающее:</w:t>
      </w:r>
    </w:p>
    <w:bookmarkEnd w:id="32"/>
    <w:bookmarkStart w:name="z47" w:id="3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копию документа, удостоверяющего личность;</w:t>
      </w:r>
    </w:p>
    <w:bookmarkEnd w:id="33"/>
    <w:bookmarkStart w:name="z48" w:id="3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2)копию диплома об образовании или документа о переподготовке при наличии с присвоением соответствующей квалификации по занимаемой должности;</w:t>
      </w:r>
    </w:p>
    <w:bookmarkEnd w:id="34"/>
    <w:bookmarkStart w:name="z49" w:id="3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3)копию удостоверения о квалификационной категории при наличии;</w:t>
      </w:r>
    </w:p>
    <w:bookmarkEnd w:id="35"/>
    <w:bookmarkStart w:name="z50" w:id="3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4)справку о прохождении национального квалификационного тестирования;</w:t>
      </w:r>
    </w:p>
    <w:bookmarkEnd w:id="36"/>
    <w:bookmarkStart w:name="z51" w:id="3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5)мониторинг качества знаний обучающихся за аттестационный период, включающий результаты внешней оценки учебных достижений и (или) текущей и (или) итоговой аттестации;</w:t>
      </w:r>
    </w:p>
    <w:bookmarkEnd w:id="37"/>
    <w:bookmarkStart w:name="z52" w:id="3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6)копии документов, подтверждающих достижения обучающихся, или копии документов, подтверждающих обобщение опыта при наличии;</w:t>
      </w:r>
    </w:p>
    <w:bookmarkEnd w:id="38"/>
    <w:bookmarkStart w:name="z53" w:id="3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7)листы наблюдения уроков (занятий) (не менее трех) по форме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 11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Правилам;</w:t>
      </w:r>
    </w:p>
    <w:bookmarkEnd w:id="39"/>
    <w:bookmarkStart w:name="z54" w:id="4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8)копии документов, подтверждающих достижения аттестуемых (при наличии).</w:t>
      </w:r>
    </w:p>
    <w:bookmarkEnd w:id="40"/>
    <w:bookmarkStart w:name="z55" w:id="4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9)копию документа о прохождении курсов повышения квалификации.".</w:t>
      </w:r>
    </w:p>
    <w:bookmarkEnd w:id="41"/>
    <w:bookmarkStart w:name="z56" w:id="4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третью часть </w:t>
      </w:r>
      <w:r>
        <w:rPr>
          <w:rFonts w:ascii="Consolas"/>
          <w:b w:val="false"/>
          <w:i w:val="false"/>
          <w:color w:val="000000"/>
          <w:sz w:val="20"/>
        </w:rPr>
        <w:t>пункта 79</w:t>
      </w:r>
      <w:r>
        <w:rPr>
          <w:rFonts w:ascii="Consolas"/>
          <w:b w:val="false"/>
          <w:i w:val="false"/>
          <w:color w:val="000000"/>
          <w:sz w:val="20"/>
        </w:rPr>
        <w:t xml:space="preserve"> изложить в следующей редакции:</w:t>
      </w:r>
    </w:p>
    <w:bookmarkEnd w:id="42"/>
    <w:bookmarkStart w:name="z57" w:id="4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"Для рассмотрения и оценивания портфолио на квалификационную категорию "педагог-мастер" формируется экспертный совет на уровне органа управления образования области (городов Астаны, Алматы и Шымкента) в составе представителей НПП РК "Атамекен", методических кабинетов, институтов повышения квалификации, общественных организаций, профсоюзов, работодателей, попечительских советов, опытных педагогических работников области, а также АОО "Назарбаев Интеллектуальные школы" и утверждается приказом руководителя органа управления образования области (городов Астаны, Алматы и Шымкента).";</w:t>
      </w:r>
    </w:p>
    <w:bookmarkEnd w:id="43"/>
    <w:bookmarkStart w:name="z58" w:id="4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третью часть </w:t>
      </w:r>
      <w:r>
        <w:rPr>
          <w:rFonts w:ascii="Consolas"/>
          <w:b w:val="false"/>
          <w:i w:val="false"/>
          <w:color w:val="000000"/>
          <w:sz w:val="20"/>
        </w:rPr>
        <w:t>пункта 80</w:t>
      </w:r>
      <w:r>
        <w:rPr>
          <w:rFonts w:ascii="Consolas"/>
          <w:b w:val="false"/>
          <w:i w:val="false"/>
          <w:color w:val="000000"/>
          <w:sz w:val="20"/>
        </w:rPr>
        <w:t xml:space="preserve"> изложить в следующей редакции:</w:t>
      </w:r>
    </w:p>
    <w:bookmarkEnd w:id="44"/>
    <w:bookmarkStart w:name="z59" w:id="4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"Для рассмотрения и оценивания портфолио на квалификационную категорию "педагог-мастер" формируется экспертный совет на уровне органа управления образования области (городов Астаны, Алматы и Шымкента) в составе представителей НПП РК "Атамекен", методических кабинетов, институтов повышения квалификации, общественных организаций, профсоюзов, работодателей, попечительских советов, опытных педагогических работников области, а также АОО "Назарбаев Интеллектуальные школы" и утверждается приказом руководителя органа управления образования области (городов Астаны, Алматы и Шымкента).";</w:t>
      </w:r>
    </w:p>
    <w:bookmarkEnd w:id="45"/>
    <w:bookmarkStart w:name="z60" w:id="4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дополнить пунктом 87-1 следующего содержания:</w:t>
      </w:r>
    </w:p>
    <w:bookmarkEnd w:id="46"/>
    <w:bookmarkStart w:name="z61" w:id="4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"87-1. Педагогическим работникам и приравненным к ним лицам, которым присвоены квалификационные категории "педагог-модератор", "педагог-эксперт", "педагог-исследователь", "педагог - мастер" сохраняется квалификация должностей:</w:t>
      </w:r>
    </w:p>
    <w:bookmarkEnd w:id="47"/>
    <w:bookmarkStart w:name="z62" w:id="4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"педагог-модератор" - "учитель второй категории";</w:t>
      </w:r>
    </w:p>
    <w:bookmarkEnd w:id="48"/>
    <w:bookmarkStart w:name="z63" w:id="4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"педагог-эксперт" - "учитель первой категории";</w:t>
      </w:r>
    </w:p>
    <w:bookmarkEnd w:id="49"/>
    <w:bookmarkStart w:name="z64" w:id="5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"педагог-исследователь" и "педагог-мастер" - "учитель высшей категории".";</w:t>
      </w:r>
    </w:p>
    <w:bookmarkEnd w:id="50"/>
    <w:bookmarkStart w:name="z65" w:id="5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дополнить пунктом 94-1 следующего содержания:</w:t>
      </w:r>
    </w:p>
    <w:bookmarkEnd w:id="51"/>
    <w:bookmarkStart w:name="z66" w:id="5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"94-1. При преподавании предмета "Самопознание" у педагогического работника квалификационная категория приравнивается к квалификационной категории по ранее преподаваемому предмету, и сохраняется до истечения срока действия аттестации.</w:t>
      </w:r>
    </w:p>
    <w:bookmarkEnd w:id="52"/>
    <w:bookmarkStart w:name="z67" w:id="5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Педагогическим работникам, осуществляющим психологическую, диагностическую (в части определения особых образовательных потребностей обучающихся), коррекционную, социально-педагогическую деятельность, присваивается квалификационная категория: "педагог-модератор", "педагог-эксперт", "педагог-исследователь", "педагог-мастер" в соответствии с указанной в дипломе специальностью или с учетом прохождения курсов переподготовки.";</w:t>
      </w:r>
    </w:p>
    <w:bookmarkEnd w:id="5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приложения 1</w:t>
      </w:r>
      <w:r>
        <w:rPr>
          <w:rFonts w:ascii="Consolas"/>
          <w:b w:val="false"/>
          <w:i w:val="false"/>
          <w:color w:val="000000"/>
          <w:sz w:val="20"/>
        </w:rPr>
        <w:t xml:space="preserve">, </w:t>
      </w:r>
      <w:r>
        <w:rPr>
          <w:rFonts w:ascii="Consolas"/>
          <w:b w:val="false"/>
          <w:i w:val="false"/>
          <w:color w:val="000000"/>
          <w:sz w:val="20"/>
        </w:rPr>
        <w:t>3</w:t>
      </w:r>
      <w:r>
        <w:rPr>
          <w:rFonts w:ascii="Consolas"/>
          <w:b w:val="false"/>
          <w:i w:val="false"/>
          <w:color w:val="000000"/>
          <w:sz w:val="20"/>
        </w:rPr>
        <w:t xml:space="preserve">, </w:t>
      </w:r>
      <w:r>
        <w:rPr>
          <w:rFonts w:ascii="Consolas"/>
          <w:b w:val="false"/>
          <w:i w:val="false"/>
          <w:color w:val="000000"/>
          <w:sz w:val="20"/>
        </w:rPr>
        <w:t>13</w:t>
      </w:r>
      <w:r>
        <w:rPr>
          <w:rFonts w:ascii="Consolas"/>
          <w:b w:val="false"/>
          <w:i w:val="false"/>
          <w:color w:val="000000"/>
          <w:sz w:val="20"/>
        </w:rPr>
        <w:t xml:space="preserve"> изложить в новой редакции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 1</w:t>
      </w:r>
      <w:r>
        <w:rPr>
          <w:rFonts w:ascii="Consolas"/>
          <w:b w:val="false"/>
          <w:i w:val="false"/>
          <w:color w:val="000000"/>
          <w:sz w:val="20"/>
        </w:rPr>
        <w:t xml:space="preserve">, </w:t>
      </w:r>
      <w:r>
        <w:rPr>
          <w:rFonts w:ascii="Consolas"/>
          <w:b w:val="false"/>
          <w:i w:val="false"/>
          <w:color w:val="000000"/>
          <w:sz w:val="20"/>
        </w:rPr>
        <w:t>2</w:t>
      </w:r>
      <w:r>
        <w:rPr>
          <w:rFonts w:ascii="Consolas"/>
          <w:b w:val="false"/>
          <w:i w:val="false"/>
          <w:color w:val="000000"/>
          <w:sz w:val="20"/>
        </w:rPr>
        <w:t xml:space="preserve">, </w:t>
      </w:r>
      <w:r>
        <w:rPr>
          <w:rFonts w:ascii="Consolas"/>
          <w:b w:val="false"/>
          <w:i w:val="false"/>
          <w:color w:val="000000"/>
          <w:sz w:val="20"/>
        </w:rPr>
        <w:t>3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настоящему приказу.</w:t>
      </w:r>
    </w:p>
    <w:bookmarkStart w:name="z69" w:id="5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2. Департаменту дошкольного и среднего образования Министерства образования и науки Республики Казахстан (Каринова Ш.Т.) в установленном законодательством Республики Казахстан порядке обеспечить:</w:t>
      </w:r>
    </w:p>
    <w:bookmarkEnd w:id="54"/>
    <w:bookmarkStart w:name="z70" w:id="5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 государственную регистрацию настоящего приказа в Министерстве юстиции Республики Казахстан;</w:t>
      </w:r>
    </w:p>
    <w:bookmarkEnd w:id="55"/>
    <w:bookmarkStart w:name="z71" w:id="5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 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6"/>
    <w:bookmarkStart w:name="z72" w:id="5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размещение настоящего приказа на интернет-ресурсе Министерства образования и науки Республики Казахстан;</w:t>
      </w:r>
    </w:p>
    <w:bookmarkEnd w:id="57"/>
    <w:bookmarkStart w:name="z73" w:id="5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58"/>
    <w:bookmarkStart w:name="z74" w:id="5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3. Контроль за исполнением настоящего приказа возложить на вице-министра образования и науки Республики Казахстан Аймагамбетова А.К.</w:t>
      </w:r>
    </w:p>
    <w:bookmarkEnd w:id="59"/>
    <w:bookmarkStart w:name="z75" w:id="6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Consolas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Consolas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/>
                <w:color w:val="000000"/>
                <w:sz w:val="20"/>
              </w:rPr>
              <w:t>Е.Сагадиев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Приложение 1 к приказу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 29 июня 2018 года № 316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 условиям проведения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аттестации педагогических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работников и приравненных к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ним лиц, занимающих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должности в организациях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образования, реализующих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общеобразовательные учебные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программы дошкольного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воспитания и обучения,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начального, основного среднего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 общего среднего образования,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образовательные программы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послесреднего, дополнительного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образования и специальные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учебные программы, и иных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гражданских служащих в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области образования и науки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0" w:id="6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________________________________________________________________________________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(наименование организации образования, районные (городские) отделы, управления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образования областей, городов Астаны, Алматы и Шымкента, уполномоченный орган)</w:t>
      </w:r>
    </w:p>
    <w:bookmarkEnd w:id="61"/>
    <w:bookmarkStart w:name="z81" w:id="6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Заявление</w:t>
      </w:r>
    </w:p>
    <w:bookmarkEnd w:id="62"/>
    <w:bookmarkStart w:name="z82" w:id="6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Я, ________________________________________________, ИИН _________________,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(Ф.И.О. (отчество при наличии) аттестуемого)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(должность, место работы)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прошу аттестовать меня в 20 ___ году на квалификационную категорию ________.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В настоящее время имею квалификационную категорию _____, действительную до 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(день) ____ (месяц) ______ года.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Основанием считаю следующие результаты работы: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Сообщаю о себе следующие сведения: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Образование: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5"/>
        <w:gridCol w:w="1122"/>
        <w:gridCol w:w="9623"/>
      </w:tblGrid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4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Наименование учебного заведения</w:t>
            </w:r>
          </w:p>
          <w:bookmarkEnd w:id="64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Период обучения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Специальность (квалификация), указанная в дипломе об образовании или документе о переподготовке с присвоением соответствующей квалификации по занимаемой должности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5" w:id="6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Стаж работы: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8926"/>
        <w:gridCol w:w="613"/>
        <w:gridCol w:w="1765"/>
      </w:tblGrid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7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Общий</w:t>
            </w:r>
          </w:p>
          <w:bookmarkEnd w:id="67"/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По специальности (квалификации), указанной в дипломе об образовании или документе о переподготовке с присвоением соответствующей квалификации по занимаемой должности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Педагогический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 данной организации образования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8" w:id="6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Награды, звания, ученая степень, ученое звание с указанием года получения (присвоения)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Организация образования, в которой работает аттестуемый (нужное подчеркнуть):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дошкольное, начальное, основное среднее, общее среднее, дополнительное образование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С Правилами проведения аттестации ознакомлен (-а).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"____" __________ 20 ___ года                               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                              (подпись)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Приложение 2 к приказу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 29 июня 2018 года № 316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 условиям проведения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аттестации педагогических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работников и приравненных к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ним лиц, занимающих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должности в организациях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образования, реализующих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общеобразовательные учебные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программы дошкольного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воспитания и обучения,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начального, основного среднего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 общего среднего образования,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образовательные программы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послесреднего, дополнительного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образования и специальные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учебные программы, и иных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гражданских служащих в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области образования и науки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2" w:id="7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  ______________________________________________________________________________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(наименование организации образования, районные (городские) отделы, управления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образования областей, городов Астаны, Алматы и Шымкента, уполномоченный орган)</w:t>
      </w:r>
    </w:p>
    <w:bookmarkEnd w:id="70"/>
    <w:bookmarkStart w:name="z93" w:id="7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Заявление</w:t>
      </w:r>
    </w:p>
    <w:bookmarkEnd w:id="71"/>
    <w:bookmarkStart w:name="z94" w:id="7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Я, ___________________________________________________, ИИН ______________,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(Ф.И.О. (отчество при наличии) аттестуемого)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(должность, место работы) прошу допустить меня на участие в национальном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квалификационном тестировании (квалификационном тестировании) в 20___ году на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присвоение/подтверждение квалификационной категории ________.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В настоящее время имею квалификационную категорию ________, действительную до 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(день) ___ (месяц) ______ года.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Основанием считаю следующие результаты работы: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Сообщаю о себе следующие сведения: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Образование: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9974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3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учебного заведения</w:t>
            </w:r>
          </w:p>
          <w:bookmarkEnd w:id="73"/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Период обучения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Специальность (квалификация), указанная в дипломе об образовании или документе о переподготовке с присвоением соответствующей квалификации по занимаемой должности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7" w:id="7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Стаж работы: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8926"/>
        <w:gridCol w:w="613"/>
        <w:gridCol w:w="1765"/>
      </w:tblGrid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6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Общий</w:t>
            </w:r>
          </w:p>
          <w:bookmarkEnd w:id="76"/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По специальности (квалификации), указанной в дипломе об образовании или документе о переподготовке с присвоением соответствующей квалификации по занимаемой должности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Педагогический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 данной организации образования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0" w:id="7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Награды, звания, ученая степень, ученое звание с указанием года получения (присвоения)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Язык сдачи тестирования (нужное подчеркнуть): казахский/русский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Организация образования, в которой работает аттестуемый (нужное подчеркнуть):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дошкольное, начальное, основное среднее, общее среднее, дополнительное образование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Предмет (дисциплина) по блоку "Содержание учебного предмета"/По направлению деятельности":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С Правилами проведения аттестации ознакомлен (-а).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"____" __________ 20 ___ года                                     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                                    (подпись).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Приложение 3 к приказу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 29 июня 2018 года № 316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13 к Правилам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 условиям проведения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аттестации педагогических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работников и приравненных к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ним лиц, занимающих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должности в организациях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образования, реализующих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общеобразовательные учебные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программы дошкольного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воспитания и обучения,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начального, основного среднего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 общего среднего образования,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образовательные программы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послесреднего, дополнительного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образования и специальные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учебные программы, и иных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гражданских служащих в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области образования и науки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4" w:id="79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Критерии оценивания портфолио аттестуемого на присвоение (подтверждение) квалификационной категории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2058"/>
        <w:gridCol w:w="2657"/>
        <w:gridCol w:w="3695"/>
        <w:gridCol w:w="2405"/>
      </w:tblGrid>
      <w:tr>
        <w:trPr>
          <w:trHeight w:val="30" w:hRule="atLeast"/>
        </w:trPr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0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Критерии оценивания</w:t>
            </w:r>
          </w:p>
          <w:bookmarkEnd w:id="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Квалификационная 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Педагог-модератор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Педагог-эксперт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Педагог-исследователь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Педагог-мастер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Качество знаний обучающихся</w:t>
            </w:r>
          </w:p>
          <w:bookmarkEnd w:id="81"/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динамика роста качества знаний на 5%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динамика роста качества знаний на 10%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динамика роста качества знаний на 15%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динамика роста качества знаний на 20%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Качество преподавания</w:t>
            </w:r>
          </w:p>
          <w:bookmarkEnd w:id="82"/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Листы наблюдения уроков с рекомендациями экспертного совета организации образования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(не менее 3)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Листы наблюдения уроков с рекомендациями экспертного совета орган управления образования (район/город)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(не менее 3)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Листы наблюдения уроков с рекомендациями экспертного совета орган управления образования (область/городов Астаны, Алматы и Шымкента 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(не менее 3)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Листы наблюдения уроков с рекомендациями АОО "Назарбаев Интеллектуальные школы"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(не менее 3)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Достижения обучающихся или обобщение итогов деятельности1</w:t>
            </w:r>
          </w:p>
          <w:bookmarkEnd w:id="83"/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Уровень организации образования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Уровень района/города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Уровень области/городов Астаны, Алматы и Шымкента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Республиканский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уровень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(на основе реализации собственной авторской программы)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Профессиональные достижения педагога (при наличии)</w:t>
            </w:r>
          </w:p>
          <w:bookmarkEnd w:id="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Участие в профессиональных конкурсах, олимпиадах и иных мероприятиях</w:t>
            </w:r>
          </w:p>
        </w:tc>
      </w:tr>
    </w:tbl>
    <w:bookmarkStart w:name="z111" w:id="8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vertAlign w:val="superscript"/>
        </w:rPr>
        <w:t>1</w:t>
      </w:r>
      <w:r>
        <w:rPr>
          <w:rFonts w:ascii="Consolas"/>
          <w:b w:val="false"/>
          <w:i w:val="false"/>
          <w:color w:val="000000"/>
          <w:sz w:val="20"/>
        </w:rPr>
        <w:t>Выступления на конференциях, симпозиумах, разработка методических материалов, проведение семинаров, мастер классов.</w:t>
      </w:r>
    </w:p>
    <w:bookmarkEnd w:id="85"/>
    <w:p>
      <w:pPr>
        <w:spacing w:after="0"/>
        <w:ind w:left="0"/>
        <w:jc w:val="left"/>
      </w:pPr>
      <w:r>
        <w:br/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				</w:t>
      </w:r>
    </w:p>
    <w:p>
      <w:pPr>
        <w:pStyle w:val="disclaimer"/>
      </w:pPr>
      <w:r>
        <w:rPr>
          <w:rFonts w:ascii="Consolas"/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p="http://schemas.openxmlformats.org/drawingml/2006/wordprocessingDrawing" xmlns:r="http://schemas.openxmlformats.org/officeDocument/2006/relationships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p="http://schemas.openxmlformats.org/drawingml/2006/wordprocessingDrawing" xmlns:r="http://schemas.openxmlformats.org/officeDocument/2006/relationships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Consolas" w:hAnsi="Consolas" w:eastAsia="Consolas" w:cs="Consola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Consolas" w:hAnsi="Consolas" w:eastAsia="Consolas" w:cs="Consola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Consolas" w:hAnsi="Consolas" w:eastAsia="Consolas" w:cs="Consola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Consolas" w:hAnsi="Consolas" w:eastAsia="Consolas" w:cs="Consola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Consolas" w:hAnsi="Consolas" w:eastAsia="Consolas" w:cs="Consolas"/>
    </w:rPr>
  </w:style>
  <w:style w:type="character" w:styleId="DefaultParagraphFont" w:default="true">
    <w:name w:val="Default Paragraph Font"/>
    <w:uiPriority w:val="1"/>
    <w:semiHidden/>
    <w:unhideWhenUsed/>
    <w:rPr>
      <w:rFonts w:ascii="Consolas" w:hAnsi="Consolas" w:eastAsia="Consolas" w:cs="Consolas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Consolas" w:hAnsi="Consolas" w:eastAsia="Consolas" w:cs="Consolas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Consolas" w:hAnsi="Consolas" w:eastAsia="Consolas" w:cs="Consolas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Consolas" w:hAnsi="Consolas" w:eastAsia="Consolas" w:cs="Consolas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Consolas" w:hAnsi="Consolas" w:eastAsia="Consolas" w:cs="Consolas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Consolas" w:hAnsi="Consolas" w:eastAsia="Consolas" w:cs="Consolas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Consolas" w:hAnsi="Consolas" w:eastAsia="Consolas" w:cs="Consolas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Consolas" w:hAnsi="Consolas" w:eastAsia="Consolas" w:cs="Consola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Consolas" w:hAnsi="Consolas" w:eastAsia="Consolas" w:cs="Consolas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Consolas" w:hAnsi="Consolas" w:eastAsia="Consolas" w:cs="Consolas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Consolas" w:hAnsi="Consolas" w:eastAsia="Consolas" w:cs="Consolas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Consolas" w:hAnsi="Consolas" w:eastAsia="Consolas" w:cs="Consolas"/>
    </w:rPr>
  </w:style>
  <w:style w:type="character" w:styleId="Emphasis">
    <w:name w:val="Emphasis"/>
    <w:basedOn w:val="DefaultParagraphFont"/>
    <w:uiPriority w:val="20"/>
    <w:qFormat/>
    <w:rsid w:val="00D1197D"/>
    <w:rPr>
      <w:rFonts w:ascii="Consolas" w:hAnsi="Consolas" w:eastAsia="Consolas" w:cs="Consolas"/>
    </w:rPr>
  </w:style>
  <w:style w:type="character" w:styleId="Hyperlink">
    <w:name w:val="Hyperlink"/>
    <w:basedOn w:val="DefaultParagraphFont"/>
    <w:uiPriority w:val="99"/>
    <w:unhideWhenUsed/>
    <w:rPr>
      <w:rFonts w:ascii="Consolas" w:hAnsi="Consolas" w:eastAsia="Consolas" w:cs="Consola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onsolas" w:hAnsi="Consolas" w:eastAsia="Consolas" w:cs="Consolas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Consolas" w:hAnsi="Consolas" w:eastAsia="Consolas" w:cs="Consola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Consolas" w:hAnsi="Consolas" w:eastAsia="Consolas" w:cs="Consolas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