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8942" w14:textId="bba8942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изменений в приказ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13 декабря 2017 года № 615. Зарегистрирован в Министерстве юстиции Республики Казахстан 10 января 2018 года № 16199.</w:t>
      </w:r>
    </w:p>
    <w:p>
      <w:pPr>
        <w:spacing w:after="0"/>
        <w:ind w:left="0"/>
        <w:jc w:val="left"/>
      </w:pPr>
      <w:bookmarkStart w:name="z3" w:id="0"/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/>
          <w:i w:val="false"/>
          <w:color w:val="000000"/>
          <w:sz w:val="20"/>
        </w:rPr>
        <w:t>ПРИКАЗЫВАЮ: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следующие изменения: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формах документов строгой отчетности, используемых организациями образования в образовательной деятельности, утвержденных указанным приказом, формы: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книга регистрации приказов организации среднего образования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книга протоколов педагогического совета организации среднего образования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книга учета личного состава педагогических работников организации среднего образования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алфавитная книга записи обучающихся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личное дело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классный журнал для 1-4 классов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6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классный журнал для 5-11 (12) классов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7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журнал факультативных занятий/надомного обучения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8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журнал учета пропущенных и замещенных уроков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9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журнал предшкольных классов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10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книга учета табелей успеваемости обучающихся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табель успеваемости обучающегося 1-4 классов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табель успеваемости обучающегося 5-11 (12) классов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книга учета и выдачи аттестатов об окончании основной средней школы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книга учета и выдачи аттестатов об общем среднем образовании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книга учета выдачи похвальных листов и похвальных грамот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16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книга учета выбывших обучающихся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17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книга учета прибывших обучающихся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18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Департаменту дошкольного и среднего образования (Каринова Ш.Т.) в установленном законодательством Республики Казахстан порядке обеспечить: 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      Министерство образования и науки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             Книга регистрации приказов организации среднего образования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       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(область, город республиканского значения и столица)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(район, город (село)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(название организации среднего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Книга начата в _______________ году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Книга окончена в _____________ году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1179"/>
        <w:gridCol w:w="1179"/>
        <w:gridCol w:w="1179"/>
        <w:gridCol w:w="7076"/>
      </w:tblGrid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издания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Название приказа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Кем подписан (Ф.И.О. (при его наличии), должность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Книга регистрации приказов организации среднего образования (далее – Книга) ведется по основной деятельности, по личному составу и по движению обучающихся.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Приказы оформляются в соответствии с </w:t>
      </w:r>
      <w:r>
        <w:rPr>
          <w:rFonts w:ascii="Consolas"/>
          <w:b w:val="false"/>
          <w:i w:val="false"/>
          <w:color w:val="000000"/>
          <w:sz w:val="20"/>
        </w:rPr>
        <w:t>Типовыми</w:t>
      </w:r>
      <w:r>
        <w:rPr>
          <w:rFonts w:ascii="Consolas"/>
          <w:b w:val="false"/>
          <w:i w:val="false"/>
          <w:color w:val="000000"/>
          <w:sz w:val="20"/>
        </w:rPr>
        <w:t xml:space="preserve"> правилами документирования и управления документацией в государственных и негосударственных организациях, утвержденными приказом Министра культуры и спорта Республики Казахстан от 22 декабря 2014 года № 144 (зарегистрирован в Реестре государственной регистрации нормативных правовых актов под № 10129). 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Книга при подключении организации среднего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      Министерство образования и науки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Книга протоколов педагогического совета организации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среднего образования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(область, город республиканского значения и столица)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(район, город (село)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(название организации среднего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Книга начата в _______________ году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Книга окончена в _____________ году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Протокол №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Заседания (совещания, собрания)______________________________________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(дата проведения указывается полностью)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Присутствовали: (фамилии, имена и отчества (при его наличии) указываются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полностью)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Повестка дня: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1. Слушали: 1. Наименование рассмотренного вопроса.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2. Выступили: 1. (Ф.И.О. (при его наличии) выступивших и краткое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содержание выступлений.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3. Постановили: 1. Решение, принятое по данному вопросу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Председатель _____________ (Ф.И.О. (при его наличии)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Секретарь ________________ (Ф.И.О. (при его наличии)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Примечание: Книга протоколов педагогического совета организации среднего образования (далее – Книга протоколов) ведется во всех организациях среднего образования, где фиксируется ход обсуждения вопросов, выносимых на педагогический совет, предложения и замечания членов педагогического совета.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Книга протоколов пронумеровывается, прошнуровывается, скрепляется подписью директора и печатью организации среднего образования.</w:t>
      </w:r>
    </w:p>
    <w:bookmarkEnd w:id="36"/>
    <w:bookmarkStart w:name="z50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Порядок подготовки и оформления протокола осуществляется в соответствии с </w:t>
      </w:r>
      <w:r>
        <w:rPr>
          <w:rFonts w:ascii="Consolas"/>
          <w:b w:val="false"/>
          <w:i w:val="false"/>
          <w:color w:val="000000"/>
          <w:sz w:val="20"/>
        </w:rPr>
        <w:t>Типовыми</w:t>
      </w:r>
      <w:r>
        <w:rPr>
          <w:rFonts w:ascii="Consolas"/>
          <w:b w:val="false"/>
          <w:i w:val="false"/>
          <w:color w:val="000000"/>
          <w:sz w:val="20"/>
        </w:rPr>
        <w:t xml:space="preserve"> правилами документирования и управления документацией в государственных и негосударственных организациях, утвержденными приказом Министра культуры и спорта Республики Казахстан от 22 декабря 2014 года № 144 (зарегистрирован в Реестре государственной регистрации нормативных правовых актов под № 10129). 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Книга протоколов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Книга учета личного состава педагогических работников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организации среднего образования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             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             (область, город республиканского значения и столица)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(район, город (село)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(название организации среднего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Книга начата в _______________ году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Книга окончена в _____________ году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3703"/>
        <w:gridCol w:w="1005"/>
        <w:gridCol w:w="1005"/>
        <w:gridCol w:w="1005"/>
        <w:gridCol w:w="4544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0"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Национальность</w:t>
            </w:r>
            <w:r>
              <w:br/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Образование (учебное заведение, факультет, специальность, № диплома, когда окончил)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конца страницы (30 строк)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693"/>
        <w:gridCol w:w="2237"/>
        <w:gridCol w:w="2816"/>
        <w:gridCol w:w="1465"/>
        <w:gridCol w:w="1466"/>
        <w:gridCol w:w="1077"/>
        <w:gridCol w:w="1081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Когда и какие курсы повышения квалификации окончил</w:t>
            </w:r>
          </w:p>
          <w:bookmarkEnd w:id="43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Какой предмет преподает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Общий стаж педагогической работы при поступлении в данную организацию среднего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 какого времени работает в данной организации среднего образования, номер приказа, дата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прохождения аттестации, заключение аттестационной комиссии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Награды, персональное звание, ученая степень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Отметка о выбытии причины выбытия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конца страницы (30 строк)</w:t>
      </w:r>
    </w:p>
    <w:bookmarkEnd w:id="45"/>
    <w:bookmarkStart w:name="z67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Книга учета личного состава педагогических работников организации среднего образования (далее – Книга учета) ведется во всех организациях среднего образования.</w:t>
      </w:r>
    </w:p>
    <w:bookmarkEnd w:id="46"/>
    <w:bookmarkStart w:name="z68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Вновь поступившие педагогические работники записываются в порядке последующих номеров. На развернутой странице записывается не более 10 человек.</w:t>
      </w:r>
    </w:p>
    <w:bookmarkEnd w:id="47"/>
    <w:bookmarkStart w:name="z69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Записи в Книге учета документально обосновываются. </w:t>
      </w:r>
    </w:p>
    <w:bookmarkEnd w:id="48"/>
    <w:bookmarkStart w:name="z70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Книга учета пронумеровывается, прошнуровывается, скрепляется подписью директора и печатью организации среднего образования.</w:t>
      </w:r>
    </w:p>
    <w:bookmarkEnd w:id="49"/>
    <w:bookmarkStart w:name="z71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Книга учета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            Министерство образования и науки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Алфавитная книга записи обучающихся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(область, город республиканского значения и столица)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(район, город (село)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(название организации среднего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Книга начата в _______________ году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Книга окончена в _____________ году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Внутренние страницы книги (левая сторона)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869"/>
        <w:gridCol w:w="1451"/>
        <w:gridCol w:w="1135"/>
        <w:gridCol w:w="1136"/>
        <w:gridCol w:w="2083"/>
        <w:gridCol w:w="145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2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Год и месяц рождения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поступления в организацию среднего образования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какой класс поступил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Внутренние страницы книги (правая сторона)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237"/>
        <w:gridCol w:w="1462"/>
        <w:gridCol w:w="3826"/>
        <w:gridCol w:w="2939"/>
        <w:gridCol w:w="1242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Адрес обучающегося</w:t>
            </w:r>
            <w:r>
              <w:br/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День выезда</w:t>
            </w:r>
            <w:r>
              <w:br/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 какого класса выбыл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и номер приказа о выбытии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Куда выбыл (область, город республиканского значения и столица район, организации среднего образования)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Причины выбытия (в.т.ч. окончание организации среднего образования)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Талоны о выдаче личного дела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В алфавитную книгу записи обучающихся (далее – Алфавитная книга) записываются все обучающиеся организации среднего образования. Ежегодно книга пополняется записью обучающихся нового приема. Фамилии обучающихся в список заносятся в алфавитном порядке, независимо от классов, в котором они учатся.</w:t>
      </w:r>
    </w:p>
    <w:bookmarkEnd w:id="57"/>
    <w:bookmarkStart w:name="z88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каждой буквы алфавита отводятся отдельные страницы, и по каждой букве ведется порядковая нумерация. Порядковый номер записи обучающихся в книге является номером его личного дела.</w:t>
      </w:r>
    </w:p>
    <w:bookmarkEnd w:id="58"/>
    <w:bookmarkStart w:name="z89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личном деле этот номер проставляется в виде дроби. Например, № Б/15 - означает, что обучающийся записан в алфавитной книге на букву "Б" под № 15.</w:t>
      </w:r>
    </w:p>
    <w:bookmarkEnd w:id="59"/>
    <w:bookmarkStart w:name="z90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Если ранее выбывший из школы обучающийся, выбытие которого оформлено приказом, возвратился в нее, то данные о нем записываются как на вновь поступившего. </w:t>
      </w:r>
    </w:p>
    <w:bookmarkEnd w:id="60"/>
    <w:bookmarkStart w:name="z91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полного использования всех страниц продолжение записей производится в новой книге в порядке последующих номеров по каждой букве. Исправления в книге скрепляются подписью директора школы.</w:t>
      </w:r>
    </w:p>
    <w:bookmarkEnd w:id="61"/>
    <w:bookmarkStart w:name="z92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Алфавитная книга постранично пронумеровывается, прошнуровывается, скрепляется подписью директора и печатью школы. </w:t>
      </w:r>
    </w:p>
    <w:bookmarkEnd w:id="62"/>
    <w:bookmarkStart w:name="z93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Алфавитная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Министерство образования и науки Республики Казахстан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Место для фотографии</w:t>
            </w:r>
          </w:p>
          <w:bookmarkEnd w:id="65"/>
        </w:tc>
      </w:tr>
    </w:tbl>
    <w:bookmarkStart w:name="z99" w:id="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            Личное дело № 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Фамилия_______________________________________________________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Имя 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Отчество (при его наличии) 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Число, месяц, год рождения 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Домашний адрес________________________________________________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Фамилия 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Имя 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Отчество (при его наличии) 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1. Пол: мужской, женский___________ (подчеркнуть)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2. Родился____________________________________ (число, месяц, год)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Основание: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свидетельство о рождении № ___ от ____________ серия № 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3. Фамилия, имя, отчество (при его наличии) 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родителей 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и иных законных представителей 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4. Национальность 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5. Где воспитывался /обучался/ до поступления в первый класс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6. Сведения о переходе из данной организации среднего образования 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другую/указать название организации среднего образования, из какой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пришел ученик, и в какой класс принят/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7. Отметка о выбытии из организации среднего образования/когда, куда,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причины/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8. Домашний адрес обучающегося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9. Награды и поощрения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10. Краткие сведения об общественной работе, участии в олимпиадах,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конференциях, соревнованиях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11. Сведения об изучении факультативных курсов 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</w:t>
      </w:r>
    </w:p>
    <w:bookmarkEnd w:id="66"/>
    <w:bookmarkStart w:name="z100" w:id="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Примечание: Личное дело обучающегося (далее – Личное дело) ведется на каждого ученика с момента поступления в организацию среднего образования и до ее окончания (выбытия). </w:t>
      </w:r>
    </w:p>
    <w:bookmarkEnd w:id="67"/>
    <w:bookmarkStart w:name="z101" w:id="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период обучения в 10-11 (12) классах аттестат об окончании основной средней школы обучающегося находится в Личном деле.</w:t>
      </w:r>
    </w:p>
    <w:bookmarkEnd w:id="68"/>
    <w:bookmarkStart w:name="z102"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Личные дела в 1-4 классах ведутся учителями, 5-11 (12) классах - классными руководителями.</w:t>
      </w:r>
    </w:p>
    <w:bookmarkEnd w:id="69"/>
    <w:bookmarkStart w:name="z103" w:id="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Личное дело обучающегося хранится в школе в течение обучения учащегося и три года после окончания школы.</w:t>
      </w:r>
    </w:p>
    <w:bookmarkEnd w:id="70"/>
    <w:bookmarkStart w:name="z104" w:id="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 личному делу обучающихся прилагаются:</w:t>
      </w:r>
    </w:p>
    <w:bookmarkEnd w:id="71"/>
    <w:bookmarkStart w:name="z105" w:id="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копия свидетельства о рождении;</w:t>
      </w:r>
    </w:p>
    <w:bookmarkEnd w:id="72"/>
    <w:bookmarkStart w:name="z106" w:id="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2 фотографии размером 3х4;</w:t>
      </w:r>
    </w:p>
    <w:bookmarkEnd w:id="73"/>
    <w:bookmarkStart w:name="z107" w:id="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медицинская карта (требуется при поступлении в школу), хранящаяся в медицинском кабинете школы;</w:t>
      </w:r>
    </w:p>
    <w:bookmarkEnd w:id="74"/>
    <w:bookmarkStart w:name="z108"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табель успеваемости в каждом классе.</w:t>
      </w:r>
    </w:p>
    <w:bookmarkEnd w:id="75"/>
    <w:bookmarkStart w:name="z109" w:id="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конце учебного года в Личное дело заносится запись в соответствии с оценками по всем предметам; успехи, достигнутые обучающимися и количество пропущенных уроков.</w:t>
      </w:r>
    </w:p>
    <w:bookmarkEnd w:id="76"/>
    <w:bookmarkStart w:name="z110" w:id="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 переходе из одной школы в другую родителям, иным законным представителям передается "Личное дело" с записью "Выбыл из ________ школы", закрепленной подписью директора и печатью школы. </w:t>
      </w:r>
    </w:p>
    <w:bookmarkEnd w:id="77"/>
    <w:bookmarkStart w:name="z111" w:id="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Для регистрации в "Алфавитной книге" "Личное дело" каждого обучающегося пронумеровывается. </w:t>
      </w:r>
    </w:p>
    <w:bookmarkEnd w:id="78"/>
    <w:bookmarkStart w:name="z112" w:id="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Личные дела хранятся у ответственного лица, определенного приказом директора школы.</w:t>
      </w:r>
    </w:p>
    <w:bookmarkEnd w:id="79"/>
    <w:bookmarkStart w:name="z113" w:id="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Личное дело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Классный журнал для 1-4 классов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(область, город республиканского значения и столица)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(район, город (село)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(наименование организации среднего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(класс)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 учебный год</w:t>
      </w:r>
    </w:p>
    <w:bookmarkEnd w:id="81"/>
    <w:bookmarkStart w:name="z118" w:id="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Классный журнал является государственным документом, ведение которого обязательно для каждого учителя.</w:t>
      </w:r>
    </w:p>
    <w:bookmarkEnd w:id="82"/>
    <w:bookmarkStart w:name="z119" w:id="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83"/>
    <w:bookmarkStart w:name="z120" w:id="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Электронный журнал по итогам каждой четверти выгружается из информационной системы и распечатывается, страницы прошнуровываются, пронумеровываются, заверяются подписью директора и печатью организации образования, обеспечивается их хранение. </w:t>
      </w:r>
    </w:p>
    <w:bookmarkEnd w:id="84"/>
    <w:bookmarkStart w:name="z121" w:id="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      Расписание уроков на 1-ое полугодие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6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Дни Часы занятий</w:t>
            </w:r>
          </w:p>
          <w:bookmarkEnd w:id="8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урок с__ч.___м.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8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урок с__ч.___м.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8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 урок с__ч.___м.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8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 урок с__ч.___м.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9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урок с__ч.___м.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9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 урок с__ч.___м.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9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      Расписание уроков на 2-ое полугодие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2501"/>
        <w:gridCol w:w="451"/>
        <w:gridCol w:w="456"/>
        <w:gridCol w:w="1019"/>
        <w:gridCol w:w="1039"/>
        <w:gridCol w:w="2060"/>
        <w:gridCol w:w="2061"/>
        <w:gridCol w:w="118"/>
        <w:gridCol w:w="12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Дни Часы занятий</w:t>
            </w:r>
          </w:p>
          <w:bookmarkEnd w:id="94"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урок с__ч.___м.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95"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урок с__ч.___м.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96"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 урок с__ч.___м.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97"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 урок с__ч.___м.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98"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урок с__ч.___м.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99"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 урок с__ч.___м.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__ч.__м.</w:t>
            </w:r>
          </w:p>
          <w:bookmarkEnd w:id="100"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ОГЛАВЛЕНИЕ</w:t>
            </w:r>
          </w:p>
          <w:bookmarkEnd w:id="10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 Обучение грамоте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 Родной язык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 Родная литература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4. Казахский язык 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5. Русский язык </w:t>
            </w:r>
          </w:p>
          <w:bookmarkEnd w:id="1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6. Иностранный язык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(какой)</w:t>
            </w: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 Математика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 Информатика (Информационно -коммуникационные технологии)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 Естествознание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10. Познание мира </w:t>
            </w:r>
          </w:p>
          <w:bookmarkEnd w:id="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 Самопознание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12. Музыка 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13. Изобразительное искусство </w:t>
            </w:r>
          </w:p>
          <w:bookmarkEnd w:id="1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 Трудовое обучение (Художественный труд)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15. Физическая культура </w:t>
            </w:r>
          </w:p>
          <w:bookmarkEnd w:id="1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16. ________________ </w:t>
            </w:r>
          </w:p>
          <w:bookmarkEnd w:id="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17. ________________ 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18. ________________ 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19. ________________ 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 Общие сведения об обучающихся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 Показатели физической подготовленности обучающихся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 Сведения о количестве дней и уроков, пропущенных обучающимися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 Сводная ведомость учета успеваемости и поведения обучающихся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 Замечания по ведению классного журнала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</w:tbl>
    <w:bookmarkStart w:name="z164" w:id="1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(Левая сторона)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2413"/>
        <w:gridCol w:w="415"/>
        <w:gridCol w:w="415"/>
        <w:gridCol w:w="415"/>
        <w:gridCol w:w="415"/>
        <w:gridCol w:w="415"/>
        <w:gridCol w:w="415"/>
        <w:gridCol w:w="415"/>
        <w:gridCol w:w="503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предмета _______________________ </w:t>
            </w:r>
          </w:p>
          <w:bookmarkEnd w:id="128"/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 далее, до 26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1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далее, до 42-х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4222"/>
        <w:gridCol w:w="2386"/>
        <w:gridCol w:w="2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 учителя_______________________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Число, месяц</w:t>
            </w:r>
          </w:p>
          <w:bookmarkEnd w:id="132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Что пройдено на уроке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Заметки учителя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Всего, до 42-х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Для 1-4 классов по обновленной программе*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2766"/>
        <w:gridCol w:w="475"/>
        <w:gridCol w:w="475"/>
        <w:gridCol w:w="475"/>
        <w:gridCol w:w="475"/>
        <w:gridCol w:w="475"/>
        <w:gridCol w:w="475"/>
        <w:gridCol w:w="475"/>
        <w:gridCol w:w="397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предмета 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</w:tr>
      <w:tr>
        <w:trPr>
          <w:trHeight w:val="30" w:hRule="atLeast"/>
        </w:trPr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5"/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 далее,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26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Всего, до 42-х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66"/>
        <w:gridCol w:w="366"/>
        <w:gridCol w:w="733"/>
        <w:gridCol w:w="733"/>
        <w:gridCol w:w="893"/>
        <w:gridCol w:w="2856"/>
        <w:gridCol w:w="2856"/>
        <w:gridCol w:w="945"/>
        <w:gridCol w:w="574"/>
        <w:gridCol w:w="574"/>
        <w:gridCol w:w="255"/>
        <w:gridCol w:w="4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Ф.И.О. (при его наличии) учителя 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Расчет оценки за четверть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Баллы СО за разделы учебной программы в четверти</w:t>
            </w:r>
          </w:p>
          <w:bookmarkEnd w:id="137"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Балл СО за четв.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% СОр (макс 50%)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% СОч (макс 50%)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СОр 1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Максимальные баллы</w:t>
            </w:r>
          </w:p>
          <w:bookmarkEnd w:id="1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1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Всего, до 42-х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*Примечание: 2016-2017 учебный год – 1 класс, 2017-2018 учебный год – 1,2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классы, 2018-2019 учебный год – 1,2 и 3 классы, 2019-2020 учебный год – 1,2,3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и 4 классы.</w:t>
      </w:r>
    </w:p>
    <w:bookmarkEnd w:id="1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Общие сведения об обучающихся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749"/>
        <w:gridCol w:w="2235"/>
        <w:gridCol w:w="776"/>
        <w:gridCol w:w="2235"/>
        <w:gridCol w:w="776"/>
        <w:gridCol w:w="2723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1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личного дела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Год, месяц рождения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Был ли в дошкольном учреждении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1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конца страницы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326"/>
        <w:gridCol w:w="5554"/>
        <w:gridCol w:w="3345"/>
        <w:gridCol w:w="1038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Когда начал учебу</w:t>
            </w:r>
          </w:p>
          <w:bookmarkEnd w:id="14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Когда и куда выбыл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 отца, матери или лиц, заменяющих их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Должность, название и адрес учреждения, где работает указанное лицо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Домашний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конца страницы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</w:p>
    <w:bookmarkEnd w:id="1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Показатели физической подготовленности обучающихся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(заполняется учителем физической культуры два раза в год)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564"/>
        <w:gridCol w:w="883"/>
        <w:gridCol w:w="543"/>
        <w:gridCol w:w="543"/>
        <w:gridCol w:w="543"/>
        <w:gridCol w:w="1905"/>
        <w:gridCol w:w="3490"/>
        <w:gridCol w:w="1565"/>
      </w:tblGrid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8"/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Медицинская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начале учебного года (сентябрь)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Сила кисти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Прыжки в длину с места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Метание набивного мяча (1 кг)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Оценка состояния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правой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1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так далее, до 42-х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681"/>
        <w:gridCol w:w="681"/>
        <w:gridCol w:w="681"/>
        <w:gridCol w:w="2387"/>
        <w:gridCol w:w="4374"/>
        <w:gridCol w:w="2389"/>
      </w:tblGrid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Медицинская группа</w:t>
            </w:r>
          </w:p>
          <w:bookmarkEnd w:id="15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конце учебного года (май)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Сила кисти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Прыжки в длину с места</w:t>
            </w:r>
          </w:p>
        </w:tc>
        <w:tc>
          <w:tcPr>
            <w:tcW w:w="4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Метание набивного мяча (1 кг)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Общая оценка состояния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правая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1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(левая сторона)</w:t>
      </w:r>
    </w:p>
    <w:bookmarkEnd w:id="1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количестве пропущенных дней обучающимися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376"/>
        <w:gridCol w:w="777"/>
        <w:gridCol w:w="1675"/>
        <w:gridCol w:w="777"/>
        <w:gridCol w:w="1675"/>
        <w:gridCol w:w="777"/>
        <w:gridCol w:w="1676"/>
        <w:gridCol w:w="778"/>
        <w:gridCol w:w="1677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6" w:id="1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 и далее до 42-х </w:t>
      </w:r>
    </w:p>
    <w:bookmarkEnd w:id="153"/>
    <w:bookmarkStart w:name="z227" w:id="1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(правая сторона)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718"/>
        <w:gridCol w:w="971"/>
        <w:gridCol w:w="2093"/>
        <w:gridCol w:w="971"/>
        <w:gridCol w:w="2093"/>
        <w:gridCol w:w="971"/>
        <w:gridCol w:w="2094"/>
      </w:tblGrid>
      <w:tr>
        <w:trPr>
          <w:trHeight w:val="30" w:hRule="atLeast"/>
        </w:trPr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5"/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1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 до 42-х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376"/>
        <w:gridCol w:w="777"/>
        <w:gridCol w:w="1675"/>
        <w:gridCol w:w="777"/>
        <w:gridCol w:w="1675"/>
        <w:gridCol w:w="777"/>
        <w:gridCol w:w="1676"/>
        <w:gridCol w:w="778"/>
        <w:gridCol w:w="1677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7"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1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 до 42-х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правая сторона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376"/>
        <w:gridCol w:w="777"/>
        <w:gridCol w:w="1675"/>
        <w:gridCol w:w="777"/>
        <w:gridCol w:w="1675"/>
        <w:gridCol w:w="777"/>
        <w:gridCol w:w="1676"/>
        <w:gridCol w:w="778"/>
        <w:gridCol w:w="1677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9"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1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(левая сторона)</w:t>
      </w:r>
    </w:p>
    <w:bookmarkEnd w:id="1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Сводная ведомость учета успеваемости и посещаемости обучающихся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018"/>
        <w:gridCol w:w="1018"/>
        <w:gridCol w:w="575"/>
        <w:gridCol w:w="575"/>
        <w:gridCol w:w="575"/>
        <w:gridCol w:w="575"/>
        <w:gridCol w:w="575"/>
        <w:gridCol w:w="575"/>
        <w:gridCol w:w="354"/>
        <w:gridCol w:w="1165"/>
        <w:gridCol w:w="354"/>
        <w:gridCol w:w="575"/>
        <w:gridCol w:w="354"/>
        <w:gridCol w:w="576"/>
        <w:gridCol w:w="354"/>
        <w:gridCol w:w="1682"/>
        <w:gridCol w:w="577"/>
      </w:tblGrid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1"/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Предметы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 (ИКТ)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Труд (Художественный) труд)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Годовая отметка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Выполнение летних заданий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1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далее, до 42-х</w:t>
      </w:r>
    </w:p>
    <w:bookmarkEnd w:id="1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Замечания по ведению журнала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(заполняется заместителем директора по учебно-воспитательной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работе или директором школы)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4795"/>
        <w:gridCol w:w="3753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Число и месяц</w:t>
            </w:r>
          </w:p>
          <w:bookmarkEnd w:id="163"/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Замечания и предложения проверяющих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Отметки о выполнении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" w:id="1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конца страницы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1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Министерство образования и науки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Классный журнал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для 5-11 (12) классов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(область, город республиканского значения и столица)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(район, город (село)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(название организации среднего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      (класс)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________________________ учебный год</w:t>
      </w:r>
    </w:p>
    <w:bookmarkEnd w:id="165"/>
    <w:bookmarkStart w:name="z267" w:id="1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Классный журнал является государственным документом, ведение которого обязательно для каждого учителя и классного руководителя.</w:t>
      </w:r>
    </w:p>
    <w:bookmarkEnd w:id="166"/>
    <w:bookmarkStart w:name="z268" w:id="1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167"/>
    <w:bookmarkStart w:name="z269" w:id="1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Классный электронный журнал по итогам каждой четверти выгружается из информационной системы и распечатывается, страницы прошнуровываются, пронумеровываются, подшиваются, заверяются подписью директора и печатью организации образования, обеспечивается их хранение. </w:t>
      </w:r>
    </w:p>
    <w:bookmarkEnd w:id="168"/>
    <w:bookmarkStart w:name="z270" w:id="1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Расписание уроков на 1-ое полугодие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6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Дни Часы занятий</w:t>
            </w:r>
          </w:p>
          <w:bookmarkEnd w:id="17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7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7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7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7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7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7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5" w:id="1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Расписание уроков на 2-е полугодие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6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Дни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Часы занятий</w:t>
            </w:r>
          </w:p>
          <w:bookmarkEnd w:id="17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7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8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8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8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8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___ч.___ 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 __ч.___ м.</w:t>
            </w:r>
          </w:p>
          <w:bookmarkEnd w:id="18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1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Оглавление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наименование                                           страница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1. Казахский язык      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2. Казахская литература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3. Русский язык      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4. Русская литература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5. Родной язык      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6. Родная литература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7. Иностранный язык _______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             (какой)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8. Математика      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9. Алгебра и начала анализа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10. Геометрия      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11. Информатика      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12. Естествознание      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13. География      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14. Биология            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15. Химия            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16. Физика            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17. История Казахстана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18. Всемирная история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19. Основы права      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20. Человек. Общество. Право.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21. Самопознание      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22. Музыка            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23. Изобразительное искусство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24. Художественный труд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25. Технология                                                 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26. Физическая культура      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27. Общие сведения об обучающихся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28. Сведения о количестве дней 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уроков, пропущенных обучающимися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29. Сводная ведомость учета успеваемости 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посещаемости обучающихся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30. Учет общественно полезного труда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и общественных поручений      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31. Сведения о занятиях в кружках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(секциях, клубах) и факультативах                              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32. Сведения о сдаче Президентских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тестов физической подготовленности                               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33. Показатели физической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подготовленности обучающихся                                     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34. Замечания о ведении классного журнала                         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856"/>
        <w:gridCol w:w="491"/>
        <w:gridCol w:w="491"/>
        <w:gridCol w:w="491"/>
        <w:gridCol w:w="491"/>
        <w:gridCol w:w="491"/>
        <w:gridCol w:w="491"/>
        <w:gridCol w:w="491"/>
        <w:gridCol w:w="5346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предмета 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6"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учащегося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Месяц, дата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 далее до 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8" w:id="1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 до 42-х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3"/>
        <w:gridCol w:w="4223"/>
        <w:gridCol w:w="2385"/>
        <w:gridCol w:w="2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наличии)учителя______________________________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Число, месяц</w:t>
            </w:r>
          </w:p>
          <w:bookmarkEnd w:id="189"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Что пройдено на уроке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Заметки учителя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7" w:id="1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всего до 42-х</w:t>
      </w:r>
    </w:p>
    <w:bookmarkEnd w:id="1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5-11 (12) классов по обновленной программе*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856"/>
        <w:gridCol w:w="491"/>
        <w:gridCol w:w="491"/>
        <w:gridCol w:w="491"/>
        <w:gridCol w:w="491"/>
        <w:gridCol w:w="491"/>
        <w:gridCol w:w="491"/>
        <w:gridCol w:w="491"/>
        <w:gridCol w:w="5346"/>
      </w:tblGrid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предмета 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Число, месяц,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 далее до 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4" w:id="1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 до 42-х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71"/>
        <w:gridCol w:w="371"/>
        <w:gridCol w:w="743"/>
        <w:gridCol w:w="743"/>
        <w:gridCol w:w="904"/>
        <w:gridCol w:w="2893"/>
        <w:gridCol w:w="2894"/>
        <w:gridCol w:w="958"/>
        <w:gridCol w:w="581"/>
        <w:gridCol w:w="582"/>
        <w:gridCol w:w="258"/>
        <w:gridCol w:w="42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Ф.И.О. (при его наличии) учителя 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Расчет оценки за четверть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Баллы СО за разделы учебной программы в четверти</w:t>
            </w:r>
          </w:p>
          <w:bookmarkEnd w:id="193"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Балл СО за четв.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% СОр (макс 50%)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% СОч (макс 50%)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Максимальные баллы</w:t>
            </w:r>
          </w:p>
          <w:bookmarkEnd w:id="1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4" w:id="1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Всего до 42-х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*Примечание: 2017-2018 учебный год – 5, 7 классы, 2018-2019 учебный год – 5, 6, 7, 8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и 10 классы, 2019-2020 учебный год – 5, 6, 7, 8, 9, 10 и 11 (12) классы.</w:t>
      </w:r>
    </w:p>
    <w:bookmarkEnd w:id="1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Общие сведения об обучающихся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29"/>
        <w:gridCol w:w="4869"/>
        <w:gridCol w:w="634"/>
        <w:gridCol w:w="1827"/>
        <w:gridCol w:w="634"/>
        <w:gridCol w:w="1431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7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личного дела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 учащегося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Год, месяц рождения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Когда начал учебу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199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200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  <w:bookmarkEnd w:id="201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0" w:id="2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 до 42-х до конца страницы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правая сторона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777"/>
        <w:gridCol w:w="4920"/>
        <w:gridCol w:w="3125"/>
        <w:gridCol w:w="1240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Когда и куда выбыл</w:t>
            </w:r>
          </w:p>
          <w:bookmarkEnd w:id="203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Участие в кружках, общественная работа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 матери, отца или заменяющих их лиц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Должность, название и адрес учреждения, где работает указанное лицо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6" w:id="2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конца страницы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левая сторона</w:t>
      </w:r>
    </w:p>
    <w:bookmarkEnd w:id="2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количестве дней и уроков, пропущенных обучающимися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3099"/>
        <w:gridCol w:w="657"/>
        <w:gridCol w:w="1415"/>
        <w:gridCol w:w="657"/>
        <w:gridCol w:w="1416"/>
        <w:gridCol w:w="657"/>
        <w:gridCol w:w="1416"/>
        <w:gridCol w:w="657"/>
        <w:gridCol w:w="1417"/>
      </w:tblGrid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</w:t>
            </w:r>
          </w:p>
          <w:bookmarkEnd w:id="205"/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207"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208"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  <w:bookmarkEnd w:id="209"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3" w:id="2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 до 42-х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3727"/>
        <w:gridCol w:w="790"/>
        <w:gridCol w:w="1702"/>
        <w:gridCol w:w="790"/>
        <w:gridCol w:w="1703"/>
        <w:gridCol w:w="790"/>
        <w:gridCol w:w="1704"/>
      </w:tblGrid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</w:t>
            </w:r>
          </w:p>
          <w:bookmarkEnd w:id="211"/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213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214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  <w:bookmarkEnd w:id="215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0" w:id="2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 до 42-х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Итого (данные только по четвертям и за учебный год, в 11 (12) классах по полугодиям и учебный год)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799"/>
        <w:gridCol w:w="1722"/>
        <w:gridCol w:w="799"/>
        <w:gridCol w:w="1723"/>
        <w:gridCol w:w="799"/>
        <w:gridCol w:w="1723"/>
        <w:gridCol w:w="799"/>
        <w:gridCol w:w="1724"/>
      </w:tblGrid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</w:t>
            </w:r>
          </w:p>
          <w:bookmarkEnd w:id="217"/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 Имя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21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22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7" w:id="2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 до 42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Итого (данные только по четвертям и за учебный год, в 11 (12) классах по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полугодиям и учебный год)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799"/>
        <w:gridCol w:w="1722"/>
        <w:gridCol w:w="799"/>
        <w:gridCol w:w="1723"/>
        <w:gridCol w:w="799"/>
        <w:gridCol w:w="1723"/>
        <w:gridCol w:w="799"/>
        <w:gridCol w:w="1724"/>
      </w:tblGrid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</w:t>
            </w:r>
          </w:p>
          <w:bookmarkEnd w:id="223"/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 Имя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т.ч по болезни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225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22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  <w:bookmarkEnd w:id="22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4" w:id="2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Итого (данные только по четвертям и за учебный год, в 11 (12) классах по полугодиям и учебный год)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Сводная ведомость учета успеваемости и посещаемости обучающихся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1088"/>
        <w:gridCol w:w="2666"/>
        <w:gridCol w:w="615"/>
        <w:gridCol w:w="615"/>
        <w:gridCol w:w="615"/>
        <w:gridCol w:w="615"/>
        <w:gridCol w:w="615"/>
        <w:gridCol w:w="615"/>
        <w:gridCol w:w="615"/>
        <w:gridCol w:w="378"/>
        <w:gridCol w:w="1089"/>
        <w:gridCol w:w="378"/>
        <w:gridCol w:w="379"/>
        <w:gridCol w:w="379"/>
        <w:gridCol w:w="379"/>
        <w:gridCol w:w="379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9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обучающихся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1четверть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четверть (1 полугодие)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 четверть (2 полугодие)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Годовая оценка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231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5" w:id="2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далее 4 номера до конца страницы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383"/>
        <w:gridCol w:w="383"/>
        <w:gridCol w:w="383"/>
        <w:gridCol w:w="383"/>
        <w:gridCol w:w="623"/>
        <w:gridCol w:w="623"/>
        <w:gridCol w:w="1582"/>
        <w:gridCol w:w="383"/>
        <w:gridCol w:w="383"/>
        <w:gridCol w:w="1500"/>
        <w:gridCol w:w="623"/>
        <w:gridCol w:w="2701"/>
        <w:gridCol w:w="1103"/>
        <w:gridCol w:w="864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3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bookmarkEnd w:id="233"/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Технология (художественный труд)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Начальная военная подготовка (Начальная военная и технологическая подготовка)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Основы экономики и предпринимательства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1" w:id="2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продолжение таблицы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4181"/>
        <w:gridCol w:w="919"/>
        <w:gridCol w:w="1041"/>
        <w:gridCol w:w="1041"/>
        <w:gridCol w:w="1041"/>
        <w:gridCol w:w="1059"/>
      </w:tblGrid>
      <w:tr>
        <w:trPr>
          <w:trHeight w:val="30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3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  <w:bookmarkEnd w:id="235"/>
        </w:tc>
        <w:tc>
          <w:tcPr>
            <w:tcW w:w="4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8" w:id="2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(левая сторона)</w:t>
      </w:r>
    </w:p>
    <w:bookmarkEnd w:id="2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Учет общественно полезного труда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2020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5387"/>
      </w:tblGrid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3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</w:t>
            </w:r>
          </w:p>
          <w:bookmarkEnd w:id="237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 имя обучающегося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 так далее до 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4" w:id="2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конца страницы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3304"/>
        <w:gridCol w:w="3304"/>
        <w:gridCol w:w="2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 учителя 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4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Месяц, число</w:t>
            </w:r>
          </w:p>
          <w:bookmarkEnd w:id="240"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Содержание выполненной работы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Объем выполненной работы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Заметки учителя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0" w:id="2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конца страницы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</w:p>
    <w:bookmarkEnd w:id="2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занятиях в кружках (секциях, клубах) и факультативах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920"/>
        <w:gridCol w:w="2111"/>
        <w:gridCol w:w="1943"/>
        <w:gridCol w:w="2111"/>
        <w:gridCol w:w="1943"/>
        <w:gridCol w:w="1176"/>
        <w:gridCol w:w="1176"/>
      </w:tblGrid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4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</w:t>
            </w:r>
          </w:p>
          <w:bookmarkEnd w:id="242"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 имя обучающегося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кружки (секции, клубы)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кружка (секции, клуба)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название учреждения, в котором он организован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кружка (секции, клуба)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название учреждения, в котором он организован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факультативного курса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факультативного курса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2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2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7" w:id="2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далее, до 42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2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сдаче Президентских тестов физической подготовленности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(заполняется учителем физической культуры в 5-х, 10-х и 12-х классах)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1959"/>
        <w:gridCol w:w="1414"/>
        <w:gridCol w:w="1959"/>
        <w:gridCol w:w="2504"/>
        <w:gridCol w:w="2505"/>
      </w:tblGrid>
      <w:tr>
        <w:trPr>
          <w:trHeight w:val="30" w:hRule="atLeast"/>
        </w:trPr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4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</w:t>
            </w:r>
          </w:p>
          <w:bookmarkEnd w:id="247"/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Уровни физической подготовленности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Вид значка и грамоты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сдачи президентских тестов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Президентский уровень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249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250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3" w:id="2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 до 42-х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</w:p>
    <w:bookmarkEnd w:id="2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Показатели физической подготовленности обучающихся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(заполняется учителем физической культуры)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81"/>
        <w:gridCol w:w="636"/>
        <w:gridCol w:w="4954"/>
        <w:gridCol w:w="391"/>
        <w:gridCol w:w="391"/>
        <w:gridCol w:w="1372"/>
        <w:gridCol w:w="882"/>
        <w:gridCol w:w="391"/>
        <w:gridCol w:w="392"/>
        <w:gridCol w:w="1129"/>
      </w:tblGrid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5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</w:t>
            </w:r>
          </w:p>
          <w:bookmarkEnd w:id="252"/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 имя обучающегося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Медицинская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начале учебного года (сентябрь)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Бег 30-60-100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Сила кисти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прыжки в длину с места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метание набивного мяча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Оценка состояния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левой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правой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5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5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25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25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5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  <w:bookmarkEnd w:id="25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1" w:id="2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так далее до 42-х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81"/>
        <w:gridCol w:w="636"/>
        <w:gridCol w:w="4954"/>
        <w:gridCol w:w="391"/>
        <w:gridCol w:w="391"/>
        <w:gridCol w:w="1372"/>
        <w:gridCol w:w="882"/>
        <w:gridCol w:w="391"/>
        <w:gridCol w:w="392"/>
        <w:gridCol w:w="1129"/>
      </w:tblGrid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5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</w:t>
            </w:r>
          </w:p>
          <w:bookmarkEnd w:id="258"/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 имя обучающегося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Медицинская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конце учебного года (май)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Бег 30-60-100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Сила кисти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Прыжки в длину с места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метание набивного мяча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Оценка состояния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левой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правой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26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26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9" w:id="2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Замечания по ведению журнала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(заполняется заместителем директора по учебно-воспитательной работе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или директором школы)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4795"/>
        <w:gridCol w:w="3753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6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Число и месяц</w:t>
            </w:r>
          </w:p>
          <w:bookmarkEnd w:id="264"/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Замечания и предложения проверяющих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Отметки о выполнении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4" w:id="2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конца страницы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и.о.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8" w:id="2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      Министерство образования и науки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Журнал факультативных занятий/надомного обучения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(область, город республиканского значения и столица)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(район, город)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(село) (название организации среднего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(класс) ________________________ 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            учебный год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Наименование факультативного курса ______________________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2334"/>
        <w:gridCol w:w="401"/>
        <w:gridCol w:w="401"/>
        <w:gridCol w:w="401"/>
        <w:gridCol w:w="401"/>
        <w:gridCol w:w="401"/>
        <w:gridCol w:w="401"/>
        <w:gridCol w:w="401"/>
        <w:gridCol w:w="402"/>
        <w:gridCol w:w="4870"/>
      </w:tblGrid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6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7"/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 далее всего 26 колонок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3" w:id="2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далее, до конца страницы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Фамилия, имя, отчество (при его наличии) учителя_______________________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3885"/>
        <w:gridCol w:w="1724"/>
        <w:gridCol w:w="2806"/>
      </w:tblGrid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6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Месяц, число</w:t>
            </w:r>
          </w:p>
          <w:bookmarkEnd w:id="269"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Тема факультативного занятия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Задания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Заметки учителя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7" w:id="2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Журнал факультативных занятий/надомного обучения является основным документом учета работы факультативных групп и ведется в основных и средних школах по каждому факультативному курсу.</w:t>
      </w:r>
    </w:p>
    <w:bookmarkEnd w:id="270"/>
    <w:bookmarkStart w:name="z458" w:id="2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Журнал факультативных занятий/надомного обучения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271"/>
    <w:bookmarkStart w:name="z459" w:id="2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Журнал факультативных занятий/надомного обучения по итогам каждой четверти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образования, обеспечивается их хранение. 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3" w:id="2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      Министерство образования и науки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Республики Казахстан</w:t>
      </w:r>
    </w:p>
    <w:bookmarkEnd w:id="273"/>
    <w:bookmarkStart w:name="z464" w:id="2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Журнал учета пропущенных и замещенных уроков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(область, город республиканского значения и столица)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(район, город (село)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(название организации среднего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(класс)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________________________ ______________учебный год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</w:p>
    <w:bookmarkEnd w:id="2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Журнал учета пропущенных и замещенных уроков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1560"/>
        <w:gridCol w:w="692"/>
        <w:gridCol w:w="692"/>
        <w:gridCol w:w="6184"/>
        <w:gridCol w:w="1561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7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5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Дни, месяцы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 учителя по предмету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Причина пропуска урока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9" w:id="2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конца страницы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6628"/>
        <w:gridCol w:w="1466"/>
        <w:gridCol w:w="2691"/>
      </w:tblGrid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7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7"/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 учителя, проводившего замену урока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Количество замененных уроков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Подпись учителя, проводившего замену урока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4" w:id="2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Журнал учета пропущенных и замещенных уроков ведется в каждой школе заместителем директора по учебной работе школы (директором).</w:t>
      </w:r>
    </w:p>
    <w:bookmarkEnd w:id="278"/>
    <w:bookmarkStart w:name="z475" w:id="2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Журнал учета пропущенных и замещенных уроков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bookmarkEnd w:id="279"/>
    <w:bookmarkStart w:name="z476" w:id="2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Записи производятся только на основании надлежаще оформленных документов (приказов по школе, больничных листов, записей в классных журналах и т.п.). Учитель, проводивший уроки в порядке замены, расписывается в журнале.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0" w:id="2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            Министерство образования и науки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Журнал предшкольных классов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(область, город республиканского значения и столица)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(район, город (село)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(название организации среднего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      (класс)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________________________ ______________учебный год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Примечание: Журнал предшкольных классов ведется в организациях среднего образования, имеющих классы предшкольной подготовки.</w:t>
      </w:r>
    </w:p>
    <w:bookmarkEnd w:id="281"/>
    <w:bookmarkStart w:name="z481" w:id="2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Классный журнал предшкольных классов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282"/>
    <w:bookmarkStart w:name="z482" w:id="2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Оглавление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Наименование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1. Физическая культура. Основы безопасного поведения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2. Развитие речи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3. Художественная литература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4. Основы грамоты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5. Казахский язык (в группах с русским языком обучения)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6. Русский язык (в группах с казахским языком обучения)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7. Один из иностранных языков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8. Драма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9. Формирование элементарных математических представлений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10.Конструирование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11. Естествознание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12. Рисование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13. Лепка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14. Аппликация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15. Музыка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16. Самопознание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17. Ознакомление с окружающим миром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18. Основы экологии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19. Общие сведения о воспитанниках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20. Показатели здоровья воспитанников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21. Сведения о количестве дней, пропущенных воспитанниками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22. Замечания о ведении классного журнала</w:t>
      </w:r>
    </w:p>
    <w:bookmarkEnd w:id="2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Сетка занятий на 1-ое полугодие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8"/>
        <w:gridCol w:w="887"/>
        <w:gridCol w:w="887"/>
        <w:gridCol w:w="887"/>
        <w:gridCol w:w="887"/>
        <w:gridCol w:w="887"/>
        <w:gridCol w:w="887"/>
      </w:tblGrid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8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Дни, Часы занятий</w:t>
            </w:r>
          </w:p>
          <w:bookmarkEnd w:id="284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85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86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87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88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89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4" w:id="2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Сетка занятий на 2-ое полугодие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8"/>
        <w:gridCol w:w="887"/>
        <w:gridCol w:w="887"/>
        <w:gridCol w:w="887"/>
        <w:gridCol w:w="887"/>
        <w:gridCol w:w="887"/>
        <w:gridCol w:w="887"/>
      </w:tblGrid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Дни, Часы занятий</w:t>
            </w:r>
          </w:p>
          <w:bookmarkEnd w:id="291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92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93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94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95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 урок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 __ч.__м.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до_ ч.__м.</w:t>
            </w:r>
          </w:p>
          <w:bookmarkEnd w:id="296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6" w:id="2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(правая сторона)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Режим в предшкольном классе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 четверть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</w:t>
      </w:r>
      <w:r>
        <w:rPr>
          <w:rFonts w:ascii="Consolas"/>
          <w:b/>
          <w:i w:val="false"/>
          <w:color w:val="000000"/>
          <w:sz w:val="20"/>
        </w:rPr>
        <w:t>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</w:t>
      </w:r>
      <w:r>
        <w:rPr>
          <w:rFonts w:ascii="Consolas"/>
          <w:b/>
          <w:i w:val="false"/>
          <w:color w:val="000000"/>
          <w:sz w:val="20"/>
        </w:rPr>
        <w:t>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</w:t>
      </w:r>
      <w:r>
        <w:rPr>
          <w:rFonts w:ascii="Consolas"/>
          <w:b/>
          <w:i w:val="false"/>
          <w:color w:val="000000"/>
          <w:sz w:val="20"/>
        </w:rPr>
        <w:t>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</w:t>
      </w:r>
      <w:r>
        <w:rPr>
          <w:rFonts w:ascii="Consolas"/>
          <w:b/>
          <w:i w:val="false"/>
          <w:color w:val="000000"/>
          <w:sz w:val="20"/>
        </w:rPr>
        <w:t>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2 четверть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</w:t>
      </w:r>
      <w:r>
        <w:rPr>
          <w:rFonts w:ascii="Consolas"/>
          <w:b/>
          <w:i w:val="false"/>
          <w:color w:val="000000"/>
          <w:sz w:val="20"/>
        </w:rPr>
        <w:t>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</w:t>
      </w:r>
      <w:r>
        <w:rPr>
          <w:rFonts w:ascii="Consolas"/>
          <w:b/>
          <w:i w:val="false"/>
          <w:color w:val="000000"/>
          <w:sz w:val="20"/>
        </w:rPr>
        <w:t>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</w:t>
      </w:r>
      <w:r>
        <w:rPr>
          <w:rFonts w:ascii="Consolas"/>
          <w:b/>
          <w:i w:val="false"/>
          <w:color w:val="000000"/>
          <w:sz w:val="20"/>
        </w:rPr>
        <w:t>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</w:t>
      </w:r>
      <w:r>
        <w:rPr>
          <w:rFonts w:ascii="Consolas"/>
          <w:b/>
          <w:i w:val="false"/>
          <w:color w:val="000000"/>
          <w:sz w:val="20"/>
        </w:rPr>
        <w:t>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3 четверть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</w:t>
      </w:r>
      <w:r>
        <w:rPr>
          <w:rFonts w:ascii="Consolas"/>
          <w:b/>
          <w:i w:val="false"/>
          <w:color w:val="000000"/>
          <w:sz w:val="20"/>
        </w:rPr>
        <w:t>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</w:t>
      </w:r>
      <w:r>
        <w:rPr>
          <w:rFonts w:ascii="Consolas"/>
          <w:b/>
          <w:i w:val="false"/>
          <w:color w:val="000000"/>
          <w:sz w:val="20"/>
        </w:rPr>
        <w:t>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</w:t>
      </w:r>
      <w:r>
        <w:rPr>
          <w:rFonts w:ascii="Consolas"/>
          <w:b/>
          <w:i w:val="false"/>
          <w:color w:val="000000"/>
          <w:sz w:val="20"/>
        </w:rPr>
        <w:t>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</w:t>
      </w:r>
      <w:r>
        <w:rPr>
          <w:rFonts w:ascii="Consolas"/>
          <w:b/>
          <w:i w:val="false"/>
          <w:color w:val="000000"/>
          <w:sz w:val="20"/>
        </w:rPr>
        <w:t>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4 четверть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</w:t>
      </w:r>
      <w:r>
        <w:rPr>
          <w:rFonts w:ascii="Consolas"/>
          <w:b/>
          <w:i w:val="false"/>
          <w:color w:val="000000"/>
          <w:sz w:val="20"/>
        </w:rPr>
        <w:t>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</w:t>
      </w:r>
      <w:r>
        <w:rPr>
          <w:rFonts w:ascii="Consolas"/>
          <w:b/>
          <w:i w:val="false"/>
          <w:color w:val="000000"/>
          <w:sz w:val="20"/>
        </w:rPr>
        <w:t>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</w:t>
      </w:r>
      <w:r>
        <w:rPr>
          <w:rFonts w:ascii="Consolas"/>
          <w:b/>
          <w:i w:val="false"/>
          <w:color w:val="000000"/>
          <w:sz w:val="20"/>
        </w:rPr>
        <w:t>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</w:t>
      </w:r>
      <w:r>
        <w:rPr>
          <w:rFonts w:ascii="Consolas"/>
          <w:b/>
          <w:i w:val="false"/>
          <w:color w:val="000000"/>
          <w:sz w:val="20"/>
        </w:rPr>
        <w:t>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2425"/>
        <w:gridCol w:w="417"/>
        <w:gridCol w:w="417"/>
        <w:gridCol w:w="417"/>
        <w:gridCol w:w="417"/>
        <w:gridCol w:w="417"/>
        <w:gridCol w:w="417"/>
        <w:gridCol w:w="417"/>
        <w:gridCol w:w="505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9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98"/>
        </w:tc>
      </w:tr>
      <w:tr>
        <w:trPr>
          <w:trHeight w:val="30" w:hRule="atLeast"/>
        </w:trPr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9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</w:t>
            </w:r>
          </w:p>
          <w:bookmarkEnd w:id="299"/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воспитанника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 далее, до 25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301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302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  <w:bookmarkEnd w:id="303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4" w:id="3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конца страницы и далее, до 30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9"/>
        <w:gridCol w:w="4562"/>
        <w:gridCol w:w="1585"/>
        <w:gridCol w:w="2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0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воспитателя ___________________________</w:t>
            </w:r>
          </w:p>
          <w:bookmarkEnd w:id="305"/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0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Число, месяц</w:t>
            </w:r>
          </w:p>
          <w:bookmarkEnd w:id="306"/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Что пройдено на занятии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Задание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Заметки воспитателя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1" w:id="3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конца страницы всего 30 строк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</w:p>
    <w:bookmarkEnd w:id="3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об обучающихся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4714"/>
        <w:gridCol w:w="1507"/>
        <w:gridCol w:w="1507"/>
        <w:gridCol w:w="1507"/>
        <w:gridCol w:w="1508"/>
      </w:tblGrid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0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8"/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зачисления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0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7" w:id="3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 до 30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7"/>
        <w:gridCol w:w="2780"/>
        <w:gridCol w:w="1487"/>
        <w:gridCol w:w="1806"/>
      </w:tblGrid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1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 отца, матери или лиц, их заменяющих</w:t>
            </w:r>
          </w:p>
          <w:bookmarkEnd w:id="311"/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Место работы родителей, занимаемая должность, телефон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1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</w:t>
            </w:r>
          </w:p>
          <w:bookmarkEnd w:id="312"/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3" w:id="3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 до 30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</w:p>
    <w:bookmarkEnd w:id="3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Показатели здоровья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4747"/>
        <w:gridCol w:w="3716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4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воспитанника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1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  <w:bookmarkEnd w:id="317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  <w:bookmarkEnd w:id="318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9" w:id="3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 до 30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1"/>
        <w:gridCol w:w="2864"/>
        <w:gridCol w:w="2865"/>
      </w:tblGrid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2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Состояние здоровья (отклонение от норм)</w:t>
            </w:r>
          </w:p>
          <w:bookmarkEnd w:id="32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Медицинская группа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Заметки воспитателя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2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  <w:bookmarkEnd w:id="32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5" w:id="3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 до 30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</w:p>
    <w:bookmarkEnd w:id="3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количестве пропущенных дней и занятий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376"/>
        <w:gridCol w:w="777"/>
        <w:gridCol w:w="1675"/>
        <w:gridCol w:w="777"/>
        <w:gridCol w:w="1675"/>
        <w:gridCol w:w="777"/>
        <w:gridCol w:w="1676"/>
        <w:gridCol w:w="778"/>
        <w:gridCol w:w="1677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2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3"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1" w:id="3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 до 30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Итого (данные только по четвертям и за учебный год)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718"/>
        <w:gridCol w:w="971"/>
        <w:gridCol w:w="2093"/>
        <w:gridCol w:w="971"/>
        <w:gridCol w:w="2093"/>
        <w:gridCol w:w="971"/>
        <w:gridCol w:w="2094"/>
      </w:tblGrid>
      <w:tr>
        <w:trPr>
          <w:trHeight w:val="30" w:hRule="atLeast"/>
        </w:trPr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2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5"/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7" w:id="3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 до 30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Итого (данные только по четвертям и за учебный год)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376"/>
        <w:gridCol w:w="777"/>
        <w:gridCol w:w="1675"/>
        <w:gridCol w:w="777"/>
        <w:gridCol w:w="1675"/>
        <w:gridCol w:w="777"/>
        <w:gridCol w:w="1676"/>
        <w:gridCol w:w="778"/>
        <w:gridCol w:w="1677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2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7"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3" w:id="3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 до 30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Итого (данные только по четвертям и за учебный год)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344"/>
        <w:gridCol w:w="759"/>
        <w:gridCol w:w="1637"/>
        <w:gridCol w:w="759"/>
        <w:gridCol w:w="1637"/>
        <w:gridCol w:w="759"/>
        <w:gridCol w:w="1637"/>
        <w:gridCol w:w="1043"/>
        <w:gridCol w:w="1092"/>
        <w:gridCol w:w="547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2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9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том числе по болезни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9" w:id="3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 далее, до 30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Итого (данные только по четвертям и за учебный год)</w:t>
      </w:r>
    </w:p>
    <w:bookmarkEnd w:id="3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Замечания по ведению журнала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(заполняется заместителем директора по учебно-воспитательной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работе или директором)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4795"/>
        <w:gridCol w:w="3753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3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Число и месяц</w:t>
            </w:r>
          </w:p>
          <w:bookmarkEnd w:id="331"/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Замечания и предложения проверяющих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Отметки о выполнении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4" w:id="3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До конца страницы 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8" w:id="3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Книга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учета табелей успеваемости обучающихся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(область, город республиканского значения и столица)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(район, город (село)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(название организации среднего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Книга начата в _______________ году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Книга окончена в _____________ году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Регистрационный номер 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Дата выдачи 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Выдал 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(областное, городское республиканского значения и столицы, городское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управление, районный (отдел)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Руководитель 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 "_____" ______________ 20__ 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(подпись)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Получил 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(область, город республиканского значения и столица, город, район)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Директор организации среднего образования 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(фамилия, имя, отчество (при его наличии)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 "_____" ___________ 20__ 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(подпись)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Место печати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20__/20__учебный год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 класс Классный руководитель 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(фамилия, имя, отчество (при его наличии))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3863"/>
        <w:gridCol w:w="1134"/>
        <w:gridCol w:w="1134"/>
        <w:gridCol w:w="3863"/>
        <w:gridCol w:w="1135"/>
      </w:tblGrid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3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4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регистрации табеля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Выбыл в другую школу (№ приказа, дата убытия)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3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4" w:id="3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Далее, до 40 строк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 класс Классный руководитель 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(фамилия, имя, отчество (при его наличии))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4185"/>
        <w:gridCol w:w="1228"/>
        <w:gridCol w:w="1228"/>
        <w:gridCol w:w="3161"/>
        <w:gridCol w:w="1229"/>
      </w:tblGrid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3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7"/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регистрации табеля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Выбыл в другую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школу (№ приказа, дата убытия)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3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0" w:id="3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далее, до 40 строк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Выдано на начало года 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(количество)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Выдано дополнительно в течение года 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(количество)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Всего выдано 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(количество)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Директор организации среднего образования__________________________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 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(фамилия, имя, отчество (при его наличии))             (подпись)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Секретарь ________________________________________ 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(фамилия, имя, отчество (при его наличии))       (подпись)</w:t>
      </w:r>
    </w:p>
    <w:bookmarkEnd w:id="339"/>
    <w:bookmarkStart w:name="z591" w:id="3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Далее на следующий учебный год</w:t>
      </w:r>
    </w:p>
    <w:bookmarkEnd w:id="340"/>
    <w:bookmarkStart w:name="z592" w:id="3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Примечание: Книга учета табелей успеваемости обучающихся ведется во всех организациях среднего образования.      </w:t>
      </w:r>
    </w:p>
    <w:bookmarkEnd w:id="341"/>
    <w:bookmarkStart w:name="z593" w:id="3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табелях успеваемости обучающихся указывается регистрационный номер и хранятся в личных делах.</w:t>
      </w:r>
    </w:p>
    <w:bookmarkEnd w:id="342"/>
    <w:bookmarkStart w:name="z594" w:id="3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Книга учета табелей успеваемости обучающихся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8" w:id="3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      Табель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успеваемости обучающегося 1-4 классов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(область, город республиканского значения и столица, район, город, село)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(наименование организации среднего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(фамилия и имя обучающегося)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"______" ________ класс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/учебный год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840"/>
        <w:gridCol w:w="840"/>
        <w:gridCol w:w="840"/>
        <w:gridCol w:w="840"/>
        <w:gridCol w:w="840"/>
        <w:gridCol w:w="840"/>
        <w:gridCol w:w="516"/>
        <w:gridCol w:w="517"/>
        <w:gridCol w:w="840"/>
        <w:gridCol w:w="517"/>
        <w:gridCol w:w="517"/>
        <w:gridCol w:w="2025"/>
        <w:gridCol w:w="841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4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  <w:bookmarkEnd w:id="345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Труд (Художественный труд)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четверть</w:t>
            </w:r>
          </w:p>
          <w:bookmarkEnd w:id="346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четверть</w:t>
            </w:r>
          </w:p>
          <w:bookmarkEnd w:id="347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 четверть</w:t>
            </w:r>
          </w:p>
          <w:bookmarkEnd w:id="348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 четверть</w:t>
            </w:r>
          </w:p>
          <w:bookmarkEnd w:id="349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5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Итоговая оценка</w:t>
            </w:r>
          </w:p>
          <w:bookmarkEnd w:id="350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5" w:id="3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Директор организации среднего образования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 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(фамилия, имя, отчество (при его наличии)) (подпись)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Классный руководитель ______________________________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(фамилия, имя, отчество (при его наличии))                   (подпись)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Место печати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5"/>
        <w:gridCol w:w="513"/>
        <w:gridCol w:w="513"/>
        <w:gridCol w:w="514"/>
        <w:gridCol w:w="522"/>
        <w:gridCol w:w="916"/>
        <w:gridCol w:w="916"/>
        <w:gridCol w:w="917"/>
        <w:gridCol w:w="1491"/>
        <w:gridCol w:w="1491"/>
        <w:gridCol w:w="1492"/>
      </w:tblGrid>
      <w:tr>
        <w:trPr>
          <w:trHeight w:val="30" w:hRule="atLeast"/>
        </w:trPr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5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 (ИКТ)</w:t>
            </w:r>
          </w:p>
          <w:bookmarkEnd w:id="352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Прилежание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Количество уроков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Подпись родителей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Подпись учителя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1" w:id="3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bookmarkEnd w:id="353"/>
    <w:bookmarkStart w:name="z612" w:id="3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По итогам каждой четверти табель успеваемости обучающегося выгружается из информационной системы, заверяется подписью директора и печатью организации образования. 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6" w:id="3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Табель успеваемости обучающегося 5-11 (12) классов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(область, город республиканского значения и столица, район, город, село)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(наименование организации среднего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(фамилия и имя обучающегося)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"______" ________ класс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/учебный год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903"/>
        <w:gridCol w:w="903"/>
        <w:gridCol w:w="903"/>
        <w:gridCol w:w="903"/>
        <w:gridCol w:w="903"/>
        <w:gridCol w:w="903"/>
        <w:gridCol w:w="903"/>
        <w:gridCol w:w="555"/>
        <w:gridCol w:w="1600"/>
        <w:gridCol w:w="556"/>
        <w:gridCol w:w="556"/>
        <w:gridCol w:w="556"/>
        <w:gridCol w:w="557"/>
      </w:tblGrid>
      <w:tr>
        <w:trPr>
          <w:trHeight w:val="30" w:hRule="atLeast"/>
        </w:trPr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5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  <w:bookmarkEnd w:id="356"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5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 четверть</w:t>
            </w:r>
          </w:p>
          <w:bookmarkEnd w:id="357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5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 четверть</w:t>
            </w:r>
          </w:p>
          <w:bookmarkEnd w:id="358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 четверть</w:t>
            </w:r>
          </w:p>
          <w:bookmarkEnd w:id="359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6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 четверть</w:t>
            </w:r>
          </w:p>
          <w:bookmarkEnd w:id="360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6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Годовая оценка</w:t>
            </w:r>
          </w:p>
          <w:bookmarkEnd w:id="361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6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  <w:bookmarkEnd w:id="362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Итоговая оценка</w:t>
            </w:r>
          </w:p>
          <w:bookmarkEnd w:id="363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Постановление педагогического совета по итогам за учебный год</w:t>
            </w:r>
          </w:p>
          <w:bookmarkEnd w:id="364"/>
        </w:tc>
      </w:tr>
    </w:tbl>
    <w:bookmarkStart w:name="z627" w:id="3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Директор организации среднего образования___________________________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(фамилия, имя, отчество (при его наличии)) (подпись)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Классный руководитель ______________________________ 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(фамилия, имя, отчество (при его наличии))                   (подпись)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Место печати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692"/>
        <w:gridCol w:w="692"/>
        <w:gridCol w:w="2734"/>
        <w:gridCol w:w="425"/>
        <w:gridCol w:w="426"/>
        <w:gridCol w:w="692"/>
        <w:gridCol w:w="1668"/>
        <w:gridCol w:w="693"/>
        <w:gridCol w:w="300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6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  <w:bookmarkEnd w:id="366"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6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Биология</w:t>
            </w:r>
          </w:p>
          <w:bookmarkEnd w:id="367"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Человек. Общество. Право (Основы права)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Технология (Художественный труд)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Начальная военная подготовка (Начальная военная и технологическая подготовка)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3" w:id="3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продолжение таблицы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55"/>
        <w:gridCol w:w="768"/>
        <w:gridCol w:w="1347"/>
        <w:gridCol w:w="1347"/>
        <w:gridCol w:w="2191"/>
        <w:gridCol w:w="3034"/>
        <w:gridCol w:w="13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6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  <w:bookmarkEnd w:id="36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Прилежание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Подпись родителей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8" w:id="3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bookmarkEnd w:id="370"/>
    <w:bookmarkStart w:name="z639" w:id="3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По итогам каждой четверти табель успеваемости обучающегося выгружается из информационной системы, заверяется подписью директора и печатью организации образования. 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3" w:id="3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      Книга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учета и выдачи аттестатов об окончании основной средней школы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(наименование организации среднего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образования) 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(города, села, района)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(область, город республиканского значения и столица)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Книга начата в _______________ году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Книга окончена в _____________ году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 часть. Учет аттестатов об окончании организации основного среднего образования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Внутренние страницы книги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4384"/>
        <w:gridCol w:w="1061"/>
        <w:gridCol w:w="43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7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Приход</w:t>
            </w:r>
          </w:p>
          <w:bookmarkEnd w:id="373"/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7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74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Наименование, серия, номера аттестата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получения и основание для оприходования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9" w:id="3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конца страницы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735"/>
        <w:gridCol w:w="420"/>
        <w:gridCol w:w="1735"/>
        <w:gridCol w:w="7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7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Расход</w:t>
            </w:r>
          </w:p>
          <w:bookmarkEnd w:id="376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7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77"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Наименование, серия, номера аттестатов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Основание для выдачи, дата выдачи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5" w:id="3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конца страницы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2 часть. Учет выдачи аттестатов об окончании организации основного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среднего образования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Внутренняя сторона книги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130"/>
        <w:gridCol w:w="5632"/>
        <w:gridCol w:w="1623"/>
        <w:gridCol w:w="1869"/>
        <w:gridCol w:w="1132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7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7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Серия и номер аттестатов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Ф.И.О. (при его наличии) окончившего 9 (10) классов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Год поступления в данную организацию среднего образования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Оценка знаний по предметам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8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1" w:id="3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конца страницы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770"/>
        <w:gridCol w:w="6556"/>
        <w:gridCol w:w="3182"/>
      </w:tblGrid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8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82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Год, месяц, число решения педсовета об окончании организации основного среднего образования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Расписка в получении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аттестатов об окончании основной средней школы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6" w:id="3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последняя страница книги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В настоящей книге, пронумерованной, прошнурованной и скрепленной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печатью _____________ страниц (прописью)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Директор организации среднего образования (подпись)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Место печати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"_____" ____________ ____ года </w:t>
      </w:r>
    </w:p>
    <w:bookmarkEnd w:id="383"/>
    <w:bookmarkStart w:name="z667" w:id="3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Книга учета и выдачи аттестатов об окончании основной средней школы (далее – Книга) ведется в основной средней и общей средней школах.</w:t>
      </w:r>
    </w:p>
    <w:bookmarkEnd w:id="384"/>
    <w:bookmarkStart w:name="z668" w:id="3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специальной коррекционной школе (вспомогательной) ведется Книга установленного образца об окончании обучающимися полного курса данной школы.</w:t>
      </w:r>
    </w:p>
    <w:bookmarkEnd w:id="385"/>
    <w:bookmarkStart w:name="z669" w:id="3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Остаток чистых и испорченных бланков аттестатов с указанием их серии и номеров сдается в районные (городские) отделы образования. О сдаче бланков в Книге делается соответствующая запись.</w:t>
      </w:r>
    </w:p>
    <w:bookmarkEnd w:id="386"/>
    <w:bookmarkStart w:name="z670" w:id="3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номеров.</w:t>
      </w:r>
    </w:p>
    <w:bookmarkEnd w:id="387"/>
    <w:bookmarkStart w:name="z671" w:id="3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Запись о выдаче дубликата аттестата об окончании основной школы производится в этой же Книге под очередным номером, где графы 4-23 включительно используются для записи следующего текста: "Дубликат взамен утерянного подлинника №___ (серия) _____,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выданного ______ (числа) _______ (месяца) _____ года, получил(а) _____ числа 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(месяца) ______ года", а выше, в строке 2, делается отметка о выдаче дубликата №______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(серия).</w:t>
      </w:r>
    </w:p>
    <w:bookmarkEnd w:id="388"/>
    <w:bookmarkStart w:name="z672" w:id="3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Запись о выдаче аттестата об окончании основной школы взамен неправильно заполненного производится в Книге под очередным номером, где графы 4-23 используются для записи следующего текста: "Взамен испорченного подлинника №_____ (серия) ______,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выданного _____ (числа) ______ (месяца) ______ года, получил(а) ______ числа 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(месяца) _____ года", а выше, в строке 2, делается отметка о выдаче повторного аттестата № _____ (серия) _____.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Запись о выдаче аттестата об окончании основной школы экстерну заносится в эту же Книгу с указанием в графе 5 "Год поступления в данную школу" - "экстерн". </w:t>
      </w:r>
    </w:p>
    <w:bookmarkEnd w:id="389"/>
    <w:bookmarkStart w:name="z673" w:id="3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конце списка всех окончивших школу в данном году должны быть росписи лиц, получивших аттестатов.</w:t>
      </w:r>
    </w:p>
    <w:bookmarkEnd w:id="390"/>
    <w:bookmarkStart w:name="z674" w:id="3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Книга постранично пронумеровывается, прошнуровывается и скрепляется печатью и подписью заведующего районным (городским) отделом образования.</w:t>
      </w:r>
    </w:p>
    <w:bookmarkEnd w:id="391"/>
    <w:bookmarkStart w:name="z675" w:id="3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Книга при подключении организации образования к электронной системе заполняется в электронном формате, заполнение его в бумажном варианте не требуется.</w:t>
      </w:r>
    </w:p>
    <w:bookmarkEnd w:id="392"/>
    <w:bookmarkStart w:name="z676" w:id="3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образования, обеспечивается их хранение. 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0" w:id="3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      Книга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учета и выдачи аттестатов об общем среднем образовании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(наименование организации среднего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(города, села, района)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(области, города республиканского значения и столица)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Книга начата в _______________ году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Книга окончена в _____________ году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1 часть. Учет аттестатов об общем среднем образовании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Внутренние страницы книги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4384"/>
        <w:gridCol w:w="1061"/>
        <w:gridCol w:w="43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9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Приход</w:t>
            </w:r>
          </w:p>
          <w:bookmarkEnd w:id="395"/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9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96"/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Наименование, серия, номера аттестатов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получения и основание для оприходования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6" w:id="3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конца страницы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3513"/>
        <w:gridCol w:w="529"/>
        <w:gridCol w:w="2187"/>
        <w:gridCol w:w="4840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9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98"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Наименование, серия, номера аттестатов об общем среднем образовании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Основание для выдачи, дата выдачи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Подпись заведующего районным (городским) отделом образования или лица, занимающегося школьной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документацией, о получении оставшихся бланков, а также испорченных с указанием их номеров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1" w:id="3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конца страницы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2 часть. Учет выдачи аттестатов об общем среднем образовании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Внутренняя сторона книги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(левая сторона)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2383"/>
        <w:gridCol w:w="3675"/>
        <w:gridCol w:w="1829"/>
        <w:gridCol w:w="2107"/>
        <w:gridCol w:w="1276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0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00"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Серия и номер аттестата об общем среднем образовании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Ф.И.О. (при его наличии) окончившего среднюю школу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Год поступления в данную организацию среднего образования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Оценка знаний по предметам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6" w:id="4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конца страницы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(правая сторона)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770"/>
        <w:gridCol w:w="5592"/>
        <w:gridCol w:w="4146"/>
      </w:tblGrid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0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02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Год, месяц, число решения педсовета об окончании средней школы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Расписка в получении аттестата об общем среднем образовании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1" w:id="4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последняя страница книги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В настоящей книге, пронумерованной, прошнурованной 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скрепленной печатью _____________ страниц (прописью)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Директор организации среднего образования 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      (подпись)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Место печати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"_____" ____________ _____ года </w:t>
      </w:r>
    </w:p>
    <w:bookmarkEnd w:id="403"/>
    <w:bookmarkStart w:name="z702" w:id="4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Книга учета бланков и выдачи аттестатов об общем среднем образовании (далее – Книга) ведется в общей средней школе.</w:t>
      </w:r>
    </w:p>
    <w:bookmarkEnd w:id="404"/>
    <w:bookmarkStart w:name="z703" w:id="4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первой части отдельно учитывается количество полученных и выданных бланков аттестатов об общем среднем образовании с указанием их серии и номеров обычного аттестата, аттестата с отличием и аттестата особого образца "Алтын белгi".</w:t>
      </w:r>
    </w:p>
    <w:bookmarkEnd w:id="405"/>
    <w:bookmarkStart w:name="z704" w:id="4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Остаток чистых и испорченных бланков аттестатов с указанием их серии и номеров сдаются в районный отдел образования. В Книге об этом делается соответствующая запись.</w:t>
      </w:r>
    </w:p>
    <w:bookmarkEnd w:id="406"/>
    <w:bookmarkStart w:name="z705" w:id="4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Во второй части Книги записываются полные сведения об обучающихся, окончивших среднюю школу. </w:t>
      </w:r>
    </w:p>
    <w:bookmarkEnd w:id="407"/>
    <w:bookmarkStart w:name="z706" w:id="4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соответствующих графах проставляются оценки по предметам, указанным в аттестате, записываются сведения о награждении похвальной грамотой, указывается дата решения педагогического совета о выдаче аттестата, ставится роспись в получении аттестата об общем среднем образовании.</w:t>
      </w:r>
    </w:p>
    <w:bookmarkEnd w:id="408"/>
    <w:bookmarkStart w:name="z707" w:id="4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этой же Книге делается отметка о выдаче справок обучающимся 11-х классов, имеющим неудовлетворительные оценки по одному или нескольким учебным предметам, дубликатов аттестата об общем среднем образовании, аттестатов экстерну.</w:t>
      </w:r>
    </w:p>
    <w:bookmarkEnd w:id="409"/>
    <w:bookmarkStart w:name="z708" w:id="4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Запись о выдаче справок обучающимся, имеющим неудовлетворительные оценки по одному или нескольким учебным предметам, производится также в Книге.</w:t>
      </w:r>
    </w:p>
    <w:bookmarkEnd w:id="410"/>
    <w:bookmarkStart w:name="z709" w:id="4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Запись о выдаче дубликата аттестата об общем среднем образовании производится в этой же книге под очередным номером, где графы 4-29 включительно используются для записи следующего текста: "Дубликат взамен утерянного подлинника №______ серия ________, выданного ______ (числа) ______ (месяца)_____ г., получил(а) _______ (числа) _______(месяца) ____ г., а выше, в строке 2, делается отметка о выдаче дубликата №_______(серия) _______.</w:t>
      </w:r>
    </w:p>
    <w:bookmarkEnd w:id="411"/>
    <w:bookmarkStart w:name="z710" w:id="4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Запись о выдаче аттестата взамен неправильно заполненного также производится в Книге под очередным номером, где графы 4-29 используются для записи следующего текста: "Взамен неправильно заполненного подлинника №______ (серия) ______, выданного_____ (числа)_______ (месяца) _____ года, получил(а) _______ (числа), _______ (месяца) _____ г., а выше в строке 2, делается отметка о выдаче повторного аттестата №____(серия) _______.</w:t>
      </w:r>
    </w:p>
    <w:bookmarkEnd w:id="412"/>
    <w:bookmarkStart w:name="z711" w:id="4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Запись о выдаче аттестатов о среднем общем образовании экстерну заносится также в эту Книгу с указанием в графе "Год поступления в данную школу" - "экстерн".</w:t>
      </w:r>
    </w:p>
    <w:bookmarkEnd w:id="413"/>
    <w:bookmarkStart w:name="z712" w:id="4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Книга постранично пронумеровывается, прошнуровывается и скрепляется печатью и подписью заведующего районного (городского) отдела образования.</w:t>
      </w:r>
    </w:p>
    <w:bookmarkEnd w:id="414"/>
    <w:bookmarkStart w:name="z713" w:id="4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Книга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bookmarkEnd w:id="415"/>
    <w:bookmarkStart w:name="z714" w:id="4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образования, обеспечивается их хранение. 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8" w:id="4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Книга учета выдачи похвальных листов и похвальных грамот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(наименование организации среднего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(города, села, района)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(области, города республиканского значения и столица)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Книга начата в _______________ году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Книга окончена в _____________ году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4745"/>
        <w:gridCol w:w="1393"/>
        <w:gridCol w:w="2942"/>
        <w:gridCol w:w="1781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1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1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 и отчество (при его наличии) награжденного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Какой класс окончил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Год, месяц и число получения награды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Расписка в получении награды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3" w:id="4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Последняя страница книги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В настоящей книге, пронумерованной, прошнурованной 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скрепленной печатью, _____________ страниц (прописью)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Директор организации среднего образования 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(подпись)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Место печати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"_____" ____________ ____ г.</w:t>
      </w:r>
    </w:p>
    <w:bookmarkEnd w:id="419"/>
    <w:bookmarkStart w:name="z724" w:id="4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Книга учета выдачи грамот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8" w:id="4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      Книга учета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выбывших обучающихся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(наименование организации среднего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город/село ____________, район ___________, область 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Фамилия ______________________ Фамилия 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Имя __________________________ Имя 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Отчество (при его наличии)__________ Отчество (при его наличии)____________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Дата рождения _________________ Дата рождения 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Класс обучения _________________ Класс обучения 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Куда выбыл ____________________ Организации среднего образования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(наименование, адрес)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Директор организации среднего образования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 (ФИО (при его наличии))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(печать организации среднего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"__" ____________ 20___ года</w:t>
      </w:r>
    </w:p>
    <w:bookmarkEnd w:id="421"/>
    <w:bookmarkStart w:name="z729" w:id="4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Книга учета выбывших обучающихся (далее – Книга) ведется во всех организациях среднего образования с целью учета и контроля движения обучающихся.</w:t>
      </w:r>
    </w:p>
    <w:bookmarkEnd w:id="422"/>
    <w:bookmarkStart w:name="z730" w:id="4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Книга заполняется лицом, ответственным за делопроизводство.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bookmarkEnd w:id="423"/>
    <w:bookmarkStart w:name="z731" w:id="4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Книга при подключении организации образования к электронной системе заполняется только в электронном формате, заполнение в бумажном варианте не требуется.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декабря 2017 года № 615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и.о.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от 23 октября 2007 года № 502 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5" w:id="4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Министерство образования и науки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Книга учета прибывших обучающихся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(наименование организации среднего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город/село _____________, район _______________, область 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Сведения о прибывающем                   Открепительный талон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обучающемся о прибытии обучающегося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Фамилия ______________________ Фамилия 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Имя __________________________ Имя 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Отчество (при его наличии)_________ Отчество (при его наличии)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Дата рождения ________________ Дата рождения 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Класс обучения _______________ Класс обучения 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Куда выбыл __________________ Организации среднего образования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(наименование, адрес)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 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 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Директор организации среднего образования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_________________ (Ф.И.О. (при его наличии))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(печать организации среднего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"__"____________ 20___ года</w:t>
      </w:r>
    </w:p>
    <w:bookmarkEnd w:id="425"/>
    <w:bookmarkStart w:name="z736" w:id="4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Книга учета прибывших обучающихся (далее – Книга) ведется во всех организациях среднего образования с целью учета и контроля движения обучающихся.</w:t>
      </w:r>
    </w:p>
    <w:bookmarkEnd w:id="426"/>
    <w:bookmarkStart w:name="z737" w:id="4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Книга заполняются лицом, ответственным за делопроизводство.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bookmarkEnd w:id="427"/>
    <w:bookmarkStart w:name="z738" w:id="4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Открепительный талон о прибытии обучающегося выдается несовершеннолетнему организацией среднего образования, куда он прибыл, для предъявления в организацию среднего образования независимо от типа и ведомственной принадлежности, где он обучался, и получения личного дела после предъявления открепительного талона о выбытии.</w:t>
      </w:r>
    </w:p>
    <w:bookmarkEnd w:id="428"/>
    <w:bookmarkStart w:name="z739" w:id="4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делах организации среднего образования находится выписка из решения акимата района, города, поселка, аула (села), аульного (сельского) округа о закреплении за данной организацией микрорайона с точным обозначением его границ, карта микрорайона.</w:t>
      </w:r>
    </w:p>
    <w:bookmarkEnd w:id="429"/>
    <w:bookmarkStart w:name="z740" w:id="4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Книга при подключении организации образования к электронной системе заполняется только в электронном формате, заполнение в бумажном варианте не требуется.</w:t>
      </w:r>
    </w:p>
    <w:bookmarkEnd w:id="430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Қазақстан Республикасы Әділет министрлігінің "Республикалық құқықтық ақпарат орталығы"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