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86" w:rsidRDefault="00C35618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986" w:rsidRPr="00C35618" w:rsidRDefault="00C35618">
      <w:pPr>
        <w:spacing w:after="0"/>
        <w:rPr>
          <w:lang w:val="ru-RU"/>
        </w:rPr>
      </w:pPr>
      <w:r w:rsidRPr="00C35618">
        <w:rPr>
          <w:b/>
          <w:color w:val="000000"/>
          <w:lang w:val="ru-RU"/>
        </w:rPr>
        <w:t>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</w:t>
      </w:r>
    </w:p>
    <w:p w:rsidR="00C40986" w:rsidRPr="00C35618" w:rsidRDefault="00C35618">
      <w:pPr>
        <w:spacing w:after="0"/>
        <w:rPr>
          <w:lang w:val="ru-RU"/>
        </w:rPr>
      </w:pPr>
      <w:r w:rsidRPr="00C35618">
        <w:rPr>
          <w:color w:val="000000"/>
          <w:sz w:val="20"/>
          <w:lang w:val="ru-RU"/>
        </w:rPr>
        <w:t>Приказ Министра образования и науки Республики Казахстан от 11 октября 2017 года № 518. Зарегистрирован в Министерстве юстиции Республики Казахстан 3 ноября 2017 года № 15966</w:t>
      </w:r>
    </w:p>
    <w:p w:rsidR="00C40986" w:rsidRPr="00C35618" w:rsidRDefault="00C35618">
      <w:pPr>
        <w:spacing w:after="0"/>
        <w:rPr>
          <w:lang w:val="ru-RU"/>
        </w:rPr>
      </w:pPr>
      <w:bookmarkStart w:id="0" w:name="z3"/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</w:t>
      </w:r>
      <w:r w:rsidRPr="00C35618">
        <w:rPr>
          <w:b/>
          <w:color w:val="000000"/>
          <w:sz w:val="20"/>
          <w:lang w:val="ru-RU"/>
        </w:rPr>
        <w:t>ПРИКАЗЫВАЮ:</w:t>
      </w:r>
    </w:p>
    <w:p w:rsidR="00C40986" w:rsidRPr="00C35618" w:rsidRDefault="00C35618">
      <w:pPr>
        <w:spacing w:after="0"/>
        <w:rPr>
          <w:lang w:val="ru-RU"/>
        </w:rPr>
      </w:pPr>
      <w:bookmarkStart w:id="1" w:name="z4"/>
      <w:bookmarkEnd w:id="0"/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1. </w:t>
      </w:r>
      <w:proofErr w:type="gramStart"/>
      <w:r w:rsidRPr="00C35618">
        <w:rPr>
          <w:color w:val="000000"/>
          <w:sz w:val="20"/>
          <w:lang w:val="ru-RU"/>
        </w:rPr>
        <w:t>Внести в приказ Министра образования и науки Республики Казахстан от 7 апреля 2015 года № 172"Об утверждении стандартов государственных услуг, оказываемых местными исполнительными органами в сфере дошкольного воспитания и обучения" (зарегистрирован в Реестре государственной регистрации нормативных правовых актов под № 10981, опубликован 18 мая 2015 года в информационно-правовой системе "Әділет") следующие изменения:</w:t>
      </w:r>
      <w:proofErr w:type="gramEnd"/>
    </w:p>
    <w:p w:rsidR="00C40986" w:rsidRPr="00C35618" w:rsidRDefault="00C35618">
      <w:pPr>
        <w:spacing w:after="0"/>
        <w:rPr>
          <w:lang w:val="ru-RU"/>
        </w:rPr>
      </w:pPr>
      <w:bookmarkStart w:id="2" w:name="z5"/>
      <w:bookmarkEnd w:id="1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стандарты государственных услуг "Постановка на очередь детей дошкольного возраста (до 7 лет) для направления в детские дошкольные организации" и "Прием документов и зачисление детей в дошкольные организации образования", утвержденные указанным приказом, изложить в редакции согласно приложениям 1 и 2 к настоящему приказу.</w:t>
      </w:r>
    </w:p>
    <w:p w:rsidR="00C40986" w:rsidRPr="00C35618" w:rsidRDefault="00C35618">
      <w:pPr>
        <w:spacing w:after="0"/>
        <w:rPr>
          <w:lang w:val="ru-RU"/>
        </w:rPr>
      </w:pPr>
      <w:bookmarkStart w:id="3" w:name="z6"/>
      <w:bookmarkEnd w:id="2"/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2. Департаменту дошкольного и среднего образования Министерства образования и науки Республики Казахстан (Ш.Т. </w:t>
      </w:r>
      <w:proofErr w:type="spellStart"/>
      <w:r w:rsidRPr="00C35618">
        <w:rPr>
          <w:color w:val="000000"/>
          <w:sz w:val="20"/>
          <w:lang w:val="ru-RU"/>
        </w:rPr>
        <w:t>Каринова</w:t>
      </w:r>
      <w:proofErr w:type="spellEnd"/>
      <w:r w:rsidRPr="00C35618">
        <w:rPr>
          <w:color w:val="000000"/>
          <w:sz w:val="20"/>
          <w:lang w:val="ru-RU"/>
        </w:rPr>
        <w:t xml:space="preserve">) в установленном законодательством Республики Казахстан порядке обеспечить: </w:t>
      </w:r>
    </w:p>
    <w:p w:rsidR="00C40986" w:rsidRPr="00C35618" w:rsidRDefault="00C35618">
      <w:pPr>
        <w:spacing w:after="0"/>
        <w:rPr>
          <w:lang w:val="ru-RU"/>
        </w:rPr>
      </w:pPr>
      <w:bookmarkStart w:id="4" w:name="z7"/>
      <w:bookmarkEnd w:id="3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40986" w:rsidRPr="00C35618" w:rsidRDefault="00C35618">
      <w:pPr>
        <w:spacing w:after="0"/>
        <w:rPr>
          <w:lang w:val="ru-RU"/>
        </w:rPr>
      </w:pPr>
      <w:bookmarkStart w:id="5" w:name="z8"/>
      <w:bookmarkEnd w:id="4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</w:t>
      </w:r>
      <w:proofErr w:type="gramStart"/>
      <w:r w:rsidRPr="00C35618">
        <w:rPr>
          <w:color w:val="000000"/>
          <w:sz w:val="20"/>
          <w:lang w:val="ru-RU"/>
        </w:rPr>
        <w:t>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C40986" w:rsidRPr="00C35618" w:rsidRDefault="00C35618">
      <w:pPr>
        <w:spacing w:after="0"/>
        <w:rPr>
          <w:lang w:val="ru-RU"/>
        </w:rPr>
      </w:pPr>
      <w:bookmarkStart w:id="6" w:name="z9"/>
      <w:bookmarkEnd w:id="5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C40986" w:rsidRPr="00C35618" w:rsidRDefault="00C35618">
      <w:pPr>
        <w:spacing w:after="0"/>
        <w:rPr>
          <w:lang w:val="ru-RU"/>
        </w:rPr>
      </w:pPr>
      <w:bookmarkStart w:id="7" w:name="z10"/>
      <w:bookmarkEnd w:id="6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4) размещение настоящего приказа на </w:t>
      </w:r>
      <w:proofErr w:type="spellStart"/>
      <w:r w:rsidRPr="00C35618">
        <w:rPr>
          <w:color w:val="000000"/>
          <w:sz w:val="20"/>
          <w:lang w:val="ru-RU"/>
        </w:rPr>
        <w:t>интернет-ресурсе</w:t>
      </w:r>
      <w:proofErr w:type="spellEnd"/>
      <w:r w:rsidRPr="00C35618">
        <w:rPr>
          <w:color w:val="000000"/>
          <w:sz w:val="20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C40986" w:rsidRPr="00C35618" w:rsidRDefault="00C35618">
      <w:pPr>
        <w:spacing w:after="0"/>
        <w:rPr>
          <w:lang w:val="ru-RU"/>
        </w:rPr>
      </w:pPr>
      <w:bookmarkStart w:id="8" w:name="z11"/>
      <w:bookmarkEnd w:id="7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5)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p w:rsidR="00C40986" w:rsidRPr="00C35618" w:rsidRDefault="00C35618">
      <w:pPr>
        <w:spacing w:after="0"/>
        <w:rPr>
          <w:lang w:val="ru-RU"/>
        </w:rPr>
      </w:pPr>
      <w:bookmarkStart w:id="9" w:name="z12"/>
      <w:bookmarkEnd w:id="8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C35618">
        <w:rPr>
          <w:color w:val="000000"/>
          <w:sz w:val="20"/>
          <w:lang w:val="ru-RU"/>
        </w:rPr>
        <w:t>вице-министра</w:t>
      </w:r>
      <w:proofErr w:type="spellEnd"/>
      <w:proofErr w:type="gramEnd"/>
      <w:r w:rsidRPr="00C35618">
        <w:rPr>
          <w:color w:val="000000"/>
          <w:sz w:val="20"/>
          <w:lang w:val="ru-RU"/>
        </w:rPr>
        <w:t xml:space="preserve"> образования и науки Республики Казахстан </w:t>
      </w:r>
      <w:proofErr w:type="spellStart"/>
      <w:r w:rsidRPr="00C35618">
        <w:rPr>
          <w:color w:val="000000"/>
          <w:sz w:val="20"/>
          <w:lang w:val="ru-RU"/>
        </w:rPr>
        <w:t>Аймагамбетова</w:t>
      </w:r>
      <w:proofErr w:type="spellEnd"/>
      <w:r w:rsidRPr="00C35618">
        <w:rPr>
          <w:color w:val="000000"/>
          <w:sz w:val="20"/>
          <w:lang w:val="ru-RU"/>
        </w:rPr>
        <w:t xml:space="preserve"> А.К.</w:t>
      </w:r>
    </w:p>
    <w:p w:rsidR="00C40986" w:rsidRPr="00C35618" w:rsidRDefault="00C35618">
      <w:pPr>
        <w:spacing w:after="0"/>
        <w:rPr>
          <w:lang w:val="ru-RU"/>
        </w:rPr>
      </w:pPr>
      <w:bookmarkStart w:id="10" w:name="z13"/>
      <w:bookmarkEnd w:id="9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6236"/>
        <w:gridCol w:w="3426"/>
      </w:tblGrid>
      <w:tr w:rsidR="00C40986">
        <w:trPr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C40986" w:rsidRPr="00C35618" w:rsidRDefault="00C35618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C35618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C35618">
              <w:rPr>
                <w:lang w:val="ru-RU"/>
              </w:rPr>
              <w:br/>
            </w:r>
            <w:r w:rsidRPr="00C35618">
              <w:rPr>
                <w:i/>
                <w:color w:val="000000"/>
                <w:sz w:val="20"/>
                <w:lang w:val="ru-RU"/>
              </w:rPr>
              <w:t xml:space="preserve"> Республики Казахстан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Default="00C35618">
            <w:pPr>
              <w:spacing w:after="0"/>
            </w:pPr>
            <w:r w:rsidRPr="00C35618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</w:tbl>
    <w:p w:rsidR="00C40986" w:rsidRPr="00C35618" w:rsidRDefault="00C35618">
      <w:pPr>
        <w:spacing w:after="0"/>
        <w:rPr>
          <w:lang w:val="ru-RU"/>
        </w:rPr>
      </w:pPr>
      <w:bookmarkStart w:id="11" w:name="z15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"СОГЛАСОВАН"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Исполняющий обязанности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Министра информации и коммуникаций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Республики Казахстан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______________ А. </w:t>
      </w:r>
      <w:proofErr w:type="spellStart"/>
      <w:r w:rsidRPr="00C35618">
        <w:rPr>
          <w:color w:val="000000"/>
          <w:sz w:val="20"/>
          <w:lang w:val="ru-RU"/>
        </w:rPr>
        <w:t>Ажибаев</w:t>
      </w:r>
      <w:proofErr w:type="spellEnd"/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20 октября 2017 года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lastRenderedPageBreak/>
        <w:t xml:space="preserve"> "СОГЛАСОВАН"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Министр национальной экономики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Республики Казахстан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___________ Т. Сулейменов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23 октября 2017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C40986" w:rsidRPr="001113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C40986" w:rsidRPr="00C35618" w:rsidRDefault="00C3561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Pr="00C35618" w:rsidRDefault="00C35618">
            <w:pPr>
              <w:spacing w:after="0"/>
              <w:jc w:val="center"/>
              <w:rPr>
                <w:lang w:val="ru-RU"/>
              </w:rPr>
            </w:pPr>
            <w:r w:rsidRPr="00C35618">
              <w:rPr>
                <w:color w:val="000000"/>
                <w:sz w:val="20"/>
                <w:lang w:val="ru-RU"/>
              </w:rPr>
              <w:t>Приложение 1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к приказу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>от 11 октября 2017 года № 518</w:t>
            </w:r>
          </w:p>
        </w:tc>
      </w:tr>
      <w:tr w:rsidR="00C40986" w:rsidRPr="001113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Pr="00C35618" w:rsidRDefault="00C3561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Pr="00C35618" w:rsidRDefault="00C35618">
            <w:pPr>
              <w:spacing w:after="0"/>
              <w:jc w:val="center"/>
              <w:rPr>
                <w:lang w:val="ru-RU"/>
              </w:rPr>
            </w:pPr>
            <w:r w:rsidRPr="00C35618">
              <w:rPr>
                <w:color w:val="000000"/>
                <w:sz w:val="20"/>
                <w:lang w:val="ru-RU"/>
              </w:rPr>
              <w:t>Приложение 1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к приказу Министра образования и науки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>от 7 апреля 2015 года № 172</w:t>
            </w:r>
          </w:p>
        </w:tc>
      </w:tr>
    </w:tbl>
    <w:p w:rsidR="0011136B" w:rsidRDefault="00C35618" w:rsidP="0011136B">
      <w:pPr>
        <w:spacing w:after="0"/>
        <w:jc w:val="center"/>
        <w:rPr>
          <w:b/>
          <w:color w:val="000000"/>
          <w:lang w:val="ru-RU"/>
        </w:rPr>
      </w:pPr>
      <w:bookmarkStart w:id="12" w:name="z18"/>
      <w:r w:rsidRPr="00C35618">
        <w:rPr>
          <w:b/>
          <w:color w:val="000000"/>
          <w:lang w:val="ru-RU"/>
        </w:rPr>
        <w:t xml:space="preserve">Стандарт </w:t>
      </w:r>
      <w:r w:rsidRPr="00C35618">
        <w:rPr>
          <w:lang w:val="ru-RU"/>
        </w:rPr>
        <w:br/>
      </w:r>
      <w:r w:rsidRPr="00C35618">
        <w:rPr>
          <w:b/>
          <w:color w:val="000000"/>
          <w:lang w:val="ru-RU"/>
        </w:rPr>
        <w:t xml:space="preserve">государственной услуги "Постановка на очередь детей дошкольного возраста </w:t>
      </w:r>
    </w:p>
    <w:p w:rsidR="00C40986" w:rsidRPr="00C35618" w:rsidRDefault="00C35618" w:rsidP="0011136B">
      <w:pPr>
        <w:spacing w:after="0"/>
        <w:jc w:val="center"/>
        <w:rPr>
          <w:lang w:val="ru-RU"/>
        </w:rPr>
      </w:pPr>
      <w:r w:rsidRPr="00C35618">
        <w:rPr>
          <w:b/>
          <w:color w:val="000000"/>
          <w:lang w:val="ru-RU"/>
        </w:rPr>
        <w:t>(до 7 лет) для направления в детские дошкольные организации"</w:t>
      </w:r>
    </w:p>
    <w:p w:rsidR="00C40986" w:rsidRPr="00C35618" w:rsidRDefault="00C35618">
      <w:pPr>
        <w:spacing w:after="0"/>
        <w:rPr>
          <w:lang w:val="ru-RU"/>
        </w:rPr>
      </w:pPr>
      <w:bookmarkStart w:id="13" w:name="z19"/>
      <w:bookmarkEnd w:id="12"/>
      <w:r w:rsidRPr="00C35618">
        <w:rPr>
          <w:b/>
          <w:color w:val="000000"/>
          <w:lang w:val="ru-RU"/>
        </w:rPr>
        <w:t xml:space="preserve"> Глава 1. Общие положения</w:t>
      </w:r>
    </w:p>
    <w:p w:rsidR="00C40986" w:rsidRPr="00C35618" w:rsidRDefault="00C35618">
      <w:pPr>
        <w:spacing w:after="0"/>
        <w:rPr>
          <w:lang w:val="ru-RU"/>
        </w:rPr>
      </w:pPr>
      <w:bookmarkStart w:id="14" w:name="z20"/>
      <w:bookmarkEnd w:id="13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1. Государственная услуга "Постановка на очередь детей дошкольного возраста (до 7 лет) для направления в детские дошкольные организации" (далее – государственная услуга).</w:t>
      </w:r>
    </w:p>
    <w:p w:rsidR="00C40986" w:rsidRPr="00C35618" w:rsidRDefault="00C35618">
      <w:pPr>
        <w:spacing w:after="0"/>
        <w:rPr>
          <w:lang w:val="ru-RU"/>
        </w:rPr>
      </w:pPr>
      <w:bookmarkStart w:id="15" w:name="z21"/>
      <w:bookmarkEnd w:id="14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- Министерство).</w:t>
      </w:r>
    </w:p>
    <w:p w:rsidR="00C40986" w:rsidRPr="00C35618" w:rsidRDefault="00C35618">
      <w:pPr>
        <w:spacing w:after="0"/>
        <w:rPr>
          <w:lang w:val="ru-RU"/>
        </w:rPr>
      </w:pPr>
      <w:bookmarkStart w:id="16" w:name="z22"/>
      <w:bookmarkEnd w:id="15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3. Государственная услуга оказывается местными исполнительными органами областей, городов Астаны и Алматы, районов (городов областного значения), </w:t>
      </w:r>
      <w:proofErr w:type="spellStart"/>
      <w:r w:rsidRPr="00C35618">
        <w:rPr>
          <w:color w:val="000000"/>
          <w:sz w:val="20"/>
          <w:lang w:val="ru-RU"/>
        </w:rPr>
        <w:t>акимами</w:t>
      </w:r>
      <w:proofErr w:type="spellEnd"/>
      <w:r w:rsidRPr="00C35618">
        <w:rPr>
          <w:color w:val="000000"/>
          <w:sz w:val="20"/>
          <w:lang w:val="ru-RU"/>
        </w:rPr>
        <w:t xml:space="preserve"> районов в городе, городов районного значения, поселков, сел, сельских округов (далее – </w:t>
      </w:r>
      <w:proofErr w:type="spellStart"/>
      <w:r w:rsidRPr="00C35618">
        <w:rPr>
          <w:color w:val="000000"/>
          <w:sz w:val="20"/>
          <w:lang w:val="ru-RU"/>
        </w:rPr>
        <w:t>услугодатель</w:t>
      </w:r>
      <w:proofErr w:type="spellEnd"/>
      <w:r w:rsidRPr="00C35618">
        <w:rPr>
          <w:color w:val="000000"/>
          <w:sz w:val="20"/>
          <w:lang w:val="ru-RU"/>
        </w:rPr>
        <w:t>).</w:t>
      </w:r>
    </w:p>
    <w:p w:rsidR="00C40986" w:rsidRPr="00C35618" w:rsidRDefault="00C35618">
      <w:pPr>
        <w:spacing w:after="0"/>
        <w:rPr>
          <w:lang w:val="ru-RU"/>
        </w:rPr>
      </w:pPr>
      <w:bookmarkStart w:id="17" w:name="z23"/>
      <w:bookmarkEnd w:id="16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C35618">
        <w:rPr>
          <w:color w:val="000000"/>
          <w:sz w:val="20"/>
          <w:lang w:val="ru-RU"/>
        </w:rPr>
        <w:t>через</w:t>
      </w:r>
      <w:proofErr w:type="gramEnd"/>
      <w:r w:rsidRPr="00C35618">
        <w:rPr>
          <w:color w:val="000000"/>
          <w:sz w:val="20"/>
          <w:lang w:val="ru-RU"/>
        </w:rPr>
        <w:t>:</w:t>
      </w:r>
    </w:p>
    <w:p w:rsidR="00C40986" w:rsidRPr="00C35618" w:rsidRDefault="00C35618">
      <w:pPr>
        <w:spacing w:after="0"/>
        <w:rPr>
          <w:lang w:val="ru-RU"/>
        </w:rPr>
      </w:pPr>
      <w:bookmarkStart w:id="18" w:name="z24"/>
      <w:bookmarkEnd w:id="17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1) канцелярию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>;</w:t>
      </w:r>
    </w:p>
    <w:p w:rsidR="00C40986" w:rsidRPr="00C35618" w:rsidRDefault="00C35618">
      <w:pPr>
        <w:spacing w:after="0"/>
        <w:rPr>
          <w:lang w:val="ru-RU"/>
        </w:rPr>
      </w:pPr>
      <w:bookmarkStart w:id="19" w:name="z25"/>
      <w:bookmarkEnd w:id="18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C40986" w:rsidRPr="00C35618" w:rsidRDefault="00C35618">
      <w:pPr>
        <w:spacing w:after="0"/>
        <w:rPr>
          <w:lang w:val="ru-RU"/>
        </w:rPr>
      </w:pPr>
      <w:bookmarkStart w:id="20" w:name="z26"/>
      <w:bookmarkEnd w:id="19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3) </w:t>
      </w:r>
      <w:proofErr w:type="spellStart"/>
      <w:r w:rsidRPr="00C35618">
        <w:rPr>
          <w:color w:val="000000"/>
          <w:sz w:val="20"/>
          <w:lang w:val="ru-RU"/>
        </w:rPr>
        <w:t>веб-портал</w:t>
      </w:r>
      <w:proofErr w:type="spellEnd"/>
      <w:r w:rsidRPr="00C35618">
        <w:rPr>
          <w:color w:val="000000"/>
          <w:sz w:val="20"/>
          <w:lang w:val="ru-RU"/>
        </w:rPr>
        <w:t xml:space="preserve"> "электронного правительства": </w:t>
      </w:r>
      <w:r>
        <w:rPr>
          <w:color w:val="000000"/>
          <w:sz w:val="20"/>
        </w:rPr>
        <w:t>www</w:t>
      </w:r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C35618">
        <w:rPr>
          <w:color w:val="000000"/>
          <w:sz w:val="20"/>
          <w:lang w:val="ru-RU"/>
        </w:rPr>
        <w:t xml:space="preserve"> (далее – портал).</w:t>
      </w:r>
    </w:p>
    <w:p w:rsidR="00C40986" w:rsidRPr="00C35618" w:rsidRDefault="00C35618">
      <w:pPr>
        <w:spacing w:after="0"/>
        <w:rPr>
          <w:lang w:val="ru-RU"/>
        </w:rPr>
      </w:pPr>
      <w:bookmarkStart w:id="21" w:name="z27"/>
      <w:bookmarkEnd w:id="20"/>
      <w:r w:rsidRPr="00C35618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40986" w:rsidRPr="00C35618" w:rsidRDefault="00C35618">
      <w:pPr>
        <w:spacing w:after="0"/>
        <w:rPr>
          <w:lang w:val="ru-RU"/>
        </w:rPr>
      </w:pPr>
      <w:bookmarkStart w:id="22" w:name="z28"/>
      <w:bookmarkEnd w:id="21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p w:rsidR="00C40986" w:rsidRPr="00C35618" w:rsidRDefault="00C35618">
      <w:pPr>
        <w:spacing w:after="0"/>
        <w:rPr>
          <w:lang w:val="ru-RU"/>
        </w:rPr>
      </w:pPr>
      <w:bookmarkStart w:id="23" w:name="z29"/>
      <w:bookmarkEnd w:id="22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1) с момента обращения к </w:t>
      </w:r>
      <w:proofErr w:type="spellStart"/>
      <w:r w:rsidRPr="00C35618">
        <w:rPr>
          <w:color w:val="000000"/>
          <w:sz w:val="20"/>
          <w:lang w:val="ru-RU"/>
        </w:rPr>
        <w:t>услугодателю</w:t>
      </w:r>
      <w:proofErr w:type="spellEnd"/>
      <w:r w:rsidRPr="00C35618">
        <w:rPr>
          <w:color w:val="000000"/>
          <w:sz w:val="20"/>
          <w:lang w:val="ru-RU"/>
        </w:rPr>
        <w:t>, в Государственную корпорацию, на портал – 30 минут;</w:t>
      </w:r>
    </w:p>
    <w:p w:rsidR="00C40986" w:rsidRPr="00C35618" w:rsidRDefault="00C35618">
      <w:pPr>
        <w:spacing w:after="0"/>
        <w:rPr>
          <w:lang w:val="ru-RU"/>
        </w:rPr>
      </w:pPr>
      <w:bookmarkStart w:id="24" w:name="z30"/>
      <w:bookmarkEnd w:id="23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2) максимально допустимое время ожидания сдачи пакета документов </w:t>
      </w:r>
      <w:proofErr w:type="spellStart"/>
      <w:r w:rsidRPr="00C35618">
        <w:rPr>
          <w:color w:val="000000"/>
          <w:sz w:val="20"/>
          <w:lang w:val="ru-RU"/>
        </w:rPr>
        <w:t>услугодателю</w:t>
      </w:r>
      <w:proofErr w:type="spellEnd"/>
      <w:r w:rsidRPr="00C35618">
        <w:rPr>
          <w:color w:val="000000"/>
          <w:sz w:val="20"/>
          <w:lang w:val="ru-RU"/>
        </w:rPr>
        <w:t xml:space="preserve"> или в Государственную корпорацию – 15 минут;</w:t>
      </w:r>
    </w:p>
    <w:p w:rsidR="00C40986" w:rsidRPr="00C35618" w:rsidRDefault="00C35618">
      <w:pPr>
        <w:spacing w:after="0"/>
        <w:rPr>
          <w:lang w:val="ru-RU"/>
        </w:rPr>
      </w:pPr>
      <w:bookmarkStart w:id="25" w:name="z31"/>
      <w:bookmarkEnd w:id="24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3) максимально допустимое время обслуживания у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 xml:space="preserve"> или в Государственной корпорации – 15 минут.</w:t>
      </w:r>
    </w:p>
    <w:p w:rsidR="00C40986" w:rsidRPr="00C35618" w:rsidRDefault="00C35618">
      <w:pPr>
        <w:spacing w:after="0"/>
        <w:rPr>
          <w:lang w:val="ru-RU"/>
        </w:rPr>
      </w:pPr>
      <w:bookmarkStart w:id="26" w:name="z32"/>
      <w:bookmarkEnd w:id="25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5. Форма оказания государственной услуги: электронная (полностью автоматизированная) и (или) бумажная.</w:t>
      </w:r>
    </w:p>
    <w:p w:rsidR="00C40986" w:rsidRPr="00C35618" w:rsidRDefault="00C35618">
      <w:pPr>
        <w:spacing w:after="0"/>
        <w:rPr>
          <w:lang w:val="ru-RU"/>
        </w:rPr>
      </w:pPr>
      <w:bookmarkStart w:id="27" w:name="z33"/>
      <w:bookmarkEnd w:id="26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6. Результатом оказания государственной услуги является уведомление о постановке в очередь (в произвольной форме), при наличии места – выдача направления в дошкольную организацию (в произвольной форме),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C40986" w:rsidRPr="00C35618" w:rsidRDefault="00C35618">
      <w:pPr>
        <w:spacing w:after="0"/>
        <w:rPr>
          <w:lang w:val="ru-RU"/>
        </w:rPr>
      </w:pPr>
      <w:bookmarkStart w:id="28" w:name="z34"/>
      <w:bookmarkEnd w:id="27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При обращении к </w:t>
      </w:r>
      <w:proofErr w:type="spellStart"/>
      <w:r w:rsidRPr="00C35618">
        <w:rPr>
          <w:color w:val="000000"/>
          <w:sz w:val="20"/>
          <w:lang w:val="ru-RU"/>
        </w:rPr>
        <w:t>услугодателю</w:t>
      </w:r>
      <w:proofErr w:type="spellEnd"/>
      <w:r w:rsidRPr="00C35618">
        <w:rPr>
          <w:color w:val="000000"/>
          <w:sz w:val="20"/>
          <w:lang w:val="ru-RU"/>
        </w:rPr>
        <w:t xml:space="preserve"> или в Государственную корпорацию результат оказания государственной услуги оформляется посредством специализированной информационной системы </w:t>
      </w:r>
      <w:r w:rsidRPr="00C35618">
        <w:rPr>
          <w:color w:val="000000"/>
          <w:sz w:val="20"/>
          <w:lang w:val="ru-RU"/>
        </w:rPr>
        <w:lastRenderedPageBreak/>
        <w:t xml:space="preserve">управления очередью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 xml:space="preserve"> и направляется </w:t>
      </w:r>
      <w:proofErr w:type="spellStart"/>
      <w:r w:rsidRPr="00C35618">
        <w:rPr>
          <w:color w:val="000000"/>
          <w:sz w:val="20"/>
          <w:lang w:val="ru-RU"/>
        </w:rPr>
        <w:t>услугополучателю</w:t>
      </w:r>
      <w:proofErr w:type="spellEnd"/>
      <w:r w:rsidRPr="00C35618">
        <w:rPr>
          <w:color w:val="000000"/>
          <w:sz w:val="20"/>
          <w:lang w:val="ru-RU"/>
        </w:rPr>
        <w:t xml:space="preserve"> в форме электронного документа.</w:t>
      </w:r>
    </w:p>
    <w:p w:rsidR="00C40986" w:rsidRPr="0011136B" w:rsidRDefault="00C35618">
      <w:pPr>
        <w:spacing w:after="0"/>
        <w:rPr>
          <w:lang w:val="ru-RU"/>
        </w:rPr>
      </w:pPr>
      <w:bookmarkStart w:id="29" w:name="z35"/>
      <w:bookmarkEnd w:id="28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C35618">
        <w:rPr>
          <w:color w:val="000000"/>
          <w:sz w:val="20"/>
          <w:lang w:val="ru-RU"/>
        </w:rPr>
        <w:t>услугополучателю</w:t>
      </w:r>
      <w:proofErr w:type="spellEnd"/>
      <w:r w:rsidRPr="00C35618">
        <w:rPr>
          <w:color w:val="000000"/>
          <w:sz w:val="20"/>
          <w:lang w:val="ru-RU"/>
        </w:rPr>
        <w:t xml:space="preserve"> направляется результат оказания государственной услуги в "личный кабинет" в форме электронного документа, удостоверенного электронной цифровой подписью </w:t>
      </w:r>
      <w:r w:rsidRPr="0011136B">
        <w:rPr>
          <w:color w:val="000000"/>
          <w:sz w:val="20"/>
          <w:lang w:val="ru-RU"/>
        </w:rPr>
        <w:t xml:space="preserve">(далее - ЭЦП) уполномоченного лица </w:t>
      </w:r>
      <w:proofErr w:type="spellStart"/>
      <w:r w:rsidRPr="0011136B">
        <w:rPr>
          <w:color w:val="000000"/>
          <w:sz w:val="20"/>
          <w:lang w:val="ru-RU"/>
        </w:rPr>
        <w:t>услугодателя</w:t>
      </w:r>
      <w:proofErr w:type="spellEnd"/>
      <w:r w:rsidRPr="0011136B">
        <w:rPr>
          <w:color w:val="000000"/>
          <w:sz w:val="20"/>
          <w:lang w:val="ru-RU"/>
        </w:rPr>
        <w:t>.</w:t>
      </w:r>
    </w:p>
    <w:p w:rsidR="00C40986" w:rsidRPr="00C35618" w:rsidRDefault="00C35618">
      <w:pPr>
        <w:spacing w:after="0"/>
        <w:rPr>
          <w:lang w:val="ru-RU"/>
        </w:rPr>
      </w:pPr>
      <w:bookmarkStart w:id="30" w:name="z36"/>
      <w:bookmarkEnd w:id="29"/>
      <w:r>
        <w:rPr>
          <w:color w:val="000000"/>
          <w:sz w:val="20"/>
        </w:rPr>
        <w:t>     </w:t>
      </w:r>
      <w:r w:rsidRPr="0011136B">
        <w:rPr>
          <w:color w:val="000000"/>
          <w:sz w:val="20"/>
          <w:lang w:val="ru-RU"/>
        </w:rPr>
        <w:t xml:space="preserve"> </w:t>
      </w:r>
      <w:r w:rsidRPr="00C35618">
        <w:rPr>
          <w:color w:val="000000"/>
          <w:sz w:val="20"/>
          <w:lang w:val="ru-RU"/>
        </w:rPr>
        <w:t>Форма предоставления результата оказания государственной услуги: электронная и (или) бумажная.</w:t>
      </w:r>
    </w:p>
    <w:p w:rsidR="00C40986" w:rsidRPr="00C35618" w:rsidRDefault="00C35618">
      <w:pPr>
        <w:spacing w:after="0"/>
        <w:rPr>
          <w:lang w:val="ru-RU"/>
        </w:rPr>
      </w:pPr>
      <w:bookmarkStart w:id="31" w:name="z37"/>
      <w:bookmarkEnd w:id="30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C35618">
        <w:rPr>
          <w:color w:val="000000"/>
          <w:sz w:val="20"/>
          <w:lang w:val="ru-RU"/>
        </w:rPr>
        <w:t>услугополучатель</w:t>
      </w:r>
      <w:proofErr w:type="spellEnd"/>
      <w:r w:rsidRPr="00C35618">
        <w:rPr>
          <w:color w:val="000000"/>
          <w:sz w:val="20"/>
          <w:lang w:val="ru-RU"/>
        </w:rPr>
        <w:t>).</w:t>
      </w:r>
    </w:p>
    <w:p w:rsidR="00C40986" w:rsidRPr="00C35618" w:rsidRDefault="00C35618">
      <w:pPr>
        <w:spacing w:after="0"/>
        <w:rPr>
          <w:lang w:val="ru-RU"/>
        </w:rPr>
      </w:pPr>
      <w:bookmarkStart w:id="32" w:name="z38"/>
      <w:bookmarkEnd w:id="31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Право на получение первоочередного места имеют:</w:t>
      </w:r>
    </w:p>
    <w:p w:rsidR="00C40986" w:rsidRPr="00C35618" w:rsidRDefault="00C35618">
      <w:pPr>
        <w:spacing w:after="0"/>
        <w:rPr>
          <w:lang w:val="ru-RU"/>
        </w:rPr>
      </w:pPr>
      <w:bookmarkStart w:id="33" w:name="z39"/>
      <w:bookmarkEnd w:id="32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1) дети, законные представители которых являются инвалидами;</w:t>
      </w:r>
    </w:p>
    <w:p w:rsidR="00C40986" w:rsidRPr="00C35618" w:rsidRDefault="00C35618">
      <w:pPr>
        <w:spacing w:after="0"/>
        <w:rPr>
          <w:lang w:val="ru-RU"/>
        </w:rPr>
      </w:pPr>
      <w:bookmarkStart w:id="34" w:name="z40"/>
      <w:bookmarkEnd w:id="33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2) дети, оставшиеся без попечения родителей и дети-сироты;</w:t>
      </w:r>
    </w:p>
    <w:p w:rsidR="00C40986" w:rsidRPr="00C35618" w:rsidRDefault="00C35618">
      <w:pPr>
        <w:spacing w:after="0"/>
        <w:rPr>
          <w:lang w:val="ru-RU"/>
        </w:rPr>
      </w:pPr>
      <w:bookmarkStart w:id="35" w:name="z41"/>
      <w:bookmarkEnd w:id="34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3) дети из многодетных семей;</w:t>
      </w:r>
    </w:p>
    <w:p w:rsidR="00C40986" w:rsidRPr="00C35618" w:rsidRDefault="00C35618">
      <w:pPr>
        <w:spacing w:after="0"/>
        <w:rPr>
          <w:lang w:val="ru-RU"/>
        </w:rPr>
      </w:pPr>
      <w:bookmarkStart w:id="36" w:name="z42"/>
      <w:bookmarkEnd w:id="35"/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4) дети с особыми образовательными потребностями. </w:t>
      </w:r>
    </w:p>
    <w:p w:rsidR="00C40986" w:rsidRPr="00C35618" w:rsidRDefault="00C35618">
      <w:pPr>
        <w:spacing w:after="0"/>
        <w:rPr>
          <w:lang w:val="ru-RU"/>
        </w:rPr>
      </w:pPr>
      <w:bookmarkStart w:id="37" w:name="z43"/>
      <w:bookmarkEnd w:id="36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8. График работы:</w:t>
      </w:r>
    </w:p>
    <w:p w:rsidR="00C40986" w:rsidRPr="00C35618" w:rsidRDefault="00C35618">
      <w:pPr>
        <w:spacing w:after="0"/>
        <w:rPr>
          <w:lang w:val="ru-RU"/>
        </w:rPr>
      </w:pPr>
      <w:bookmarkStart w:id="38" w:name="z44"/>
      <w:bookmarkEnd w:id="37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1)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 xml:space="preserve">: с понедельника по пятницу, за исключением выходных и праздничных дней, согласно трудовому законодательству Республики Казахстан в соответствии с установленным графиком работы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 xml:space="preserve"> с 9.00 до 18.30 часов с перерывом на обед с 13.00 до 14.30 часов.</w:t>
      </w:r>
    </w:p>
    <w:p w:rsidR="00C40986" w:rsidRPr="00C35618" w:rsidRDefault="00C35618">
      <w:pPr>
        <w:spacing w:after="0"/>
        <w:rPr>
          <w:lang w:val="ru-RU"/>
        </w:rPr>
      </w:pPr>
      <w:bookmarkStart w:id="39" w:name="z45"/>
      <w:bookmarkEnd w:id="38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Прием заявлений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C40986" w:rsidRPr="00C35618" w:rsidRDefault="00C35618">
      <w:pPr>
        <w:spacing w:after="0"/>
        <w:rPr>
          <w:lang w:val="ru-RU"/>
        </w:rPr>
      </w:pPr>
      <w:bookmarkStart w:id="40" w:name="z46"/>
      <w:bookmarkEnd w:id="39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обслуживания;</w:t>
      </w:r>
    </w:p>
    <w:p w:rsidR="00C40986" w:rsidRPr="00C35618" w:rsidRDefault="00C35618">
      <w:pPr>
        <w:spacing w:after="0"/>
        <w:rPr>
          <w:lang w:val="ru-RU"/>
        </w:rPr>
      </w:pPr>
      <w:bookmarkStart w:id="41" w:name="z47"/>
      <w:bookmarkEnd w:id="40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2) Государственной корпорации: с понедельника по субботу включительно в соответствии с установленным графиком работы с 9.00 до 20.00 часов, без перерыва на обед, за исключением воскресенья и праздничных дней, согласно трудовому законодательству Республики Казахстан.</w:t>
      </w:r>
    </w:p>
    <w:p w:rsidR="00C40986" w:rsidRPr="00C35618" w:rsidRDefault="00C35618">
      <w:pPr>
        <w:spacing w:after="0"/>
        <w:rPr>
          <w:lang w:val="ru-RU"/>
        </w:rPr>
      </w:pPr>
      <w:bookmarkStart w:id="42" w:name="z48"/>
      <w:bookmarkEnd w:id="41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Прием осуществляется в порядке "электронной" очереди, по выбору </w:t>
      </w:r>
      <w:proofErr w:type="spellStart"/>
      <w:r w:rsidRPr="00C35618">
        <w:rPr>
          <w:color w:val="000000"/>
          <w:sz w:val="20"/>
          <w:lang w:val="ru-RU"/>
        </w:rPr>
        <w:t>услугополучателя</w:t>
      </w:r>
      <w:proofErr w:type="spellEnd"/>
      <w:r w:rsidRPr="00C35618">
        <w:rPr>
          <w:color w:val="000000"/>
          <w:sz w:val="20"/>
          <w:lang w:val="ru-RU"/>
        </w:rPr>
        <w:t xml:space="preserve"> без ускоренного обслуживания, возможно бронирование электронной очереди посредством портала;</w:t>
      </w:r>
    </w:p>
    <w:p w:rsidR="00C40986" w:rsidRPr="00C35618" w:rsidRDefault="00C35618">
      <w:pPr>
        <w:spacing w:after="0"/>
        <w:rPr>
          <w:lang w:val="ru-RU"/>
        </w:rPr>
      </w:pPr>
      <w:bookmarkStart w:id="43" w:name="z49"/>
      <w:bookmarkEnd w:id="42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3) портала: круглосуточно, за исключением технических перерывов, связанных с проведением ремонтных работ.</w:t>
      </w:r>
    </w:p>
    <w:p w:rsidR="00C40986" w:rsidRPr="00C35618" w:rsidRDefault="00C35618">
      <w:pPr>
        <w:spacing w:after="0"/>
        <w:rPr>
          <w:lang w:val="ru-RU"/>
        </w:rPr>
      </w:pPr>
      <w:bookmarkStart w:id="44" w:name="z50"/>
      <w:bookmarkEnd w:id="43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C35618">
        <w:rPr>
          <w:color w:val="000000"/>
          <w:sz w:val="20"/>
          <w:lang w:val="ru-RU"/>
        </w:rPr>
        <w:t>услугополучателя</w:t>
      </w:r>
      <w:proofErr w:type="spellEnd"/>
      <w:r w:rsidRPr="00C35618">
        <w:rPr>
          <w:color w:val="000000"/>
          <w:sz w:val="20"/>
          <w:lang w:val="ru-RU"/>
        </w:rPr>
        <w:t>:</w:t>
      </w:r>
    </w:p>
    <w:p w:rsidR="00C40986" w:rsidRPr="00C35618" w:rsidRDefault="00C35618">
      <w:pPr>
        <w:spacing w:after="0"/>
        <w:rPr>
          <w:lang w:val="ru-RU"/>
        </w:rPr>
      </w:pPr>
      <w:bookmarkStart w:id="45" w:name="z51"/>
      <w:bookmarkEnd w:id="44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к </w:t>
      </w:r>
      <w:proofErr w:type="spellStart"/>
      <w:r w:rsidRPr="00C35618">
        <w:rPr>
          <w:color w:val="000000"/>
          <w:sz w:val="20"/>
          <w:lang w:val="ru-RU"/>
        </w:rPr>
        <w:t>услугодателю</w:t>
      </w:r>
      <w:proofErr w:type="spellEnd"/>
      <w:r w:rsidRPr="00C35618">
        <w:rPr>
          <w:color w:val="000000"/>
          <w:sz w:val="20"/>
          <w:lang w:val="ru-RU"/>
        </w:rPr>
        <w:t xml:space="preserve"> или в Государственную корпорацию:</w:t>
      </w:r>
    </w:p>
    <w:p w:rsidR="00C40986" w:rsidRPr="00C35618" w:rsidRDefault="00C35618">
      <w:pPr>
        <w:spacing w:after="0"/>
        <w:rPr>
          <w:lang w:val="ru-RU"/>
        </w:rPr>
      </w:pPr>
      <w:bookmarkStart w:id="46" w:name="z52"/>
      <w:bookmarkEnd w:id="45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1) заявление по форме согласно приложению 1 к настоящему стандарту государственной услуги;</w:t>
      </w:r>
    </w:p>
    <w:p w:rsidR="00C40986" w:rsidRPr="00C35618" w:rsidRDefault="00C35618">
      <w:pPr>
        <w:spacing w:after="0"/>
        <w:rPr>
          <w:lang w:val="ru-RU"/>
        </w:rPr>
      </w:pPr>
      <w:bookmarkStart w:id="47" w:name="z53"/>
      <w:bookmarkEnd w:id="46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2) свидетельство о рождении ребенка (для идентификации);</w:t>
      </w:r>
    </w:p>
    <w:p w:rsidR="00C40986" w:rsidRPr="00C35618" w:rsidRDefault="00C35618">
      <w:pPr>
        <w:spacing w:after="0"/>
        <w:rPr>
          <w:lang w:val="ru-RU"/>
        </w:rPr>
      </w:pPr>
      <w:bookmarkStart w:id="48" w:name="z54"/>
      <w:bookmarkEnd w:id="47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3) документ, удостоверяющий личность </w:t>
      </w:r>
      <w:proofErr w:type="spellStart"/>
      <w:r w:rsidRPr="00C35618">
        <w:rPr>
          <w:color w:val="000000"/>
          <w:sz w:val="20"/>
          <w:lang w:val="ru-RU"/>
        </w:rPr>
        <w:t>услугополучателя</w:t>
      </w:r>
      <w:proofErr w:type="spellEnd"/>
      <w:r w:rsidRPr="00C35618">
        <w:rPr>
          <w:color w:val="000000"/>
          <w:sz w:val="20"/>
          <w:lang w:val="ru-RU"/>
        </w:rPr>
        <w:t xml:space="preserve"> (одного из родителей или законных представителей (для идентификации);</w:t>
      </w:r>
    </w:p>
    <w:p w:rsidR="00C40986" w:rsidRPr="00C35618" w:rsidRDefault="00C35618">
      <w:pPr>
        <w:spacing w:after="0"/>
        <w:rPr>
          <w:lang w:val="ru-RU"/>
        </w:rPr>
      </w:pPr>
      <w:bookmarkStart w:id="49" w:name="z55"/>
      <w:bookmarkEnd w:id="48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4) справка,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</w:t>
      </w:r>
    </w:p>
    <w:p w:rsidR="00C40986" w:rsidRPr="00C35618" w:rsidRDefault="00C35618">
      <w:pPr>
        <w:spacing w:after="0"/>
        <w:rPr>
          <w:lang w:val="ru-RU"/>
        </w:rPr>
      </w:pPr>
      <w:bookmarkStart w:id="50" w:name="z56"/>
      <w:bookmarkEnd w:id="49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5) заключения </w:t>
      </w:r>
      <w:proofErr w:type="spellStart"/>
      <w:r w:rsidRPr="00C35618">
        <w:rPr>
          <w:color w:val="000000"/>
          <w:sz w:val="20"/>
          <w:lang w:val="ru-RU"/>
        </w:rPr>
        <w:t>психолого-медико-педагогической</w:t>
      </w:r>
      <w:proofErr w:type="spellEnd"/>
      <w:r w:rsidRPr="00C35618">
        <w:rPr>
          <w:color w:val="000000"/>
          <w:sz w:val="20"/>
          <w:lang w:val="ru-RU"/>
        </w:rPr>
        <w:t xml:space="preserve"> консультации для детей с особыми образовательными потребностями (при наличии);</w:t>
      </w:r>
    </w:p>
    <w:p w:rsidR="00C40986" w:rsidRPr="00C35618" w:rsidRDefault="00C35618">
      <w:pPr>
        <w:spacing w:after="0"/>
        <w:rPr>
          <w:lang w:val="ru-RU"/>
        </w:rPr>
      </w:pPr>
      <w:bookmarkStart w:id="51" w:name="z57"/>
      <w:bookmarkEnd w:id="50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6) документы, подтверждающие право (при наличии) на получение первоочередного места в дошкольную организацию.</w:t>
      </w:r>
    </w:p>
    <w:p w:rsidR="00C40986" w:rsidRPr="00C35618" w:rsidRDefault="00C35618">
      <w:pPr>
        <w:spacing w:after="0"/>
        <w:rPr>
          <w:lang w:val="ru-RU"/>
        </w:rPr>
      </w:pPr>
      <w:bookmarkStart w:id="52" w:name="z58"/>
      <w:bookmarkEnd w:id="51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</w:t>
      </w:r>
      <w:r w:rsidRPr="00C35618">
        <w:rPr>
          <w:color w:val="000000"/>
          <w:sz w:val="20"/>
          <w:lang w:val="ru-RU"/>
        </w:rPr>
        <w:lastRenderedPageBreak/>
        <w:t xml:space="preserve">места в дошкольную организацию, </w:t>
      </w:r>
      <w:proofErr w:type="spellStart"/>
      <w:r w:rsidRPr="00C35618">
        <w:rPr>
          <w:color w:val="000000"/>
          <w:sz w:val="20"/>
          <w:lang w:val="ru-RU"/>
        </w:rPr>
        <w:t>услугодатель</w:t>
      </w:r>
      <w:proofErr w:type="spellEnd"/>
      <w:r w:rsidRPr="00C35618">
        <w:rPr>
          <w:color w:val="000000"/>
          <w:sz w:val="20"/>
          <w:lang w:val="ru-RU"/>
        </w:rPr>
        <w:t xml:space="preserve"> или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C40986" w:rsidRPr="00C35618" w:rsidRDefault="00C35618">
      <w:pPr>
        <w:spacing w:after="0"/>
        <w:rPr>
          <w:lang w:val="ru-RU"/>
        </w:rPr>
      </w:pPr>
      <w:bookmarkStart w:id="53" w:name="z59"/>
      <w:bookmarkEnd w:id="52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</w:t>
      </w:r>
      <w:proofErr w:type="spellStart"/>
      <w:r w:rsidRPr="00C35618">
        <w:rPr>
          <w:color w:val="000000"/>
          <w:sz w:val="20"/>
          <w:lang w:val="ru-RU"/>
        </w:rPr>
        <w:t>Услугодатель</w:t>
      </w:r>
      <w:proofErr w:type="spellEnd"/>
      <w:r w:rsidRPr="00C35618">
        <w:rPr>
          <w:color w:val="000000"/>
          <w:sz w:val="20"/>
          <w:lang w:val="ru-RU"/>
        </w:rPr>
        <w:t xml:space="preserve"> или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C40986" w:rsidRPr="00C35618" w:rsidRDefault="00C35618">
      <w:pPr>
        <w:spacing w:after="0"/>
        <w:rPr>
          <w:lang w:val="ru-RU"/>
        </w:rPr>
      </w:pPr>
      <w:bookmarkStart w:id="54" w:name="z60"/>
      <w:bookmarkEnd w:id="53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При обращении в </w:t>
      </w:r>
      <w:proofErr w:type="spellStart"/>
      <w:r w:rsidRPr="00C35618">
        <w:rPr>
          <w:color w:val="000000"/>
          <w:sz w:val="20"/>
          <w:lang w:val="ru-RU"/>
        </w:rPr>
        <w:t>акимат</w:t>
      </w:r>
      <w:proofErr w:type="spellEnd"/>
      <w:r w:rsidRPr="00C35618">
        <w:rPr>
          <w:color w:val="000000"/>
          <w:sz w:val="20"/>
          <w:lang w:val="ru-RU"/>
        </w:rPr>
        <w:t xml:space="preserve"> поселка, села, сельского округа </w:t>
      </w:r>
      <w:proofErr w:type="spellStart"/>
      <w:r w:rsidRPr="00C35618">
        <w:rPr>
          <w:color w:val="000000"/>
          <w:sz w:val="20"/>
          <w:lang w:val="ru-RU"/>
        </w:rPr>
        <w:t>услугополучатель</w:t>
      </w:r>
      <w:proofErr w:type="spellEnd"/>
      <w:r w:rsidRPr="00C35618">
        <w:rPr>
          <w:color w:val="000000"/>
          <w:sz w:val="20"/>
          <w:lang w:val="ru-RU"/>
        </w:rPr>
        <w:t xml:space="preserve"> предоставляет оригиналы (для идентификации) и копии документов.</w:t>
      </w:r>
    </w:p>
    <w:p w:rsidR="00C40986" w:rsidRPr="00C35618" w:rsidRDefault="00C35618">
      <w:pPr>
        <w:spacing w:after="0"/>
        <w:rPr>
          <w:lang w:val="ru-RU"/>
        </w:rPr>
      </w:pPr>
      <w:bookmarkStart w:id="55" w:name="z61"/>
      <w:bookmarkEnd w:id="54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На портал:</w:t>
      </w:r>
    </w:p>
    <w:p w:rsidR="00C40986" w:rsidRPr="0011136B" w:rsidRDefault="00C35618">
      <w:pPr>
        <w:spacing w:after="0"/>
        <w:rPr>
          <w:lang w:val="ru-RU"/>
        </w:rPr>
      </w:pPr>
      <w:bookmarkStart w:id="56" w:name="z62"/>
      <w:bookmarkEnd w:id="55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1) заявление в форме электронного документа, подписанное ЭЦП </w:t>
      </w:r>
      <w:proofErr w:type="spellStart"/>
      <w:r w:rsidRPr="00C35618">
        <w:rPr>
          <w:color w:val="000000"/>
          <w:sz w:val="20"/>
          <w:lang w:val="ru-RU"/>
        </w:rPr>
        <w:t>услугополучателя</w:t>
      </w:r>
      <w:proofErr w:type="spellEnd"/>
      <w:r w:rsidRPr="00C35618">
        <w:rPr>
          <w:color w:val="000000"/>
          <w:sz w:val="20"/>
          <w:lang w:val="ru-RU"/>
        </w:rPr>
        <w:t xml:space="preserve">, по форме согласно приложению </w:t>
      </w:r>
      <w:r w:rsidRPr="0011136B">
        <w:rPr>
          <w:color w:val="000000"/>
          <w:sz w:val="20"/>
          <w:lang w:val="ru-RU"/>
        </w:rPr>
        <w:t>1 к настоящему стандарту государственной услуги;</w:t>
      </w:r>
    </w:p>
    <w:p w:rsidR="00C40986" w:rsidRPr="00C35618" w:rsidRDefault="00C35618">
      <w:pPr>
        <w:spacing w:after="0"/>
        <w:rPr>
          <w:lang w:val="ru-RU"/>
        </w:rPr>
      </w:pPr>
      <w:bookmarkStart w:id="57" w:name="z63"/>
      <w:bookmarkEnd w:id="56"/>
      <w:r>
        <w:rPr>
          <w:color w:val="000000"/>
          <w:sz w:val="20"/>
        </w:rPr>
        <w:t>     </w:t>
      </w:r>
      <w:r w:rsidRPr="0011136B">
        <w:rPr>
          <w:color w:val="000000"/>
          <w:sz w:val="20"/>
          <w:lang w:val="ru-RU"/>
        </w:rPr>
        <w:t xml:space="preserve"> </w:t>
      </w:r>
      <w:r w:rsidRPr="00C35618">
        <w:rPr>
          <w:color w:val="000000"/>
          <w:sz w:val="20"/>
          <w:lang w:val="ru-RU"/>
        </w:rPr>
        <w:t>2) скан-копия справки, выданная с места работы военнослужащего или сотрудника специальных государственных органов, заверенная печатью и подписью уполномоченного лица (при наличии) (действительна в течение 10 календарных дней со дня выдачи);</w:t>
      </w:r>
    </w:p>
    <w:p w:rsidR="00C40986" w:rsidRPr="00C35618" w:rsidRDefault="00C35618">
      <w:pPr>
        <w:spacing w:after="0"/>
        <w:rPr>
          <w:lang w:val="ru-RU"/>
        </w:rPr>
      </w:pPr>
      <w:bookmarkStart w:id="58" w:name="z64"/>
      <w:bookmarkEnd w:id="57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3) скан-копия заключения </w:t>
      </w:r>
      <w:proofErr w:type="spellStart"/>
      <w:r w:rsidRPr="00C35618">
        <w:rPr>
          <w:color w:val="000000"/>
          <w:sz w:val="20"/>
          <w:lang w:val="ru-RU"/>
        </w:rPr>
        <w:t>психолого-медико-педагогической</w:t>
      </w:r>
      <w:proofErr w:type="spellEnd"/>
      <w:r w:rsidRPr="00C35618">
        <w:rPr>
          <w:color w:val="000000"/>
          <w:sz w:val="20"/>
          <w:lang w:val="ru-RU"/>
        </w:rPr>
        <w:t xml:space="preserve"> консультации для детей с особыми образовательными потребностями (при наличии).</w:t>
      </w:r>
    </w:p>
    <w:p w:rsidR="00C40986" w:rsidRPr="00C35618" w:rsidRDefault="00C35618">
      <w:pPr>
        <w:spacing w:after="0"/>
        <w:rPr>
          <w:lang w:val="ru-RU"/>
        </w:rPr>
      </w:pPr>
      <w:bookmarkStart w:id="59" w:name="z65"/>
      <w:bookmarkEnd w:id="58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Электронный запрос на портал осуществляется в форме электронного документа, удостоверенного ЭЦП </w:t>
      </w:r>
      <w:proofErr w:type="spellStart"/>
      <w:r w:rsidRPr="00C35618">
        <w:rPr>
          <w:color w:val="000000"/>
          <w:sz w:val="20"/>
          <w:lang w:val="ru-RU"/>
        </w:rPr>
        <w:t>услугополучателя</w:t>
      </w:r>
      <w:proofErr w:type="spellEnd"/>
      <w:r w:rsidRPr="00C35618">
        <w:rPr>
          <w:color w:val="000000"/>
          <w:sz w:val="20"/>
          <w:lang w:val="ru-RU"/>
        </w:rPr>
        <w:t xml:space="preserve"> или путем введения одноразового пароля.</w:t>
      </w:r>
    </w:p>
    <w:p w:rsidR="00C40986" w:rsidRPr="00C35618" w:rsidRDefault="00C35618">
      <w:pPr>
        <w:spacing w:after="0"/>
        <w:rPr>
          <w:lang w:val="ru-RU"/>
        </w:rPr>
      </w:pPr>
      <w:bookmarkStart w:id="60" w:name="z66"/>
      <w:bookmarkEnd w:id="59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Сведения о документах, удостоверяющих личность, свидетельстве о рождении ребенка, об адресной справке ребенка, сведения, подтверждающие право на получение первоочередного места в дошкольную организацию, </w:t>
      </w:r>
      <w:proofErr w:type="spellStart"/>
      <w:r w:rsidRPr="00C35618">
        <w:rPr>
          <w:color w:val="000000"/>
          <w:sz w:val="20"/>
          <w:lang w:val="ru-RU"/>
        </w:rPr>
        <w:t>услугополучатель</w:t>
      </w:r>
      <w:proofErr w:type="spellEnd"/>
      <w:r w:rsidRPr="00C35618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C40986" w:rsidRPr="00C35618" w:rsidRDefault="00C35618">
      <w:pPr>
        <w:spacing w:after="0"/>
        <w:rPr>
          <w:lang w:val="ru-RU"/>
        </w:rPr>
      </w:pPr>
      <w:bookmarkStart w:id="61" w:name="z67"/>
      <w:bookmarkEnd w:id="60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На портале прием электронного запроса осуществляется в "личном кабинете" </w:t>
      </w:r>
      <w:proofErr w:type="spellStart"/>
      <w:r w:rsidRPr="00C35618">
        <w:rPr>
          <w:color w:val="000000"/>
          <w:sz w:val="20"/>
          <w:lang w:val="ru-RU"/>
        </w:rPr>
        <w:t>услугополучателя</w:t>
      </w:r>
      <w:proofErr w:type="spellEnd"/>
      <w:r w:rsidRPr="00C35618">
        <w:rPr>
          <w:color w:val="000000"/>
          <w:sz w:val="20"/>
          <w:lang w:val="ru-RU"/>
        </w:rPr>
        <w:t>.</w:t>
      </w:r>
    </w:p>
    <w:p w:rsidR="00C40986" w:rsidRPr="0011136B" w:rsidRDefault="00C35618">
      <w:pPr>
        <w:spacing w:after="0"/>
        <w:rPr>
          <w:lang w:val="ru-RU"/>
        </w:rPr>
      </w:pPr>
      <w:bookmarkStart w:id="62" w:name="z68"/>
      <w:bookmarkEnd w:id="61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10. В случае предоставления </w:t>
      </w:r>
      <w:proofErr w:type="spellStart"/>
      <w:r w:rsidRPr="00C35618">
        <w:rPr>
          <w:color w:val="000000"/>
          <w:sz w:val="20"/>
          <w:lang w:val="ru-RU"/>
        </w:rPr>
        <w:t>услугополучателем</w:t>
      </w:r>
      <w:proofErr w:type="spellEnd"/>
      <w:r w:rsidRPr="00C35618">
        <w:rPr>
          <w:color w:val="000000"/>
          <w:sz w:val="20"/>
          <w:lang w:val="ru-RU"/>
        </w:rPr>
        <w:t xml:space="preserve"> неполного пакета документов согласно пункту 9 настоящего стандарта государственной услуги, работник Государственной корпорации отказывает в приеме документов и выдает расписку об отказе в приеме заявления по форме согласно приложению </w:t>
      </w:r>
      <w:r w:rsidRPr="0011136B">
        <w:rPr>
          <w:color w:val="000000"/>
          <w:sz w:val="20"/>
          <w:lang w:val="ru-RU"/>
        </w:rPr>
        <w:t>2 к настоящему стандарту государственной услуги.</w:t>
      </w:r>
    </w:p>
    <w:p w:rsidR="00C40986" w:rsidRPr="00C35618" w:rsidRDefault="00C35618">
      <w:pPr>
        <w:spacing w:after="0"/>
        <w:rPr>
          <w:lang w:val="ru-RU"/>
        </w:rPr>
      </w:pPr>
      <w:bookmarkStart w:id="63" w:name="z69"/>
      <w:bookmarkEnd w:id="62"/>
      <w:r>
        <w:rPr>
          <w:color w:val="000000"/>
          <w:sz w:val="20"/>
        </w:rPr>
        <w:t>     </w:t>
      </w:r>
      <w:r w:rsidRPr="0011136B">
        <w:rPr>
          <w:color w:val="000000"/>
          <w:sz w:val="20"/>
          <w:lang w:val="ru-RU"/>
        </w:rPr>
        <w:t xml:space="preserve"> </w:t>
      </w:r>
      <w:proofErr w:type="spellStart"/>
      <w:r w:rsidRPr="00C35618">
        <w:rPr>
          <w:color w:val="000000"/>
          <w:sz w:val="20"/>
          <w:lang w:val="ru-RU"/>
        </w:rPr>
        <w:t>Услугодатель</w:t>
      </w:r>
      <w:proofErr w:type="spellEnd"/>
      <w:r w:rsidRPr="00C35618">
        <w:rPr>
          <w:color w:val="000000"/>
          <w:sz w:val="20"/>
          <w:lang w:val="ru-RU"/>
        </w:rP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</w:t>
      </w:r>
      <w:proofErr w:type="spellStart"/>
      <w:r w:rsidRPr="00C35618">
        <w:rPr>
          <w:color w:val="000000"/>
          <w:sz w:val="20"/>
          <w:lang w:val="ru-RU"/>
        </w:rPr>
        <w:t>услугополучателем</w:t>
      </w:r>
      <w:proofErr w:type="spellEnd"/>
      <w:r w:rsidRPr="00C35618">
        <w:rPr>
          <w:color w:val="000000"/>
          <w:sz w:val="20"/>
          <w:lang w:val="ru-RU"/>
        </w:rPr>
        <w:t xml:space="preserve"> для получения государственной услуги.</w:t>
      </w:r>
    </w:p>
    <w:p w:rsidR="00C40986" w:rsidRPr="00C35618" w:rsidRDefault="00C35618">
      <w:pPr>
        <w:spacing w:after="0"/>
        <w:rPr>
          <w:lang w:val="ru-RU"/>
        </w:rPr>
      </w:pPr>
      <w:bookmarkStart w:id="64" w:name="z70"/>
      <w:bookmarkEnd w:id="63"/>
      <w:r w:rsidRPr="00C35618">
        <w:rPr>
          <w:b/>
          <w:color w:val="000000"/>
          <w:lang w:val="ru-RU"/>
        </w:rPr>
        <w:t xml:space="preserve"> Глава 3. Порядок обжалования решений, действий (бездействий) </w:t>
      </w:r>
      <w:proofErr w:type="spellStart"/>
      <w:r w:rsidRPr="00C35618">
        <w:rPr>
          <w:b/>
          <w:color w:val="000000"/>
          <w:lang w:val="ru-RU"/>
        </w:rPr>
        <w:t>услугодателя</w:t>
      </w:r>
      <w:proofErr w:type="spellEnd"/>
      <w:r w:rsidRPr="00C35618">
        <w:rPr>
          <w:b/>
          <w:color w:val="000000"/>
          <w:lang w:val="ru-RU"/>
        </w:rPr>
        <w:t xml:space="preserve"> и (или) его должностных лиц, Государственной корпорации и (или) их работников по вопросам оказания государственных услуг</w:t>
      </w:r>
    </w:p>
    <w:p w:rsidR="00C40986" w:rsidRPr="00C35618" w:rsidRDefault="00C35618">
      <w:pPr>
        <w:spacing w:after="0"/>
        <w:rPr>
          <w:lang w:val="ru-RU"/>
        </w:rPr>
      </w:pPr>
      <w:bookmarkStart w:id="65" w:name="z71"/>
      <w:bookmarkEnd w:id="64"/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11. Для обжалования решений, действий (бездействий)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 xml:space="preserve"> по адресам, указанным в пункте 14 настоящего стандарта государственной услуги. </w:t>
      </w:r>
    </w:p>
    <w:p w:rsidR="00C40986" w:rsidRPr="00C35618" w:rsidRDefault="00C35618">
      <w:pPr>
        <w:spacing w:after="0"/>
        <w:rPr>
          <w:lang w:val="ru-RU"/>
        </w:rPr>
      </w:pPr>
      <w:bookmarkStart w:id="66" w:name="z72"/>
      <w:bookmarkEnd w:id="65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Подтверждением принятия жалобы является ее регистрация (штамп, входящий номер и дата) в канцелярии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C40986" w:rsidRPr="00C35618" w:rsidRDefault="00C35618">
      <w:pPr>
        <w:spacing w:after="0"/>
        <w:rPr>
          <w:lang w:val="ru-RU"/>
        </w:rPr>
      </w:pPr>
      <w:bookmarkStart w:id="67" w:name="z73"/>
      <w:bookmarkEnd w:id="66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Жалоба на действия (бездействия) работника Государственной корпорации направляется к руководителю Государственной корпорации по адресам, указанным в пункте 14 настоящего стандарта государственной услуги.</w:t>
      </w:r>
    </w:p>
    <w:p w:rsidR="00C40986" w:rsidRPr="00C35618" w:rsidRDefault="00C35618">
      <w:pPr>
        <w:spacing w:after="0"/>
        <w:rPr>
          <w:lang w:val="ru-RU"/>
        </w:rPr>
      </w:pPr>
      <w:bookmarkStart w:id="68" w:name="z74"/>
      <w:bookmarkEnd w:id="67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Жалоба </w:t>
      </w:r>
      <w:proofErr w:type="spellStart"/>
      <w:r w:rsidRPr="00C35618">
        <w:rPr>
          <w:color w:val="000000"/>
          <w:sz w:val="20"/>
          <w:lang w:val="ru-RU"/>
        </w:rPr>
        <w:t>услугополучателя</w:t>
      </w:r>
      <w:proofErr w:type="spellEnd"/>
      <w:r w:rsidRPr="00C35618">
        <w:rPr>
          <w:color w:val="000000"/>
          <w:sz w:val="20"/>
          <w:lang w:val="ru-RU"/>
        </w:rPr>
        <w:t xml:space="preserve"> по вопросам оказания государственных услуг, поступившая в адрес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>, Государственной корпорации подлежит рассмотрению в течение пяти рабочих дней со дня ее регистрации.</w:t>
      </w:r>
    </w:p>
    <w:p w:rsidR="00C40986" w:rsidRPr="00C35618" w:rsidRDefault="00C35618">
      <w:pPr>
        <w:spacing w:after="0"/>
        <w:rPr>
          <w:lang w:val="ru-RU"/>
        </w:rPr>
      </w:pPr>
      <w:bookmarkStart w:id="69" w:name="z75"/>
      <w:bookmarkEnd w:id="68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При отправке жалобы через портал </w:t>
      </w:r>
      <w:proofErr w:type="spellStart"/>
      <w:r w:rsidRPr="00C35618">
        <w:rPr>
          <w:color w:val="000000"/>
          <w:sz w:val="20"/>
          <w:lang w:val="ru-RU"/>
        </w:rPr>
        <w:t>услугополучателю</w:t>
      </w:r>
      <w:proofErr w:type="spellEnd"/>
      <w:r w:rsidRPr="00C35618">
        <w:rPr>
          <w:color w:val="000000"/>
          <w:sz w:val="20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C35618">
        <w:rPr>
          <w:color w:val="000000"/>
          <w:sz w:val="20"/>
          <w:lang w:val="ru-RU"/>
        </w:rPr>
        <w:t>услугодателем</w:t>
      </w:r>
      <w:proofErr w:type="spellEnd"/>
      <w:r w:rsidRPr="00C35618">
        <w:rPr>
          <w:color w:val="000000"/>
          <w:sz w:val="20"/>
          <w:lang w:val="ru-RU"/>
        </w:rPr>
        <w:t xml:space="preserve"> </w:t>
      </w:r>
      <w:r w:rsidRPr="00C35618">
        <w:rPr>
          <w:color w:val="000000"/>
          <w:sz w:val="20"/>
          <w:lang w:val="ru-RU"/>
        </w:rPr>
        <w:lastRenderedPageBreak/>
        <w:t>(отметки о доставке, регистрации, исполнении, ответ о рассмотрении или отказе в рассмотрении).</w:t>
      </w:r>
    </w:p>
    <w:p w:rsidR="00C40986" w:rsidRPr="00C35618" w:rsidRDefault="00C35618">
      <w:pPr>
        <w:spacing w:after="0"/>
        <w:rPr>
          <w:lang w:val="ru-RU"/>
        </w:rPr>
      </w:pPr>
      <w:bookmarkStart w:id="70" w:name="z76"/>
      <w:bookmarkEnd w:id="69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В случае несогласия с результатами оказанной государственной услуги </w:t>
      </w:r>
      <w:proofErr w:type="spellStart"/>
      <w:r w:rsidRPr="00C35618">
        <w:rPr>
          <w:color w:val="000000"/>
          <w:sz w:val="20"/>
          <w:lang w:val="ru-RU"/>
        </w:rPr>
        <w:t>услугополучатель</w:t>
      </w:r>
      <w:proofErr w:type="spellEnd"/>
      <w:r w:rsidRPr="00C35618">
        <w:rPr>
          <w:color w:val="000000"/>
          <w:sz w:val="20"/>
          <w:lang w:val="ru-RU"/>
        </w:rPr>
        <w:t xml:space="preserve"> имеет право обратиться с жалобой в уполномоченный орган по оценке и </w:t>
      </w:r>
      <w:proofErr w:type="gramStart"/>
      <w:r w:rsidRPr="00C35618">
        <w:rPr>
          <w:color w:val="000000"/>
          <w:sz w:val="20"/>
          <w:lang w:val="ru-RU"/>
        </w:rPr>
        <w:t>контролю за</w:t>
      </w:r>
      <w:proofErr w:type="gramEnd"/>
      <w:r w:rsidRPr="00C35618">
        <w:rPr>
          <w:color w:val="000000"/>
          <w:sz w:val="20"/>
          <w:lang w:val="ru-RU"/>
        </w:rPr>
        <w:t xml:space="preserve"> качеством оказания государственных услуг.</w:t>
      </w:r>
    </w:p>
    <w:p w:rsidR="00C40986" w:rsidRPr="00C35618" w:rsidRDefault="00C35618">
      <w:pPr>
        <w:spacing w:after="0"/>
        <w:rPr>
          <w:lang w:val="ru-RU"/>
        </w:rPr>
      </w:pPr>
      <w:bookmarkStart w:id="71" w:name="z77"/>
      <w:bookmarkEnd w:id="70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Жалоба </w:t>
      </w:r>
      <w:proofErr w:type="spellStart"/>
      <w:r w:rsidRPr="00C35618">
        <w:rPr>
          <w:color w:val="000000"/>
          <w:sz w:val="20"/>
          <w:lang w:val="ru-RU"/>
        </w:rPr>
        <w:t>услугополучателя</w:t>
      </w:r>
      <w:proofErr w:type="spellEnd"/>
      <w:r w:rsidRPr="00C35618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C35618">
        <w:rPr>
          <w:color w:val="000000"/>
          <w:sz w:val="20"/>
          <w:lang w:val="ru-RU"/>
        </w:rPr>
        <w:t>контролю за</w:t>
      </w:r>
      <w:proofErr w:type="gramEnd"/>
      <w:r w:rsidRPr="00C35618">
        <w:rPr>
          <w:color w:val="000000"/>
          <w:sz w:val="20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C40986" w:rsidRPr="00C35618" w:rsidRDefault="00C35618">
      <w:pPr>
        <w:spacing w:after="0"/>
        <w:rPr>
          <w:lang w:val="ru-RU"/>
        </w:rPr>
      </w:pPr>
      <w:bookmarkStart w:id="72" w:name="z78"/>
      <w:bookmarkEnd w:id="71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Информацию о порядке обжалования через портал можно получить посредством Единого </w:t>
      </w:r>
      <w:proofErr w:type="spellStart"/>
      <w:proofErr w:type="gramStart"/>
      <w:r w:rsidRPr="00C35618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C35618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C40986" w:rsidRPr="00C35618" w:rsidRDefault="00C35618">
      <w:pPr>
        <w:spacing w:after="0"/>
        <w:rPr>
          <w:lang w:val="ru-RU"/>
        </w:rPr>
      </w:pPr>
      <w:bookmarkStart w:id="73" w:name="z79"/>
      <w:bookmarkEnd w:id="72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12. В случае несогласия с результатами оказанной государственной услуги, </w:t>
      </w:r>
      <w:proofErr w:type="spellStart"/>
      <w:r w:rsidRPr="00C35618">
        <w:rPr>
          <w:color w:val="000000"/>
          <w:sz w:val="20"/>
          <w:lang w:val="ru-RU"/>
        </w:rPr>
        <w:t>услугополучатель</w:t>
      </w:r>
      <w:proofErr w:type="spellEnd"/>
      <w:r w:rsidRPr="00C35618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40986" w:rsidRPr="00C35618" w:rsidRDefault="00C35618">
      <w:pPr>
        <w:spacing w:after="0"/>
        <w:rPr>
          <w:lang w:val="ru-RU"/>
        </w:rPr>
      </w:pPr>
      <w:bookmarkStart w:id="74" w:name="z80"/>
      <w:bookmarkEnd w:id="73"/>
      <w:r w:rsidRPr="00C35618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C40986" w:rsidRPr="00C35618" w:rsidRDefault="00C35618">
      <w:pPr>
        <w:spacing w:after="0"/>
        <w:rPr>
          <w:lang w:val="ru-RU"/>
        </w:rPr>
      </w:pPr>
      <w:bookmarkStart w:id="75" w:name="z81"/>
      <w:bookmarkEnd w:id="74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13. </w:t>
      </w:r>
      <w:proofErr w:type="spellStart"/>
      <w:r w:rsidRPr="00C35618">
        <w:rPr>
          <w:color w:val="000000"/>
          <w:sz w:val="20"/>
          <w:lang w:val="ru-RU"/>
        </w:rPr>
        <w:t>Услугополучателям</w:t>
      </w:r>
      <w:proofErr w:type="spellEnd"/>
      <w:r w:rsidRPr="00C35618">
        <w:rPr>
          <w:color w:val="000000"/>
          <w:sz w:val="20"/>
          <w:lang w:val="ru-RU"/>
        </w:rPr>
        <w:t xml:space="preserve"> с нарушением здоровья со стойким расстройством функций организма, ограничивающее его жизнедеятельность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</w:t>
      </w:r>
      <w:r>
        <w:rPr>
          <w:color w:val="000000"/>
          <w:sz w:val="20"/>
        </w:rPr>
        <w:t> </w:t>
      </w:r>
      <w:r w:rsidRPr="00C35618">
        <w:rPr>
          <w:color w:val="000000"/>
          <w:sz w:val="20"/>
          <w:lang w:val="ru-RU"/>
        </w:rPr>
        <w:t>Единый контакт-центр 1414, 8 800 080 7777.</w:t>
      </w:r>
    </w:p>
    <w:p w:rsidR="00C40986" w:rsidRPr="00C35618" w:rsidRDefault="00C35618">
      <w:pPr>
        <w:spacing w:after="0"/>
        <w:rPr>
          <w:lang w:val="ru-RU"/>
        </w:rPr>
      </w:pPr>
      <w:bookmarkStart w:id="76" w:name="z82"/>
      <w:bookmarkEnd w:id="75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14. Адреса мест оказания государственной услуги размещены:</w:t>
      </w:r>
    </w:p>
    <w:p w:rsidR="00C40986" w:rsidRPr="00C35618" w:rsidRDefault="00C35618">
      <w:pPr>
        <w:spacing w:after="0"/>
        <w:rPr>
          <w:lang w:val="ru-RU"/>
        </w:rPr>
      </w:pPr>
      <w:bookmarkStart w:id="77" w:name="z83"/>
      <w:bookmarkEnd w:id="76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1) на </w:t>
      </w:r>
      <w:proofErr w:type="spellStart"/>
      <w:r w:rsidRPr="00C35618">
        <w:rPr>
          <w:color w:val="000000"/>
          <w:sz w:val="20"/>
          <w:lang w:val="ru-RU"/>
        </w:rPr>
        <w:t>интернет-ресурсе</w:t>
      </w:r>
      <w:proofErr w:type="spellEnd"/>
      <w:r w:rsidRPr="00C35618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C35618">
        <w:rPr>
          <w:color w:val="000000"/>
          <w:sz w:val="20"/>
          <w:lang w:val="ru-RU"/>
        </w:rPr>
        <w:t>;</w:t>
      </w:r>
    </w:p>
    <w:p w:rsidR="00C40986" w:rsidRPr="00C35618" w:rsidRDefault="00C35618">
      <w:pPr>
        <w:spacing w:after="0"/>
        <w:rPr>
          <w:lang w:val="ru-RU"/>
        </w:rPr>
      </w:pPr>
      <w:bookmarkStart w:id="78" w:name="z84"/>
      <w:bookmarkEnd w:id="77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2) Государственной корпорации: </w:t>
      </w:r>
      <w:r>
        <w:rPr>
          <w:color w:val="000000"/>
          <w:sz w:val="20"/>
        </w:rPr>
        <w:t>www</w:t>
      </w:r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C35618">
        <w:rPr>
          <w:color w:val="000000"/>
          <w:sz w:val="20"/>
          <w:lang w:val="ru-RU"/>
        </w:rPr>
        <w:t>4</w:t>
      </w:r>
      <w:r>
        <w:rPr>
          <w:color w:val="000000"/>
          <w:sz w:val="20"/>
        </w:rPr>
        <w:t>c</w:t>
      </w:r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C35618">
        <w:rPr>
          <w:color w:val="000000"/>
          <w:sz w:val="20"/>
          <w:lang w:val="ru-RU"/>
        </w:rPr>
        <w:t>;</w:t>
      </w:r>
    </w:p>
    <w:p w:rsidR="00C40986" w:rsidRPr="00C35618" w:rsidRDefault="00C35618">
      <w:pPr>
        <w:spacing w:after="0"/>
        <w:rPr>
          <w:lang w:val="ru-RU"/>
        </w:rPr>
      </w:pPr>
      <w:bookmarkStart w:id="79" w:name="z85"/>
      <w:bookmarkEnd w:id="78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3) на портале: </w:t>
      </w:r>
      <w:r>
        <w:rPr>
          <w:color w:val="000000"/>
          <w:sz w:val="20"/>
        </w:rPr>
        <w:t>www</w:t>
      </w:r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C35618">
        <w:rPr>
          <w:color w:val="000000"/>
          <w:sz w:val="20"/>
          <w:lang w:val="ru-RU"/>
        </w:rPr>
        <w:t>.</w:t>
      </w:r>
    </w:p>
    <w:p w:rsidR="00C40986" w:rsidRPr="00C35618" w:rsidRDefault="00C35618">
      <w:pPr>
        <w:spacing w:after="0"/>
        <w:rPr>
          <w:lang w:val="ru-RU"/>
        </w:rPr>
      </w:pPr>
      <w:bookmarkStart w:id="80" w:name="z86"/>
      <w:bookmarkEnd w:id="79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15. </w:t>
      </w:r>
      <w:proofErr w:type="spellStart"/>
      <w:r w:rsidRPr="00C35618">
        <w:rPr>
          <w:color w:val="000000"/>
          <w:sz w:val="20"/>
          <w:lang w:val="ru-RU"/>
        </w:rPr>
        <w:t>Услугополучатель</w:t>
      </w:r>
      <w:proofErr w:type="spellEnd"/>
      <w:r w:rsidRPr="00C35618">
        <w:rPr>
          <w:color w:val="000000"/>
          <w:sz w:val="20"/>
          <w:lang w:val="ru-RU"/>
        </w:rPr>
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</w:r>
      <w:proofErr w:type="spellStart"/>
      <w:r w:rsidRPr="00C35618">
        <w:rPr>
          <w:color w:val="000000"/>
          <w:sz w:val="20"/>
          <w:lang w:val="ru-RU"/>
        </w:rPr>
        <w:t>интернет-ресурса</w:t>
      </w:r>
      <w:proofErr w:type="spellEnd"/>
      <w:r w:rsidRPr="00C35618">
        <w:rPr>
          <w:color w:val="000000"/>
          <w:sz w:val="20"/>
          <w:lang w:val="ru-RU"/>
        </w:rPr>
        <w:t xml:space="preserve">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 xml:space="preserve">, справочных служб по вопросам оказания государственной услуги, а также Единого </w:t>
      </w:r>
      <w:proofErr w:type="spellStart"/>
      <w:proofErr w:type="gramStart"/>
      <w:r w:rsidRPr="00C35618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C35618">
        <w:rPr>
          <w:color w:val="000000"/>
          <w:sz w:val="20"/>
          <w:lang w:val="ru-RU"/>
        </w:rPr>
        <w:t>.</w:t>
      </w:r>
    </w:p>
    <w:p w:rsidR="00C40986" w:rsidRDefault="00C35618">
      <w:pPr>
        <w:spacing w:after="0"/>
      </w:pPr>
      <w:bookmarkStart w:id="81" w:name="z87"/>
      <w:bookmarkEnd w:id="80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16. Контактные телефоны справочных служб по вопросам оказания государственной услуги указаны на </w:t>
      </w:r>
      <w:proofErr w:type="spellStart"/>
      <w:r w:rsidRPr="00C35618">
        <w:rPr>
          <w:color w:val="000000"/>
          <w:sz w:val="20"/>
          <w:lang w:val="ru-RU"/>
        </w:rPr>
        <w:t>интернет-ресурсе</w:t>
      </w:r>
      <w:proofErr w:type="spellEnd"/>
      <w:r w:rsidRPr="00C35618">
        <w:rPr>
          <w:color w:val="000000"/>
          <w:sz w:val="20"/>
          <w:lang w:val="ru-RU"/>
        </w:rPr>
        <w:t xml:space="preserve"> Министерства </w:t>
      </w:r>
      <w:r>
        <w:rPr>
          <w:color w:val="000000"/>
          <w:sz w:val="20"/>
        </w:rPr>
        <w:t>www</w:t>
      </w:r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C35618">
        <w:rPr>
          <w:color w:val="000000"/>
          <w:sz w:val="20"/>
          <w:lang w:val="ru-RU"/>
        </w:rPr>
        <w:t xml:space="preserve"> в разделе "Государственные услуги". </w:t>
      </w:r>
      <w:proofErr w:type="spellStart"/>
      <w:r>
        <w:rPr>
          <w:color w:val="000000"/>
          <w:sz w:val="20"/>
        </w:rPr>
        <w:t>Единый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контакт-центр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по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вопросам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оказания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государственных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услуг</w:t>
      </w:r>
      <w:proofErr w:type="spellEnd"/>
      <w:r>
        <w:rPr>
          <w:color w:val="000000"/>
          <w:sz w:val="20"/>
        </w:rPr>
        <w:t>: 1414, 8 800 080 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C40986" w:rsidRPr="001113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1"/>
          <w:p w:rsidR="00C40986" w:rsidRDefault="00C3561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Pr="00C35618" w:rsidRDefault="00C35618">
            <w:pPr>
              <w:spacing w:after="0"/>
              <w:jc w:val="center"/>
              <w:rPr>
                <w:lang w:val="ru-RU"/>
              </w:rPr>
            </w:pPr>
            <w:r w:rsidRPr="00C35618">
              <w:rPr>
                <w:color w:val="000000"/>
                <w:sz w:val="20"/>
                <w:lang w:val="ru-RU"/>
              </w:rPr>
              <w:t xml:space="preserve">Приложение 1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"Постановка на очередь детей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дошкольного возраста (до 7 лет)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для направления в детские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>дошкольные организации"</w:t>
            </w:r>
          </w:p>
        </w:tc>
      </w:tr>
      <w:tr w:rsidR="00C4098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Pr="00C35618" w:rsidRDefault="00C3561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Default="00C3561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C40986" w:rsidRDefault="00C35618">
      <w:pPr>
        <w:spacing w:after="0"/>
      </w:pPr>
      <w:bookmarkStart w:id="82" w:name="z90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                  </w:t>
      </w:r>
      <w:proofErr w:type="spellStart"/>
      <w:proofErr w:type="gramStart"/>
      <w:r w:rsidRPr="00C35618">
        <w:rPr>
          <w:color w:val="000000"/>
          <w:sz w:val="20"/>
          <w:lang w:val="ru-RU"/>
        </w:rPr>
        <w:t>Услугодателю</w:t>
      </w:r>
      <w:proofErr w:type="spellEnd"/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C35618">
        <w:rPr>
          <w:color w:val="000000"/>
          <w:sz w:val="20"/>
          <w:lang w:val="ru-RU"/>
        </w:rPr>
        <w:t>от __________________________________________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C35618">
        <w:rPr>
          <w:color w:val="000000"/>
          <w:sz w:val="20"/>
          <w:lang w:val="ru-RU"/>
        </w:rPr>
        <w:t xml:space="preserve">(фамилия, имя, отчество (при его наличии)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C35618">
        <w:rPr>
          <w:color w:val="000000"/>
          <w:sz w:val="20"/>
          <w:lang w:val="ru-RU"/>
        </w:rPr>
        <w:t>(далее – Ф.И.О.) (при заполнении в бумажном виде)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C35618">
        <w:rPr>
          <w:color w:val="000000"/>
          <w:sz w:val="20"/>
          <w:lang w:val="ru-RU"/>
        </w:rPr>
        <w:t>____________________________________________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C35618">
        <w:rPr>
          <w:color w:val="000000"/>
          <w:sz w:val="20"/>
          <w:lang w:val="ru-RU"/>
        </w:rPr>
        <w:t xml:space="preserve">(индивидуальный </w:t>
      </w:r>
      <w:proofErr w:type="spellStart"/>
      <w:r w:rsidRPr="00C35618">
        <w:rPr>
          <w:color w:val="000000"/>
          <w:sz w:val="20"/>
          <w:lang w:val="ru-RU"/>
        </w:rPr>
        <w:t>идинтификационный</w:t>
      </w:r>
      <w:proofErr w:type="spellEnd"/>
      <w:r w:rsidRPr="00C35618">
        <w:rPr>
          <w:color w:val="000000"/>
          <w:sz w:val="20"/>
          <w:lang w:val="ru-RU"/>
        </w:rPr>
        <w:t xml:space="preserve"> номер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C35618">
        <w:rPr>
          <w:color w:val="000000"/>
          <w:sz w:val="20"/>
          <w:lang w:val="ru-RU"/>
        </w:rPr>
        <w:t>(далее – ИИН)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C35618">
        <w:rPr>
          <w:color w:val="000000"/>
          <w:sz w:val="20"/>
          <w:lang w:val="ru-RU"/>
        </w:rPr>
        <w:t>проживающего по адресу:</w:t>
      </w:r>
      <w:proofErr w:type="gramEnd"/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r w:rsidRPr="00C35618">
        <w:rPr>
          <w:color w:val="000000"/>
          <w:sz w:val="20"/>
          <w:lang w:val="ru-RU"/>
        </w:rPr>
        <w:t>____________________________________________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</w:t>
      </w:r>
      <w:proofErr w:type="gramStart"/>
      <w:r w:rsidRPr="00C35618">
        <w:rPr>
          <w:b/>
          <w:color w:val="000000"/>
          <w:sz w:val="20"/>
          <w:lang w:val="ru-RU"/>
        </w:rPr>
        <w:t>Заявление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 xml:space="preserve">Прошу поставить ребенка в очередь для получения направления в дошкольную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организацию на территории населенного </w:t>
      </w:r>
      <w:proofErr w:type="spellStart"/>
      <w:r w:rsidRPr="00C35618">
        <w:rPr>
          <w:color w:val="000000"/>
          <w:sz w:val="20"/>
          <w:lang w:val="ru-RU"/>
        </w:rPr>
        <w:t>пункта_____________________________________</w:t>
      </w:r>
      <w:proofErr w:type="spellEnd"/>
      <w:r w:rsidRPr="00C35618">
        <w:rPr>
          <w:color w:val="000000"/>
          <w:sz w:val="20"/>
          <w:lang w:val="ru-RU"/>
        </w:rPr>
        <w:t>,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      </w:t>
      </w:r>
      <w:r w:rsidRPr="00C35618">
        <w:rPr>
          <w:color w:val="000000"/>
          <w:sz w:val="20"/>
          <w:lang w:val="ru-RU"/>
        </w:rPr>
        <w:t>город (поселок, село)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lastRenderedPageBreak/>
        <w:t xml:space="preserve">________________________________________________, ИИН ________________________,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(Ф.И.О.(при наличии) ребенка (при заполнении в бумажном виде) </w:t>
      </w:r>
      <w:r>
        <w:rPr>
          <w:color w:val="000000"/>
          <w:sz w:val="20"/>
        </w:rPr>
        <w:t>            </w:t>
      </w:r>
      <w:r w:rsidRPr="00C35618">
        <w:rPr>
          <w:color w:val="000000"/>
          <w:sz w:val="20"/>
          <w:lang w:val="ru-RU"/>
        </w:rPr>
        <w:t>(при наличии)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_____________ года рождения.</w:t>
      </w:r>
      <w:proofErr w:type="gramEnd"/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Информирую, что ребенок является (нужное указать):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 xml:space="preserve">1) ребенком военнослужащих, в том числе тех, которые погибли, умерли или пропали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без вести во время прохождения службы (копия документа);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 xml:space="preserve">2) ребенком сотрудников специальных государственных органов, в том числе тех,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которые погибли, умерли или пропали без вести во время прохождения службы (копия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документа);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 xml:space="preserve">3) ребенком, законные </w:t>
      </w:r>
      <w:proofErr w:type="gramStart"/>
      <w:r w:rsidRPr="00C35618">
        <w:rPr>
          <w:color w:val="000000"/>
          <w:sz w:val="20"/>
          <w:lang w:val="ru-RU"/>
        </w:rPr>
        <w:t>представители</w:t>
      </w:r>
      <w:proofErr w:type="gramEnd"/>
      <w:r w:rsidRPr="00C35618">
        <w:rPr>
          <w:color w:val="000000"/>
          <w:sz w:val="20"/>
          <w:lang w:val="ru-RU"/>
        </w:rPr>
        <w:t xml:space="preserve"> которых являются инвалидами;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4) ребенком, с особыми образовательными потребностями (копия документа);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 xml:space="preserve">5) ребенком, оставшимся без попечения родителей;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 xml:space="preserve">6) ребенком сиротой;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 xml:space="preserve">7) ребенком из многодетной семьи.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      8) </w:t>
      </w:r>
      <w:proofErr w:type="spellStart"/>
      <w:r>
        <w:rPr>
          <w:color w:val="000000"/>
          <w:sz w:val="20"/>
        </w:rPr>
        <w:t>не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относится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ни</w:t>
      </w:r>
      <w:proofErr w:type="spellEnd"/>
      <w:r>
        <w:rPr>
          <w:color w:val="000000"/>
          <w:sz w:val="20"/>
        </w:rPr>
        <w:t xml:space="preserve"> к </w:t>
      </w:r>
      <w:proofErr w:type="spellStart"/>
      <w:r>
        <w:rPr>
          <w:color w:val="000000"/>
          <w:sz w:val="20"/>
        </w:rPr>
        <w:t>одной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из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вышеперечисленных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категорий</w:t>
      </w:r>
      <w:proofErr w:type="spellEnd"/>
      <w:r>
        <w:rPr>
          <w:color w:val="000000"/>
          <w:sz w:val="20"/>
        </w:rPr>
        <w:t>.</w:t>
      </w:r>
      <w:r>
        <w:br/>
      </w:r>
      <w:r>
        <w:rPr>
          <w:color w:val="000000"/>
          <w:sz w:val="20"/>
        </w:rPr>
        <w:t xml:space="preserve">       </w:t>
      </w:r>
      <w:r w:rsidRPr="00C35618">
        <w:rPr>
          <w:color w:val="000000"/>
          <w:sz w:val="20"/>
          <w:lang w:val="ru-RU"/>
        </w:rPr>
        <w:t>Прошу уведомлять меня об изменениях моего заявления следующими способами: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 xml:space="preserve">1) электронное </w:t>
      </w:r>
      <w:proofErr w:type="spellStart"/>
      <w:r w:rsidRPr="00C35618">
        <w:rPr>
          <w:color w:val="000000"/>
          <w:sz w:val="20"/>
          <w:lang w:val="ru-RU"/>
        </w:rPr>
        <w:t>смс</w:t>
      </w:r>
      <w:proofErr w:type="spellEnd"/>
      <w:r w:rsidRPr="00C35618">
        <w:rPr>
          <w:color w:val="000000"/>
          <w:sz w:val="20"/>
          <w:lang w:val="ru-RU"/>
        </w:rPr>
        <w:t xml:space="preserve"> (</w:t>
      </w:r>
      <w:proofErr w:type="spellStart"/>
      <w:r>
        <w:rPr>
          <w:color w:val="000000"/>
          <w:sz w:val="20"/>
        </w:rPr>
        <w:t>sms</w:t>
      </w:r>
      <w:proofErr w:type="spellEnd"/>
      <w:r w:rsidRPr="00C35618">
        <w:rPr>
          <w:color w:val="000000"/>
          <w:sz w:val="20"/>
          <w:lang w:val="ru-RU"/>
        </w:rPr>
        <w:t xml:space="preserve">) уведомление в произвольной форме на следующие номера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мобильных телефонов (не более двух номеров): _________________________;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 xml:space="preserve">2) электронные </w:t>
      </w:r>
      <w:r>
        <w:rPr>
          <w:color w:val="000000"/>
          <w:sz w:val="20"/>
        </w:rPr>
        <w:t>email</w:t>
      </w:r>
      <w:r w:rsidRPr="00C35618">
        <w:rPr>
          <w:color w:val="000000"/>
          <w:sz w:val="20"/>
          <w:lang w:val="ru-RU"/>
        </w:rPr>
        <w:t xml:space="preserve"> уведомления в произвольной форме: ______________________.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C35618">
        <w:rPr>
          <w:color w:val="000000"/>
          <w:sz w:val="20"/>
          <w:lang w:val="ru-RU"/>
        </w:rPr>
        <w:t xml:space="preserve">(При изменений жизненных обстоятельств положение заявления в очереди может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измениться.</w:t>
      </w:r>
      <w:proofErr w:type="gramEnd"/>
      <w:r w:rsidRPr="00C35618">
        <w:rPr>
          <w:color w:val="000000"/>
          <w:sz w:val="20"/>
          <w:lang w:val="ru-RU"/>
        </w:rPr>
        <w:t xml:space="preserve"> </w:t>
      </w:r>
      <w:proofErr w:type="gramStart"/>
      <w:r w:rsidRPr="00C35618">
        <w:rPr>
          <w:color w:val="000000"/>
          <w:sz w:val="20"/>
          <w:lang w:val="ru-RU"/>
        </w:rPr>
        <w:t xml:space="preserve">Заявления группируются в очереди по году рождения ребенка (календарный год)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в порядке приоритета по дате подачи заявления.).</w:t>
      </w:r>
      <w:proofErr w:type="gramEnd"/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gramStart"/>
      <w:r w:rsidRPr="00C35618">
        <w:rPr>
          <w:color w:val="000000"/>
          <w:sz w:val="20"/>
          <w:lang w:val="ru-RU"/>
        </w:rPr>
        <w:t xml:space="preserve">Подтверждаю, что я согласен (согласна) на использование сведений, составляющих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охраняемых законом тайну, содержащихся в информационных системах.</w:t>
      </w:r>
      <w:proofErr w:type="gramEnd"/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proofErr w:type="spellStart"/>
      <w:r>
        <w:rPr>
          <w:color w:val="000000"/>
          <w:sz w:val="20"/>
        </w:rPr>
        <w:t>Подпись</w:t>
      </w:r>
      <w:proofErr w:type="spellEnd"/>
      <w:r>
        <w:rPr>
          <w:color w:val="000000"/>
          <w:sz w:val="20"/>
        </w:rPr>
        <w:t xml:space="preserve"> _______________ </w:t>
      </w:r>
      <w:proofErr w:type="spellStart"/>
      <w:r>
        <w:rPr>
          <w:color w:val="000000"/>
          <w:sz w:val="20"/>
        </w:rPr>
        <w:t>Дата</w:t>
      </w:r>
      <w:proofErr w:type="spellEnd"/>
      <w:r>
        <w:rPr>
          <w:color w:val="000000"/>
          <w:sz w:val="20"/>
        </w:rPr>
        <w:t xml:space="preserve"> 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09"/>
        <w:gridCol w:w="3853"/>
      </w:tblGrid>
      <w:tr w:rsidR="00C40986" w:rsidRPr="001113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"/>
          <w:p w:rsidR="00C40986" w:rsidRDefault="00C35618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Pr="00C35618" w:rsidRDefault="00C35618">
            <w:pPr>
              <w:spacing w:after="0"/>
              <w:jc w:val="center"/>
              <w:rPr>
                <w:lang w:val="ru-RU"/>
              </w:rPr>
            </w:pPr>
            <w:r w:rsidRPr="00C35618">
              <w:rPr>
                <w:color w:val="000000"/>
                <w:sz w:val="20"/>
                <w:lang w:val="ru-RU"/>
              </w:rPr>
              <w:t xml:space="preserve">Приложение 2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"Постановка на очередь детей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дошкольного возраста (до 7 лет)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для направления в детские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дошкольные организации" </w:t>
            </w:r>
          </w:p>
        </w:tc>
      </w:tr>
      <w:tr w:rsidR="00C40986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Pr="00C35618" w:rsidRDefault="00C3561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Default="00C35618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C40986" w:rsidRPr="00C35618" w:rsidRDefault="00C35618">
      <w:pPr>
        <w:spacing w:after="0"/>
        <w:rPr>
          <w:lang w:val="ru-RU"/>
        </w:rPr>
      </w:pPr>
      <w:bookmarkStart w:id="83" w:name="z93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 </w:t>
      </w:r>
      <w:r>
        <w:rPr>
          <w:color w:val="000000"/>
          <w:sz w:val="20"/>
        </w:rPr>
        <w:t>                                          </w:t>
      </w:r>
      <w:r w:rsidRPr="00C35618">
        <w:rPr>
          <w:color w:val="000000"/>
          <w:sz w:val="20"/>
          <w:lang w:val="ru-RU"/>
        </w:rPr>
        <w:t>_____________________________________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</w:t>
      </w:r>
      <w:r w:rsidRPr="00C35618">
        <w:rPr>
          <w:color w:val="000000"/>
          <w:sz w:val="20"/>
          <w:lang w:val="ru-RU"/>
        </w:rPr>
        <w:t>(фамилия, имя, отчество (при его наличии)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</w:t>
      </w:r>
      <w:r w:rsidRPr="00C35618">
        <w:rPr>
          <w:color w:val="000000"/>
          <w:sz w:val="20"/>
          <w:lang w:val="ru-RU"/>
        </w:rPr>
        <w:t>_____________________________________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                        </w:t>
      </w:r>
      <w:r w:rsidRPr="00C35618">
        <w:rPr>
          <w:color w:val="000000"/>
          <w:sz w:val="20"/>
          <w:lang w:val="ru-RU"/>
        </w:rPr>
        <w:t xml:space="preserve">(адрес </w:t>
      </w:r>
      <w:proofErr w:type="spellStart"/>
      <w:r w:rsidRPr="00C35618">
        <w:rPr>
          <w:color w:val="000000"/>
          <w:sz w:val="20"/>
          <w:lang w:val="ru-RU"/>
        </w:rPr>
        <w:t>услугополучателя</w:t>
      </w:r>
      <w:proofErr w:type="spellEnd"/>
      <w:r w:rsidRPr="00C35618">
        <w:rPr>
          <w:color w:val="000000"/>
          <w:sz w:val="20"/>
          <w:lang w:val="ru-RU"/>
        </w:rPr>
        <w:t>)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                  </w:t>
      </w:r>
      <w:r w:rsidRPr="00C35618">
        <w:rPr>
          <w:b/>
          <w:color w:val="000000"/>
          <w:sz w:val="20"/>
          <w:lang w:val="ru-RU"/>
        </w:rPr>
        <w:t>Расписка</w:t>
      </w:r>
      <w:r w:rsidRPr="00C35618">
        <w:rPr>
          <w:color w:val="000000"/>
          <w:sz w:val="20"/>
          <w:lang w:val="ru-RU"/>
        </w:rPr>
        <w:t xml:space="preserve"> </w:t>
      </w:r>
      <w:r w:rsidRPr="00C35618">
        <w:rPr>
          <w:b/>
          <w:color w:val="000000"/>
          <w:sz w:val="20"/>
          <w:lang w:val="ru-RU"/>
        </w:rPr>
        <w:t>об отказе в приеме документов</w:t>
      </w:r>
      <w:proofErr w:type="gramStart"/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Р</w:t>
      </w:r>
      <w:proofErr w:type="gramEnd"/>
      <w:r w:rsidRPr="00C35618">
        <w:rPr>
          <w:color w:val="000000"/>
          <w:sz w:val="20"/>
          <w:lang w:val="ru-RU"/>
        </w:rPr>
        <w:t xml:space="preserve">уководствуясь пунктом 2 статьи 20 Закона Республики Казахстан от 15 апреля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2013 года "О государственных услугах", отдел №__ филиала некоммерческого акционерного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общества "Государственная корпорация "Правительство для граждан" (указать адрес)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отказывает в приеме документов на оказание государственной услуги (указать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наименование государственной услуги в соответствии со стандартом государственной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услуги) ввиду представления Вами неполного пакета документов согласно перечню,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>предусмотренному стандартом государственной услуги, а именно: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Наименование отсутствующих документов: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1)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________________________________________;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2)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________________________________________;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3)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 xml:space="preserve">….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Настоящая расписка составлена в 2-х экземплярах, по одному для каждой стороны.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 xml:space="preserve">Исполнитель: фамилия, имя, отчество (при его наличии) _________________________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подпись ________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lastRenderedPageBreak/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Телефон</w:t>
      </w:r>
      <w:proofErr w:type="gramStart"/>
      <w:r w:rsidRPr="00C35618">
        <w:rPr>
          <w:color w:val="000000"/>
          <w:sz w:val="20"/>
          <w:lang w:val="ru-RU"/>
        </w:rPr>
        <w:t xml:space="preserve"> ___________________________________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П</w:t>
      </w:r>
      <w:proofErr w:type="gramEnd"/>
      <w:r w:rsidRPr="00C35618">
        <w:rPr>
          <w:color w:val="000000"/>
          <w:sz w:val="20"/>
          <w:lang w:val="ru-RU"/>
        </w:rPr>
        <w:t xml:space="preserve">олучил: фамилия, имя, отчество (при его наличии) _____________________________ 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подпись ________</w:t>
      </w:r>
      <w:r w:rsidRPr="00C35618">
        <w:rPr>
          <w:lang w:val="ru-RU"/>
        </w:rPr>
        <w:br/>
      </w:r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C35618">
        <w:rPr>
          <w:color w:val="000000"/>
          <w:sz w:val="20"/>
          <w:lang w:val="ru-RU"/>
        </w:rPr>
        <w:t>"____" _________ 20____ год.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88"/>
        <w:gridCol w:w="3774"/>
      </w:tblGrid>
      <w:tr w:rsidR="00C40986" w:rsidRPr="001113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3"/>
          <w:p w:rsidR="00C40986" w:rsidRPr="00C35618" w:rsidRDefault="00C3561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Pr="00C35618" w:rsidRDefault="00C35618">
            <w:pPr>
              <w:spacing w:after="0"/>
              <w:jc w:val="center"/>
              <w:rPr>
                <w:lang w:val="ru-RU"/>
              </w:rPr>
            </w:pPr>
            <w:r w:rsidRPr="00C35618">
              <w:rPr>
                <w:color w:val="000000"/>
                <w:sz w:val="20"/>
                <w:lang w:val="ru-RU"/>
              </w:rPr>
              <w:t>Приложение 2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к приказу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>от 11 октября 2017 года № 518</w:t>
            </w:r>
          </w:p>
        </w:tc>
      </w:tr>
      <w:tr w:rsidR="00C40986" w:rsidRPr="0011136B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Pr="00C35618" w:rsidRDefault="00C35618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40986" w:rsidRPr="00C35618" w:rsidRDefault="00C35618">
            <w:pPr>
              <w:spacing w:after="0"/>
              <w:jc w:val="center"/>
              <w:rPr>
                <w:lang w:val="ru-RU"/>
              </w:rPr>
            </w:pPr>
            <w:r w:rsidRPr="00C35618">
              <w:rPr>
                <w:color w:val="000000"/>
                <w:sz w:val="20"/>
                <w:lang w:val="ru-RU"/>
              </w:rPr>
              <w:t>Приложение 2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 xml:space="preserve">к приказу Министра образования и науки 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35618">
              <w:rPr>
                <w:lang w:val="ru-RU"/>
              </w:rPr>
              <w:br/>
            </w:r>
            <w:r w:rsidRPr="00C35618">
              <w:rPr>
                <w:color w:val="000000"/>
                <w:sz w:val="20"/>
                <w:lang w:val="ru-RU"/>
              </w:rPr>
              <w:t>от 7 апреля 2015 года № 172</w:t>
            </w:r>
          </w:p>
        </w:tc>
      </w:tr>
    </w:tbl>
    <w:p w:rsidR="00C40986" w:rsidRPr="00C35618" w:rsidRDefault="00C35618">
      <w:pPr>
        <w:spacing w:after="0"/>
        <w:rPr>
          <w:lang w:val="ru-RU"/>
        </w:rPr>
      </w:pPr>
      <w:bookmarkStart w:id="84" w:name="z96"/>
      <w:r w:rsidRPr="00C35618">
        <w:rPr>
          <w:b/>
          <w:color w:val="000000"/>
          <w:lang w:val="ru-RU"/>
        </w:rPr>
        <w:t xml:space="preserve"> Стандарт </w:t>
      </w:r>
      <w:r w:rsidRPr="00C35618">
        <w:rPr>
          <w:lang w:val="ru-RU"/>
        </w:rPr>
        <w:br/>
      </w:r>
      <w:r w:rsidRPr="00C35618">
        <w:rPr>
          <w:b/>
          <w:color w:val="000000"/>
          <w:lang w:val="ru-RU"/>
        </w:rPr>
        <w:t>государственной услуги "Прием документов и зачисление детей в дошкольные организации образования"</w:t>
      </w:r>
    </w:p>
    <w:p w:rsidR="00C40986" w:rsidRPr="00C35618" w:rsidRDefault="00C35618">
      <w:pPr>
        <w:spacing w:after="0"/>
        <w:rPr>
          <w:lang w:val="ru-RU"/>
        </w:rPr>
      </w:pPr>
      <w:bookmarkStart w:id="85" w:name="z97"/>
      <w:bookmarkEnd w:id="84"/>
      <w:r w:rsidRPr="00C35618">
        <w:rPr>
          <w:b/>
          <w:color w:val="000000"/>
          <w:lang w:val="ru-RU"/>
        </w:rPr>
        <w:t xml:space="preserve"> Глава 1. Общие положения</w:t>
      </w:r>
    </w:p>
    <w:p w:rsidR="00C40986" w:rsidRPr="00C35618" w:rsidRDefault="00C35618">
      <w:pPr>
        <w:spacing w:after="0"/>
        <w:rPr>
          <w:lang w:val="ru-RU"/>
        </w:rPr>
      </w:pPr>
      <w:bookmarkStart w:id="86" w:name="z98"/>
      <w:bookmarkEnd w:id="85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1. Государственная услуга "Прием документов и зачисление детей в дошкольные организации образования" (далее – государственная услуга).</w:t>
      </w:r>
    </w:p>
    <w:p w:rsidR="00C40986" w:rsidRPr="00C35618" w:rsidRDefault="00C35618">
      <w:pPr>
        <w:spacing w:after="0"/>
        <w:rPr>
          <w:lang w:val="ru-RU"/>
        </w:rPr>
      </w:pPr>
      <w:bookmarkStart w:id="87" w:name="z99"/>
      <w:bookmarkEnd w:id="86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C40986" w:rsidRPr="00C35618" w:rsidRDefault="00C35618">
      <w:pPr>
        <w:spacing w:after="0"/>
        <w:rPr>
          <w:lang w:val="ru-RU"/>
        </w:rPr>
      </w:pPr>
      <w:bookmarkStart w:id="88" w:name="z100"/>
      <w:bookmarkEnd w:id="87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3. Государственная услуга оказывается дошкольными организациями всех типов и видов (далее – </w:t>
      </w:r>
      <w:proofErr w:type="spellStart"/>
      <w:r w:rsidRPr="00C35618">
        <w:rPr>
          <w:color w:val="000000"/>
          <w:sz w:val="20"/>
          <w:lang w:val="ru-RU"/>
        </w:rPr>
        <w:t>услугодатель</w:t>
      </w:r>
      <w:proofErr w:type="spellEnd"/>
      <w:r w:rsidRPr="00C35618">
        <w:rPr>
          <w:color w:val="000000"/>
          <w:sz w:val="20"/>
          <w:lang w:val="ru-RU"/>
        </w:rPr>
        <w:t>).</w:t>
      </w:r>
    </w:p>
    <w:p w:rsidR="00C40986" w:rsidRPr="00C35618" w:rsidRDefault="00C35618">
      <w:pPr>
        <w:spacing w:after="0"/>
        <w:rPr>
          <w:lang w:val="ru-RU"/>
        </w:rPr>
      </w:pPr>
      <w:bookmarkStart w:id="89" w:name="z101"/>
      <w:bookmarkEnd w:id="88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Прием и выдача документов для оказания государственной услуги осуществляются через канцелярию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>.</w:t>
      </w:r>
    </w:p>
    <w:p w:rsidR="00C40986" w:rsidRPr="00C35618" w:rsidRDefault="00C35618">
      <w:pPr>
        <w:spacing w:after="0"/>
        <w:rPr>
          <w:lang w:val="ru-RU"/>
        </w:rPr>
      </w:pPr>
      <w:bookmarkStart w:id="90" w:name="z102"/>
      <w:bookmarkEnd w:id="89"/>
      <w:r w:rsidRPr="00C35618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C40986" w:rsidRPr="00C35618" w:rsidRDefault="00C35618">
      <w:pPr>
        <w:spacing w:after="0"/>
        <w:rPr>
          <w:lang w:val="ru-RU"/>
        </w:rPr>
      </w:pPr>
      <w:bookmarkStart w:id="91" w:name="z103"/>
      <w:bookmarkEnd w:id="90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p w:rsidR="00C40986" w:rsidRPr="00C35618" w:rsidRDefault="00C35618">
      <w:pPr>
        <w:spacing w:after="0"/>
        <w:rPr>
          <w:lang w:val="ru-RU"/>
        </w:rPr>
      </w:pPr>
      <w:bookmarkStart w:id="92" w:name="z104"/>
      <w:bookmarkEnd w:id="91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1) с момента сдачи пакета документов – 30 минут;</w:t>
      </w:r>
    </w:p>
    <w:p w:rsidR="00C40986" w:rsidRPr="00C35618" w:rsidRDefault="00C35618">
      <w:pPr>
        <w:spacing w:after="0"/>
        <w:rPr>
          <w:lang w:val="ru-RU"/>
        </w:rPr>
      </w:pPr>
      <w:bookmarkStart w:id="93" w:name="z105"/>
      <w:bookmarkEnd w:id="92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2) максимально допустимое время ожидания до момента приема документов – 15 минут;</w:t>
      </w:r>
    </w:p>
    <w:p w:rsidR="00C40986" w:rsidRPr="00C35618" w:rsidRDefault="00C35618">
      <w:pPr>
        <w:spacing w:after="0"/>
        <w:rPr>
          <w:lang w:val="ru-RU"/>
        </w:rPr>
      </w:pPr>
      <w:bookmarkStart w:id="94" w:name="z106"/>
      <w:bookmarkEnd w:id="93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C40986" w:rsidRPr="00C35618" w:rsidRDefault="00C35618">
      <w:pPr>
        <w:spacing w:after="0"/>
        <w:rPr>
          <w:lang w:val="ru-RU"/>
        </w:rPr>
      </w:pPr>
      <w:bookmarkStart w:id="95" w:name="z107"/>
      <w:bookmarkEnd w:id="94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5. Форма оказания государственной услуги: бумажная.</w:t>
      </w:r>
    </w:p>
    <w:p w:rsidR="00C40986" w:rsidRPr="00C35618" w:rsidRDefault="00C35618">
      <w:pPr>
        <w:spacing w:after="0"/>
        <w:rPr>
          <w:lang w:val="ru-RU"/>
        </w:rPr>
      </w:pPr>
      <w:bookmarkStart w:id="96" w:name="z108"/>
      <w:bookmarkEnd w:id="95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6. Результат оказания государственной услуги: 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p w:rsidR="00C40986" w:rsidRPr="00C35618" w:rsidRDefault="00C35618">
      <w:pPr>
        <w:spacing w:after="0"/>
        <w:rPr>
          <w:lang w:val="ru-RU"/>
        </w:rPr>
      </w:pPr>
      <w:bookmarkStart w:id="97" w:name="z109"/>
      <w:bookmarkEnd w:id="96"/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Форма представления результата оказания государственной услуги: бумажная. </w:t>
      </w:r>
    </w:p>
    <w:p w:rsidR="00C40986" w:rsidRPr="00C35618" w:rsidRDefault="00C35618">
      <w:pPr>
        <w:spacing w:after="0"/>
        <w:rPr>
          <w:lang w:val="ru-RU"/>
        </w:rPr>
      </w:pPr>
      <w:bookmarkStart w:id="98" w:name="z110"/>
      <w:bookmarkEnd w:id="97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C35618">
        <w:rPr>
          <w:color w:val="000000"/>
          <w:sz w:val="20"/>
          <w:lang w:val="ru-RU"/>
        </w:rPr>
        <w:t>услугополучатель</w:t>
      </w:r>
      <w:proofErr w:type="spellEnd"/>
      <w:r w:rsidRPr="00C35618">
        <w:rPr>
          <w:color w:val="000000"/>
          <w:sz w:val="20"/>
          <w:lang w:val="ru-RU"/>
        </w:rPr>
        <w:t>).</w:t>
      </w:r>
    </w:p>
    <w:p w:rsidR="00C40986" w:rsidRPr="00C35618" w:rsidRDefault="00C35618">
      <w:pPr>
        <w:spacing w:after="0"/>
        <w:rPr>
          <w:lang w:val="ru-RU"/>
        </w:rPr>
      </w:pPr>
      <w:bookmarkStart w:id="99" w:name="z111"/>
      <w:bookmarkEnd w:id="98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8. График работы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>: с понедельника по пятницу,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9.00 - 18.00 часов, с перерывом на обед с 13.00 - 14.00.</w:t>
      </w:r>
    </w:p>
    <w:p w:rsidR="00C40986" w:rsidRPr="00C35618" w:rsidRDefault="00C35618">
      <w:pPr>
        <w:spacing w:after="0"/>
        <w:rPr>
          <w:lang w:val="ru-RU"/>
        </w:rPr>
      </w:pPr>
      <w:bookmarkStart w:id="100" w:name="z112"/>
      <w:bookmarkEnd w:id="99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p w:rsidR="00C40986" w:rsidRPr="00C35618" w:rsidRDefault="00C35618">
      <w:pPr>
        <w:spacing w:after="0"/>
        <w:rPr>
          <w:lang w:val="ru-RU"/>
        </w:rPr>
      </w:pPr>
      <w:bookmarkStart w:id="101" w:name="z113"/>
      <w:bookmarkEnd w:id="100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Государственная услуга оказывается в порядке очереди без предварительной записи и ускоренного обслуживания.</w:t>
      </w:r>
    </w:p>
    <w:p w:rsidR="00C40986" w:rsidRPr="00C35618" w:rsidRDefault="00C35618">
      <w:pPr>
        <w:spacing w:after="0"/>
        <w:rPr>
          <w:lang w:val="ru-RU"/>
        </w:rPr>
      </w:pPr>
      <w:bookmarkStart w:id="102" w:name="z114"/>
      <w:bookmarkEnd w:id="101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</w:t>
      </w:r>
      <w:proofErr w:type="spellStart"/>
      <w:r w:rsidRPr="00C35618">
        <w:rPr>
          <w:color w:val="000000"/>
          <w:sz w:val="20"/>
          <w:lang w:val="ru-RU"/>
        </w:rPr>
        <w:t>услугополучателя</w:t>
      </w:r>
      <w:proofErr w:type="spellEnd"/>
      <w:r w:rsidRPr="00C35618">
        <w:rPr>
          <w:color w:val="000000"/>
          <w:sz w:val="20"/>
          <w:lang w:val="ru-RU"/>
        </w:rPr>
        <w:t xml:space="preserve"> к </w:t>
      </w:r>
      <w:proofErr w:type="spellStart"/>
      <w:r w:rsidRPr="00C35618">
        <w:rPr>
          <w:color w:val="000000"/>
          <w:sz w:val="20"/>
          <w:lang w:val="ru-RU"/>
        </w:rPr>
        <w:t>услугодателю</w:t>
      </w:r>
      <w:proofErr w:type="spellEnd"/>
      <w:r w:rsidRPr="00C35618">
        <w:rPr>
          <w:color w:val="000000"/>
          <w:sz w:val="20"/>
          <w:lang w:val="ru-RU"/>
        </w:rPr>
        <w:t>:</w:t>
      </w:r>
    </w:p>
    <w:p w:rsidR="00C40986" w:rsidRPr="00C35618" w:rsidRDefault="00C35618">
      <w:pPr>
        <w:spacing w:after="0"/>
        <w:rPr>
          <w:lang w:val="ru-RU"/>
        </w:rPr>
      </w:pPr>
      <w:bookmarkStart w:id="103" w:name="z115"/>
      <w:bookmarkEnd w:id="102"/>
      <w:r>
        <w:rPr>
          <w:color w:val="000000"/>
          <w:sz w:val="20"/>
        </w:rPr>
        <w:lastRenderedPageBreak/>
        <w:t>     </w:t>
      </w:r>
      <w:r w:rsidRPr="00C35618">
        <w:rPr>
          <w:color w:val="000000"/>
          <w:sz w:val="20"/>
          <w:lang w:val="ru-RU"/>
        </w:rPr>
        <w:t xml:space="preserve"> 1) направление на зачисление (</w:t>
      </w:r>
      <w:proofErr w:type="gramStart"/>
      <w:r w:rsidRPr="00C35618">
        <w:rPr>
          <w:color w:val="000000"/>
          <w:sz w:val="20"/>
          <w:lang w:val="ru-RU"/>
        </w:rPr>
        <w:t>действительна</w:t>
      </w:r>
      <w:proofErr w:type="gramEnd"/>
      <w:r w:rsidRPr="00C35618">
        <w:rPr>
          <w:color w:val="000000"/>
          <w:sz w:val="20"/>
          <w:lang w:val="ru-RU"/>
        </w:rPr>
        <w:t xml:space="preserve"> в течение 5-ти рабочих дней со дня выдачи);</w:t>
      </w:r>
    </w:p>
    <w:p w:rsidR="00C40986" w:rsidRPr="00C35618" w:rsidRDefault="00C35618">
      <w:pPr>
        <w:spacing w:after="0"/>
        <w:rPr>
          <w:lang w:val="ru-RU"/>
        </w:rPr>
      </w:pPr>
      <w:bookmarkStart w:id="104" w:name="z116"/>
      <w:bookmarkEnd w:id="103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2) документ, удостоверяющий личность одного из родителей или законных представителей (для идентификации);</w:t>
      </w:r>
    </w:p>
    <w:p w:rsidR="00C40986" w:rsidRPr="00C35618" w:rsidRDefault="00C35618">
      <w:pPr>
        <w:spacing w:after="0"/>
        <w:rPr>
          <w:lang w:val="ru-RU"/>
        </w:rPr>
      </w:pPr>
      <w:bookmarkStart w:id="105" w:name="z117"/>
      <w:bookmarkEnd w:id="104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3) документ, свидетельствующий рождение ребенка (для идентификации);</w:t>
      </w:r>
    </w:p>
    <w:p w:rsidR="00C40986" w:rsidRPr="00C35618" w:rsidRDefault="00C35618">
      <w:pPr>
        <w:spacing w:after="0"/>
        <w:rPr>
          <w:lang w:val="ru-RU"/>
        </w:rPr>
      </w:pPr>
      <w:bookmarkStart w:id="106" w:name="z118"/>
      <w:bookmarkEnd w:id="105"/>
      <w:r w:rsidRPr="00C35618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4) паспорт здоровья ребенка по форме предусмотренной Инструкцией по заполнению и ведению учетной формы 026/у-3 "Паспорт здоровья ребенка", утвержденной приказом Министра здравоохранения Республики Казахстан от 24 июня 2003 года № 469 (зарегистрированный в Реестре нормативных правовых актов под № 2423);</w:t>
      </w:r>
    </w:p>
    <w:p w:rsidR="00C40986" w:rsidRPr="00C35618" w:rsidRDefault="00C35618">
      <w:pPr>
        <w:spacing w:after="0"/>
        <w:rPr>
          <w:lang w:val="ru-RU"/>
        </w:rPr>
      </w:pPr>
      <w:bookmarkStart w:id="107" w:name="z119"/>
      <w:bookmarkEnd w:id="106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5) справка о состоянии здоровья ребенка;</w:t>
      </w:r>
    </w:p>
    <w:p w:rsidR="00C40986" w:rsidRPr="00C35618" w:rsidRDefault="00C35618">
      <w:pPr>
        <w:spacing w:after="0"/>
        <w:rPr>
          <w:lang w:val="ru-RU"/>
        </w:rPr>
      </w:pPr>
      <w:bookmarkStart w:id="108" w:name="z120"/>
      <w:bookmarkEnd w:id="107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6) заключение </w:t>
      </w:r>
      <w:proofErr w:type="spellStart"/>
      <w:r w:rsidRPr="00C35618">
        <w:rPr>
          <w:color w:val="000000"/>
          <w:sz w:val="20"/>
          <w:lang w:val="ru-RU"/>
        </w:rPr>
        <w:t>психолого-медико-педагогической</w:t>
      </w:r>
      <w:proofErr w:type="spellEnd"/>
      <w:r w:rsidRPr="00C35618">
        <w:rPr>
          <w:color w:val="000000"/>
          <w:sz w:val="20"/>
          <w:lang w:val="ru-RU"/>
        </w:rPr>
        <w:t xml:space="preserve"> консультации (для детей с особыми образовательными потребностями).</w:t>
      </w:r>
    </w:p>
    <w:p w:rsidR="00C40986" w:rsidRPr="00C35618" w:rsidRDefault="00C35618">
      <w:pPr>
        <w:spacing w:after="0"/>
        <w:rPr>
          <w:lang w:val="ru-RU"/>
        </w:rPr>
      </w:pPr>
      <w:bookmarkStart w:id="109" w:name="z121"/>
      <w:bookmarkEnd w:id="108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10. </w:t>
      </w:r>
      <w:proofErr w:type="spellStart"/>
      <w:r w:rsidRPr="00C35618">
        <w:rPr>
          <w:color w:val="000000"/>
          <w:sz w:val="20"/>
          <w:lang w:val="ru-RU"/>
        </w:rPr>
        <w:t>Услугодатель</w:t>
      </w:r>
      <w:proofErr w:type="spellEnd"/>
      <w:r w:rsidRPr="00C35618">
        <w:rPr>
          <w:color w:val="000000"/>
          <w:sz w:val="20"/>
          <w:lang w:val="ru-RU"/>
        </w:rPr>
        <w:t xml:space="preserve"> отказывает в оказании государственной услуги по установлению недостоверности документов и (или) данных (сведений), содержащихся в них, неполного пакета документов и (или) документов с истекшим сроком действия, представленных </w:t>
      </w:r>
      <w:proofErr w:type="spellStart"/>
      <w:r w:rsidRPr="00C35618">
        <w:rPr>
          <w:color w:val="000000"/>
          <w:sz w:val="20"/>
          <w:lang w:val="ru-RU"/>
        </w:rPr>
        <w:t>услугополучателем</w:t>
      </w:r>
      <w:proofErr w:type="spellEnd"/>
      <w:r w:rsidRPr="00C35618">
        <w:rPr>
          <w:color w:val="000000"/>
          <w:sz w:val="20"/>
          <w:lang w:val="ru-RU"/>
        </w:rPr>
        <w:t xml:space="preserve"> для получения государственной услуги.</w:t>
      </w:r>
    </w:p>
    <w:p w:rsidR="00C40986" w:rsidRPr="00C35618" w:rsidRDefault="00C35618">
      <w:pPr>
        <w:spacing w:after="0"/>
        <w:rPr>
          <w:lang w:val="ru-RU"/>
        </w:rPr>
      </w:pPr>
      <w:bookmarkStart w:id="110" w:name="z122"/>
      <w:bookmarkEnd w:id="109"/>
      <w:r w:rsidRPr="00C35618">
        <w:rPr>
          <w:b/>
          <w:color w:val="000000"/>
          <w:lang w:val="ru-RU"/>
        </w:rPr>
        <w:t xml:space="preserve"> Глава 3. Порядок обжалования решений, действий (бездействий) местных исполнительных органов города республиканского значения и столицы, района (города областного значения) </w:t>
      </w:r>
      <w:proofErr w:type="spellStart"/>
      <w:r w:rsidRPr="00C35618">
        <w:rPr>
          <w:b/>
          <w:color w:val="000000"/>
          <w:lang w:val="ru-RU"/>
        </w:rPr>
        <w:t>услугодателя</w:t>
      </w:r>
      <w:proofErr w:type="spellEnd"/>
      <w:r w:rsidRPr="00C35618">
        <w:rPr>
          <w:b/>
          <w:color w:val="000000"/>
          <w:lang w:val="ru-RU"/>
        </w:rPr>
        <w:t xml:space="preserve"> и (или) его должностных лиц по вопросам оказания государственных услуг</w:t>
      </w:r>
    </w:p>
    <w:p w:rsidR="00C40986" w:rsidRPr="00C35618" w:rsidRDefault="00C35618">
      <w:pPr>
        <w:spacing w:after="0"/>
        <w:rPr>
          <w:lang w:val="ru-RU"/>
        </w:rPr>
      </w:pPr>
      <w:bookmarkStart w:id="111" w:name="z123"/>
      <w:bookmarkEnd w:id="110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11. Для обжалования решений, действий (бездействий)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подается в письменном виде на имя руководителя местного исполнительного органа, города республиканского значения и столицы, района (города областного значения) по адресам указанным в пункте 12 настоящего стандарта государственной услуги.</w:t>
      </w:r>
    </w:p>
    <w:p w:rsidR="00C40986" w:rsidRPr="00C35618" w:rsidRDefault="00C35618">
      <w:pPr>
        <w:spacing w:after="0"/>
        <w:rPr>
          <w:lang w:val="ru-RU"/>
        </w:rPr>
      </w:pPr>
      <w:bookmarkStart w:id="112" w:name="z124"/>
      <w:bookmarkEnd w:id="111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В жалобе </w:t>
      </w:r>
      <w:proofErr w:type="spellStart"/>
      <w:r w:rsidRPr="00C35618">
        <w:rPr>
          <w:color w:val="000000"/>
          <w:sz w:val="20"/>
          <w:lang w:val="ru-RU"/>
        </w:rPr>
        <w:t>услугополучателем</w:t>
      </w:r>
      <w:proofErr w:type="spellEnd"/>
      <w:r w:rsidRPr="00C35618">
        <w:rPr>
          <w:color w:val="000000"/>
          <w:sz w:val="20"/>
          <w:lang w:val="ru-RU"/>
        </w:rPr>
        <w:t xml:space="preserve"> указываются его фамилия, имя, отчество (при наличии), почтовый адрес, дата. Жалоба должна быть подписана </w:t>
      </w:r>
      <w:proofErr w:type="spellStart"/>
      <w:r w:rsidRPr="00C35618">
        <w:rPr>
          <w:color w:val="000000"/>
          <w:sz w:val="20"/>
          <w:lang w:val="ru-RU"/>
        </w:rPr>
        <w:t>услугополучателем</w:t>
      </w:r>
      <w:proofErr w:type="spellEnd"/>
      <w:r w:rsidRPr="00C35618">
        <w:rPr>
          <w:color w:val="000000"/>
          <w:sz w:val="20"/>
          <w:lang w:val="ru-RU"/>
        </w:rPr>
        <w:t>.</w:t>
      </w:r>
    </w:p>
    <w:p w:rsidR="00C40986" w:rsidRPr="00C35618" w:rsidRDefault="00C35618">
      <w:pPr>
        <w:spacing w:after="0"/>
        <w:rPr>
          <w:lang w:val="ru-RU"/>
        </w:rPr>
      </w:pPr>
      <w:bookmarkStart w:id="113" w:name="z125"/>
      <w:bookmarkEnd w:id="112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Жалоба </w:t>
      </w:r>
      <w:proofErr w:type="spellStart"/>
      <w:r w:rsidRPr="00C35618">
        <w:rPr>
          <w:color w:val="000000"/>
          <w:sz w:val="20"/>
          <w:lang w:val="ru-RU"/>
        </w:rPr>
        <w:t>услугополучателя</w:t>
      </w:r>
      <w:proofErr w:type="spellEnd"/>
      <w:r w:rsidRPr="00C35618">
        <w:rPr>
          <w:color w:val="000000"/>
          <w:sz w:val="20"/>
          <w:lang w:val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C35618">
        <w:rPr>
          <w:color w:val="000000"/>
          <w:sz w:val="20"/>
          <w:lang w:val="ru-RU"/>
        </w:rPr>
        <w:t>услугодателя</w:t>
      </w:r>
      <w:proofErr w:type="spellEnd"/>
      <w:r w:rsidRPr="00C35618">
        <w:rPr>
          <w:color w:val="000000"/>
          <w:sz w:val="20"/>
          <w:lang w:val="ru-RU"/>
        </w:rPr>
        <w:t>, подлежит рассмотрению в течение пяти рабочих дней со дня ее регистрации.</w:t>
      </w:r>
    </w:p>
    <w:p w:rsidR="00C40986" w:rsidRPr="00C35618" w:rsidRDefault="00C35618">
      <w:pPr>
        <w:spacing w:after="0"/>
        <w:rPr>
          <w:lang w:val="ru-RU"/>
        </w:rPr>
      </w:pPr>
      <w:bookmarkStart w:id="114" w:name="z126"/>
      <w:bookmarkEnd w:id="113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C35618">
        <w:rPr>
          <w:color w:val="000000"/>
          <w:sz w:val="20"/>
          <w:lang w:val="ru-RU"/>
        </w:rPr>
        <w:t>услугополучатель</w:t>
      </w:r>
      <w:proofErr w:type="spellEnd"/>
      <w:r w:rsidRPr="00C35618">
        <w:rPr>
          <w:color w:val="000000"/>
          <w:sz w:val="20"/>
          <w:lang w:val="ru-RU"/>
        </w:rPr>
        <w:t xml:space="preserve"> может обратиться в уполномоченный орган по оценке и </w:t>
      </w:r>
      <w:proofErr w:type="gramStart"/>
      <w:r w:rsidRPr="00C35618">
        <w:rPr>
          <w:color w:val="000000"/>
          <w:sz w:val="20"/>
          <w:lang w:val="ru-RU"/>
        </w:rPr>
        <w:t>контролю за</w:t>
      </w:r>
      <w:proofErr w:type="gramEnd"/>
      <w:r w:rsidRPr="00C35618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C40986" w:rsidRPr="00C35618" w:rsidRDefault="00C35618">
      <w:pPr>
        <w:spacing w:after="0"/>
        <w:rPr>
          <w:lang w:val="ru-RU"/>
        </w:rPr>
      </w:pPr>
      <w:bookmarkStart w:id="115" w:name="z127"/>
      <w:bookmarkEnd w:id="114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Жалоба </w:t>
      </w:r>
      <w:proofErr w:type="spellStart"/>
      <w:r w:rsidRPr="00C35618">
        <w:rPr>
          <w:color w:val="000000"/>
          <w:sz w:val="20"/>
          <w:lang w:val="ru-RU"/>
        </w:rPr>
        <w:t>услугополучателя</w:t>
      </w:r>
      <w:proofErr w:type="spellEnd"/>
      <w:r w:rsidRPr="00C35618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C35618">
        <w:rPr>
          <w:color w:val="000000"/>
          <w:sz w:val="20"/>
          <w:lang w:val="ru-RU"/>
        </w:rPr>
        <w:t>контролю за</w:t>
      </w:r>
      <w:proofErr w:type="gramEnd"/>
      <w:r w:rsidRPr="00C35618">
        <w:rPr>
          <w:color w:val="000000"/>
          <w:sz w:val="20"/>
          <w:lang w:val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</w:p>
    <w:p w:rsidR="00C40986" w:rsidRPr="00C35618" w:rsidRDefault="00C35618">
      <w:pPr>
        <w:spacing w:after="0"/>
        <w:rPr>
          <w:lang w:val="ru-RU"/>
        </w:rPr>
      </w:pPr>
      <w:bookmarkStart w:id="116" w:name="z128"/>
      <w:bookmarkEnd w:id="115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В случаях несогласия с результатами оказанной государственной услуги, </w:t>
      </w:r>
      <w:proofErr w:type="spellStart"/>
      <w:r w:rsidRPr="00C35618">
        <w:rPr>
          <w:color w:val="000000"/>
          <w:sz w:val="20"/>
          <w:lang w:val="ru-RU"/>
        </w:rPr>
        <w:t>услугополучатель</w:t>
      </w:r>
      <w:proofErr w:type="spellEnd"/>
      <w:r w:rsidRPr="00C35618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40986" w:rsidRPr="00C35618" w:rsidRDefault="00C35618">
      <w:pPr>
        <w:spacing w:after="0"/>
        <w:rPr>
          <w:lang w:val="ru-RU"/>
        </w:rPr>
      </w:pPr>
      <w:bookmarkStart w:id="117" w:name="z129"/>
      <w:bookmarkEnd w:id="116"/>
      <w:r w:rsidRPr="00C35618">
        <w:rPr>
          <w:b/>
          <w:color w:val="000000"/>
          <w:lang w:val="ru-RU"/>
        </w:rPr>
        <w:t xml:space="preserve"> Глава 4. Иные требования с учетом особенностей оказания государственной услуги</w:t>
      </w:r>
    </w:p>
    <w:p w:rsidR="00C40986" w:rsidRPr="00C35618" w:rsidRDefault="00C35618">
      <w:pPr>
        <w:spacing w:after="0"/>
        <w:rPr>
          <w:lang w:val="ru-RU"/>
        </w:rPr>
      </w:pPr>
      <w:bookmarkStart w:id="118" w:name="z130"/>
      <w:bookmarkEnd w:id="117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12. Адреса мест оказания государственной услуги размещены на </w:t>
      </w:r>
      <w:proofErr w:type="spellStart"/>
      <w:r w:rsidRPr="00C35618">
        <w:rPr>
          <w:color w:val="000000"/>
          <w:sz w:val="20"/>
          <w:lang w:val="ru-RU"/>
        </w:rPr>
        <w:t>интернет-ресурсе</w:t>
      </w:r>
      <w:proofErr w:type="spellEnd"/>
      <w:r w:rsidRPr="00C35618">
        <w:rPr>
          <w:color w:val="000000"/>
          <w:sz w:val="20"/>
          <w:lang w:val="ru-RU"/>
        </w:rPr>
        <w:t xml:space="preserve"> Министерства: </w:t>
      </w:r>
      <w:r>
        <w:rPr>
          <w:color w:val="000000"/>
          <w:sz w:val="20"/>
        </w:rPr>
        <w:t>www</w:t>
      </w:r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edu</w:t>
      </w:r>
      <w:proofErr w:type="spellEnd"/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C35618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C35618">
        <w:rPr>
          <w:color w:val="000000"/>
          <w:sz w:val="20"/>
          <w:lang w:val="ru-RU"/>
        </w:rPr>
        <w:t>.</w:t>
      </w:r>
    </w:p>
    <w:p w:rsidR="00C40986" w:rsidRPr="00C35618" w:rsidRDefault="00C35618">
      <w:pPr>
        <w:spacing w:after="0"/>
        <w:rPr>
          <w:lang w:val="ru-RU"/>
        </w:rPr>
      </w:pPr>
      <w:bookmarkStart w:id="119" w:name="z131"/>
      <w:bookmarkEnd w:id="118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13. </w:t>
      </w:r>
      <w:proofErr w:type="spellStart"/>
      <w:r w:rsidRPr="00C35618">
        <w:rPr>
          <w:color w:val="000000"/>
          <w:sz w:val="20"/>
          <w:lang w:val="ru-RU"/>
        </w:rPr>
        <w:t>Услугополучатель</w:t>
      </w:r>
      <w:proofErr w:type="spellEnd"/>
      <w:r w:rsidRPr="00C35618">
        <w:rPr>
          <w:color w:val="000000"/>
          <w:sz w:val="20"/>
          <w:lang w:val="ru-RU"/>
        </w:rPr>
        <w:t xml:space="preserve"> получает информацию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C35618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C35618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C40986" w:rsidRPr="00C35618" w:rsidRDefault="00C35618">
      <w:pPr>
        <w:spacing w:after="0"/>
        <w:rPr>
          <w:lang w:val="ru-RU"/>
        </w:rPr>
      </w:pPr>
      <w:bookmarkStart w:id="120" w:name="z132"/>
      <w:bookmarkEnd w:id="119"/>
      <w:r>
        <w:rPr>
          <w:color w:val="000000"/>
          <w:sz w:val="20"/>
        </w:rPr>
        <w:t>     </w:t>
      </w:r>
      <w:r w:rsidRPr="00C35618">
        <w:rPr>
          <w:color w:val="000000"/>
          <w:sz w:val="20"/>
          <w:lang w:val="ru-RU"/>
        </w:rPr>
        <w:t xml:space="preserve"> 14. Единый контакт-центр по вопросам оказания государственных услуг: 1414, 8 800 080 7777.</w:t>
      </w:r>
    </w:p>
    <w:bookmarkEnd w:id="120"/>
    <w:p w:rsidR="00C40986" w:rsidRPr="00C35618" w:rsidRDefault="00C35618" w:rsidP="00C35618">
      <w:pPr>
        <w:spacing w:after="0"/>
        <w:rPr>
          <w:lang w:val="ru-RU"/>
        </w:rPr>
      </w:pPr>
      <w:r w:rsidRPr="00C35618">
        <w:rPr>
          <w:lang w:val="ru-RU"/>
        </w:rPr>
        <w:br/>
      </w:r>
      <w:r w:rsidRPr="00C35618">
        <w:rPr>
          <w:color w:val="000000"/>
          <w:lang w:val="ru-RU"/>
        </w:rPr>
        <w:t>© 2012. РГП на ПХВ Республиканский центр правовой информации Министерства юстиции Республики Казахстан</w:t>
      </w:r>
    </w:p>
    <w:sectPr w:rsidR="00C40986" w:rsidRPr="00C35618" w:rsidSect="00C40986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0986"/>
    <w:rsid w:val="0011136B"/>
    <w:rsid w:val="0011195D"/>
    <w:rsid w:val="00C35618"/>
    <w:rsid w:val="00C4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40986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40986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C40986"/>
    <w:pPr>
      <w:jc w:val="center"/>
    </w:pPr>
    <w:rPr>
      <w:sz w:val="18"/>
      <w:szCs w:val="18"/>
    </w:rPr>
  </w:style>
  <w:style w:type="paragraph" w:customStyle="1" w:styleId="DocDefaults">
    <w:name w:val="DocDefaults"/>
    <w:rsid w:val="00C40986"/>
  </w:style>
  <w:style w:type="paragraph" w:styleId="ae">
    <w:name w:val="Balloon Text"/>
    <w:basedOn w:val="a"/>
    <w:link w:val="af"/>
    <w:uiPriority w:val="99"/>
    <w:semiHidden/>
    <w:unhideWhenUsed/>
    <w:rsid w:val="00C3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35618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3704</Words>
  <Characters>21119</Characters>
  <Application>Microsoft Office Word</Application>
  <DocSecurity>0</DocSecurity>
  <Lines>175</Lines>
  <Paragraphs>49</Paragraphs>
  <ScaleCrop>false</ScaleCrop>
  <Company>WolfishLair</Company>
  <LinksUpToDate>false</LinksUpToDate>
  <CharactersWithSpaces>24774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41</cp:lastModifiedBy>
  <cp:revision>3</cp:revision>
  <dcterms:created xsi:type="dcterms:W3CDTF">2018-08-17T04:14:00Z</dcterms:created>
  <dcterms:modified xsi:type="dcterms:W3CDTF">2018-08-17T05:00:00Z</dcterms:modified>
</cp:coreProperties>
</file>