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15cf" w14:textId="92015cf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изменений и дополнений в приказ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15 июня 2017 года № 280. Зарегистрирован в Министерстве юстиции Республики Казахстан 18 июля 2017 года № 15347</w:t>
      </w:r>
    </w:p>
    <w:p>
      <w:pPr>
        <w:spacing w:after="0"/>
        <w:ind w:left="0"/>
        <w:jc w:val="left"/>
      </w:pPr>
      <w:bookmarkStart w:name="z3" w:id="0"/>
      <w:r>
        <w:rPr>
          <w:rFonts w:ascii="Consolas"/>
          <w:b w:val="false"/>
          <w:i w:val="false"/>
          <w:color w:val="000000"/>
          <w:sz w:val="20"/>
        </w:rPr>
        <w:t>
      </w:t>
      </w:r>
      <w:r>
        <w:rPr>
          <w:rFonts w:ascii="Consolas"/>
          <w:b/>
          <w:i w:val="false"/>
          <w:color w:val="000000"/>
          <w:sz w:val="20"/>
        </w:rPr>
        <w:t>ПРИКАЗЫВАЮ: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(зарегистрированный в Реестре государственной регистрации нормативных правовых актов под № 4991) следующие изменения и дополнения: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в формах документов строгой отчетности, используемых организациями образования в образовательной деятельности, утвержденных указанным приказом, формы: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сертификата единого национального тестирования изложить в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сертификата комплексного тестирования абитуриента изложить в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заявление на единое национальное тестирование и комплексное тестирование абитуриентов изложить в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листа ответов для единого национального тестирования и комплексного тестирования абитуриентов исключить;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дополнить листом ответов итоговой аттестации обучающихся 11 (12) класса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дополнить сертификатом комплексного тестирования для выпускников технического и профессионального, послесреднего образования, поступающих на родственные специальности по сокращенным образовательным программам с ускоренным сроком обучения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2. Департаменту высшего и послевузовского образования Министерства образования и науки Республики Казахстан (Д. Ахмед-Заки) в установленном законодательством порядке обеспечить: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4) размещение настоящего приказа на интернет-ресурсе Министерства образования и науки Республики Казахстан;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4. Настоящий приказ вводится в действие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15 июня 2017 года № 280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Сертификат единого национального тестирования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</w:t>
      </w:r>
    </w:p>
    <w:bookmarkEnd w:id="18"/>
    <w:p>
      <w:pPr>
        <w:spacing w:after="0"/>
        <w:ind w:left="0"/>
        <w:jc w:val="left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15 июня 2017 года № 280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Сертификат комплексного тестирования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</w:t>
      </w:r>
    </w:p>
    <w:bookmarkEnd w:id="20"/>
    <w:p>
      <w:pPr>
        <w:spacing w:after="0"/>
        <w:ind w:left="0"/>
        <w:jc w:val="left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15 июня 2017 года № 280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Заявление на единое национальное тестирование и комплексное тестирование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</w:t>
      </w:r>
    </w:p>
    <w:bookmarkEnd w:id="22"/>
    <w:p>
      <w:pPr>
        <w:spacing w:after="0"/>
        <w:ind w:left="0"/>
        <w:jc w:val="left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15 июня 2017 года № 280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Лист ответов итоговой аттестации обучающихся 11(12) класса</w:t>
      </w:r>
    </w:p>
    <w:bookmarkEnd w:id="23"/>
    <w:bookmarkStart w:name="z41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</w:t>
      </w:r>
    </w:p>
    <w:bookmarkEnd w:id="24"/>
    <w:p>
      <w:pPr>
        <w:spacing w:after="0"/>
        <w:ind w:left="0"/>
        <w:jc w:val="left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15 июня 2017 года № 280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Сертификат комплексного тестирования для выпускников технического и профессионального образования, поступающих на родственные специальности по сокращенным образовательным программам с ускоренным сроком обучения</w:t>
      </w:r>
    </w:p>
    <w:bookmarkEnd w:id="25"/>
    <w:bookmarkStart w:name="z46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</w:t>
      </w:r>
    </w:p>
    <w:bookmarkEnd w:id="26"/>
    <w:p>
      <w:pPr>
        <w:spacing w:after="0"/>
        <w:ind w:left="0"/>
        <w:jc w:val="left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