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00e6" w14:textId="58d00e6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9 ноября 2015 года № 632. Зарегистрирован в Министерстве юстиции Республики Казахстан 21 декабря 2015 года № 12449.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000000"/>
          <w:sz w:val="20"/>
        </w:rPr>
        <w:t xml:space="preserve">
      В соответствии с подпунктом 1) </w:t>
      </w:r>
      <w:r>
        <w:rPr>
          <w:rFonts w:ascii="Consolas"/>
          <w:b w:val="false"/>
          <w:i w:val="false"/>
          <w:color w:val="000000"/>
          <w:sz w:val="20"/>
        </w:rPr>
        <w:t>статьи 10</w:t>
      </w:r>
      <w:r>
        <w:rPr>
          <w:rFonts w:ascii="Consolas"/>
          <w:b w:val="false"/>
          <w:i w:val="false"/>
          <w:color w:val="000000"/>
          <w:sz w:val="20"/>
        </w:rPr>
        <w:t xml:space="preserve"> Закона Республики Казахстан от 15 апреля 2013 года "О государственных услугах" </w:t>
      </w:r>
      <w:r>
        <w:rPr>
          <w:rFonts w:ascii="Consolas"/>
          <w:b/>
          <w:i w:val="false"/>
          <w:color w:val="000000"/>
          <w:sz w:val="20"/>
        </w:rPr>
        <w:t>ПРИКАЗЫВАЮ: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1. Утвердить: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</w:t>
      </w:r>
      <w:r>
        <w:rPr>
          <w:rFonts w:ascii="Consolas"/>
          <w:b w:val="false"/>
          <w:i w:val="false"/>
          <w:color w:val="000000"/>
          <w:sz w:val="20"/>
        </w:rPr>
        <w:t>стандарт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согласно приложению 1 к настоящему приказу;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</w:t>
      </w:r>
      <w:r>
        <w:rPr>
          <w:rFonts w:ascii="Consolas"/>
          <w:b w:val="false"/>
          <w:i w:val="false"/>
          <w:color w:val="000000"/>
          <w:sz w:val="20"/>
        </w:rPr>
        <w:t>стандарт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 приложению 2 к настоящему приказу.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направление на официальное опубликование копии настоящего приказа в периодических печатных изданиях и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размещение настоящего приказа на официальном интернет-ресурсе Министерства образования и науки Республики Казахстан.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"СОГЛАСОВАН"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Министр национальной экономики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Республики Казахстан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_________________ Е. Досаев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20 ноября 2015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от 9 ноября 2015 года № 632 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"Прием документов для</w:t>
      </w:r>
      <w:r>
        <w:br/>
      </w:r>
      <w:r>
        <w:rPr>
          <w:rFonts w:ascii="Consolas"/>
          <w:b/>
          <w:i w:val="false"/>
          <w:color w:val="000000"/>
        </w:rPr>
        <w:t>прохождения аттестации на присвоение (подтверждение)</w:t>
      </w:r>
      <w:r>
        <w:br/>
      </w:r>
      <w:r>
        <w:rPr>
          <w:rFonts w:ascii="Consolas"/>
          <w:b/>
          <w:i w:val="false"/>
          <w:color w:val="000000"/>
        </w:rPr>
        <w:t>квалификационных категорий педагогическим работникам и</w:t>
      </w:r>
      <w:r>
        <w:br/>
      </w:r>
      <w:r>
        <w:rPr>
          <w:rFonts w:ascii="Consolas"/>
          <w:b/>
          <w:i w:val="false"/>
          <w:color w:val="000000"/>
        </w:rPr>
        <w:t>приравненным к ним лицам организаций образования, реализующих</w:t>
      </w:r>
      <w:r>
        <w:br/>
      </w:r>
      <w:r>
        <w:rPr>
          <w:rFonts w:ascii="Consolas"/>
          <w:b/>
          <w:i w:val="false"/>
          <w:color w:val="000000"/>
        </w:rPr>
        <w:t>программы дошкольного воспитания и обучения, начального,</w:t>
      </w:r>
      <w:r>
        <w:br/>
      </w:r>
      <w:r>
        <w:rPr>
          <w:rFonts w:ascii="Consolas"/>
          <w:b/>
          <w:i w:val="false"/>
          <w:color w:val="000000"/>
        </w:rPr>
        <w:t>основного среднего, общего среднего, технического и</w:t>
      </w:r>
      <w:r>
        <w:br/>
      </w:r>
      <w:r>
        <w:rPr>
          <w:rFonts w:ascii="Consolas"/>
          <w:b/>
          <w:i w:val="false"/>
          <w:color w:val="000000"/>
        </w:rPr>
        <w:t>профессионального, послесреднего образования"</w:t>
      </w:r>
      <w:r>
        <w:br/>
      </w:r>
      <w:r>
        <w:rPr>
          <w:rFonts w:ascii="Consolas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3. Государственная услуга </w:t>
      </w:r>
      <w:r>
        <w:rPr>
          <w:rFonts w:ascii="Consolas"/>
          <w:b w:val="false"/>
          <w:i w:val="false"/>
          <w:color w:val="000000"/>
          <w:sz w:val="20"/>
        </w:rPr>
        <w:t>оказывается</w:t>
      </w:r>
      <w:r>
        <w:rPr>
          <w:rFonts w:ascii="Consolas"/>
          <w:b w:val="false"/>
          <w:i w:val="false"/>
          <w:color w:val="000000"/>
          <w:sz w:val="20"/>
        </w:rPr>
        <w:t xml:space="preserve">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документов и выдача результата для оказания государственной услуги осуществляется через канцелярию услугодателя.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Порядок оказания государственной услуги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Сроки оказания государственной услуги – 20 минут.</w:t>
      </w:r>
    </w:p>
    <w:bookmarkEnd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максимально допустимое время ожидания для сдачи пакета документов – 20 минут;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максимально допустимое время обслуживания – 20 минут.</w:t>
      </w:r>
    </w:p>
    <w:bookmarkStart w:name="z23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5. Форма оказания государственной услуги: бумажная.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6. Результатом оказываемой государственной услуги является выдача расписки о приеме документов для прохождения </w:t>
      </w:r>
      <w:r>
        <w:rPr>
          <w:rFonts w:ascii="Consolas"/>
          <w:b w:val="false"/>
          <w:i w:val="false"/>
          <w:color w:val="000000"/>
          <w:sz w:val="20"/>
        </w:rPr>
        <w:t>аттестации</w:t>
      </w:r>
      <w:r>
        <w:rPr>
          <w:rFonts w:ascii="Consolas"/>
          <w:b w:val="false"/>
          <w:i w:val="false"/>
          <w:color w:val="000000"/>
          <w:sz w:val="20"/>
        </w:rPr>
        <w:t xml:space="preserve">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Стандарту.</w:t>
      </w:r>
    </w:p>
    <w:bookmarkEnd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Форма предоставления результата оказания государственной услуги: бумажная.</w:t>
      </w:r>
    </w:p>
    <w:bookmarkStart w:name="z26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7. Государственная услуга оказывается бесплатно физическим лицам (далее – услугополучатель).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8. График работы услугодателя с понедельника по пятницу включительно с 9.00 часов до 18.00, 18.30 часов, с перерывом на обед с 13.00 часов до 14.00, 14.30 часов, кроме </w:t>
      </w:r>
      <w:r>
        <w:rPr>
          <w:rFonts w:ascii="Consolas"/>
          <w:b w:val="false"/>
          <w:i w:val="false"/>
          <w:color w:val="000000"/>
          <w:sz w:val="20"/>
        </w:rPr>
        <w:t>выходных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праздничных дней</w:t>
      </w:r>
      <w:r>
        <w:rPr>
          <w:rFonts w:ascii="Consolas"/>
          <w:b w:val="false"/>
          <w:i w:val="false"/>
          <w:color w:val="000000"/>
          <w:sz w:val="20"/>
        </w:rPr>
        <w:t>, согласно трудовому законодательству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</w:p>
    <w:bookmarkEnd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осуществляется в порядке очереди, без предварительной записи и ускоренного обслуживания.</w:t>
      </w:r>
    </w:p>
    <w:bookmarkStart w:name="z30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образования:</w:t>
      </w:r>
    </w:p>
    <w:bookmarkEnd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заявление на аттестацию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копия </w:t>
      </w:r>
      <w:r>
        <w:rPr>
          <w:rFonts w:ascii="Consolas"/>
          <w:b w:val="false"/>
          <w:i w:val="false"/>
          <w:color w:val="000000"/>
          <w:sz w:val="20"/>
        </w:rPr>
        <w:t>документа</w:t>
      </w:r>
      <w:r>
        <w:rPr>
          <w:rFonts w:ascii="Consolas"/>
          <w:b w:val="false"/>
          <w:i w:val="false"/>
          <w:color w:val="000000"/>
          <w:sz w:val="20"/>
        </w:rPr>
        <w:t>, удостоверяющего личность;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копия диплома об образовании;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копия </w:t>
      </w:r>
      <w:r>
        <w:rPr>
          <w:rFonts w:ascii="Consolas"/>
          <w:b w:val="false"/>
          <w:i w:val="false"/>
          <w:color w:val="000000"/>
          <w:sz w:val="20"/>
        </w:rPr>
        <w:t>документа</w:t>
      </w:r>
      <w:r>
        <w:rPr>
          <w:rFonts w:ascii="Consolas"/>
          <w:b w:val="false"/>
          <w:i w:val="false"/>
          <w:color w:val="000000"/>
          <w:sz w:val="20"/>
        </w:rPr>
        <w:t xml:space="preserve"> о повышении квалификации;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5) копия </w:t>
      </w:r>
      <w:r>
        <w:rPr>
          <w:rFonts w:ascii="Consolas"/>
          <w:b w:val="false"/>
          <w:i w:val="false"/>
          <w:color w:val="000000"/>
          <w:sz w:val="20"/>
        </w:rPr>
        <w:t>документа</w:t>
      </w:r>
      <w:r>
        <w:rPr>
          <w:rFonts w:ascii="Consolas"/>
          <w:b w:val="false"/>
          <w:i w:val="false"/>
          <w:color w:val="000000"/>
          <w:sz w:val="20"/>
        </w:rPr>
        <w:t>, подтверждающего трудовую деятельность работника;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7) сведения о профессиональных достижениях (при их наличии)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Правилами</w:t>
      </w:r>
      <w:r>
        <w:rPr>
          <w:rFonts w:ascii="Consolas"/>
          <w:b w:val="false"/>
          <w:i w:val="false"/>
          <w:color w:val="000000"/>
          <w:sz w:val="20"/>
        </w:rPr>
        <w:t xml:space="preserve">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 приказом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bookmarkStart w:name="z38" w:id="2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Порядок обжалования решений, действий (бездействия) местных</w:t>
      </w:r>
      <w:r>
        <w:br/>
      </w:r>
      <w:r>
        <w:rPr>
          <w:rFonts w:ascii="Consolas"/>
          <w:b/>
          <w:i w:val="false"/>
          <w:color w:val="000000"/>
        </w:rPr>
        <w:t>исполнительных органов города республиканского значения и</w:t>
      </w:r>
      <w:r>
        <w:br/>
      </w:r>
      <w:r>
        <w:rPr>
          <w:rFonts w:ascii="Consolas"/>
          <w:b/>
          <w:i w:val="false"/>
          <w:color w:val="000000"/>
        </w:rPr>
        <w:t>столицы, района (города областного значения) услугодателя и</w:t>
      </w:r>
      <w:r>
        <w:br/>
      </w:r>
      <w:r>
        <w:rPr>
          <w:rFonts w:ascii="Consolas"/>
          <w:b/>
          <w:i w:val="false"/>
          <w:color w:val="000000"/>
        </w:rPr>
        <w:t>(или) его должностных лиц по вопросам оказания государственных</w:t>
      </w:r>
      <w:r>
        <w:br/>
      </w:r>
      <w:r>
        <w:rPr>
          <w:rFonts w:ascii="Consolas"/>
          <w:b/>
          <w:i w:val="false"/>
          <w:color w:val="000000"/>
        </w:rPr>
        <w:t>услуг</w:t>
      </w:r>
    </w:p>
    <w:bookmarkEnd w:id="23"/>
    <w:bookmarkStart w:name="z19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почте или нарочно через канцелярию услугодателя адреса, которых размещены в </w:t>
      </w:r>
      <w:r>
        <w:rPr>
          <w:rFonts w:ascii="Consolas"/>
          <w:b w:val="false"/>
          <w:i w:val="false"/>
          <w:color w:val="000000"/>
          <w:sz w:val="20"/>
        </w:rPr>
        <w:t>пункте 12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настоящего стандарта государственной услуги. 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В жалобе услугополучателя – указываются его фамилия, имя, отчество 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жалобу. 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В случае несогласия с результатами оказания государственной услуги услугополучатель может обратиться в 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по оценке и контролю за качеством оказания государственной услуги.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порядке.</w:t>
      </w:r>
    </w:p>
    <w:bookmarkEnd w:id="29"/>
    <w:bookmarkStart w:name="z44" w:id="3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Consolas"/>
          <w:b/>
          <w:i w:val="false"/>
          <w:color w:val="000000"/>
        </w:rPr>
        <w:t>форме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12. Адреса и места оказания государственной услуги размещены на официальном интернет-ресурсе услугодателя.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</w:t>
      </w:r>
      <w:r>
        <w:rPr>
          <w:rFonts w:ascii="Consolas"/>
          <w:b w:val="false"/>
          <w:i w:val="false"/>
          <w:color w:val="000000"/>
          <w:sz w:val="20"/>
        </w:rPr>
        <w:t>Единого контакт-центра</w:t>
      </w:r>
      <w:r>
        <w:rPr>
          <w:rFonts w:ascii="Consolas"/>
          <w:b w:val="false"/>
          <w:i w:val="false"/>
          <w:color w:val="000000"/>
          <w:sz w:val="20"/>
        </w:rPr>
        <w:t xml:space="preserve"> по вопросам оказания государственных услуг.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14. Контактные телефоны справочных служб услугодателя по вопросам оказания государственной услуги 8-800-080-7777, единого контакт-центра по вопросам оказания государственных услуг: 1414.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"Прием документов для прохождения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аттестации на присвоение (подтверждение)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квалификационных категорий педагогическим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работникам и приравненным к ним лицам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организаций образования, реализующих программы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дошкольного воспитания и обучения, начального,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основного среднего, общего среднего, технического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профессионального, 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Форма   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(Фамилия, имя, при наличии отчество (далее - ФИО)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(адрес услугополучателя)</w:t>
      </w:r>
    </w:p>
    <w:bookmarkStart w:name="z49" w:id="3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 Расписка №________</w:t>
      </w:r>
    </w:p>
    <w:bookmarkEnd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о приеме документов для прохождения аттестации на присвоение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(подтверждение) квалификационной категории педагогическим работникам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и приравненным к ним лицам организаций образования, реализующих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программы дошкольного воспитания и обучения, начального, основного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среднего, общего среднего, технического и профессионального,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послесреднего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Дана _____________________________________________ в том, что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(Ф.И.О. услугополучателя или его законного представителя)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услугодателем получены документы (подчеркнуть нужное):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заявление на аттестацию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Стандарту;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копия документа, удостоверяющего личность;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копия диплома об образовании;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копия документа о повышении квалификации;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5) копия документа, подтверждающего трудовую деятельность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работника;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6) копия удостоверения о ранее присвоенной квалификационной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категории (кроме педагогических работников, перешедших из организации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высшего образования и не имеющих квалификационных категорий);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7) сведения о профессиональных достижениях (при их наличии) 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соответствии с Правилами проведения и условиями аттестации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гражданских служащих в сфере образования и науки, а также с Правилами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проведения и условиями аттестации педагогических работников 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приравненных к ним лиц, занимающих должности в организациях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образования, реализующих образовательные учебные программы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дошкольного, начального, основного среднего, общего среднего,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технического и профессионального, послесреднего образования,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утвержденными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и.о. Министра образования и науки Республики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Казахстан от 7 августа 2013 года № 323 (зарегистрированный в Реестре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государственной регистрации нормативных правовых актов за № 8678).</w:t>
      </w:r>
    </w:p>
    <w:bookmarkStart w:name="z21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Примечание к подпункту 7): сведения о профессиональных</w:t>
      </w:r>
    </w:p>
    <w:bookmarkEnd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достижениях услугополучателем дополнительно предоставляются 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экспертную группу ежегодно до 30 декабря.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Дата приема заявления " ___" _______________ 20___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Ф.И.О. 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              (ответственного лица, принявшего документы)    подпись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Телефон 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Получил: Ф.И.О./подпись услугополучателя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"___" ____________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"Прием документов для прохождения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аттестации на присвоение (подтверждение)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квалификационных категорий педагогическим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работникам и приравненным к ним лицам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организаций образования, реализующих программы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дошкольного воспитания и обучения, начального,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основного среднего, общего среднего, технического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профессионального, 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Форма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наименование аттестационной комиссии по подтверждению/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присвоению категорий)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(фамилия, имя и отчество педагога (при наличии))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(должность, место работы)</w:t>
      </w:r>
    </w:p>
    <w:bookmarkStart w:name="z22" w:id="3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 ЗАЯВЛЕНИЕ</w:t>
      </w:r>
    </w:p>
    <w:bookmarkEnd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Прошу аттестовать меня в 20____ году на 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квалификационную категорию по должности 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В настоящее время имею __ категорию, действительную до ___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Основанием считаю следующие результаты работы 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Сообщаю о себе следующие сведения: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Награды, звания, ученая степень, ученое звание с указанием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получения (присвоения) 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 Правилами проведения аттестации ознакомлен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"____"_________________20____ года 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(Подпись)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от 9 ноября 2015 года № 632 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"Прием документов для</w:t>
      </w:r>
      <w:r>
        <w:br/>
      </w:r>
      <w:r>
        <w:rPr>
          <w:rFonts w:ascii="Consolas"/>
          <w:b/>
          <w:i w:val="false"/>
          <w:color w:val="000000"/>
        </w:rPr>
        <w:t>прохождения аттестации на присвоение (подтверждение)</w:t>
      </w:r>
      <w:r>
        <w:br/>
      </w:r>
      <w:r>
        <w:rPr>
          <w:rFonts w:ascii="Consolas"/>
          <w:b/>
          <w:i w:val="false"/>
          <w:color w:val="000000"/>
        </w:rPr>
        <w:t>квалификационных категорий педагогическим работникам и</w:t>
      </w:r>
      <w:r>
        <w:br/>
      </w:r>
      <w:r>
        <w:rPr>
          <w:rFonts w:ascii="Consolas"/>
          <w:b/>
          <w:i w:val="false"/>
          <w:color w:val="000000"/>
        </w:rPr>
        <w:t>приравненным к ним лицам республиканских подведомственных</w:t>
      </w:r>
      <w:r>
        <w:br/>
      </w:r>
      <w:r>
        <w:rPr>
          <w:rFonts w:ascii="Consolas"/>
          <w:b/>
          <w:i w:val="false"/>
          <w:color w:val="000000"/>
        </w:rPr>
        <w:t>организаций образования, реализующих программы дошкольного</w:t>
      </w:r>
      <w:r>
        <w:br/>
      </w:r>
      <w:r>
        <w:rPr>
          <w:rFonts w:ascii="Consolas"/>
          <w:b/>
          <w:i w:val="false"/>
          <w:color w:val="000000"/>
        </w:rPr>
        <w:t>воспитания и обучения, начального, основного среднего, общего</w:t>
      </w:r>
      <w:r>
        <w:br/>
      </w:r>
      <w:r>
        <w:rPr>
          <w:rFonts w:ascii="Consolas"/>
          <w:b/>
          <w:i w:val="false"/>
          <w:color w:val="000000"/>
        </w:rPr>
        <w:t>среднего, технического и профессионального, послесреднего образования"</w:t>
      </w:r>
      <w:r>
        <w:br/>
      </w:r>
      <w:r>
        <w:rPr>
          <w:rFonts w:ascii="Consolas"/>
          <w:b/>
          <w:i w:val="false"/>
          <w:color w:val="000000"/>
        </w:rPr>
        <w:t>1. Общие положения</w:t>
      </w:r>
    </w:p>
    <w:bookmarkEnd w:id="37"/>
    <w:bookmarkStart w:name="z54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bookmarkEnd w:id="38"/>
    <w:bookmarkStart w:name="z55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9"/>
    <w:bookmarkStart w:name="z56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3. Государственная услуга </w:t>
      </w:r>
      <w:r>
        <w:rPr>
          <w:rFonts w:ascii="Consolas"/>
          <w:b w:val="false"/>
          <w:i w:val="false"/>
          <w:color w:val="000000"/>
          <w:sz w:val="20"/>
        </w:rPr>
        <w:t>оказывается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Министерством и республиканскими подведомственными организациями образования (далее – услугодатель).</w:t>
      </w:r>
    </w:p>
    <w:bookmarkEnd w:id="40"/>
    <w:bookmarkStart w:name="z57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документов и выдача результата для оказания государственной услуги осуществляется через канцелярию услугодателя.</w:t>
      </w:r>
    </w:p>
    <w:bookmarkEnd w:id="41"/>
    <w:bookmarkStart w:name="z58" w:id="4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Порядок оказания государственной услуги</w:t>
      </w:r>
    </w:p>
    <w:bookmarkEnd w:id="42"/>
    <w:bookmarkStart w:name="z59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Сроки оказания государственной услуги – 20 минут.</w:t>
      </w:r>
    </w:p>
    <w:bookmarkEnd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максимально допустимое время ожидания для сдачи пакета документов – 20 минут;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максимально допустимое время обслуживания – 20 минут.</w:t>
      </w:r>
    </w:p>
    <w:bookmarkStart w:name="z62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5. Форма оказания государственной услуги: бумажная.</w:t>
      </w:r>
    </w:p>
    <w:bookmarkEnd w:id="44"/>
    <w:bookmarkStart w:name="z63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Стандарту.</w:t>
      </w:r>
    </w:p>
    <w:bookmarkEnd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Форма предоставления результата оказания государственной услуги: бумажная. </w:t>
      </w:r>
    </w:p>
    <w:bookmarkStart w:name="z65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7. Государственная услуга оказывается бесплатно физическим лицам (далее – услугополучатель). </w:t>
      </w:r>
    </w:p>
    <w:bookmarkEnd w:id="46"/>
    <w:bookmarkStart w:name="z66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8. График работы услугодателя с понедельника по пятницу включительно с 9.00 часов до 18.00, 18.30 часов, с перерывом на обед с 13.00 часов до 14.00, 14.30 часов, кроме выходных и праздничных дней, согласно трудовому законодательству Республики Казахстан. </w:t>
      </w:r>
    </w:p>
    <w:bookmarkEnd w:id="47"/>
    <w:bookmarkStart w:name="z67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</w:p>
    <w:bookmarkEnd w:id="48"/>
    <w:bookmarkStart w:name="z68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Прием осуществляется в порядке очереди, без предварительной записи и ускоренного обслуживания. </w:t>
      </w:r>
    </w:p>
    <w:bookmarkEnd w:id="49"/>
    <w:bookmarkStart w:name="z69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образования: </w:t>
      </w:r>
    </w:p>
    <w:bookmarkEnd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заявление на аттестацию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копия документа, удостоверяющего личность;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копия диплома об образовании;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копия документа о повышении квалификации;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5) копия документа, подтверждающего трудовую деятельность  работника;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7) сведения о профессиональных достижениях (при их наличии) в соответствии с 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bookmarkStart w:name="z77" w:id="5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Consolas"/>
          <w:b/>
          <w:i w:val="false"/>
          <w:color w:val="000000"/>
        </w:rPr>
        <w:t>местных исполнительных органов города республиканского значения</w:t>
      </w:r>
      <w:r>
        <w:br/>
      </w:r>
      <w:r>
        <w:rPr>
          <w:rFonts w:ascii="Consolas"/>
          <w:b/>
          <w:i w:val="false"/>
          <w:color w:val="000000"/>
        </w:rPr>
        <w:t>и столицы, района (города областного значения) услугодателя и</w:t>
      </w:r>
      <w:r>
        <w:br/>
      </w:r>
      <w:r>
        <w:rPr>
          <w:rFonts w:ascii="Consolas"/>
          <w:b/>
          <w:i w:val="false"/>
          <w:color w:val="000000"/>
        </w:rPr>
        <w:t>(или) его должностных лиц по вопросам оказания государственных</w:t>
      </w:r>
      <w:r>
        <w:br/>
      </w:r>
      <w:r>
        <w:rPr>
          <w:rFonts w:ascii="Consolas"/>
          <w:b/>
          <w:i w:val="false"/>
          <w:color w:val="000000"/>
        </w:rPr>
        <w:t>услуг</w:t>
      </w:r>
    </w:p>
    <w:bookmarkEnd w:id="51"/>
    <w:bookmarkStart w:name="z78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почте или нарочно через канцелярию услугодателя адреса, которых размещены в </w:t>
      </w:r>
      <w:r>
        <w:rPr>
          <w:rFonts w:ascii="Consolas"/>
          <w:b w:val="false"/>
          <w:i w:val="false"/>
          <w:color w:val="000000"/>
          <w:sz w:val="20"/>
        </w:rPr>
        <w:t>пункте 12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настоящего стандарта государственной услуги. </w:t>
      </w:r>
    </w:p>
    <w:bookmarkEnd w:id="52"/>
    <w:bookmarkStart w:name="z79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В жалобе услугополучателя – указываются его фамилия, имя, отчество 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жалобу. </w:t>
      </w:r>
    </w:p>
    <w:bookmarkEnd w:id="53"/>
    <w:bookmarkStart w:name="z80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 </w:t>
      </w:r>
    </w:p>
    <w:bookmarkEnd w:id="54"/>
    <w:bookmarkStart w:name="z81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bookmarkEnd w:id="55"/>
    <w:bookmarkStart w:name="z82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bookmarkEnd w:id="56"/>
    <w:bookmarkStart w:name="z83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7"/>
    <w:bookmarkStart w:name="z84" w:id="5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Consolas"/>
          <w:b/>
          <w:i w:val="false"/>
          <w:color w:val="000000"/>
        </w:rPr>
        <w:t>форме</w:t>
      </w:r>
    </w:p>
    <w:bookmarkEnd w:id="58"/>
    <w:bookmarkStart w:name="z85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12. Адреса и места оказания государственной услуги размещены на официальном интернет-ресурсе услугодателя: www.edu.gov.kz.</w:t>
      </w:r>
    </w:p>
    <w:bookmarkEnd w:id="59"/>
    <w:bookmarkStart w:name="z86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60"/>
    <w:bookmarkStart w:name="z87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14. Контактные телефоны справочных служб услугодателя по вопросам оказания государственной услуги 8-800-080-7777, единого контакт-центра по вопросам оказания государственных услуг: 1414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"Прием документов для прохождения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аттестации на присвоение (подтверждение)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квалификационных категорий педагогическим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работникам и приравненным к ним лицам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республиканских подведомственных организаций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образования, реализующих программы дошкольного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воспитания и обучения, начального, основного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среднего, общего среднего, технического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Форма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                      </w:t>
      </w:r>
      <w:r>
        <w:rPr>
          <w:rFonts w:ascii="Consolas"/>
          <w:b w:val="false"/>
          <w:i w:val="false"/>
          <w:color w:val="000000"/>
          <w:sz w:val="20"/>
          <w:u w:val="single"/>
        </w:rPr>
        <w:t>Фамилия, имя, при наличии отчество (далее - ФИО)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(адрес услугополучателя)</w:t>
      </w:r>
    </w:p>
    <w:bookmarkStart w:name="z89" w:id="6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 Расписка №________</w:t>
      </w:r>
    </w:p>
    <w:bookmarkEnd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о приеме документов для прохождения аттестации на присвоение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(подтверждение) квалификационной категории педагогическим работникам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и приравненным к ним лицам республиканских подведомственных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организаций образования, реализующих программы дошкольного воспитания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и обучения, начального, основного среднего, общего среднего,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Дана ____________________________________________ в том, что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(Ф.И.О. услугополучателя или его законного представителя)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услугодателем получены документы (подчеркнуть нужное):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заявление на аттестацию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Стандарту;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копия документа, удостоверяющего личность;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копия диплома об образовании;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копия документа о повышении квалификации;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5) копия документа, подтверждающего трудовую деятельность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работника;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6) копия удостоверения о ранее присвоенной квалификационной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категории (кроме педагогических работников, перешедших из организации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высшего образования и не имеющих квалификационных категорий);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7) сведения о профессиональных достижениях (при их наличии) 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соответствии с Правилами проведения и условиями аттестации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гражданских служащих в сфере образования и науки, а также с Правилами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проведения и условиями аттестации педагогических работников 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приравненных к ним лиц, занимающих должности в организациях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образования, реализующих образовательные учебные программы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дошкольного, начального, основного среднего, общего среднего,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технического и профессионального, послесреднего образования,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утвержденными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и.о. Министра образования и науки Республики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Казахстан от 7 августа 2013 года № 323 (зарегистрированный в Реестре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государственной регистрации нормативных правовых актов за № 8678).</w:t>
      </w:r>
    </w:p>
    <w:bookmarkStart w:name="z25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Примечание к подпункту 7: сведения о профессиональных</w:t>
      </w:r>
    </w:p>
    <w:bookmarkEnd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достижениях услугополучателем дополнительно предоставляются 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экспертную группу ежегодно до 30 декабря.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Дата приема заявления "___" _______________ 20__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Ф.И.О. 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(ответственного лица, принявшего документы)       подпись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Телефон 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Получил: Ф.И.О./подпись услугополучателя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"___" ___________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"Прием документов для прохождения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аттестации на присвоение (подтверждение)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квалификационных категорий педагогическим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работникам и приравненным к ним лицам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республиканских подведомственных организаций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образования, реализующих программы дошкольного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воспитания и обучения, начального, основного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среднего, общего среднего, технического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Форма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наименование аттестационной комиссии по подтверждению/присвоению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категорий)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(фамилия, имя и отчество педагога (при наличии))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(должность, место работы)</w:t>
      </w:r>
    </w:p>
    <w:bookmarkStart w:name="z91" w:id="6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ЗАЯВЛЕНИЕ</w:t>
      </w:r>
    </w:p>
    <w:bookmarkEnd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Прошу аттестовать меня в 20____ году на _____ квалификационную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категорию по  должности 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В настоящее время имею ___ категорию, действительную до____года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Основанием считаю следующие результаты работы 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Сообщаю о себе следующие сведения: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Награды, звания, ученая степень, ученое звание с указанием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получения (присвоения) 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 Правилами проведения аттестации ознакомлен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"__"____________20____ года 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