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79C" w:rsidRDefault="00184D51" w:rsidP="00184D5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4D5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F4649" w:rsidRPr="00184D51">
        <w:rPr>
          <w:rFonts w:ascii="Times New Roman" w:hAnsi="Times New Roman" w:cs="Times New Roman"/>
          <w:b/>
          <w:sz w:val="28"/>
          <w:szCs w:val="28"/>
        </w:rPr>
        <w:t>Үйде</w:t>
      </w:r>
      <w:r w:rsidR="003F4649" w:rsidRPr="00184D51">
        <w:rPr>
          <w:rFonts w:ascii="Times New Roman" w:hAnsi="Times New Roman" w:cs="Times New Roman"/>
          <w:b/>
          <w:sz w:val="28"/>
          <w:szCs w:val="28"/>
        </w:rPr>
        <w:t xml:space="preserve"> жалғыз қалғанда</w:t>
      </w:r>
      <w:r w:rsidRPr="00184D5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184D51" w:rsidRPr="00184D51" w:rsidRDefault="00184D51" w:rsidP="00184D5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4D51" w:rsidRPr="00184D51" w:rsidRDefault="00184D51" w:rsidP="00184D5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479C" w:rsidRPr="00184D51" w:rsidRDefault="003F4649" w:rsidP="00184D51">
      <w:pPr>
        <w:pStyle w:val="a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4D51">
        <w:rPr>
          <w:rFonts w:ascii="Times New Roman" w:hAnsi="Times New Roman" w:cs="Times New Roman"/>
          <w:b/>
          <w:sz w:val="28"/>
          <w:szCs w:val="28"/>
        </w:rPr>
        <w:t>Мақсаты</w:t>
      </w:r>
      <w:r w:rsidR="00184D51" w:rsidRPr="00184D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AC479C" w:rsidRDefault="003F4649" w:rsidP="00184D51">
      <w:pPr>
        <w:pStyle w:val="a9"/>
        <w:rPr>
          <w:rFonts w:ascii="Times New Roman" w:hAnsi="Times New Roman" w:cs="Times New Roman"/>
          <w:sz w:val="28"/>
          <w:szCs w:val="28"/>
        </w:rPr>
      </w:pPr>
      <w:r w:rsidRPr="00184D51">
        <w:rPr>
          <w:rFonts w:ascii="Times New Roman" w:hAnsi="Times New Roman" w:cs="Times New Roman"/>
          <w:sz w:val="28"/>
          <w:szCs w:val="28"/>
        </w:rPr>
        <w:t>Балаларды үйде жалғыз қалған жағдайда қауіпсіздік ережелерін сақтауға, қорқынышсыз әрі дұрыс әрекет етуге үйрету.</w:t>
      </w:r>
    </w:p>
    <w:p w:rsidR="00184D51" w:rsidRPr="00184D51" w:rsidRDefault="00184D51" w:rsidP="00184D51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C479C" w:rsidRPr="00184D51" w:rsidRDefault="00184D51" w:rsidP="00184D51">
      <w:pPr>
        <w:pStyle w:val="a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4D51">
        <w:rPr>
          <w:rFonts w:ascii="Times New Roman" w:hAnsi="Times New Roman" w:cs="Times New Roman"/>
          <w:b/>
          <w:sz w:val="28"/>
          <w:szCs w:val="28"/>
        </w:rPr>
        <w:t>Б</w:t>
      </w:r>
      <w:r w:rsidR="003F4649" w:rsidRPr="00184D51">
        <w:rPr>
          <w:rFonts w:ascii="Times New Roman" w:hAnsi="Times New Roman" w:cs="Times New Roman"/>
          <w:b/>
          <w:sz w:val="28"/>
          <w:szCs w:val="28"/>
        </w:rPr>
        <w:t>арысы</w:t>
      </w:r>
      <w:r w:rsidRPr="00184D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AC479C" w:rsidRPr="00184D51" w:rsidRDefault="00AC479C" w:rsidP="00184D51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C479C" w:rsidRPr="00184D51" w:rsidRDefault="003F4649" w:rsidP="00184D51">
      <w:pPr>
        <w:pStyle w:val="a9"/>
        <w:rPr>
          <w:rFonts w:ascii="Times New Roman" w:hAnsi="Times New Roman" w:cs="Times New Roman"/>
          <w:sz w:val="28"/>
          <w:szCs w:val="28"/>
        </w:rPr>
      </w:pPr>
      <w:r w:rsidRPr="00184D51">
        <w:rPr>
          <w:rFonts w:ascii="Times New Roman" w:hAnsi="Times New Roman" w:cs="Times New Roman"/>
          <w:sz w:val="28"/>
          <w:szCs w:val="28"/>
        </w:rPr>
        <w:t>1. Психологиялық дайындық</w:t>
      </w:r>
    </w:p>
    <w:p w:rsidR="00AC479C" w:rsidRPr="00184D51" w:rsidRDefault="003F4649" w:rsidP="00184D51">
      <w:pPr>
        <w:pStyle w:val="a9"/>
        <w:rPr>
          <w:rFonts w:ascii="Times New Roman" w:hAnsi="Times New Roman" w:cs="Times New Roman"/>
          <w:sz w:val="28"/>
          <w:szCs w:val="28"/>
        </w:rPr>
      </w:pPr>
      <w:r w:rsidRPr="00184D51">
        <w:rPr>
          <w:rFonts w:ascii="Times New Roman" w:hAnsi="Times New Roman" w:cs="Times New Roman"/>
          <w:sz w:val="28"/>
          <w:szCs w:val="28"/>
        </w:rPr>
        <w:t>Балалар көзін жұмып, үйде жалғыз қалғанын елестетеді. Не істейтінін ойлап айтады.</w:t>
      </w:r>
    </w:p>
    <w:p w:rsidR="00AC479C" w:rsidRPr="00184D51" w:rsidRDefault="003F4649" w:rsidP="00184D51">
      <w:pPr>
        <w:pStyle w:val="a9"/>
        <w:rPr>
          <w:rFonts w:ascii="Times New Roman" w:hAnsi="Times New Roman" w:cs="Times New Roman"/>
          <w:sz w:val="28"/>
          <w:szCs w:val="28"/>
        </w:rPr>
      </w:pPr>
      <w:r w:rsidRPr="00184D51">
        <w:rPr>
          <w:rFonts w:ascii="Times New Roman" w:hAnsi="Times New Roman" w:cs="Times New Roman"/>
          <w:sz w:val="28"/>
          <w:szCs w:val="28"/>
        </w:rPr>
        <w:t>2. Тақырыпты ашу</w:t>
      </w:r>
    </w:p>
    <w:p w:rsidR="00AC479C" w:rsidRPr="00184D51" w:rsidRDefault="00184D51" w:rsidP="00184D51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Тәрбиеші сұрақтары қояды: </w:t>
      </w:r>
    </w:p>
    <w:p w:rsidR="00AC479C" w:rsidRDefault="003F4649" w:rsidP="00184D51">
      <w:pPr>
        <w:pStyle w:val="a9"/>
        <w:rPr>
          <w:rFonts w:ascii="Times New Roman" w:hAnsi="Times New Roman" w:cs="Times New Roman"/>
          <w:sz w:val="28"/>
          <w:szCs w:val="28"/>
        </w:rPr>
      </w:pPr>
      <w:r w:rsidRPr="00184D5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4D51">
        <w:rPr>
          <w:rFonts w:ascii="Times New Roman" w:hAnsi="Times New Roman" w:cs="Times New Roman"/>
          <w:sz w:val="28"/>
          <w:szCs w:val="28"/>
        </w:rPr>
        <w:t>Есікті кімге ашуға болады?</w:t>
      </w:r>
    </w:p>
    <w:p w:rsidR="00184D51" w:rsidRPr="00184D51" w:rsidRDefault="00184D51" w:rsidP="00184D51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F46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Үйде жалғыз қалғанда не істеуге болмайды?</w:t>
      </w:r>
    </w:p>
    <w:p w:rsidR="00AC479C" w:rsidRPr="00184D51" w:rsidRDefault="003F4649" w:rsidP="00184D51">
      <w:pPr>
        <w:pStyle w:val="a9"/>
        <w:rPr>
          <w:rFonts w:ascii="Times New Roman" w:hAnsi="Times New Roman" w:cs="Times New Roman"/>
          <w:sz w:val="28"/>
          <w:szCs w:val="28"/>
        </w:rPr>
      </w:pPr>
      <w:r w:rsidRPr="00184D51">
        <w:rPr>
          <w:rFonts w:ascii="Times New Roman" w:hAnsi="Times New Roman" w:cs="Times New Roman"/>
          <w:sz w:val="28"/>
          <w:szCs w:val="28"/>
        </w:rPr>
        <w:t>-</w:t>
      </w:r>
      <w:r w:rsidR="00184D51">
        <w:rPr>
          <w:rFonts w:ascii="Times New Roman" w:hAnsi="Times New Roman" w:cs="Times New Roman"/>
          <w:sz w:val="28"/>
          <w:szCs w:val="28"/>
          <w:lang w:val="kk-KZ"/>
        </w:rPr>
        <w:t xml:space="preserve"> Қандай қауіпті заттарды білесіңдер</w:t>
      </w:r>
      <w:r w:rsidRPr="00184D51">
        <w:rPr>
          <w:rFonts w:ascii="Times New Roman" w:hAnsi="Times New Roman" w:cs="Times New Roman"/>
          <w:sz w:val="28"/>
          <w:szCs w:val="28"/>
        </w:rPr>
        <w:t>?</w:t>
      </w:r>
    </w:p>
    <w:p w:rsidR="00AC479C" w:rsidRDefault="003F4649" w:rsidP="00184D51">
      <w:pPr>
        <w:pStyle w:val="a9"/>
        <w:rPr>
          <w:rFonts w:ascii="Times New Roman" w:hAnsi="Times New Roman" w:cs="Times New Roman"/>
          <w:sz w:val="28"/>
          <w:szCs w:val="28"/>
        </w:rPr>
      </w:pPr>
      <w:r w:rsidRPr="00184D51">
        <w:rPr>
          <w:rFonts w:ascii="Times New Roman" w:hAnsi="Times New Roman" w:cs="Times New Roman"/>
          <w:sz w:val="28"/>
          <w:szCs w:val="28"/>
        </w:rPr>
        <w:t>- Телефонды қашан қолданамыз?</w:t>
      </w:r>
    </w:p>
    <w:p w:rsidR="003F4649" w:rsidRPr="00184D51" w:rsidRDefault="003F4649" w:rsidP="00184D51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C479C" w:rsidRPr="00184D51" w:rsidRDefault="003F4649" w:rsidP="00184D51">
      <w:pPr>
        <w:pStyle w:val="a9"/>
        <w:rPr>
          <w:rFonts w:ascii="Times New Roman" w:hAnsi="Times New Roman" w:cs="Times New Roman"/>
          <w:sz w:val="28"/>
          <w:szCs w:val="28"/>
        </w:rPr>
      </w:pPr>
      <w:r w:rsidRPr="00184D51">
        <w:rPr>
          <w:rFonts w:ascii="Times New Roman" w:hAnsi="Times New Roman" w:cs="Times New Roman"/>
          <w:sz w:val="28"/>
          <w:szCs w:val="28"/>
        </w:rPr>
        <w:t>3. Қауіпсіздік ережелері</w:t>
      </w:r>
    </w:p>
    <w:p w:rsidR="00AC479C" w:rsidRPr="00184D51" w:rsidRDefault="003F4649" w:rsidP="00184D51">
      <w:pPr>
        <w:pStyle w:val="a9"/>
        <w:rPr>
          <w:rFonts w:ascii="Times New Roman" w:hAnsi="Times New Roman" w:cs="Times New Roman"/>
          <w:sz w:val="28"/>
          <w:szCs w:val="28"/>
        </w:rPr>
      </w:pPr>
      <w:r w:rsidRPr="00184D51">
        <w:rPr>
          <w:rFonts w:ascii="Times New Roman" w:hAnsi="Times New Roman" w:cs="Times New Roman"/>
          <w:sz w:val="28"/>
          <w:szCs w:val="28"/>
        </w:rPr>
        <w:t>Ереже 1. Есікті ашпа!</w:t>
      </w:r>
    </w:p>
    <w:p w:rsidR="00AC479C" w:rsidRPr="00184D51" w:rsidRDefault="003F4649" w:rsidP="00184D51">
      <w:pPr>
        <w:pStyle w:val="a9"/>
        <w:rPr>
          <w:rFonts w:ascii="Times New Roman" w:hAnsi="Times New Roman" w:cs="Times New Roman"/>
          <w:sz w:val="28"/>
          <w:szCs w:val="28"/>
        </w:rPr>
      </w:pPr>
      <w:r w:rsidRPr="00184D51">
        <w:rPr>
          <w:rFonts w:ascii="Times New Roman" w:hAnsi="Times New Roman" w:cs="Times New Roman"/>
          <w:sz w:val="28"/>
          <w:szCs w:val="28"/>
        </w:rPr>
        <w:t>- Бөгде адамға есік ашылмайды.</w:t>
      </w:r>
    </w:p>
    <w:p w:rsidR="00AC479C" w:rsidRPr="00184D51" w:rsidRDefault="003F4649" w:rsidP="00184D51">
      <w:pPr>
        <w:pStyle w:val="a9"/>
        <w:rPr>
          <w:rFonts w:ascii="Times New Roman" w:hAnsi="Times New Roman" w:cs="Times New Roman"/>
          <w:sz w:val="28"/>
          <w:szCs w:val="28"/>
        </w:rPr>
      </w:pPr>
      <w:r w:rsidRPr="00184D51">
        <w:rPr>
          <w:rFonts w:ascii="Times New Roman" w:hAnsi="Times New Roman" w:cs="Times New Roman"/>
          <w:sz w:val="28"/>
          <w:szCs w:val="28"/>
        </w:rPr>
        <w:t>- Жағдайды айтпаймыз, «жалғызбын» демейміз.</w:t>
      </w:r>
    </w:p>
    <w:p w:rsidR="00AC479C" w:rsidRPr="00184D51" w:rsidRDefault="00AC479C" w:rsidP="00184D51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C479C" w:rsidRPr="00184D51" w:rsidRDefault="003F4649" w:rsidP="00184D51">
      <w:pPr>
        <w:pStyle w:val="a9"/>
        <w:rPr>
          <w:rFonts w:ascii="Times New Roman" w:hAnsi="Times New Roman" w:cs="Times New Roman"/>
          <w:sz w:val="28"/>
          <w:szCs w:val="28"/>
        </w:rPr>
      </w:pPr>
      <w:r w:rsidRPr="00184D51">
        <w:rPr>
          <w:rFonts w:ascii="Times New Roman" w:hAnsi="Times New Roman" w:cs="Times New Roman"/>
          <w:sz w:val="28"/>
          <w:szCs w:val="28"/>
        </w:rPr>
        <w:t>Ереже 2. Электр құралдарына жолама!</w:t>
      </w:r>
    </w:p>
    <w:p w:rsidR="00AC479C" w:rsidRPr="00184D51" w:rsidRDefault="003F4649" w:rsidP="00184D51">
      <w:pPr>
        <w:pStyle w:val="a9"/>
        <w:rPr>
          <w:rFonts w:ascii="Times New Roman" w:hAnsi="Times New Roman" w:cs="Times New Roman"/>
          <w:sz w:val="28"/>
          <w:szCs w:val="28"/>
        </w:rPr>
      </w:pPr>
      <w:r w:rsidRPr="00184D51">
        <w:rPr>
          <w:rFonts w:ascii="Times New Roman" w:hAnsi="Times New Roman" w:cs="Times New Roman"/>
          <w:sz w:val="28"/>
          <w:szCs w:val="28"/>
        </w:rPr>
        <w:t>- Розе</w:t>
      </w:r>
      <w:r w:rsidRPr="00184D51">
        <w:rPr>
          <w:rFonts w:ascii="Times New Roman" w:hAnsi="Times New Roman" w:cs="Times New Roman"/>
          <w:sz w:val="28"/>
          <w:szCs w:val="28"/>
        </w:rPr>
        <w:t>ткаға, сымдарға қол тигізбе.</w:t>
      </w:r>
    </w:p>
    <w:p w:rsidR="00AC479C" w:rsidRPr="00184D51" w:rsidRDefault="003F4649" w:rsidP="00184D5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84D51">
        <w:rPr>
          <w:rFonts w:ascii="Times New Roman" w:hAnsi="Times New Roman" w:cs="Times New Roman"/>
          <w:sz w:val="28"/>
          <w:szCs w:val="28"/>
          <w:lang w:val="ru-RU"/>
        </w:rPr>
        <w:t>- Қосулы тұрмыстық техникаға жолама.</w:t>
      </w:r>
    </w:p>
    <w:p w:rsidR="00AC479C" w:rsidRPr="00184D51" w:rsidRDefault="00AC479C" w:rsidP="00184D5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AC479C" w:rsidRPr="00184D51" w:rsidRDefault="003F4649" w:rsidP="00184D5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84D51">
        <w:rPr>
          <w:rFonts w:ascii="Times New Roman" w:hAnsi="Times New Roman" w:cs="Times New Roman"/>
          <w:sz w:val="28"/>
          <w:szCs w:val="28"/>
          <w:lang w:val="ru-RU"/>
        </w:rPr>
        <w:t>Ереже 3. Асүйдегі заттармен ойнама!</w:t>
      </w:r>
    </w:p>
    <w:p w:rsidR="00AC479C" w:rsidRPr="00184D51" w:rsidRDefault="003F4649" w:rsidP="00184D5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84D51">
        <w:rPr>
          <w:rFonts w:ascii="Times New Roman" w:hAnsi="Times New Roman" w:cs="Times New Roman"/>
          <w:sz w:val="28"/>
          <w:szCs w:val="28"/>
          <w:lang w:val="ru-RU"/>
        </w:rPr>
        <w:t>- Пышақ, қайшы, ыстық су – қауіпті.</w:t>
      </w:r>
    </w:p>
    <w:p w:rsidR="00AC479C" w:rsidRPr="00184D51" w:rsidRDefault="003F4649" w:rsidP="00184D5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84D51">
        <w:rPr>
          <w:rFonts w:ascii="Times New Roman" w:hAnsi="Times New Roman" w:cs="Times New Roman"/>
          <w:sz w:val="28"/>
          <w:szCs w:val="28"/>
          <w:lang w:val="ru-RU"/>
        </w:rPr>
        <w:t>- Газ плитасын қоспаймыз.</w:t>
      </w:r>
    </w:p>
    <w:p w:rsidR="00AC479C" w:rsidRPr="00184D51" w:rsidRDefault="00AC479C" w:rsidP="00184D5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AC479C" w:rsidRPr="00184D51" w:rsidRDefault="003F4649" w:rsidP="00184D5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84D51">
        <w:rPr>
          <w:rFonts w:ascii="Times New Roman" w:hAnsi="Times New Roman" w:cs="Times New Roman"/>
          <w:sz w:val="28"/>
          <w:szCs w:val="28"/>
          <w:lang w:val="ru-RU"/>
        </w:rPr>
        <w:t>Ереже 4. Терезеге шықпа!</w:t>
      </w:r>
    </w:p>
    <w:p w:rsidR="00AC479C" w:rsidRPr="00184D51" w:rsidRDefault="003F4649" w:rsidP="00184D5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84D51">
        <w:rPr>
          <w:rFonts w:ascii="Times New Roman" w:hAnsi="Times New Roman" w:cs="Times New Roman"/>
          <w:sz w:val="28"/>
          <w:szCs w:val="28"/>
          <w:lang w:val="ru-RU"/>
        </w:rPr>
        <w:t>- Терезеге еңкеймейміз.</w:t>
      </w:r>
    </w:p>
    <w:p w:rsidR="00AC479C" w:rsidRDefault="003F4649" w:rsidP="00184D5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84D51">
        <w:rPr>
          <w:rFonts w:ascii="Times New Roman" w:hAnsi="Times New Roman" w:cs="Times New Roman"/>
          <w:sz w:val="28"/>
          <w:szCs w:val="28"/>
          <w:lang w:val="ru-RU"/>
        </w:rPr>
        <w:t>- Терезе алдында ойнамаймыз.</w:t>
      </w:r>
    </w:p>
    <w:p w:rsidR="00184D51" w:rsidRPr="00184D51" w:rsidRDefault="00184D51" w:rsidP="00184D5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184D51" w:rsidRPr="00184D51" w:rsidRDefault="00184D51" w:rsidP="00184D5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84D51">
        <w:rPr>
          <w:rFonts w:ascii="Times New Roman" w:hAnsi="Times New Roman" w:cs="Times New Roman"/>
          <w:sz w:val="28"/>
          <w:szCs w:val="28"/>
          <w:lang w:val="ru-RU"/>
        </w:rPr>
        <w:t xml:space="preserve">Ереже 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84D51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Дәрі-дәрмек жемейміз</w:t>
      </w:r>
      <w:r w:rsidRPr="00184D51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184D51" w:rsidRPr="00184D51" w:rsidRDefault="00184D51" w:rsidP="00184D5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84D5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Сөреде, тартпада тұрған дәрі-дәрмекті алма</w:t>
      </w:r>
      <w:r w:rsidRPr="00184D5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4D51" w:rsidRDefault="00184D51" w:rsidP="00184D5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84D5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Жерде жатқан дәрі-дәрмекті ауызға салма</w:t>
      </w:r>
      <w:r w:rsidRPr="00184D5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C479C" w:rsidRPr="00184D51" w:rsidRDefault="00AC479C" w:rsidP="00184D5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AC479C" w:rsidRPr="00184D51" w:rsidRDefault="003F4649" w:rsidP="00184D5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84D51">
        <w:rPr>
          <w:rFonts w:ascii="Times New Roman" w:hAnsi="Times New Roman" w:cs="Times New Roman"/>
          <w:sz w:val="28"/>
          <w:szCs w:val="28"/>
          <w:lang w:val="ru-RU"/>
        </w:rPr>
        <w:t xml:space="preserve">Ереже </w:t>
      </w:r>
      <w:r w:rsidR="00184D5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184D5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84D51">
        <w:rPr>
          <w:rFonts w:ascii="Times New Roman" w:hAnsi="Times New Roman" w:cs="Times New Roman"/>
          <w:sz w:val="28"/>
          <w:szCs w:val="28"/>
          <w:lang w:val="ru-RU"/>
        </w:rPr>
        <w:t>Қауіп</w:t>
      </w:r>
      <w:r w:rsidRPr="00184D51">
        <w:rPr>
          <w:rFonts w:ascii="Times New Roman" w:hAnsi="Times New Roman" w:cs="Times New Roman"/>
          <w:sz w:val="28"/>
          <w:szCs w:val="28"/>
          <w:lang w:val="ru-RU"/>
        </w:rPr>
        <w:t xml:space="preserve"> туындаса, дереу хабарлас!</w:t>
      </w:r>
    </w:p>
    <w:p w:rsidR="00AC479C" w:rsidRPr="00184D51" w:rsidRDefault="003F4649" w:rsidP="00184D5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84D51">
        <w:rPr>
          <w:rFonts w:ascii="Times New Roman" w:hAnsi="Times New Roman" w:cs="Times New Roman"/>
          <w:sz w:val="28"/>
          <w:szCs w:val="28"/>
          <w:lang w:val="ru-RU"/>
        </w:rPr>
        <w:t>- 112 – Құтқару қызметі</w:t>
      </w:r>
    </w:p>
    <w:p w:rsidR="00AC479C" w:rsidRPr="00184D51" w:rsidRDefault="003F4649" w:rsidP="00184D5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84D51">
        <w:rPr>
          <w:rFonts w:ascii="Times New Roman" w:hAnsi="Times New Roman" w:cs="Times New Roman"/>
          <w:sz w:val="28"/>
          <w:szCs w:val="28"/>
          <w:lang w:val="ru-RU"/>
        </w:rPr>
        <w:lastRenderedPageBreak/>
        <w:t>- 101 – Өрт сөндіру</w:t>
      </w:r>
    </w:p>
    <w:p w:rsidR="00AC479C" w:rsidRDefault="003F4649" w:rsidP="00184D5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84D51">
        <w:rPr>
          <w:rFonts w:ascii="Times New Roman" w:hAnsi="Times New Roman" w:cs="Times New Roman"/>
          <w:sz w:val="28"/>
          <w:szCs w:val="28"/>
          <w:lang w:val="ru-RU"/>
        </w:rPr>
        <w:t>- Ата-ананың номерін білу.</w:t>
      </w:r>
    </w:p>
    <w:p w:rsidR="00184D51" w:rsidRPr="00184D51" w:rsidRDefault="00184D51" w:rsidP="00184D5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AC479C" w:rsidRPr="00184D51" w:rsidRDefault="003F4649" w:rsidP="00184D5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84D51">
        <w:rPr>
          <w:rFonts w:ascii="Times New Roman" w:hAnsi="Times New Roman" w:cs="Times New Roman"/>
          <w:sz w:val="28"/>
          <w:szCs w:val="28"/>
          <w:lang w:val="ru-RU"/>
        </w:rPr>
        <w:t>4. Сергіту ойыны: «Қауіпсіз қадам»</w:t>
      </w:r>
    </w:p>
    <w:p w:rsidR="00AC479C" w:rsidRPr="00184D51" w:rsidRDefault="003F4649" w:rsidP="00184D5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84D51">
        <w:rPr>
          <w:rFonts w:ascii="Times New Roman" w:hAnsi="Times New Roman" w:cs="Times New Roman"/>
          <w:sz w:val="28"/>
          <w:szCs w:val="28"/>
          <w:lang w:val="ru-RU"/>
        </w:rPr>
        <w:t>Тәрбиеші жағдай атайды, балалар қауіпсіз әрекет жасайды.</w:t>
      </w:r>
    </w:p>
    <w:p w:rsidR="00AC479C" w:rsidRPr="00184D51" w:rsidRDefault="003F4649" w:rsidP="00184D5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84D51">
        <w:rPr>
          <w:rFonts w:ascii="Times New Roman" w:hAnsi="Times New Roman" w:cs="Times New Roman"/>
          <w:sz w:val="28"/>
          <w:szCs w:val="28"/>
          <w:lang w:val="ru-RU"/>
        </w:rPr>
        <w:t>5. Практикалық тапсырма: «Дұрыс әрекетті тап»</w:t>
      </w:r>
    </w:p>
    <w:p w:rsidR="00AC479C" w:rsidRDefault="003F4649" w:rsidP="00184D5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84D51">
        <w:rPr>
          <w:rFonts w:ascii="Times New Roman" w:hAnsi="Times New Roman" w:cs="Times New Roman"/>
          <w:sz w:val="28"/>
          <w:szCs w:val="28"/>
          <w:lang w:val="ru-RU"/>
        </w:rPr>
        <w:t>Карточкаларды «</w:t>
      </w:r>
      <w:r w:rsidRPr="00184D51">
        <w:rPr>
          <w:rFonts w:ascii="Times New Roman" w:hAnsi="Times New Roman" w:cs="Times New Roman"/>
          <w:sz w:val="28"/>
          <w:szCs w:val="28"/>
          <w:lang w:val="ru-RU"/>
        </w:rPr>
        <w:t>қауіпті</w:t>
      </w:r>
      <w:r w:rsidRPr="00184D51">
        <w:rPr>
          <w:rFonts w:ascii="Times New Roman" w:hAnsi="Times New Roman" w:cs="Times New Roman"/>
          <w:sz w:val="28"/>
          <w:szCs w:val="28"/>
          <w:lang w:val="ru-RU"/>
        </w:rPr>
        <w:t>» және «қауіпсіз» деп бөледі.</w:t>
      </w:r>
    </w:p>
    <w:p w:rsidR="00184D51" w:rsidRPr="00184D51" w:rsidRDefault="00184D51" w:rsidP="00184D5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AC479C" w:rsidRPr="00184D51" w:rsidRDefault="003F4649" w:rsidP="00184D5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84D51">
        <w:rPr>
          <w:rFonts w:ascii="Times New Roman" w:hAnsi="Times New Roman" w:cs="Times New Roman"/>
          <w:sz w:val="28"/>
          <w:szCs w:val="28"/>
          <w:lang w:val="ru-RU"/>
        </w:rPr>
        <w:t>6. Қорытынды</w:t>
      </w:r>
    </w:p>
    <w:p w:rsidR="00AC479C" w:rsidRDefault="003F4649" w:rsidP="00184D5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184D51">
        <w:rPr>
          <w:rFonts w:ascii="Times New Roman" w:hAnsi="Times New Roman" w:cs="Times New Roman"/>
          <w:sz w:val="28"/>
          <w:szCs w:val="28"/>
          <w:lang w:val="ru-RU"/>
        </w:rPr>
        <w:t>Балалар бүгін қандай ережелерді үйренгенін айтады.</w:t>
      </w:r>
    </w:p>
    <w:p w:rsidR="003F4649" w:rsidRDefault="003F4649" w:rsidP="00184D5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3F4649" w:rsidRDefault="003F4649" w:rsidP="00184D5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3F4649" w:rsidRPr="00184D51" w:rsidRDefault="003F4649" w:rsidP="00184D5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hyperlink r:id="rId6" w:history="1">
        <w:r w:rsidRPr="008E718B">
          <w:rPr>
            <w:rStyle w:val="aff8"/>
            <w:rFonts w:ascii="Times New Roman" w:hAnsi="Times New Roman" w:cs="Times New Roman"/>
            <w:sz w:val="28"/>
            <w:szCs w:val="28"/>
            <w:lang w:val="ru-RU"/>
          </w:rPr>
          <w:t>https://www.instagram.com/reel/DRepeRriB56/?igsh=YmFwNjh1azBrdGFj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</w:p>
    <w:sectPr w:rsidR="003F4649" w:rsidRPr="00184D51" w:rsidSect="00184D51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4D51"/>
    <w:rsid w:val="0029639D"/>
    <w:rsid w:val="00326F90"/>
    <w:rsid w:val="003F4649"/>
    <w:rsid w:val="00AA1D8D"/>
    <w:rsid w:val="00AC479C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3C1E3F"/>
  <w14:defaultImageDpi w14:val="300"/>
  <w15:docId w15:val="{AB8F27E7-79CB-49D0-B1DE-F67C5E41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3F4649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3F4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reel/DRepeRriB56/?igsh=YmFwNjh1azBrdGF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D3B5D5-ECED-4236-BE14-BE594C45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Professional</cp:lastModifiedBy>
  <cp:revision>2</cp:revision>
  <cp:lastPrinted>2025-12-05T10:09:00Z</cp:lastPrinted>
  <dcterms:created xsi:type="dcterms:W3CDTF">2013-12-23T23:15:00Z</dcterms:created>
  <dcterms:modified xsi:type="dcterms:W3CDTF">2025-12-05T10:09:00Z</dcterms:modified>
  <cp:category/>
</cp:coreProperties>
</file>