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295" w:rsidRDefault="00EF6F63" w:rsidP="00EF6F6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F6F63">
        <w:rPr>
          <w:rFonts w:ascii="Times New Roman" w:hAnsi="Times New Roman" w:cs="Times New Roman"/>
          <w:b/>
          <w:sz w:val="28"/>
          <w:szCs w:val="28"/>
        </w:rPr>
        <w:t>Бөтен адамдардан сақтану</w:t>
      </w:r>
      <w:r w:rsidRPr="00EF6F63">
        <w:rPr>
          <w:rFonts w:ascii="Times New Roman" w:hAnsi="Times New Roman" w:cs="Times New Roman"/>
          <w:b/>
          <w:sz w:val="28"/>
          <w:szCs w:val="28"/>
        </w:rPr>
        <w:br/>
      </w:r>
    </w:p>
    <w:p w:rsidR="00EF6F63" w:rsidRPr="00EF6F63" w:rsidRDefault="00EF6F63" w:rsidP="00EF6F6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213295" w:rsidRPr="00EF6F63" w:rsidRDefault="00EF6F63" w:rsidP="00EF6F6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F6F63">
        <w:rPr>
          <w:rFonts w:ascii="Times New Roman" w:hAnsi="Times New Roman" w:cs="Times New Roman"/>
          <w:b/>
          <w:sz w:val="28"/>
          <w:szCs w:val="28"/>
        </w:rPr>
        <w:t>Мақсаты:</w:t>
      </w:r>
    </w:p>
    <w:p w:rsidR="00213295" w:rsidRPr="00EF6F63" w:rsidRDefault="00EF6F63" w:rsidP="00EF6F63">
      <w:pPr>
        <w:pStyle w:val="a9"/>
        <w:rPr>
          <w:rFonts w:ascii="Times New Roman" w:hAnsi="Times New Roman" w:cs="Times New Roman"/>
          <w:sz w:val="28"/>
          <w:szCs w:val="28"/>
        </w:rPr>
      </w:pPr>
      <w:r w:rsidRPr="00EF6F63">
        <w:rPr>
          <w:rFonts w:ascii="Times New Roman" w:hAnsi="Times New Roman" w:cs="Times New Roman"/>
          <w:sz w:val="28"/>
          <w:szCs w:val="28"/>
        </w:rPr>
        <w:t>- Балаларға бөтен адамдардан сақтану ережелерін түсіндіру;</w:t>
      </w:r>
    </w:p>
    <w:p w:rsidR="00213295" w:rsidRPr="00EF6F63" w:rsidRDefault="00EF6F63" w:rsidP="00EF6F63">
      <w:pPr>
        <w:pStyle w:val="a9"/>
        <w:rPr>
          <w:rFonts w:ascii="Times New Roman" w:hAnsi="Times New Roman" w:cs="Times New Roman"/>
          <w:sz w:val="28"/>
          <w:szCs w:val="28"/>
        </w:rPr>
      </w:pPr>
      <w:r w:rsidRPr="00EF6F63">
        <w:rPr>
          <w:rFonts w:ascii="Times New Roman" w:hAnsi="Times New Roman" w:cs="Times New Roman"/>
          <w:sz w:val="28"/>
          <w:szCs w:val="28"/>
        </w:rPr>
        <w:t>- Қауіп төнген жағдайда дұрыс әрекет етуге үйрету;</w:t>
      </w:r>
    </w:p>
    <w:p w:rsidR="00213295" w:rsidRPr="00EF6F63" w:rsidRDefault="00EF6F63" w:rsidP="00EF6F63">
      <w:pPr>
        <w:pStyle w:val="a9"/>
        <w:rPr>
          <w:rFonts w:ascii="Times New Roman" w:hAnsi="Times New Roman" w:cs="Times New Roman"/>
          <w:sz w:val="28"/>
          <w:szCs w:val="28"/>
        </w:rPr>
      </w:pPr>
      <w:r w:rsidRPr="00EF6F63">
        <w:rPr>
          <w:rFonts w:ascii="Times New Roman" w:hAnsi="Times New Roman" w:cs="Times New Roman"/>
          <w:sz w:val="28"/>
          <w:szCs w:val="28"/>
        </w:rPr>
        <w:t>- Қорғану, өзіне сенімді болу дағдыларын дамыту.</w:t>
      </w:r>
    </w:p>
    <w:p w:rsidR="00EF6F63" w:rsidRDefault="00EF6F63" w:rsidP="00EF6F6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213295" w:rsidRPr="00EF6F63" w:rsidRDefault="00EF6F63" w:rsidP="00EF6F6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F6F63">
        <w:rPr>
          <w:rFonts w:ascii="Times New Roman" w:hAnsi="Times New Roman" w:cs="Times New Roman"/>
          <w:b/>
          <w:sz w:val="28"/>
          <w:szCs w:val="28"/>
        </w:rPr>
        <w:t>Б</w:t>
      </w:r>
      <w:r w:rsidRPr="00EF6F63">
        <w:rPr>
          <w:rFonts w:ascii="Times New Roman" w:hAnsi="Times New Roman" w:cs="Times New Roman"/>
          <w:b/>
          <w:sz w:val="28"/>
          <w:szCs w:val="28"/>
        </w:rPr>
        <w:t>арысы:</w:t>
      </w:r>
    </w:p>
    <w:p w:rsidR="00213295" w:rsidRPr="00EF6F63" w:rsidRDefault="00213295" w:rsidP="00EF6F6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213295" w:rsidRPr="00EF6F63" w:rsidRDefault="00EF6F63" w:rsidP="00EF6F6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F6F63">
        <w:rPr>
          <w:rFonts w:ascii="Times New Roman" w:hAnsi="Times New Roman" w:cs="Times New Roman"/>
          <w:b/>
          <w:sz w:val="28"/>
          <w:szCs w:val="28"/>
        </w:rPr>
        <w:t>1. Кіріспе бөлім</w:t>
      </w:r>
    </w:p>
    <w:p w:rsidR="00213295" w:rsidRDefault="00EF6F63" w:rsidP="00EF6F63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EF6F63">
        <w:rPr>
          <w:rFonts w:ascii="Times New Roman" w:hAnsi="Times New Roman" w:cs="Times New Roman"/>
          <w:sz w:val="28"/>
          <w:szCs w:val="28"/>
        </w:rPr>
        <w:t xml:space="preserve">Тәрбиеші: Бүгін біз өте маңызды тақырыпта әңгімелесеміз. </w:t>
      </w:r>
      <w:r w:rsidRPr="00EF6F63">
        <w:rPr>
          <w:rFonts w:ascii="Times New Roman" w:hAnsi="Times New Roman" w:cs="Times New Roman"/>
          <w:sz w:val="28"/>
          <w:szCs w:val="28"/>
          <w:lang w:val="ru-RU"/>
        </w:rPr>
        <w:t>Ол – бөтен адамдардан сақтану.</w:t>
      </w:r>
    </w:p>
    <w:p w:rsidR="00EF6F63" w:rsidRDefault="00EF6F63" w:rsidP="00EF6F63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-Бөтен адамдар деген кім?</w:t>
      </w:r>
    </w:p>
    <w:p w:rsidR="00EF6F63" w:rsidRDefault="00EF6F63" w:rsidP="00EF6F63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-Б</w:t>
      </w:r>
      <w:r>
        <w:rPr>
          <w:rFonts w:ascii="Times New Roman" w:hAnsi="Times New Roman" w:cs="Times New Roman"/>
          <w:sz w:val="28"/>
          <w:szCs w:val="28"/>
          <w:lang w:val="kk-KZ"/>
        </w:rPr>
        <w:t>өтен адамдар шақырса баруға бола ма?</w:t>
      </w:r>
    </w:p>
    <w:p w:rsidR="00EF6F63" w:rsidRDefault="00EF6F63" w:rsidP="00EF6F63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-Неге баруға болмайды?</w:t>
      </w:r>
    </w:p>
    <w:p w:rsidR="00EF6F63" w:rsidRPr="00EF6F63" w:rsidRDefault="00EF6F63" w:rsidP="00EF6F63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-Бөтен адамдардан кәмпит, балмұздақ, ақша алуға бола ма?</w:t>
      </w:r>
    </w:p>
    <w:p w:rsidR="00213295" w:rsidRPr="00EF6F63" w:rsidRDefault="00EF6F63" w:rsidP="00EF6F63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EF6F63">
        <w:rPr>
          <w:rFonts w:ascii="Times New Roman" w:hAnsi="Times New Roman" w:cs="Times New Roman"/>
          <w:sz w:val="28"/>
          <w:szCs w:val="28"/>
          <w:lang w:val="ru-RU"/>
        </w:rPr>
        <w:t>Балалардың жауаптары.</w:t>
      </w:r>
    </w:p>
    <w:p w:rsidR="00213295" w:rsidRDefault="00EF6F63" w:rsidP="00EF6F63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EF6F63">
        <w:rPr>
          <w:rFonts w:ascii="Times New Roman" w:hAnsi="Times New Roman" w:cs="Times New Roman"/>
          <w:sz w:val="28"/>
          <w:szCs w:val="28"/>
          <w:lang w:val="ru-RU"/>
        </w:rPr>
        <w:t>Тәрбиеші: Дұрыс, бөтен адам – біз танымайтын, бұрын көрмеген адам.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Олардан ештене алуға болмайды. Себебі, олар балаларды алып кету мүмкін. Бөтен адамдар шақырса дереу ата-анана айту керек. </w:t>
      </w:r>
    </w:p>
    <w:p w:rsidR="00EF6F63" w:rsidRPr="00EF6F63" w:rsidRDefault="00EF6F63" w:rsidP="00EF6F63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213295" w:rsidRPr="00EF6F63" w:rsidRDefault="00EF6F63" w:rsidP="00EF6F63">
      <w:pPr>
        <w:pStyle w:val="a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6F63">
        <w:rPr>
          <w:rFonts w:ascii="Times New Roman" w:hAnsi="Times New Roman" w:cs="Times New Roman"/>
          <w:b/>
          <w:sz w:val="28"/>
          <w:szCs w:val="28"/>
          <w:lang w:val="ru-RU"/>
        </w:rPr>
        <w:t>2. Әңгіме-драматизация «Бөтен адам»</w:t>
      </w:r>
    </w:p>
    <w:p w:rsidR="00EF6F63" w:rsidRDefault="00EF6F63" w:rsidP="00EF6F63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Бөтен адам</w:t>
      </w:r>
      <w:r w:rsidRPr="00EF6F6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EF6F63">
        <w:rPr>
          <w:rFonts w:ascii="Times New Roman" w:hAnsi="Times New Roman" w:cs="Times New Roman"/>
          <w:sz w:val="28"/>
          <w:szCs w:val="28"/>
          <w:lang w:val="ru-RU"/>
        </w:rPr>
        <w:t xml:space="preserve">бір ағай келіп: «Кәмпит берем» деді. </w:t>
      </w:r>
    </w:p>
    <w:p w:rsidR="00213295" w:rsidRDefault="00EF6F63" w:rsidP="00EF6F63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EF6F63">
        <w:rPr>
          <w:rFonts w:ascii="Times New Roman" w:hAnsi="Times New Roman" w:cs="Times New Roman"/>
          <w:sz w:val="28"/>
          <w:szCs w:val="28"/>
          <w:lang w:val="ru-RU"/>
        </w:rPr>
        <w:t>Балалар: Барма</w:t>
      </w:r>
      <w:r>
        <w:rPr>
          <w:rFonts w:ascii="Times New Roman" w:hAnsi="Times New Roman" w:cs="Times New Roman"/>
          <w:sz w:val="28"/>
          <w:szCs w:val="28"/>
          <w:lang w:val="ru-RU"/>
        </w:rPr>
        <w:t>ймын</w:t>
      </w:r>
      <w:r w:rsidRPr="00EF6F63">
        <w:rPr>
          <w:rFonts w:ascii="Times New Roman" w:hAnsi="Times New Roman" w:cs="Times New Roman"/>
          <w:sz w:val="28"/>
          <w:szCs w:val="28"/>
          <w:lang w:val="ru-RU"/>
        </w:rPr>
        <w:t>! Кәмпитін алмай</w:t>
      </w:r>
      <w:r>
        <w:rPr>
          <w:rFonts w:ascii="Times New Roman" w:hAnsi="Times New Roman" w:cs="Times New Roman"/>
          <w:sz w:val="28"/>
          <w:szCs w:val="28"/>
          <w:lang w:val="ru-RU"/>
        </w:rPr>
        <w:t>мын</w:t>
      </w:r>
      <w:r w:rsidRPr="00EF6F63">
        <w:rPr>
          <w:rFonts w:ascii="Times New Roman" w:hAnsi="Times New Roman" w:cs="Times New Roman"/>
          <w:sz w:val="28"/>
          <w:szCs w:val="28"/>
          <w:lang w:val="ru-RU"/>
        </w:rPr>
        <w:t>! Тәрбиешіге немесе анаңа айта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F6F63">
        <w:rPr>
          <w:rFonts w:ascii="Times New Roman" w:hAnsi="Times New Roman" w:cs="Times New Roman"/>
          <w:sz w:val="28"/>
          <w:szCs w:val="28"/>
          <w:lang w:val="ru-RU"/>
        </w:rPr>
        <w:t>ың!</w:t>
      </w:r>
    </w:p>
    <w:p w:rsidR="00EF6F63" w:rsidRPr="00EF6F63" w:rsidRDefault="00EF6F63" w:rsidP="00EF6F63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213295" w:rsidRPr="00EF6F63" w:rsidRDefault="00EF6F63" w:rsidP="00EF6F63">
      <w:pPr>
        <w:pStyle w:val="a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6F63">
        <w:rPr>
          <w:rFonts w:ascii="Times New Roman" w:hAnsi="Times New Roman" w:cs="Times New Roman"/>
          <w:b/>
          <w:sz w:val="28"/>
          <w:szCs w:val="28"/>
          <w:lang w:val="ru-RU"/>
        </w:rPr>
        <w:t>3. Ойын «Дұрыс – д</w:t>
      </w:r>
      <w:r w:rsidRPr="00EF6F63">
        <w:rPr>
          <w:rFonts w:ascii="Times New Roman" w:hAnsi="Times New Roman" w:cs="Times New Roman"/>
          <w:b/>
          <w:sz w:val="28"/>
          <w:szCs w:val="28"/>
          <w:lang w:val="ru-RU"/>
        </w:rPr>
        <w:t>ұрыс емес</w:t>
      </w:r>
      <w:r w:rsidRPr="00EF6F63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213295" w:rsidRPr="00EF6F63" w:rsidRDefault="00EF6F63" w:rsidP="00EF6F63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EF6F63">
        <w:rPr>
          <w:rFonts w:ascii="Times New Roman" w:hAnsi="Times New Roman" w:cs="Times New Roman"/>
          <w:sz w:val="28"/>
          <w:szCs w:val="28"/>
          <w:lang w:val="ru-RU"/>
        </w:rPr>
        <w:t>Тәрбиеші әртүрлі жағдайларды айтады, балалар «дұрыс» немесе «</w:t>
      </w:r>
      <w:r w:rsidRPr="00EF6F63">
        <w:rPr>
          <w:rFonts w:ascii="Times New Roman" w:hAnsi="Times New Roman" w:cs="Times New Roman"/>
          <w:sz w:val="28"/>
          <w:szCs w:val="28"/>
          <w:lang w:val="ru-RU"/>
        </w:rPr>
        <w:t>дұрыс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емес</w:t>
      </w:r>
      <w:r w:rsidRPr="00EF6F63">
        <w:rPr>
          <w:rFonts w:ascii="Times New Roman" w:hAnsi="Times New Roman" w:cs="Times New Roman"/>
          <w:sz w:val="28"/>
          <w:szCs w:val="28"/>
          <w:lang w:val="ru-RU"/>
        </w:rPr>
        <w:t>» деп жауап береді.</w:t>
      </w:r>
    </w:p>
    <w:p w:rsidR="00EF6F63" w:rsidRDefault="00EF6F63" w:rsidP="00EF6F63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EF6F63" w:rsidRPr="00EF6F63" w:rsidRDefault="00EF6F63" w:rsidP="00EF6F63">
      <w:pPr>
        <w:pStyle w:val="a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6F63">
        <w:rPr>
          <w:rFonts w:ascii="Times New Roman" w:hAnsi="Times New Roman" w:cs="Times New Roman"/>
          <w:b/>
          <w:sz w:val="28"/>
          <w:szCs w:val="28"/>
          <w:lang w:val="ru-RU"/>
        </w:rPr>
        <w:t>4.</w:t>
      </w:r>
      <w:r w:rsidRPr="00EF6F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Сергіту сәті «Сақ болайық!»</w:t>
      </w:r>
    </w:p>
    <w:p w:rsidR="00213295" w:rsidRPr="00EF6F63" w:rsidRDefault="00EF6F63" w:rsidP="00EF6F63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EF6F63">
        <w:rPr>
          <w:rFonts w:ascii="Times New Roman" w:hAnsi="Times New Roman" w:cs="Times New Roman"/>
          <w:sz w:val="28"/>
          <w:szCs w:val="28"/>
          <w:lang w:val="ru-RU"/>
        </w:rPr>
        <w:t>Балалар музыкамен қимыл жасайды: жүгірдік – тоқтадық, белгіге жауап береміз.</w:t>
      </w:r>
    </w:p>
    <w:p w:rsidR="00213295" w:rsidRPr="00EF6F63" w:rsidRDefault="00EF6F63" w:rsidP="00EF6F63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EF6F63">
        <w:rPr>
          <w:rFonts w:ascii="Times New Roman" w:hAnsi="Times New Roman" w:cs="Times New Roman"/>
          <w:sz w:val="28"/>
          <w:szCs w:val="28"/>
          <w:lang w:val="ru-RU"/>
        </w:rPr>
        <w:t>5. Қауіпсіздік ережелері</w:t>
      </w:r>
    </w:p>
    <w:p w:rsidR="00213295" w:rsidRPr="00EF6F63" w:rsidRDefault="00EF6F63" w:rsidP="00EF6F63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EF6F63">
        <w:rPr>
          <w:rFonts w:ascii="Times New Roman" w:hAnsi="Times New Roman" w:cs="Times New Roman"/>
          <w:sz w:val="28"/>
          <w:szCs w:val="28"/>
          <w:lang w:val="ru-RU"/>
        </w:rPr>
        <w:t>• Бөтен адаммен сөйлеспеу</w:t>
      </w:r>
    </w:p>
    <w:p w:rsidR="00213295" w:rsidRPr="00EF6F63" w:rsidRDefault="00EF6F63" w:rsidP="00EF6F63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EF6F63">
        <w:rPr>
          <w:rFonts w:ascii="Times New Roman" w:hAnsi="Times New Roman" w:cs="Times New Roman"/>
          <w:sz w:val="28"/>
          <w:szCs w:val="28"/>
          <w:lang w:val="ru-RU"/>
        </w:rPr>
        <w:t>• Ештеңе алмау</w:t>
      </w:r>
    </w:p>
    <w:p w:rsidR="00213295" w:rsidRPr="00EF6F63" w:rsidRDefault="00EF6F63" w:rsidP="00EF6F63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EF6F63">
        <w:rPr>
          <w:rFonts w:ascii="Times New Roman" w:hAnsi="Times New Roman" w:cs="Times New Roman"/>
          <w:sz w:val="28"/>
          <w:szCs w:val="28"/>
          <w:lang w:val="ru-RU"/>
        </w:rPr>
        <w:t>• Еріспеу</w:t>
      </w:r>
    </w:p>
    <w:p w:rsidR="00213295" w:rsidRPr="00EF6F63" w:rsidRDefault="00EF6F63" w:rsidP="00EF6F63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EF6F63">
        <w:rPr>
          <w:rFonts w:ascii="Times New Roman" w:hAnsi="Times New Roman" w:cs="Times New Roman"/>
          <w:sz w:val="28"/>
          <w:szCs w:val="28"/>
          <w:lang w:val="ru-RU"/>
        </w:rPr>
        <w:t>• Айқайлау: «Мен сені танымаймын!»</w:t>
      </w:r>
    </w:p>
    <w:p w:rsidR="00213295" w:rsidRPr="00EF6F63" w:rsidRDefault="00EF6F63" w:rsidP="00EF6F63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EF6F63">
        <w:rPr>
          <w:rFonts w:ascii="Times New Roman" w:hAnsi="Times New Roman" w:cs="Times New Roman"/>
          <w:sz w:val="28"/>
          <w:szCs w:val="28"/>
          <w:lang w:val="ru-RU"/>
        </w:rPr>
        <w:t>• Үлкендерге айту</w:t>
      </w:r>
    </w:p>
    <w:p w:rsidR="00213295" w:rsidRPr="00EF6F63" w:rsidRDefault="00EF6F63" w:rsidP="00EF6F63">
      <w:pPr>
        <w:pStyle w:val="a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6F63">
        <w:rPr>
          <w:rFonts w:ascii="Times New Roman" w:hAnsi="Times New Roman" w:cs="Times New Roman"/>
          <w:b/>
          <w:sz w:val="28"/>
          <w:szCs w:val="28"/>
          <w:lang w:val="ru-RU"/>
        </w:rPr>
        <w:t>Қорытынды</w:t>
      </w:r>
    </w:p>
    <w:p w:rsidR="00213295" w:rsidRDefault="00EF6F63" w:rsidP="00EF6F63">
      <w:pPr>
        <w:pStyle w:val="a9"/>
        <w:rPr>
          <w:rFonts w:ascii="Times New Roman" w:hAnsi="Times New Roman" w:cs="Times New Roman"/>
          <w:sz w:val="28"/>
          <w:szCs w:val="28"/>
        </w:rPr>
      </w:pPr>
      <w:r w:rsidRPr="00EF6F63">
        <w:rPr>
          <w:rFonts w:ascii="Times New Roman" w:hAnsi="Times New Roman" w:cs="Times New Roman"/>
          <w:sz w:val="28"/>
          <w:szCs w:val="28"/>
          <w:lang w:val="ru-RU"/>
        </w:rPr>
        <w:t xml:space="preserve">Тәрбиеші: Бүгін бөтен адамдардан сақтану жолдарын үйрендік. </w:t>
      </w:r>
      <w:r w:rsidRPr="00EF6F63">
        <w:rPr>
          <w:rFonts w:ascii="Times New Roman" w:hAnsi="Times New Roman" w:cs="Times New Roman"/>
          <w:sz w:val="28"/>
          <w:szCs w:val="28"/>
        </w:rPr>
        <w:t>Өз</w:t>
      </w:r>
      <w:r w:rsidRPr="00EF6F63">
        <w:rPr>
          <w:rFonts w:ascii="Times New Roman" w:hAnsi="Times New Roman" w:cs="Times New Roman"/>
          <w:sz w:val="28"/>
          <w:szCs w:val="28"/>
        </w:rPr>
        <w:t xml:space="preserve"> қауіпсіздігімізді қорғайық!</w:t>
      </w:r>
    </w:p>
    <w:p w:rsidR="00EF6F63" w:rsidRDefault="00EF6F63" w:rsidP="00EF6F6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EF6F63" w:rsidRPr="00EF6F63" w:rsidRDefault="00EF6F63" w:rsidP="00EF6F63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Pr="00455CD2">
          <w:rPr>
            <w:rStyle w:val="aff8"/>
            <w:rFonts w:ascii="Times New Roman" w:hAnsi="Times New Roman" w:cs="Times New Roman"/>
            <w:sz w:val="28"/>
            <w:szCs w:val="28"/>
          </w:rPr>
          <w:t>https://www.instagram.com/reel/DQvlnuNCD9m/?igsh=MW40YmNkdTR2ZXVqdA</w:t>
        </w:r>
      </w:hyperlink>
      <w:r w:rsidRPr="00EF6F63">
        <w:rPr>
          <w:rFonts w:ascii="Times New Roman" w:hAnsi="Times New Roman" w:cs="Times New Roman"/>
          <w:sz w:val="28"/>
          <w:szCs w:val="28"/>
        </w:rPr>
        <w:t>==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</w:p>
    <w:sectPr w:rsidR="00EF6F63" w:rsidRPr="00EF6F63" w:rsidSect="00EF6F63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3295"/>
    <w:rsid w:val="0029639D"/>
    <w:rsid w:val="00326F90"/>
    <w:rsid w:val="00AA1D8D"/>
    <w:rsid w:val="00B47730"/>
    <w:rsid w:val="00CB0664"/>
    <w:rsid w:val="00EF6F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33FB1"/>
  <w14:defaultImageDpi w14:val="300"/>
  <w15:docId w15:val="{45E60EE0-39F1-4D71-99B7-DD336585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EF6F63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EF6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reel/DQvlnuNCD9m/?igsh=MW40YmNkdTR2ZXVqd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0C680C-76E6-4F46-B614-EF5E4693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Professional</cp:lastModifiedBy>
  <cp:revision>2</cp:revision>
  <dcterms:created xsi:type="dcterms:W3CDTF">2013-12-23T23:15:00Z</dcterms:created>
  <dcterms:modified xsi:type="dcterms:W3CDTF">2025-11-20T05:01:00Z</dcterms:modified>
  <cp:category/>
</cp:coreProperties>
</file>