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6BBF" w14:textId="77777777" w:rsidR="00CA1A0A" w:rsidRPr="00E67D3A" w:rsidRDefault="00E67D3A" w:rsidP="008F6257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67D3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</w:t>
      </w:r>
      <w:r w:rsidR="00665DD4" w:rsidRPr="00E67D3A">
        <w:rPr>
          <w:rFonts w:ascii="Times New Roman" w:hAnsi="Times New Roman" w:cs="Times New Roman"/>
          <w:color w:val="auto"/>
          <w:sz w:val="28"/>
          <w:szCs w:val="28"/>
          <w:lang w:val="ru-RU"/>
        </w:rPr>
        <w:t>КГУ «ОШ №1» в рамках Профилактической декады</w:t>
      </w:r>
      <w:r w:rsidR="00665DD4" w:rsidRPr="00E67D3A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  <w:t>«16 дней активных действий против гендерного насилия»</w:t>
      </w:r>
    </w:p>
    <w:p w14:paraId="336E553B" w14:textId="28B9BE67" w:rsidR="00CA1A0A" w:rsidRPr="00E67D3A" w:rsidRDefault="008F6257" w:rsidP="008F62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7728" behindDoc="1" locked="0" layoutInCell="1" allowOverlap="1" wp14:anchorId="3CA7F930" wp14:editId="43809594">
            <wp:simplePos x="0" y="0"/>
            <wp:positionH relativeFrom="column">
              <wp:posOffset>-45085</wp:posOffset>
            </wp:positionH>
            <wp:positionV relativeFrom="paragraph">
              <wp:posOffset>133350</wp:posOffset>
            </wp:positionV>
            <wp:extent cx="3352800" cy="3352800"/>
            <wp:effectExtent l="0" t="0" r="0" b="0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65DD4" w:rsidRPr="00E67D3A">
        <w:rPr>
          <w:rFonts w:ascii="Times New Roman" w:hAnsi="Times New Roman" w:cs="Times New Roman"/>
          <w:sz w:val="28"/>
          <w:szCs w:val="28"/>
          <w:lang w:val="ru-RU"/>
        </w:rPr>
        <w:t>едагогами-психологами были проведены профилактические мероприятия с элементами тренинга для учащихся 6</w:t>
      </w:r>
      <w:r>
        <w:rPr>
          <w:rFonts w:ascii="Times New Roman" w:hAnsi="Times New Roman" w:cs="Times New Roman"/>
          <w:sz w:val="28"/>
          <w:szCs w:val="28"/>
          <w:lang w:val="ru-RU"/>
        </w:rPr>
        <w:t>-11 классов.</w:t>
      </w:r>
    </w:p>
    <w:p w14:paraId="2AC87FEB" w14:textId="416C2D4B" w:rsidR="00CA1A0A" w:rsidRPr="00E67D3A" w:rsidRDefault="00665DD4" w:rsidP="008F62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7D3A">
        <w:rPr>
          <w:rFonts w:ascii="Times New Roman" w:hAnsi="Times New Roman" w:cs="Times New Roman"/>
          <w:sz w:val="28"/>
          <w:szCs w:val="28"/>
          <w:lang w:val="ru-RU"/>
        </w:rPr>
        <w:t>Занятия были направлены на:</w:t>
      </w:r>
      <w:r w:rsidR="00E67D3A" w:rsidRPr="00E67D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7D3A">
        <w:rPr>
          <w:rFonts w:ascii="Times New Roman" w:hAnsi="Times New Roman" w:cs="Times New Roman"/>
          <w:sz w:val="28"/>
          <w:szCs w:val="28"/>
          <w:lang w:val="ru-RU"/>
        </w:rPr>
        <w:t>развитие терпимости и уважительного отношения друг к другу;</w:t>
      </w:r>
      <w:r w:rsidR="00E67D3A" w:rsidRPr="00E67D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7D3A">
        <w:rPr>
          <w:rFonts w:ascii="Times New Roman" w:hAnsi="Times New Roman" w:cs="Times New Roman"/>
          <w:sz w:val="28"/>
          <w:szCs w:val="28"/>
          <w:lang w:val="ru-RU"/>
        </w:rPr>
        <w:t>формирование толерантности и принятия различий; развитие навыков конструктивного и ненасильственного общения;</w:t>
      </w:r>
      <w:r w:rsidR="00E67D3A" w:rsidRPr="00E67D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7D3A">
        <w:rPr>
          <w:rFonts w:ascii="Times New Roman" w:hAnsi="Times New Roman" w:cs="Times New Roman"/>
          <w:sz w:val="28"/>
          <w:szCs w:val="28"/>
          <w:lang w:val="ru-RU"/>
        </w:rPr>
        <w:t>умение слышать и понимать позицию другого человека.</w:t>
      </w:r>
    </w:p>
    <w:p w14:paraId="68E018C9" w14:textId="403768BC" w:rsidR="00CA1A0A" w:rsidRPr="00E67D3A" w:rsidRDefault="00665DD4" w:rsidP="008F62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7D3A">
        <w:rPr>
          <w:rFonts w:ascii="Times New Roman" w:hAnsi="Times New Roman" w:cs="Times New Roman"/>
          <w:sz w:val="28"/>
          <w:szCs w:val="28"/>
          <w:lang w:val="ru-RU"/>
        </w:rPr>
        <w:t>В ходе мероприятий использовались интерактивные упражнения, мини-игры, обсуждения и рефлексивные задания, позволяющие учащимся осознать ценность уважения, личных границ и безопасного взаимодействия.</w:t>
      </w:r>
    </w:p>
    <w:p w14:paraId="7823BC9F" w14:textId="44A06AD7" w:rsidR="00611BA8" w:rsidRDefault="008F6257" w:rsidP="008F62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1824" behindDoc="0" locked="0" layoutInCell="1" allowOverlap="1" wp14:anchorId="7723B3C0" wp14:editId="5595A229">
            <wp:simplePos x="0" y="0"/>
            <wp:positionH relativeFrom="column">
              <wp:posOffset>3391535</wp:posOffset>
            </wp:positionH>
            <wp:positionV relativeFrom="paragraph">
              <wp:posOffset>646430</wp:posOffset>
            </wp:positionV>
            <wp:extent cx="3390900" cy="339090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800" behindDoc="1" locked="0" layoutInCell="1" allowOverlap="1" wp14:anchorId="5900B356" wp14:editId="441FEAE4">
            <wp:simplePos x="0" y="0"/>
            <wp:positionH relativeFrom="column">
              <wp:posOffset>-136525</wp:posOffset>
            </wp:positionH>
            <wp:positionV relativeFrom="paragraph">
              <wp:posOffset>593090</wp:posOffset>
            </wp:positionV>
            <wp:extent cx="3444240" cy="3444240"/>
            <wp:effectExtent l="0" t="0" r="3810" b="3810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DD4" w:rsidRPr="00E67D3A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 способствовали укреплению позитивного микроклимата в классах и формированию у школьников культуры взаимоуважения и </w:t>
      </w:r>
      <w:r w:rsidR="00611BA8" w:rsidRPr="00E67D3A">
        <w:rPr>
          <w:rFonts w:ascii="Times New Roman" w:hAnsi="Times New Roman" w:cs="Times New Roman"/>
          <w:sz w:val="28"/>
          <w:szCs w:val="28"/>
          <w:lang w:val="ru-RU"/>
        </w:rPr>
        <w:t>доверительного общения</w:t>
      </w:r>
    </w:p>
    <w:p w14:paraId="570DEBB5" w14:textId="1000BED1" w:rsidR="008F6257" w:rsidRDefault="008F6257" w:rsidP="008F62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C91CD8" w14:textId="5D23E1F5" w:rsidR="008F6257" w:rsidRDefault="008F6257" w:rsidP="008F62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F6257" w:rsidSect="00611BA8">
      <w:pgSz w:w="12240" w:h="15840"/>
      <w:pgMar w:top="709" w:right="90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1BA8"/>
    <w:rsid w:val="00665DD4"/>
    <w:rsid w:val="008F6257"/>
    <w:rsid w:val="00AA1D8D"/>
    <w:rsid w:val="00B47730"/>
    <w:rsid w:val="00CA1A0A"/>
    <w:rsid w:val="00CB0664"/>
    <w:rsid w:val="00E67D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99207"/>
  <w14:defaultImageDpi w14:val="300"/>
  <w15:docId w15:val="{D482FC8F-B38A-4F02-8542-76EB3604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C621FE-708E-4F2D-B440-8A50C380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6</cp:revision>
  <cp:lastPrinted>2025-12-01T11:12:00Z</cp:lastPrinted>
  <dcterms:created xsi:type="dcterms:W3CDTF">2013-12-23T23:15:00Z</dcterms:created>
  <dcterms:modified xsi:type="dcterms:W3CDTF">2025-12-01T11:12:00Z</dcterms:modified>
  <cp:category/>
</cp:coreProperties>
</file>