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4630BE" w:rsidRDefault="00B3574D">
      <w:pPr>
        <w:pStyle w:val="1"/>
      </w:pPr>
      <w:r>
        <w:t>Дидактикалық ойындар арқылы байланыстырып сөйлеуге үйрету</w:t>
      </w:r>
    </w:p>
    <w:p w:rsidR="004630BE" w:rsidRPr="00B3574D" w:rsidRDefault="00B3574D">
      <w:pPr>
        <w:pStyle w:val="21"/>
        <w:rPr>
          <w:lang w:val="ru-RU"/>
        </w:rPr>
      </w:pPr>
      <w:proofErr w:type="gramStart"/>
      <w:r w:rsidRPr="00B3574D">
        <w:rPr>
          <w:lang w:val="ru-RU"/>
        </w:rPr>
        <w:t>Ата-аналар</w:t>
      </w:r>
      <w:proofErr w:type="gramEnd"/>
      <w:r w:rsidRPr="00B3574D">
        <w:rPr>
          <w:lang w:val="ru-RU"/>
        </w:rPr>
        <w:t>ға</w:t>
      </w:r>
      <w:r w:rsidRPr="00B3574D">
        <w:rPr>
          <w:lang w:val="ru-RU"/>
        </w:rPr>
        <w:t xml:space="preserve"> арналған кеңес</w:t>
      </w:r>
    </w:p>
    <w:p w:rsidR="004630BE" w:rsidRPr="00B3574D" w:rsidRDefault="00B3574D">
      <w:pPr>
        <w:pStyle w:val="31"/>
        <w:rPr>
          <w:lang w:val="ru-RU"/>
        </w:rPr>
      </w:pPr>
      <w:r w:rsidRPr="00B3574D">
        <w:rPr>
          <w:lang w:val="ru-RU"/>
        </w:rPr>
        <w:t xml:space="preserve">1. Дидактикалық </w:t>
      </w:r>
      <w:proofErr w:type="spellStart"/>
      <w:r w:rsidRPr="00B3574D">
        <w:rPr>
          <w:lang w:val="ru-RU"/>
        </w:rPr>
        <w:t>ойын</w:t>
      </w:r>
      <w:proofErr w:type="spellEnd"/>
      <w:r w:rsidRPr="00B3574D">
        <w:rPr>
          <w:lang w:val="ru-RU"/>
        </w:rPr>
        <w:t xml:space="preserve"> </w:t>
      </w:r>
      <w:proofErr w:type="spellStart"/>
      <w:r w:rsidRPr="00B3574D">
        <w:rPr>
          <w:lang w:val="ru-RU"/>
        </w:rPr>
        <w:t>деген</w:t>
      </w:r>
      <w:proofErr w:type="spellEnd"/>
      <w:r w:rsidRPr="00B3574D">
        <w:rPr>
          <w:lang w:val="ru-RU"/>
        </w:rPr>
        <w:t xml:space="preserve"> не?</w:t>
      </w:r>
    </w:p>
    <w:p w:rsidR="004630BE" w:rsidRPr="00B3574D" w:rsidRDefault="00B3574D">
      <w:pPr>
        <w:rPr>
          <w:lang w:val="ru-RU"/>
        </w:rPr>
      </w:pPr>
      <w:r w:rsidRPr="00B3574D">
        <w:rPr>
          <w:lang w:val="ru-RU"/>
        </w:rPr>
        <w:t xml:space="preserve">Дидактикалық </w:t>
      </w:r>
      <w:proofErr w:type="spellStart"/>
      <w:r w:rsidRPr="00B3574D">
        <w:rPr>
          <w:lang w:val="ru-RU"/>
        </w:rPr>
        <w:t>ойын</w:t>
      </w:r>
      <w:proofErr w:type="spellEnd"/>
      <w:r w:rsidRPr="00B3574D">
        <w:rPr>
          <w:lang w:val="ru-RU"/>
        </w:rPr>
        <w:t xml:space="preserve"> – балалардың танымдық және </w:t>
      </w:r>
      <w:proofErr w:type="spellStart"/>
      <w:r w:rsidRPr="00B3574D">
        <w:rPr>
          <w:lang w:val="ru-RU"/>
        </w:rPr>
        <w:t>тілдік</w:t>
      </w:r>
      <w:proofErr w:type="spellEnd"/>
      <w:r w:rsidRPr="00B3574D">
        <w:rPr>
          <w:lang w:val="ru-RU"/>
        </w:rPr>
        <w:t xml:space="preserve"> </w:t>
      </w:r>
      <w:proofErr w:type="spellStart"/>
      <w:r w:rsidRPr="00B3574D">
        <w:rPr>
          <w:lang w:val="ru-RU"/>
        </w:rPr>
        <w:t>дамуын</w:t>
      </w:r>
      <w:proofErr w:type="spellEnd"/>
      <w:r w:rsidRPr="00B3574D">
        <w:rPr>
          <w:lang w:val="ru-RU"/>
        </w:rPr>
        <w:t xml:space="preserve"> мақсатты түрде дамытуға арналған </w:t>
      </w:r>
      <w:proofErr w:type="spellStart"/>
      <w:r w:rsidRPr="00B3574D">
        <w:rPr>
          <w:lang w:val="ru-RU"/>
        </w:rPr>
        <w:t>ойын</w:t>
      </w:r>
      <w:proofErr w:type="spellEnd"/>
      <w:r w:rsidRPr="00B3574D">
        <w:rPr>
          <w:lang w:val="ru-RU"/>
        </w:rPr>
        <w:t xml:space="preserve"> түрі. Бұл </w:t>
      </w:r>
      <w:proofErr w:type="spellStart"/>
      <w:r w:rsidRPr="00B3574D">
        <w:rPr>
          <w:lang w:val="ru-RU"/>
        </w:rPr>
        <w:t>ойындарда</w:t>
      </w:r>
      <w:proofErr w:type="spellEnd"/>
      <w:r w:rsidRPr="00B3574D">
        <w:rPr>
          <w:lang w:val="ru-RU"/>
        </w:rPr>
        <w:t xml:space="preserve"> бала </w:t>
      </w:r>
      <w:proofErr w:type="spellStart"/>
      <w:r w:rsidRPr="00B3574D">
        <w:rPr>
          <w:lang w:val="ru-RU"/>
        </w:rPr>
        <w:t>заттарды</w:t>
      </w:r>
      <w:proofErr w:type="spellEnd"/>
      <w:r w:rsidRPr="00B3574D">
        <w:rPr>
          <w:lang w:val="ru-RU"/>
        </w:rPr>
        <w:t xml:space="preserve"> </w:t>
      </w:r>
      <w:proofErr w:type="spellStart"/>
      <w:r w:rsidRPr="00B3574D">
        <w:rPr>
          <w:lang w:val="ru-RU"/>
        </w:rPr>
        <w:t>салыстырады</w:t>
      </w:r>
      <w:proofErr w:type="spellEnd"/>
      <w:r w:rsidRPr="00B3574D">
        <w:rPr>
          <w:lang w:val="ru-RU"/>
        </w:rPr>
        <w:t>, түсінді</w:t>
      </w:r>
      <w:proofErr w:type="gramStart"/>
      <w:r w:rsidRPr="00B3574D">
        <w:rPr>
          <w:lang w:val="ru-RU"/>
        </w:rPr>
        <w:t>ред</w:t>
      </w:r>
      <w:proofErr w:type="gramEnd"/>
      <w:r w:rsidRPr="00B3574D">
        <w:rPr>
          <w:lang w:val="ru-RU"/>
        </w:rPr>
        <w:t xml:space="preserve">і, </w:t>
      </w:r>
      <w:proofErr w:type="spellStart"/>
      <w:r w:rsidRPr="00B3574D">
        <w:rPr>
          <w:lang w:val="ru-RU"/>
        </w:rPr>
        <w:t>сипаттайды</w:t>
      </w:r>
      <w:proofErr w:type="spellEnd"/>
      <w:r w:rsidRPr="00B3574D">
        <w:rPr>
          <w:lang w:val="ru-RU"/>
        </w:rPr>
        <w:t xml:space="preserve">, сұраққа </w:t>
      </w:r>
      <w:proofErr w:type="spellStart"/>
      <w:r w:rsidRPr="00B3574D">
        <w:rPr>
          <w:lang w:val="ru-RU"/>
        </w:rPr>
        <w:t>жауап</w:t>
      </w:r>
      <w:proofErr w:type="spellEnd"/>
      <w:r w:rsidRPr="00B3574D">
        <w:rPr>
          <w:lang w:val="ru-RU"/>
        </w:rPr>
        <w:t xml:space="preserve"> </w:t>
      </w:r>
      <w:proofErr w:type="spellStart"/>
      <w:r w:rsidRPr="00B3574D">
        <w:rPr>
          <w:lang w:val="ru-RU"/>
        </w:rPr>
        <w:t>береді</w:t>
      </w:r>
      <w:proofErr w:type="spellEnd"/>
      <w:r w:rsidRPr="00B3574D">
        <w:rPr>
          <w:lang w:val="ru-RU"/>
        </w:rPr>
        <w:t>, сөйлем құрастырады.</w:t>
      </w:r>
    </w:p>
    <w:p w:rsidR="004630BE" w:rsidRPr="00B3574D" w:rsidRDefault="00B3574D">
      <w:pPr>
        <w:pStyle w:val="31"/>
        <w:rPr>
          <w:lang w:val="ru-RU"/>
        </w:rPr>
      </w:pPr>
      <w:r w:rsidRPr="00B3574D">
        <w:rPr>
          <w:lang w:val="ru-RU"/>
        </w:rPr>
        <w:t xml:space="preserve">2. Үй жағдайында қандай </w:t>
      </w:r>
      <w:proofErr w:type="spellStart"/>
      <w:r w:rsidRPr="00B3574D">
        <w:rPr>
          <w:lang w:val="ru-RU"/>
        </w:rPr>
        <w:t>ойындар</w:t>
      </w:r>
      <w:proofErr w:type="spellEnd"/>
      <w:r w:rsidRPr="00B3574D">
        <w:rPr>
          <w:lang w:val="ru-RU"/>
        </w:rPr>
        <w:t xml:space="preserve"> қ</w:t>
      </w:r>
      <w:proofErr w:type="gramStart"/>
      <w:r w:rsidRPr="00B3574D">
        <w:rPr>
          <w:lang w:val="ru-RU"/>
        </w:rPr>
        <w:t>олдану</w:t>
      </w:r>
      <w:proofErr w:type="gramEnd"/>
      <w:r w:rsidRPr="00B3574D">
        <w:rPr>
          <w:lang w:val="ru-RU"/>
        </w:rPr>
        <w:t xml:space="preserve">ға </w:t>
      </w:r>
      <w:proofErr w:type="spellStart"/>
      <w:r w:rsidRPr="00B3574D">
        <w:rPr>
          <w:lang w:val="ru-RU"/>
        </w:rPr>
        <w:t>болады</w:t>
      </w:r>
      <w:proofErr w:type="spellEnd"/>
      <w:r w:rsidRPr="00B3574D">
        <w:rPr>
          <w:lang w:val="ru-RU"/>
        </w:rPr>
        <w:t>?</w:t>
      </w:r>
    </w:p>
    <w:p w:rsidR="004630BE" w:rsidRPr="00B3574D" w:rsidRDefault="00B3574D">
      <w:pPr>
        <w:rPr>
          <w:lang w:val="ru-RU"/>
        </w:rPr>
      </w:pPr>
      <w:r w:rsidRPr="00B3574D">
        <w:rPr>
          <w:lang w:val="ru-RU"/>
        </w:rPr>
        <w:t xml:space="preserve">• «Не өзгерді?» </w:t>
      </w:r>
      <w:proofErr w:type="spellStart"/>
      <w:r w:rsidRPr="00B3574D">
        <w:rPr>
          <w:lang w:val="ru-RU"/>
        </w:rPr>
        <w:t>ойыны</w:t>
      </w:r>
      <w:proofErr w:type="spellEnd"/>
      <w:r w:rsidRPr="00B3574D">
        <w:rPr>
          <w:lang w:val="ru-RU"/>
        </w:rPr>
        <w:t>:</w:t>
      </w:r>
      <w:r w:rsidRPr="00B3574D">
        <w:rPr>
          <w:lang w:val="ru-RU"/>
        </w:rPr>
        <w:br/>
        <w:t xml:space="preserve">Үстелге 3–4 </w:t>
      </w:r>
      <w:proofErr w:type="spellStart"/>
      <w:r w:rsidRPr="00B3574D">
        <w:rPr>
          <w:lang w:val="ru-RU"/>
        </w:rPr>
        <w:t>зат</w:t>
      </w:r>
      <w:proofErr w:type="spellEnd"/>
      <w:r w:rsidRPr="00B3574D">
        <w:rPr>
          <w:lang w:val="ru-RU"/>
        </w:rPr>
        <w:t xml:space="preserve"> қойыңыз. </w:t>
      </w:r>
      <w:proofErr w:type="spellStart"/>
      <w:proofErr w:type="gramStart"/>
      <w:r w:rsidRPr="00B3574D">
        <w:rPr>
          <w:lang w:val="ru-RU"/>
        </w:rPr>
        <w:t>Б</w:t>
      </w:r>
      <w:proofErr w:type="gramEnd"/>
      <w:r w:rsidRPr="00B3574D">
        <w:rPr>
          <w:lang w:val="ru-RU"/>
        </w:rPr>
        <w:t>іреуін</w:t>
      </w:r>
      <w:proofErr w:type="spellEnd"/>
      <w:r w:rsidRPr="00B3574D">
        <w:rPr>
          <w:lang w:val="ru-RU"/>
        </w:rPr>
        <w:t xml:space="preserve"> </w:t>
      </w:r>
      <w:proofErr w:type="spellStart"/>
      <w:r w:rsidRPr="00B3574D">
        <w:rPr>
          <w:lang w:val="ru-RU"/>
        </w:rPr>
        <w:t>алып</w:t>
      </w:r>
      <w:proofErr w:type="spellEnd"/>
      <w:r w:rsidRPr="00B3574D">
        <w:rPr>
          <w:lang w:val="ru-RU"/>
        </w:rPr>
        <w:t xml:space="preserve"> тастаңыз </w:t>
      </w:r>
      <w:proofErr w:type="spellStart"/>
      <w:r w:rsidRPr="00B3574D">
        <w:rPr>
          <w:lang w:val="ru-RU"/>
        </w:rPr>
        <w:t>немесе</w:t>
      </w:r>
      <w:proofErr w:type="spellEnd"/>
      <w:r w:rsidRPr="00B3574D">
        <w:rPr>
          <w:lang w:val="ru-RU"/>
        </w:rPr>
        <w:t xml:space="preserve"> </w:t>
      </w:r>
      <w:proofErr w:type="spellStart"/>
      <w:r w:rsidRPr="00B3574D">
        <w:rPr>
          <w:lang w:val="ru-RU"/>
        </w:rPr>
        <w:t>орнын</w:t>
      </w:r>
      <w:proofErr w:type="spellEnd"/>
      <w:r w:rsidRPr="00B3574D">
        <w:rPr>
          <w:lang w:val="ru-RU"/>
        </w:rPr>
        <w:t xml:space="preserve"> ауыстырыңыз. Балаға «Не өзгерді?» </w:t>
      </w:r>
      <w:proofErr w:type="spellStart"/>
      <w:r w:rsidRPr="00B3574D">
        <w:rPr>
          <w:lang w:val="ru-RU"/>
        </w:rPr>
        <w:t>деп</w:t>
      </w:r>
      <w:proofErr w:type="spellEnd"/>
      <w:r w:rsidRPr="00B3574D">
        <w:rPr>
          <w:lang w:val="ru-RU"/>
        </w:rPr>
        <w:t xml:space="preserve"> сұраң</w:t>
      </w:r>
      <w:r w:rsidRPr="00B3574D">
        <w:rPr>
          <w:lang w:val="ru-RU"/>
        </w:rPr>
        <w:t>ыз. Бұ</w:t>
      </w:r>
      <w:proofErr w:type="gramStart"/>
      <w:r w:rsidRPr="00B3574D">
        <w:rPr>
          <w:lang w:val="ru-RU"/>
        </w:rPr>
        <w:t>л</w:t>
      </w:r>
      <w:proofErr w:type="gramEnd"/>
      <w:r w:rsidRPr="00B3574D">
        <w:rPr>
          <w:lang w:val="ru-RU"/>
        </w:rPr>
        <w:t xml:space="preserve"> </w:t>
      </w:r>
      <w:proofErr w:type="spellStart"/>
      <w:r w:rsidRPr="00B3574D">
        <w:rPr>
          <w:lang w:val="ru-RU"/>
        </w:rPr>
        <w:t>ойын</w:t>
      </w:r>
      <w:proofErr w:type="spellEnd"/>
      <w:r w:rsidRPr="00B3574D">
        <w:rPr>
          <w:lang w:val="ru-RU"/>
        </w:rPr>
        <w:t xml:space="preserve"> </w:t>
      </w:r>
      <w:proofErr w:type="spellStart"/>
      <w:r w:rsidRPr="00B3574D">
        <w:rPr>
          <w:lang w:val="ru-RU"/>
        </w:rPr>
        <w:t>есте</w:t>
      </w:r>
      <w:proofErr w:type="spellEnd"/>
      <w:r w:rsidRPr="00B3574D">
        <w:rPr>
          <w:lang w:val="ru-RU"/>
        </w:rPr>
        <w:t xml:space="preserve"> сақтау мен сөйлем құрауды </w:t>
      </w:r>
      <w:proofErr w:type="spellStart"/>
      <w:r w:rsidRPr="00B3574D">
        <w:rPr>
          <w:lang w:val="ru-RU"/>
        </w:rPr>
        <w:t>дамытады</w:t>
      </w:r>
      <w:proofErr w:type="spellEnd"/>
      <w:r w:rsidRPr="00B3574D">
        <w:rPr>
          <w:lang w:val="ru-RU"/>
        </w:rPr>
        <w:t>.</w:t>
      </w:r>
    </w:p>
    <w:p w:rsidR="004630BE" w:rsidRPr="00B3574D" w:rsidRDefault="00B3574D">
      <w:pPr>
        <w:rPr>
          <w:lang w:val="ru-RU"/>
        </w:rPr>
      </w:pPr>
      <w:r w:rsidRPr="00B3574D">
        <w:rPr>
          <w:lang w:val="ru-RU"/>
        </w:rPr>
        <w:t>• «</w:t>
      </w:r>
      <w:proofErr w:type="spellStart"/>
      <w:r w:rsidRPr="00B3574D">
        <w:rPr>
          <w:lang w:val="ru-RU"/>
        </w:rPr>
        <w:t>Суретті</w:t>
      </w:r>
      <w:proofErr w:type="spellEnd"/>
      <w:r w:rsidRPr="00B3574D">
        <w:rPr>
          <w:lang w:val="ru-RU"/>
        </w:rPr>
        <w:t xml:space="preserve"> </w:t>
      </w:r>
      <w:proofErr w:type="spellStart"/>
      <w:r w:rsidRPr="00B3574D">
        <w:rPr>
          <w:lang w:val="ru-RU"/>
        </w:rPr>
        <w:t>сипатта</w:t>
      </w:r>
      <w:proofErr w:type="spellEnd"/>
      <w:r w:rsidRPr="00B3574D">
        <w:rPr>
          <w:lang w:val="ru-RU"/>
        </w:rPr>
        <w:t xml:space="preserve">» </w:t>
      </w:r>
      <w:proofErr w:type="spellStart"/>
      <w:r w:rsidRPr="00B3574D">
        <w:rPr>
          <w:lang w:val="ru-RU"/>
        </w:rPr>
        <w:t>ойыны</w:t>
      </w:r>
      <w:proofErr w:type="spellEnd"/>
      <w:r w:rsidRPr="00B3574D">
        <w:rPr>
          <w:lang w:val="ru-RU"/>
        </w:rPr>
        <w:t>:</w:t>
      </w:r>
      <w:r w:rsidRPr="00B3574D">
        <w:rPr>
          <w:lang w:val="ru-RU"/>
        </w:rPr>
        <w:br/>
        <w:t xml:space="preserve">Балаға </w:t>
      </w:r>
      <w:proofErr w:type="spellStart"/>
      <w:r w:rsidRPr="00B3574D">
        <w:rPr>
          <w:lang w:val="ru-RU"/>
        </w:rPr>
        <w:t>сурет</w:t>
      </w:r>
      <w:proofErr w:type="spellEnd"/>
      <w:r w:rsidRPr="00B3574D">
        <w:rPr>
          <w:lang w:val="ru-RU"/>
        </w:rPr>
        <w:t xml:space="preserve"> көрсеті</w:t>
      </w:r>
      <w:proofErr w:type="gramStart"/>
      <w:r w:rsidRPr="00B3574D">
        <w:rPr>
          <w:lang w:val="ru-RU"/>
        </w:rPr>
        <w:t>п</w:t>
      </w:r>
      <w:proofErr w:type="gramEnd"/>
      <w:r w:rsidRPr="00B3574D">
        <w:rPr>
          <w:lang w:val="ru-RU"/>
        </w:rPr>
        <w:t xml:space="preserve">: «Бұл </w:t>
      </w:r>
      <w:proofErr w:type="spellStart"/>
      <w:r w:rsidRPr="00B3574D">
        <w:rPr>
          <w:lang w:val="ru-RU"/>
        </w:rPr>
        <w:t>кім</w:t>
      </w:r>
      <w:proofErr w:type="spellEnd"/>
      <w:r w:rsidRPr="00B3574D">
        <w:rPr>
          <w:lang w:val="ru-RU"/>
        </w:rPr>
        <w:t xml:space="preserve">? Не </w:t>
      </w:r>
      <w:proofErr w:type="spellStart"/>
      <w:r w:rsidRPr="00B3574D">
        <w:rPr>
          <w:lang w:val="ru-RU"/>
        </w:rPr>
        <w:t>істеп</w:t>
      </w:r>
      <w:proofErr w:type="spellEnd"/>
      <w:r w:rsidRPr="00B3574D">
        <w:rPr>
          <w:lang w:val="ru-RU"/>
        </w:rPr>
        <w:t xml:space="preserve"> </w:t>
      </w:r>
      <w:proofErr w:type="spellStart"/>
      <w:r w:rsidRPr="00B3574D">
        <w:rPr>
          <w:lang w:val="ru-RU"/>
        </w:rPr>
        <w:t>жатыр</w:t>
      </w:r>
      <w:proofErr w:type="spellEnd"/>
      <w:r w:rsidRPr="00B3574D">
        <w:rPr>
          <w:lang w:val="ru-RU"/>
        </w:rPr>
        <w:t xml:space="preserve">? Қайда жүр?» </w:t>
      </w:r>
      <w:proofErr w:type="spellStart"/>
      <w:r w:rsidRPr="00B3574D">
        <w:rPr>
          <w:lang w:val="ru-RU"/>
        </w:rPr>
        <w:t>деген</w:t>
      </w:r>
      <w:proofErr w:type="spellEnd"/>
      <w:r w:rsidRPr="00B3574D">
        <w:rPr>
          <w:lang w:val="ru-RU"/>
        </w:rPr>
        <w:t xml:space="preserve"> сұрақтарды қойыңыз. Бала </w:t>
      </w:r>
      <w:proofErr w:type="spellStart"/>
      <w:r w:rsidRPr="00B3574D">
        <w:rPr>
          <w:lang w:val="ru-RU"/>
        </w:rPr>
        <w:t>сурет</w:t>
      </w:r>
      <w:proofErr w:type="spellEnd"/>
      <w:r w:rsidRPr="00B3574D">
        <w:rPr>
          <w:lang w:val="ru-RU"/>
        </w:rPr>
        <w:t xml:space="preserve"> </w:t>
      </w:r>
      <w:proofErr w:type="spellStart"/>
      <w:r w:rsidRPr="00B3574D">
        <w:rPr>
          <w:lang w:val="ru-RU"/>
        </w:rPr>
        <w:t>бойынша</w:t>
      </w:r>
      <w:proofErr w:type="spellEnd"/>
      <w:r w:rsidRPr="00B3574D">
        <w:rPr>
          <w:lang w:val="ru-RU"/>
        </w:rPr>
        <w:t xml:space="preserve"> сөйлем құрауды үйренеді.</w:t>
      </w:r>
    </w:p>
    <w:p w:rsidR="004630BE" w:rsidRPr="00B3574D" w:rsidRDefault="00B3574D">
      <w:pPr>
        <w:rPr>
          <w:lang w:val="ru-RU"/>
        </w:rPr>
      </w:pPr>
      <w:r w:rsidRPr="00B3574D">
        <w:rPr>
          <w:lang w:val="ru-RU"/>
        </w:rPr>
        <w:t xml:space="preserve">• «Оқиға құрастырайық» </w:t>
      </w:r>
      <w:proofErr w:type="spellStart"/>
      <w:r w:rsidRPr="00B3574D">
        <w:rPr>
          <w:lang w:val="ru-RU"/>
        </w:rPr>
        <w:t>ойыны</w:t>
      </w:r>
      <w:proofErr w:type="spellEnd"/>
      <w:r w:rsidRPr="00B3574D">
        <w:rPr>
          <w:lang w:val="ru-RU"/>
        </w:rPr>
        <w:t>:</w:t>
      </w:r>
      <w:r w:rsidRPr="00B3574D">
        <w:rPr>
          <w:lang w:val="ru-RU"/>
        </w:rPr>
        <w:br/>
        <w:t xml:space="preserve">5 </w:t>
      </w:r>
      <w:proofErr w:type="spellStart"/>
      <w:r w:rsidRPr="00B3574D">
        <w:rPr>
          <w:lang w:val="ru-RU"/>
        </w:rPr>
        <w:t>суретті</w:t>
      </w:r>
      <w:proofErr w:type="spellEnd"/>
      <w:r w:rsidRPr="00B3574D">
        <w:rPr>
          <w:lang w:val="ru-RU"/>
        </w:rPr>
        <w:t xml:space="preserve"> </w:t>
      </w:r>
      <w:proofErr w:type="spellStart"/>
      <w:r w:rsidRPr="00B3574D">
        <w:rPr>
          <w:lang w:val="ru-RU"/>
        </w:rPr>
        <w:t>реті</w:t>
      </w:r>
      <w:r w:rsidRPr="00B3574D">
        <w:rPr>
          <w:lang w:val="ru-RU"/>
        </w:rPr>
        <w:t>мен</w:t>
      </w:r>
      <w:proofErr w:type="spellEnd"/>
      <w:r w:rsidRPr="00B3574D">
        <w:rPr>
          <w:lang w:val="ru-RU"/>
        </w:rPr>
        <w:t xml:space="preserve"> қойып, </w:t>
      </w:r>
      <w:proofErr w:type="gramStart"/>
      <w:r w:rsidRPr="00B3574D">
        <w:rPr>
          <w:lang w:val="ru-RU"/>
        </w:rPr>
        <w:t>бала</w:t>
      </w:r>
      <w:proofErr w:type="gramEnd"/>
      <w:r w:rsidRPr="00B3574D">
        <w:rPr>
          <w:lang w:val="ru-RU"/>
        </w:rPr>
        <w:t>ға әңгіме құрап айтуға мүмкіндік беріңіз. Бұ</w:t>
      </w:r>
      <w:proofErr w:type="gramStart"/>
      <w:r w:rsidRPr="00B3574D">
        <w:rPr>
          <w:lang w:val="ru-RU"/>
        </w:rPr>
        <w:t>л</w:t>
      </w:r>
      <w:proofErr w:type="gramEnd"/>
      <w:r w:rsidRPr="00B3574D">
        <w:rPr>
          <w:lang w:val="ru-RU"/>
        </w:rPr>
        <w:t xml:space="preserve"> логикалық </w:t>
      </w:r>
      <w:proofErr w:type="spellStart"/>
      <w:r w:rsidRPr="00B3574D">
        <w:rPr>
          <w:lang w:val="ru-RU"/>
        </w:rPr>
        <w:t>байланысты</w:t>
      </w:r>
      <w:proofErr w:type="spellEnd"/>
      <w:r w:rsidRPr="00B3574D">
        <w:rPr>
          <w:lang w:val="ru-RU"/>
        </w:rPr>
        <w:t xml:space="preserve"> сөйлеуге көмектеседі.</w:t>
      </w:r>
    </w:p>
    <w:p w:rsidR="004630BE" w:rsidRPr="00B3574D" w:rsidRDefault="00B3574D">
      <w:pPr>
        <w:rPr>
          <w:lang w:val="ru-RU"/>
        </w:rPr>
      </w:pPr>
      <w:r w:rsidRPr="00B3574D">
        <w:rPr>
          <w:lang w:val="ru-RU"/>
        </w:rPr>
        <w:t>• «Не қ</w:t>
      </w:r>
      <w:proofErr w:type="gramStart"/>
      <w:r w:rsidRPr="00B3574D">
        <w:rPr>
          <w:lang w:val="ru-RU"/>
        </w:rPr>
        <w:t>айда</w:t>
      </w:r>
      <w:proofErr w:type="gramEnd"/>
      <w:r w:rsidRPr="00B3574D">
        <w:rPr>
          <w:lang w:val="ru-RU"/>
        </w:rPr>
        <w:t xml:space="preserve"> орналасқан?» </w:t>
      </w:r>
      <w:proofErr w:type="spellStart"/>
      <w:r w:rsidRPr="00B3574D">
        <w:rPr>
          <w:lang w:val="ru-RU"/>
        </w:rPr>
        <w:t>ойыны</w:t>
      </w:r>
      <w:proofErr w:type="spellEnd"/>
      <w:r w:rsidRPr="00B3574D">
        <w:rPr>
          <w:lang w:val="ru-RU"/>
        </w:rPr>
        <w:t>:</w:t>
      </w:r>
      <w:r w:rsidRPr="00B3574D">
        <w:rPr>
          <w:lang w:val="ru-RU"/>
        </w:rPr>
        <w:br/>
        <w:t xml:space="preserve">Күнделікті </w:t>
      </w:r>
      <w:proofErr w:type="spellStart"/>
      <w:r w:rsidRPr="00B3574D">
        <w:rPr>
          <w:lang w:val="ru-RU"/>
        </w:rPr>
        <w:t>заттарды</w:t>
      </w:r>
      <w:proofErr w:type="spellEnd"/>
      <w:r w:rsidRPr="00B3574D">
        <w:rPr>
          <w:lang w:val="ru-RU"/>
        </w:rPr>
        <w:t xml:space="preserve"> </w:t>
      </w:r>
      <w:proofErr w:type="spellStart"/>
      <w:r w:rsidRPr="00B3574D">
        <w:rPr>
          <w:lang w:val="ru-RU"/>
        </w:rPr>
        <w:t>пайдаланып</w:t>
      </w:r>
      <w:proofErr w:type="spellEnd"/>
      <w:r w:rsidRPr="00B3574D">
        <w:rPr>
          <w:lang w:val="ru-RU"/>
        </w:rPr>
        <w:t>: «</w:t>
      </w:r>
      <w:proofErr w:type="spellStart"/>
      <w:proofErr w:type="gramStart"/>
      <w:r w:rsidRPr="00B3574D">
        <w:rPr>
          <w:lang w:val="ru-RU"/>
        </w:rPr>
        <w:t>Доп</w:t>
      </w:r>
      <w:proofErr w:type="spellEnd"/>
      <w:proofErr w:type="gramEnd"/>
      <w:r w:rsidRPr="00B3574D">
        <w:rPr>
          <w:lang w:val="ru-RU"/>
        </w:rPr>
        <w:t xml:space="preserve"> үстелде тұр», «</w:t>
      </w:r>
      <w:proofErr w:type="spellStart"/>
      <w:r w:rsidRPr="00B3574D">
        <w:rPr>
          <w:lang w:val="ru-RU"/>
        </w:rPr>
        <w:t>Кітап</w:t>
      </w:r>
      <w:proofErr w:type="spellEnd"/>
      <w:r w:rsidRPr="00B3574D">
        <w:rPr>
          <w:lang w:val="ru-RU"/>
        </w:rPr>
        <w:t xml:space="preserve"> сөмкенің </w:t>
      </w:r>
      <w:proofErr w:type="spellStart"/>
      <w:r w:rsidRPr="00B3574D">
        <w:rPr>
          <w:lang w:val="ru-RU"/>
        </w:rPr>
        <w:t>ішінде</w:t>
      </w:r>
      <w:proofErr w:type="spellEnd"/>
      <w:r w:rsidRPr="00B3574D">
        <w:rPr>
          <w:lang w:val="ru-RU"/>
        </w:rPr>
        <w:t xml:space="preserve">» сияқты </w:t>
      </w:r>
      <w:proofErr w:type="spellStart"/>
      <w:r w:rsidRPr="00B3574D">
        <w:rPr>
          <w:lang w:val="ru-RU"/>
        </w:rPr>
        <w:t>тапсырмаларды</w:t>
      </w:r>
      <w:proofErr w:type="spellEnd"/>
      <w:r w:rsidRPr="00B3574D">
        <w:rPr>
          <w:lang w:val="ru-RU"/>
        </w:rPr>
        <w:t xml:space="preserve"> орындатыңыз.</w:t>
      </w:r>
    </w:p>
    <w:p w:rsidR="004630BE" w:rsidRPr="00B3574D" w:rsidRDefault="00B3574D">
      <w:pPr>
        <w:pStyle w:val="31"/>
        <w:rPr>
          <w:lang w:val="ru-RU"/>
        </w:rPr>
      </w:pPr>
      <w:r w:rsidRPr="00B3574D">
        <w:rPr>
          <w:lang w:val="ru-RU"/>
        </w:rPr>
        <w:t xml:space="preserve">3. </w:t>
      </w:r>
      <w:proofErr w:type="gramStart"/>
      <w:r w:rsidRPr="00B3574D">
        <w:rPr>
          <w:lang w:val="ru-RU"/>
        </w:rPr>
        <w:t>Ата-анал</w:t>
      </w:r>
      <w:r w:rsidRPr="00B3574D">
        <w:rPr>
          <w:lang w:val="ru-RU"/>
        </w:rPr>
        <w:t>ар</w:t>
      </w:r>
      <w:proofErr w:type="gramEnd"/>
      <w:r w:rsidRPr="00B3574D">
        <w:rPr>
          <w:lang w:val="ru-RU"/>
        </w:rPr>
        <w:t xml:space="preserve">ға </w:t>
      </w:r>
      <w:proofErr w:type="spellStart"/>
      <w:r w:rsidRPr="00B3574D">
        <w:rPr>
          <w:lang w:val="ru-RU"/>
        </w:rPr>
        <w:t>пайдалы</w:t>
      </w:r>
      <w:proofErr w:type="spellEnd"/>
      <w:r w:rsidRPr="00B3574D">
        <w:rPr>
          <w:lang w:val="ru-RU"/>
        </w:rPr>
        <w:t xml:space="preserve"> кеңестер</w:t>
      </w:r>
    </w:p>
    <w:p w:rsidR="004630BE" w:rsidRPr="00B3574D" w:rsidRDefault="00B3574D">
      <w:pPr>
        <w:rPr>
          <w:lang w:val="ru-RU"/>
        </w:rPr>
      </w:pPr>
      <w:r w:rsidRPr="00B3574D">
        <w:rPr>
          <w:lang w:val="ru-RU"/>
        </w:rPr>
        <w:t>• Күнделікті сұра</w:t>
      </w:r>
      <w:proofErr w:type="gramStart"/>
      <w:r w:rsidRPr="00B3574D">
        <w:rPr>
          <w:lang w:val="ru-RU"/>
        </w:rPr>
        <w:t>қ</w:t>
      </w:r>
      <w:r w:rsidRPr="00B3574D">
        <w:rPr>
          <w:lang w:val="ru-RU"/>
        </w:rPr>
        <w:t>-</w:t>
      </w:r>
      <w:proofErr w:type="gramEnd"/>
      <w:r w:rsidRPr="00B3574D">
        <w:rPr>
          <w:lang w:val="ru-RU"/>
        </w:rPr>
        <w:t>жауап арқылы балаға сөйлеуге мүмкіндік беріңіз.</w:t>
      </w:r>
      <w:r w:rsidRPr="00B3574D">
        <w:rPr>
          <w:lang w:val="ru-RU"/>
        </w:rPr>
        <w:br/>
        <w:t xml:space="preserve">• </w:t>
      </w:r>
      <w:proofErr w:type="spellStart"/>
      <w:r w:rsidRPr="00B3574D">
        <w:rPr>
          <w:lang w:val="ru-RU"/>
        </w:rPr>
        <w:t>Ойын</w:t>
      </w:r>
      <w:proofErr w:type="spellEnd"/>
      <w:r w:rsidRPr="00B3574D">
        <w:rPr>
          <w:lang w:val="ru-RU"/>
        </w:rPr>
        <w:t xml:space="preserve"> </w:t>
      </w:r>
      <w:proofErr w:type="spellStart"/>
      <w:r w:rsidRPr="00B3574D">
        <w:rPr>
          <w:lang w:val="ru-RU"/>
        </w:rPr>
        <w:t>кезінде</w:t>
      </w:r>
      <w:proofErr w:type="spellEnd"/>
      <w:r w:rsidRPr="00B3574D">
        <w:rPr>
          <w:lang w:val="ru-RU"/>
        </w:rPr>
        <w:t xml:space="preserve"> балаға қолдау көрсеті</w:t>
      </w:r>
      <w:proofErr w:type="gramStart"/>
      <w:r w:rsidRPr="00B3574D">
        <w:rPr>
          <w:lang w:val="ru-RU"/>
        </w:rPr>
        <w:t>п</w:t>
      </w:r>
      <w:proofErr w:type="gramEnd"/>
      <w:r w:rsidRPr="00B3574D">
        <w:rPr>
          <w:lang w:val="ru-RU"/>
        </w:rPr>
        <w:t>, мадақтап отырыңыз.</w:t>
      </w:r>
      <w:r w:rsidRPr="00B3574D">
        <w:rPr>
          <w:lang w:val="ru-RU"/>
        </w:rPr>
        <w:br/>
        <w:t xml:space="preserve">• Күн </w:t>
      </w:r>
      <w:proofErr w:type="spellStart"/>
      <w:r w:rsidRPr="00B3574D">
        <w:rPr>
          <w:lang w:val="ru-RU"/>
        </w:rPr>
        <w:t>сайын</w:t>
      </w:r>
      <w:proofErr w:type="spellEnd"/>
      <w:r w:rsidRPr="00B3574D">
        <w:rPr>
          <w:lang w:val="ru-RU"/>
        </w:rPr>
        <w:t xml:space="preserve"> </w:t>
      </w:r>
      <w:proofErr w:type="gramStart"/>
      <w:r w:rsidRPr="00B3574D">
        <w:rPr>
          <w:lang w:val="ru-RU"/>
        </w:rPr>
        <w:t>жа</w:t>
      </w:r>
      <w:proofErr w:type="gramEnd"/>
      <w:r w:rsidRPr="00B3574D">
        <w:rPr>
          <w:lang w:val="ru-RU"/>
        </w:rPr>
        <w:t>ңа сөздер қолдануға тырысыңыз.</w:t>
      </w:r>
      <w:r w:rsidRPr="00B3574D">
        <w:rPr>
          <w:lang w:val="ru-RU"/>
        </w:rPr>
        <w:br/>
        <w:t>• Бала сөйлемді дұрыс құру үшін үлгі көрсеті</w:t>
      </w:r>
      <w:proofErr w:type="gramStart"/>
      <w:r w:rsidRPr="00B3574D">
        <w:rPr>
          <w:lang w:val="ru-RU"/>
        </w:rPr>
        <w:t>п</w:t>
      </w:r>
      <w:proofErr w:type="gramEnd"/>
      <w:r w:rsidRPr="00B3574D">
        <w:rPr>
          <w:lang w:val="ru-RU"/>
        </w:rPr>
        <w:t xml:space="preserve"> отырыңыз.</w:t>
      </w:r>
    </w:p>
    <w:p w:rsidR="004630BE" w:rsidRPr="00B3574D" w:rsidRDefault="00B3574D">
      <w:pPr>
        <w:pStyle w:val="31"/>
        <w:rPr>
          <w:lang w:val="ru-RU"/>
        </w:rPr>
      </w:pPr>
      <w:r w:rsidRPr="00B3574D">
        <w:rPr>
          <w:lang w:val="ru-RU"/>
        </w:rPr>
        <w:t>4. Дидак</w:t>
      </w:r>
      <w:r w:rsidRPr="00B3574D">
        <w:rPr>
          <w:lang w:val="ru-RU"/>
        </w:rPr>
        <w:t xml:space="preserve">тикалық ойындардың </w:t>
      </w:r>
      <w:proofErr w:type="spellStart"/>
      <w:r w:rsidRPr="00B3574D">
        <w:rPr>
          <w:lang w:val="ru-RU"/>
        </w:rPr>
        <w:t>пайдасы</w:t>
      </w:r>
      <w:proofErr w:type="spellEnd"/>
    </w:p>
    <w:p w:rsidR="004630BE" w:rsidRPr="00B3574D" w:rsidRDefault="00B3574D">
      <w:pPr>
        <w:rPr>
          <w:lang w:val="ru-RU"/>
        </w:rPr>
      </w:pPr>
      <w:r w:rsidRPr="00B3574D">
        <w:rPr>
          <w:lang w:val="ru-RU"/>
        </w:rPr>
        <w:t xml:space="preserve">• </w:t>
      </w:r>
      <w:proofErr w:type="gramStart"/>
      <w:r w:rsidRPr="00B3574D">
        <w:rPr>
          <w:lang w:val="ru-RU"/>
        </w:rPr>
        <w:t>Жа</w:t>
      </w:r>
      <w:proofErr w:type="gramEnd"/>
      <w:r w:rsidRPr="00B3574D">
        <w:rPr>
          <w:lang w:val="ru-RU"/>
        </w:rPr>
        <w:t>ңа сөздерді үйретеді.</w:t>
      </w:r>
      <w:r w:rsidRPr="00B3574D">
        <w:rPr>
          <w:lang w:val="ru-RU"/>
        </w:rPr>
        <w:br/>
        <w:t>• Сөйлем құрастыруға көмектеседі.</w:t>
      </w:r>
      <w:r w:rsidRPr="00B3574D">
        <w:rPr>
          <w:lang w:val="ru-RU"/>
        </w:rPr>
        <w:br/>
        <w:t xml:space="preserve">• Ұзақ сөйлеуге </w:t>
      </w:r>
      <w:proofErr w:type="spellStart"/>
      <w:r w:rsidRPr="00B3574D">
        <w:rPr>
          <w:lang w:val="ru-RU"/>
        </w:rPr>
        <w:t>ынталандырады</w:t>
      </w:r>
      <w:proofErr w:type="spellEnd"/>
      <w:r w:rsidRPr="00B3574D">
        <w:rPr>
          <w:lang w:val="ru-RU"/>
        </w:rPr>
        <w:t>.</w:t>
      </w:r>
      <w:r w:rsidRPr="00B3574D">
        <w:rPr>
          <w:lang w:val="ru-RU"/>
        </w:rPr>
        <w:br/>
        <w:t xml:space="preserve">• </w:t>
      </w:r>
      <w:proofErr w:type="spellStart"/>
      <w:r w:rsidRPr="00B3574D">
        <w:rPr>
          <w:lang w:val="ru-RU"/>
        </w:rPr>
        <w:t>Ойлау</w:t>
      </w:r>
      <w:proofErr w:type="spellEnd"/>
      <w:r w:rsidRPr="00B3574D">
        <w:rPr>
          <w:lang w:val="ru-RU"/>
        </w:rPr>
        <w:t xml:space="preserve"> және </w:t>
      </w:r>
      <w:proofErr w:type="spellStart"/>
      <w:r w:rsidRPr="00B3574D">
        <w:rPr>
          <w:lang w:val="ru-RU"/>
        </w:rPr>
        <w:t>есте</w:t>
      </w:r>
      <w:proofErr w:type="spellEnd"/>
      <w:r w:rsidRPr="00B3574D">
        <w:rPr>
          <w:lang w:val="ru-RU"/>
        </w:rPr>
        <w:t xml:space="preserve"> сақтау қабілетін </w:t>
      </w:r>
      <w:proofErr w:type="spellStart"/>
      <w:r w:rsidRPr="00B3574D">
        <w:rPr>
          <w:lang w:val="ru-RU"/>
        </w:rPr>
        <w:t>дамытады</w:t>
      </w:r>
      <w:proofErr w:type="spellEnd"/>
      <w:r w:rsidRPr="00B3574D">
        <w:rPr>
          <w:lang w:val="ru-RU"/>
        </w:rPr>
        <w:t>.</w:t>
      </w:r>
    </w:p>
    <w:p w:rsidR="004630BE" w:rsidRPr="00B3574D" w:rsidRDefault="00B3574D">
      <w:pPr>
        <w:pStyle w:val="31"/>
        <w:rPr>
          <w:lang w:val="ru-RU"/>
        </w:rPr>
      </w:pPr>
      <w:r w:rsidRPr="00B3574D">
        <w:rPr>
          <w:lang w:val="ru-RU"/>
        </w:rPr>
        <w:t>Қорытынды</w:t>
      </w:r>
    </w:p>
    <w:p w:rsidR="004630BE" w:rsidRPr="00B3574D" w:rsidRDefault="00B3574D">
      <w:pPr>
        <w:rPr>
          <w:lang w:val="ru-RU"/>
        </w:rPr>
      </w:pPr>
      <w:r w:rsidRPr="00B3574D">
        <w:rPr>
          <w:lang w:val="ru-RU"/>
        </w:rPr>
        <w:t xml:space="preserve">Дидактикалық </w:t>
      </w:r>
      <w:proofErr w:type="spellStart"/>
      <w:r w:rsidRPr="00B3574D">
        <w:rPr>
          <w:lang w:val="ru-RU"/>
        </w:rPr>
        <w:t>ойындар</w:t>
      </w:r>
      <w:proofErr w:type="spellEnd"/>
      <w:r w:rsidRPr="00B3574D">
        <w:rPr>
          <w:lang w:val="ru-RU"/>
        </w:rPr>
        <w:t xml:space="preserve"> – баланың сөйлеуін </w:t>
      </w:r>
      <w:proofErr w:type="gramStart"/>
      <w:r w:rsidRPr="00B3574D">
        <w:rPr>
          <w:lang w:val="ru-RU"/>
        </w:rPr>
        <w:t>дамыту</w:t>
      </w:r>
      <w:proofErr w:type="gramEnd"/>
      <w:r w:rsidRPr="00B3574D">
        <w:rPr>
          <w:lang w:val="ru-RU"/>
        </w:rPr>
        <w:t xml:space="preserve">ға арналған ең </w:t>
      </w:r>
      <w:proofErr w:type="spellStart"/>
      <w:r w:rsidRPr="00B3574D">
        <w:rPr>
          <w:lang w:val="ru-RU"/>
        </w:rPr>
        <w:t>тиімді</w:t>
      </w:r>
      <w:proofErr w:type="spellEnd"/>
      <w:r w:rsidRPr="00B3574D">
        <w:rPr>
          <w:lang w:val="ru-RU"/>
        </w:rPr>
        <w:t xml:space="preserve"> және қызықты құ</w:t>
      </w:r>
      <w:r w:rsidRPr="00B3574D">
        <w:rPr>
          <w:lang w:val="ru-RU"/>
        </w:rPr>
        <w:t xml:space="preserve">рал. </w:t>
      </w:r>
      <w:proofErr w:type="spellStart"/>
      <w:r w:rsidRPr="00B3574D">
        <w:rPr>
          <w:lang w:val="ru-RU"/>
        </w:rPr>
        <w:t>Ата-ана</w:t>
      </w:r>
      <w:proofErr w:type="spellEnd"/>
      <w:r w:rsidRPr="00B3574D">
        <w:rPr>
          <w:lang w:val="ru-RU"/>
        </w:rPr>
        <w:t xml:space="preserve"> </w:t>
      </w:r>
      <w:proofErr w:type="spellStart"/>
      <w:r w:rsidRPr="00B3574D">
        <w:rPr>
          <w:lang w:val="ru-RU"/>
        </w:rPr>
        <w:t>тарапынан</w:t>
      </w:r>
      <w:proofErr w:type="spellEnd"/>
      <w:r w:rsidRPr="00B3574D">
        <w:rPr>
          <w:lang w:val="ru-RU"/>
        </w:rPr>
        <w:t xml:space="preserve"> жасалған қолдау </w:t>
      </w:r>
      <w:proofErr w:type="gramStart"/>
      <w:r w:rsidRPr="00B3574D">
        <w:rPr>
          <w:lang w:val="ru-RU"/>
        </w:rPr>
        <w:t xml:space="preserve">мен </w:t>
      </w:r>
      <w:proofErr w:type="spellStart"/>
      <w:r w:rsidRPr="00B3574D">
        <w:rPr>
          <w:lang w:val="ru-RU"/>
        </w:rPr>
        <w:t>б</w:t>
      </w:r>
      <w:proofErr w:type="gramEnd"/>
      <w:r w:rsidRPr="00B3574D">
        <w:rPr>
          <w:lang w:val="ru-RU"/>
        </w:rPr>
        <w:t>ірге</w:t>
      </w:r>
      <w:proofErr w:type="spellEnd"/>
      <w:r w:rsidRPr="00B3574D">
        <w:rPr>
          <w:lang w:val="ru-RU"/>
        </w:rPr>
        <w:t xml:space="preserve"> </w:t>
      </w:r>
      <w:proofErr w:type="spellStart"/>
      <w:r w:rsidRPr="00B3574D">
        <w:rPr>
          <w:lang w:val="ru-RU"/>
        </w:rPr>
        <w:t>ойнау</w:t>
      </w:r>
      <w:proofErr w:type="spellEnd"/>
      <w:r w:rsidRPr="00B3574D">
        <w:rPr>
          <w:lang w:val="ru-RU"/>
        </w:rPr>
        <w:t xml:space="preserve"> баланың </w:t>
      </w:r>
      <w:proofErr w:type="spellStart"/>
      <w:r w:rsidRPr="00B3574D">
        <w:rPr>
          <w:lang w:val="ru-RU"/>
        </w:rPr>
        <w:t>тілін</w:t>
      </w:r>
      <w:proofErr w:type="spellEnd"/>
      <w:r w:rsidRPr="00B3574D">
        <w:rPr>
          <w:lang w:val="ru-RU"/>
        </w:rPr>
        <w:t xml:space="preserve">, </w:t>
      </w:r>
      <w:proofErr w:type="spellStart"/>
      <w:r w:rsidRPr="00B3574D">
        <w:rPr>
          <w:lang w:val="ru-RU"/>
        </w:rPr>
        <w:t>ойлауын</w:t>
      </w:r>
      <w:proofErr w:type="spellEnd"/>
      <w:r w:rsidRPr="00B3574D">
        <w:rPr>
          <w:lang w:val="ru-RU"/>
        </w:rPr>
        <w:t xml:space="preserve"> және сөйлеу </w:t>
      </w:r>
      <w:proofErr w:type="spellStart"/>
      <w:r w:rsidRPr="00B3574D">
        <w:rPr>
          <w:lang w:val="ru-RU"/>
        </w:rPr>
        <w:t>байланысын</w:t>
      </w:r>
      <w:proofErr w:type="spellEnd"/>
      <w:r w:rsidRPr="00B3574D">
        <w:rPr>
          <w:lang w:val="ru-RU"/>
        </w:rPr>
        <w:t xml:space="preserve"> жақсартады.</w:t>
      </w:r>
    </w:p>
    <w:sectPr w:rsidR="004630BE" w:rsidRPr="00B3574D" w:rsidSect="00B3574D">
      <w:pgSz w:w="12240" w:h="15840"/>
      <w:pgMar w:top="1440" w:right="1800" w:bottom="1440" w:left="1800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630BE"/>
    <w:rsid w:val="00AA1D8D"/>
    <w:rsid w:val="00B3574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UserSad</cp:lastModifiedBy>
  <cp:revision>3</cp:revision>
  <dcterms:created xsi:type="dcterms:W3CDTF">2013-12-23T23:15:00Z</dcterms:created>
  <dcterms:modified xsi:type="dcterms:W3CDTF">2025-11-28T09:00:00Z</dcterms:modified>
  <cp:category/>
</cp:coreProperties>
</file>