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7A2413" w:rsidRPr="00D94090" w:rsidRDefault="00D94090" w:rsidP="00D94090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D94090">
        <w:rPr>
          <w:rFonts w:ascii="Times New Roman" w:hAnsi="Times New Roman" w:cs="Times New Roman"/>
          <w:b/>
          <w:i/>
          <w:color w:val="FF0000"/>
          <w:sz w:val="32"/>
          <w:szCs w:val="32"/>
        </w:rPr>
        <w:t>«Қазақ тілінде қарапайым ауызекі сөйлеу дағдыларын қалыптастыру, түсіну және сөйлеу»</w:t>
      </w:r>
    </w:p>
    <w:p w:rsidR="007A2413" w:rsidRPr="00D94090" w:rsidRDefault="00511E87" w:rsidP="00D94090">
      <w:pPr>
        <w:pStyle w:val="a9"/>
        <w:rPr>
          <w:rFonts w:ascii="Times New Roman" w:hAnsi="Times New Roman" w:cs="Times New Roman"/>
          <w:sz w:val="28"/>
          <w:szCs w:val="28"/>
        </w:rPr>
      </w:pPr>
      <w:r w:rsidRPr="00D94090">
        <w:rPr>
          <w:rFonts w:ascii="Times New Roman" w:hAnsi="Times New Roman" w:cs="Times New Roman"/>
          <w:sz w:val="28"/>
          <w:szCs w:val="28"/>
        </w:rPr>
        <w:t>Қазақ</w:t>
      </w:r>
      <w:r w:rsidRPr="00D94090">
        <w:rPr>
          <w:rFonts w:ascii="Times New Roman" w:hAnsi="Times New Roman" w:cs="Times New Roman"/>
          <w:sz w:val="28"/>
          <w:szCs w:val="28"/>
        </w:rPr>
        <w:t xml:space="preserve"> тілінде қарапайым ауызекі сөйлеу дағдыларын қалыптастыру, түсіну және сөйлеу</w:t>
      </w:r>
    </w:p>
    <w:p w:rsidR="007A2413" w:rsidRPr="00D94090" w:rsidRDefault="00511E87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94090">
        <w:rPr>
          <w:rFonts w:ascii="Times New Roman" w:hAnsi="Times New Roman" w:cs="Times New Roman"/>
          <w:sz w:val="28"/>
          <w:szCs w:val="28"/>
          <w:lang w:val="ru-RU"/>
        </w:rPr>
        <w:t>Бала бақша ата-аналарына арналған кеңес</w:t>
      </w:r>
    </w:p>
    <w:p w:rsidR="007A2413" w:rsidRPr="00D94090" w:rsidRDefault="007A2413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7A2413" w:rsidRPr="00D94090" w:rsidRDefault="00511E87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94090">
        <w:rPr>
          <w:rFonts w:ascii="Times New Roman" w:hAnsi="Times New Roman" w:cs="Times New Roman"/>
          <w:sz w:val="28"/>
          <w:szCs w:val="28"/>
          <w:lang w:val="ru-RU"/>
        </w:rPr>
        <w:t>Құрметті</w:t>
      </w:r>
      <w:r w:rsidRPr="00D94090">
        <w:rPr>
          <w:rFonts w:ascii="Times New Roman" w:hAnsi="Times New Roman" w:cs="Times New Roman"/>
          <w:sz w:val="28"/>
          <w:szCs w:val="28"/>
          <w:lang w:val="ru-RU"/>
        </w:rPr>
        <w:t xml:space="preserve"> ата-аналар!</w:t>
      </w:r>
    </w:p>
    <w:p w:rsidR="007A2413" w:rsidRPr="00D94090" w:rsidRDefault="007A2413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7A2413" w:rsidRPr="00D94090" w:rsidRDefault="00511E87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94090">
        <w:rPr>
          <w:rFonts w:ascii="Times New Roman" w:hAnsi="Times New Roman" w:cs="Times New Roman"/>
          <w:sz w:val="28"/>
          <w:szCs w:val="28"/>
          <w:lang w:val="ru-RU"/>
        </w:rPr>
        <w:t xml:space="preserve">Балаңыздың қазақ тілінде қарапайым ауызекі сөйлеу дағдыларын қалыптастыру – оның танымдық дамуының, </w:t>
      </w:r>
    </w:p>
    <w:p w:rsidR="007A2413" w:rsidRPr="00D94090" w:rsidRDefault="00511E87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94090">
        <w:rPr>
          <w:rFonts w:ascii="Times New Roman" w:hAnsi="Times New Roman" w:cs="Times New Roman"/>
          <w:sz w:val="28"/>
          <w:szCs w:val="28"/>
          <w:lang w:val="ru-RU"/>
        </w:rPr>
        <w:t>қарым</w:t>
      </w:r>
      <w:r w:rsidRPr="00D94090">
        <w:rPr>
          <w:rFonts w:ascii="Times New Roman" w:hAnsi="Times New Roman" w:cs="Times New Roman"/>
          <w:sz w:val="28"/>
          <w:szCs w:val="28"/>
          <w:lang w:val="ru-RU"/>
        </w:rPr>
        <w:t xml:space="preserve">-қатынас мәдениетінің және болашақтағы оқу жетістіктерінің маңызды бөлімі. Үй мен балабақша </w:t>
      </w:r>
    </w:p>
    <w:p w:rsidR="007A2413" w:rsidRPr="00D94090" w:rsidRDefault="00511E87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94090">
        <w:rPr>
          <w:rFonts w:ascii="Times New Roman" w:hAnsi="Times New Roman" w:cs="Times New Roman"/>
          <w:sz w:val="28"/>
          <w:szCs w:val="28"/>
          <w:lang w:val="ru-RU"/>
        </w:rPr>
        <w:t>бірлесіп жұмыс істегенде, баланың тілді меңгеруі әлдеқайда тез әрі табиғи болады.</w:t>
      </w:r>
    </w:p>
    <w:p w:rsidR="007A2413" w:rsidRPr="00D94090" w:rsidRDefault="007A2413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7A2413" w:rsidRPr="00D94090" w:rsidRDefault="00511E87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94090">
        <w:rPr>
          <w:rFonts w:ascii="Times New Roman" w:hAnsi="Times New Roman" w:cs="Times New Roman"/>
          <w:sz w:val="28"/>
          <w:szCs w:val="28"/>
          <w:lang w:val="ru-RU"/>
        </w:rPr>
        <w:t>1. Күнделікті қарапайым сөздерді үйретіңіз</w:t>
      </w:r>
    </w:p>
    <w:p w:rsidR="007A2413" w:rsidRPr="00D94090" w:rsidRDefault="00511E87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94090">
        <w:rPr>
          <w:rFonts w:ascii="Times New Roman" w:hAnsi="Times New Roman" w:cs="Times New Roman"/>
          <w:sz w:val="28"/>
          <w:szCs w:val="28"/>
          <w:lang w:val="ru-RU"/>
        </w:rPr>
        <w:t>Балалар ең алдымен тұрмыстық, кү</w:t>
      </w:r>
      <w:r w:rsidRPr="00D94090">
        <w:rPr>
          <w:rFonts w:ascii="Times New Roman" w:hAnsi="Times New Roman" w:cs="Times New Roman"/>
          <w:sz w:val="28"/>
          <w:szCs w:val="28"/>
          <w:lang w:val="ru-RU"/>
        </w:rPr>
        <w:t>нделікті қолданылатын сөздерді тез меңгереді.</w:t>
      </w:r>
    </w:p>
    <w:p w:rsidR="007A2413" w:rsidRPr="00D94090" w:rsidRDefault="007A2413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7A2413" w:rsidRPr="00D94090" w:rsidRDefault="00511E87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94090">
        <w:rPr>
          <w:rFonts w:ascii="Times New Roman" w:hAnsi="Times New Roman" w:cs="Times New Roman"/>
          <w:sz w:val="28"/>
          <w:szCs w:val="28"/>
          <w:lang w:val="ru-RU"/>
        </w:rPr>
        <w:t>2. Қарапайым диалогтар құрыңыз</w:t>
      </w:r>
    </w:p>
    <w:p w:rsidR="007A2413" w:rsidRPr="00D94090" w:rsidRDefault="00511E87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94090">
        <w:rPr>
          <w:rFonts w:ascii="Times New Roman" w:hAnsi="Times New Roman" w:cs="Times New Roman"/>
          <w:sz w:val="28"/>
          <w:szCs w:val="28"/>
          <w:lang w:val="ru-RU"/>
        </w:rPr>
        <w:t>Үйде</w:t>
      </w:r>
      <w:r w:rsidRPr="00D94090">
        <w:rPr>
          <w:rFonts w:ascii="Times New Roman" w:hAnsi="Times New Roman" w:cs="Times New Roman"/>
          <w:sz w:val="28"/>
          <w:szCs w:val="28"/>
          <w:lang w:val="ru-RU"/>
        </w:rPr>
        <w:t xml:space="preserve"> шағын сұрақ-жауап арқылы баланың сөйлеуіне мүмкіндік беріңіз.</w:t>
      </w:r>
    </w:p>
    <w:p w:rsidR="007A2413" w:rsidRPr="00D94090" w:rsidRDefault="007A2413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7A2413" w:rsidRPr="00D94090" w:rsidRDefault="00511E87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94090">
        <w:rPr>
          <w:rFonts w:ascii="Times New Roman" w:hAnsi="Times New Roman" w:cs="Times New Roman"/>
          <w:sz w:val="28"/>
          <w:szCs w:val="28"/>
          <w:lang w:val="ru-RU"/>
        </w:rPr>
        <w:t>3. Қазақша мультфильм, ән, өлеңдер қосыңыз</w:t>
      </w:r>
    </w:p>
    <w:p w:rsidR="007A2413" w:rsidRPr="00D94090" w:rsidRDefault="00511E87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94090">
        <w:rPr>
          <w:rFonts w:ascii="Times New Roman" w:hAnsi="Times New Roman" w:cs="Times New Roman"/>
          <w:sz w:val="28"/>
          <w:szCs w:val="28"/>
          <w:lang w:val="ru-RU"/>
        </w:rPr>
        <w:t>Бұл сөздік қорды табиғи түрде толықтырады.</w:t>
      </w:r>
    </w:p>
    <w:p w:rsidR="007A2413" w:rsidRPr="00D94090" w:rsidRDefault="007A2413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7A2413" w:rsidRPr="00D94090" w:rsidRDefault="00511E87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94090">
        <w:rPr>
          <w:rFonts w:ascii="Times New Roman" w:hAnsi="Times New Roman" w:cs="Times New Roman"/>
          <w:sz w:val="28"/>
          <w:szCs w:val="28"/>
          <w:lang w:val="ru-RU"/>
        </w:rPr>
        <w:t>4. Бірге кітап оқыңыз</w:t>
      </w:r>
    </w:p>
    <w:p w:rsidR="007A2413" w:rsidRPr="00D94090" w:rsidRDefault="00511E87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9409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D94090">
        <w:rPr>
          <w:rFonts w:ascii="Times New Roman" w:hAnsi="Times New Roman" w:cs="Times New Roman"/>
          <w:sz w:val="28"/>
          <w:szCs w:val="28"/>
          <w:lang w:val="ru-RU"/>
        </w:rPr>
        <w:t>уретті кітаптар арқылы түсіну және сөйлеу дағдылары дамиды.</w:t>
      </w:r>
    </w:p>
    <w:p w:rsidR="007A2413" w:rsidRPr="00D94090" w:rsidRDefault="007A2413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7A2413" w:rsidRPr="00D94090" w:rsidRDefault="00511E87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94090">
        <w:rPr>
          <w:rFonts w:ascii="Times New Roman" w:hAnsi="Times New Roman" w:cs="Times New Roman"/>
          <w:sz w:val="28"/>
          <w:szCs w:val="28"/>
          <w:lang w:val="ru-RU"/>
        </w:rPr>
        <w:t>5. Баланың жауабын күтіңіз</w:t>
      </w:r>
    </w:p>
    <w:p w:rsidR="007A2413" w:rsidRPr="00D94090" w:rsidRDefault="00511E87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94090">
        <w:rPr>
          <w:rFonts w:ascii="Times New Roman" w:hAnsi="Times New Roman" w:cs="Times New Roman"/>
          <w:sz w:val="28"/>
          <w:szCs w:val="28"/>
          <w:lang w:val="ru-RU"/>
        </w:rPr>
        <w:t>Баланың ойын соңына дейін тыңдап, жауап беруіне уақыт беріңіз.</w:t>
      </w:r>
    </w:p>
    <w:p w:rsidR="007A2413" w:rsidRPr="00D94090" w:rsidRDefault="007A2413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7A2413" w:rsidRPr="00D94090" w:rsidRDefault="00511E87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94090">
        <w:rPr>
          <w:rFonts w:ascii="Times New Roman" w:hAnsi="Times New Roman" w:cs="Times New Roman"/>
          <w:sz w:val="28"/>
          <w:szCs w:val="28"/>
          <w:lang w:val="ru-RU"/>
        </w:rPr>
        <w:t>6. Қазақ тілінде қарапайым тапсырмалар беріңіз</w:t>
      </w:r>
    </w:p>
    <w:p w:rsidR="007A2413" w:rsidRPr="00D94090" w:rsidRDefault="00511E87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94090">
        <w:rPr>
          <w:rFonts w:ascii="Times New Roman" w:hAnsi="Times New Roman" w:cs="Times New Roman"/>
          <w:sz w:val="28"/>
          <w:szCs w:val="28"/>
          <w:lang w:val="ru-RU"/>
        </w:rPr>
        <w:t>Бұл тыңдап түсіну қабілетін жақсартады.</w:t>
      </w:r>
    </w:p>
    <w:p w:rsidR="007A2413" w:rsidRPr="00D94090" w:rsidRDefault="007A2413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7A2413" w:rsidRPr="00D94090" w:rsidRDefault="00511E87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94090">
        <w:rPr>
          <w:rFonts w:ascii="Times New Roman" w:hAnsi="Times New Roman" w:cs="Times New Roman"/>
          <w:sz w:val="28"/>
          <w:szCs w:val="28"/>
          <w:lang w:val="ru-RU"/>
        </w:rPr>
        <w:t>7. Үйдегі үлкенд</w:t>
      </w:r>
      <w:r w:rsidRPr="00D94090">
        <w:rPr>
          <w:rFonts w:ascii="Times New Roman" w:hAnsi="Times New Roman" w:cs="Times New Roman"/>
          <w:sz w:val="28"/>
          <w:szCs w:val="28"/>
          <w:lang w:val="ru-RU"/>
        </w:rPr>
        <w:t>ер қазақша сөйлеп үлгі болсын</w:t>
      </w:r>
    </w:p>
    <w:p w:rsidR="007A2413" w:rsidRPr="00D94090" w:rsidRDefault="00511E87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94090">
        <w:rPr>
          <w:rFonts w:ascii="Times New Roman" w:hAnsi="Times New Roman" w:cs="Times New Roman"/>
          <w:sz w:val="28"/>
          <w:szCs w:val="28"/>
          <w:lang w:val="ru-RU"/>
        </w:rPr>
        <w:t>Бала естіген тілді қайталайды.</w:t>
      </w:r>
    </w:p>
    <w:p w:rsidR="007A2413" w:rsidRPr="00D94090" w:rsidRDefault="00511E87" w:rsidP="00D94090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  <w:r w:rsidRPr="00D94090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r w:rsidR="00D9409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7A2413" w:rsidRPr="00D94090" w:rsidRDefault="00511E87" w:rsidP="00D94090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94090">
        <w:rPr>
          <w:rFonts w:ascii="Times New Roman" w:hAnsi="Times New Roman" w:cs="Times New Roman"/>
          <w:sz w:val="28"/>
          <w:szCs w:val="28"/>
          <w:lang w:val="ru-RU"/>
        </w:rPr>
        <w:t>Балаңыздың қазақ тілінде түсініп, еркін сөйлей білуі – сіздің қолдауыңызбен қалыптасатын маңызды дағды.</w:t>
      </w:r>
    </w:p>
    <w:p w:rsidR="007A2413" w:rsidRPr="00D94090" w:rsidRDefault="007A241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7A2413" w:rsidRPr="00D94090" w:rsidSect="00D94090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E87" w:rsidRDefault="00511E87" w:rsidP="00D94090">
      <w:pPr>
        <w:spacing w:after="0" w:line="240" w:lineRule="auto"/>
      </w:pPr>
      <w:r>
        <w:separator/>
      </w:r>
    </w:p>
  </w:endnote>
  <w:endnote w:type="continuationSeparator" w:id="1">
    <w:p w:rsidR="00511E87" w:rsidRDefault="00511E87" w:rsidP="00D9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E87" w:rsidRDefault="00511E87" w:rsidP="00D94090">
      <w:pPr>
        <w:spacing w:after="0" w:line="240" w:lineRule="auto"/>
      </w:pPr>
      <w:r>
        <w:separator/>
      </w:r>
    </w:p>
  </w:footnote>
  <w:footnote w:type="continuationSeparator" w:id="1">
    <w:p w:rsidR="00511E87" w:rsidRDefault="00511E87" w:rsidP="00D94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5074B"/>
    <w:rsid w:val="0029639D"/>
    <w:rsid w:val="00326F90"/>
    <w:rsid w:val="00511E87"/>
    <w:rsid w:val="007A2413"/>
    <w:rsid w:val="00AA1D8D"/>
    <w:rsid w:val="00B47730"/>
    <w:rsid w:val="00CB0664"/>
    <w:rsid w:val="00D94090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UserSad</cp:lastModifiedBy>
  <cp:revision>3</cp:revision>
  <dcterms:created xsi:type="dcterms:W3CDTF">2013-12-23T23:15:00Z</dcterms:created>
  <dcterms:modified xsi:type="dcterms:W3CDTF">2025-11-28T06:06:00Z</dcterms:modified>
  <cp:category/>
</cp:coreProperties>
</file>