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4f3e" w14:textId="b6b4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13 сәуірдегі № 96 бұйрығы. Қазақстан Республикасының Әділет министрлігінде 2023 жылғы 14 сәуірде № 32306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7"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2023 жылғы 1 қыркүйектен бастап қолданысқа енгізілетін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қағидаларының 35-тармағын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анықтамалар қолданылады:</w:t>
      </w:r>
    </w:p>
    <w:bookmarkEnd w:id="10"/>
    <w:bookmarkStart w:name="z15" w:id="11"/>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1"/>
    <w:bookmarkStart w:name="z16" w:id="12"/>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2"/>
    <w:bookmarkStart w:name="z17" w:id="13"/>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3"/>
    <w:bookmarkStart w:name="z18" w:id="14"/>
    <w:p>
      <w:pPr>
        <w:spacing w:after="0"/>
        <w:ind w:left="0"/>
        <w:jc w:val="both"/>
      </w:pPr>
      <w:r>
        <w:rPr>
          <w:rFonts w:ascii="Times New Roman"/>
          <w:b w:val="false"/>
          <w:i w:val="false"/>
          <w:color w:val="000000"/>
          <w:sz w:val="28"/>
        </w:rPr>
        <w:t>
      4) білім алушыларды аралық аттестаттау – 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bookmarkEnd w:id="14"/>
    <w:bookmarkStart w:name="z19" w:id="15"/>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5"/>
    <w:bookmarkStart w:name="z20" w:id="16"/>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16"/>
    <w:bookmarkStart w:name="z21" w:id="17"/>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17"/>
    <w:bookmarkStart w:name="z22" w:id="18"/>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18"/>
    <w:bookmarkStart w:name="z23" w:id="19"/>
    <w:p>
      <w:pPr>
        <w:spacing w:after="0"/>
        <w:ind w:left="0"/>
        <w:jc w:val="both"/>
      </w:pPr>
      <w:r>
        <w:rPr>
          <w:rFonts w:ascii="Times New Roman"/>
          <w:b w:val="false"/>
          <w:i w:val="false"/>
          <w:color w:val="000000"/>
          <w:sz w:val="28"/>
        </w:rPr>
        <w:t>
      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p>
    <w:bookmarkEnd w:id="19"/>
    <w:bookmarkStart w:name="z24" w:id="20"/>
    <w:p>
      <w:pPr>
        <w:spacing w:after="0"/>
        <w:ind w:left="0"/>
        <w:jc w:val="left"/>
      </w:pPr>
      <w:r>
        <w:rPr>
          <w:rFonts w:ascii="Times New Roman"/>
          <w:b/>
          <w:i w:val="false"/>
          <w:color w:val="000000"/>
        </w:rPr>
        <w:t xml:space="preserve"> 2-тарау. Білім алушылардың үлгеріміне ағымдық бақылау жүргізудің тәртібі</w:t>
      </w:r>
    </w:p>
    <w:bookmarkEnd w:id="20"/>
    <w:bookmarkStart w:name="z25" w:id="21"/>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1"/>
    <w:bookmarkStart w:name="z26" w:id="22"/>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p>
    <w:bookmarkEnd w:id="22"/>
    <w:bookmarkStart w:name="z27" w:id="23"/>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3"/>
    <w:bookmarkStart w:name="z28" w:id="24"/>
    <w:p>
      <w:pPr>
        <w:spacing w:after="0"/>
        <w:ind w:left="0"/>
        <w:jc w:val="both"/>
      </w:pPr>
      <w:r>
        <w:rPr>
          <w:rFonts w:ascii="Times New Roman"/>
          <w:b w:val="false"/>
          <w:i w:val="false"/>
          <w:color w:val="000000"/>
          <w:sz w:val="28"/>
        </w:rPr>
        <w:t>
      6. Формативті бағалау нәтижелері қағаз түрінде басып шығаруды және сақтауды талап етпейді.</w:t>
      </w:r>
    </w:p>
    <w:bookmarkEnd w:id="24"/>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педагог түсінік бере алады.</w:t>
      </w:r>
    </w:p>
    <w:bookmarkStart w:name="z29" w:id="25"/>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5"/>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30" w:id="26"/>
    <w:p>
      <w:pPr>
        <w:spacing w:after="0"/>
        <w:ind w:left="0"/>
        <w:jc w:val="both"/>
      </w:pPr>
      <w:r>
        <w:rPr>
          <w:rFonts w:ascii="Times New Roman"/>
          <w:b w:val="false"/>
          <w:i w:val="false"/>
          <w:color w:val="000000"/>
          <w:sz w:val="28"/>
        </w:rPr>
        <w:t>
      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p>
    <w:bookmarkEnd w:id="26"/>
    <w:bookmarkStart w:name="z31" w:id="27"/>
    <w:p>
      <w:pPr>
        <w:spacing w:after="0"/>
        <w:ind w:left="0"/>
        <w:jc w:val="both"/>
      </w:pPr>
      <w:r>
        <w:rPr>
          <w:rFonts w:ascii="Times New Roman"/>
          <w:b w:val="false"/>
          <w:i w:val="false"/>
          <w:color w:val="000000"/>
          <w:sz w:val="28"/>
        </w:rPr>
        <w:t>
      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p>
    <w:bookmarkEnd w:id="27"/>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32" w:id="28"/>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p>
    <w:bookmarkEnd w:id="28"/>
    <w:bookmarkStart w:name="z33" w:id="29"/>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29"/>
    <w:bookmarkStart w:name="z34" w:id="30"/>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0"/>
    <w:bookmarkStart w:name="z35" w:id="31"/>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1"/>
    <w:bookmarkStart w:name="z36" w:id="32"/>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2"/>
    <w:bookmarkStart w:name="z37" w:id="33"/>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3"/>
    <w:bookmarkStart w:name="z38" w:id="34"/>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4"/>
    <w:bookmarkStart w:name="z39" w:id="35"/>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5"/>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40" w:id="36"/>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36"/>
    <w:p>
      <w:pPr>
        <w:spacing w:after="0"/>
        <w:ind w:left="0"/>
        <w:jc w:val="both"/>
      </w:pPr>
      <w:r>
        <w:rPr>
          <w:rFonts w:ascii="Times New Roman"/>
          <w:b w:val="false"/>
          <w:i w:val="false"/>
          <w:color w:val="000000"/>
          <w:sz w:val="28"/>
        </w:rPr>
        <w:t>
      Вариативтік компонент есебінен таңдалған 5-9-сыныптардағы оқу пәндері бойынша (инварианттық компоненттегі таңдау пәндері) жиынтық бағалау өткізілмейді, оқу жылының соңында "есептелінді"/"есептелінген жоқ" деген белгі жазылады.</w:t>
      </w:r>
    </w:p>
    <w:bookmarkStart w:name="z41" w:id="37"/>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37"/>
    <w:bookmarkStart w:name="z42" w:id="38"/>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педагогтер дербес дайындайды.</w:t>
      </w:r>
    </w:p>
    <w:bookmarkEnd w:id="38"/>
    <w:bookmarkStart w:name="z43" w:id="39"/>
    <w:p>
      <w:pPr>
        <w:spacing w:after="0"/>
        <w:ind w:left="0"/>
        <w:jc w:val="both"/>
      </w:pPr>
      <w:r>
        <w:rPr>
          <w:rFonts w:ascii="Times New Roman"/>
          <w:b w:val="false"/>
          <w:i w:val="false"/>
          <w:color w:val="000000"/>
          <w:sz w:val="28"/>
        </w:rPr>
        <w:t>
      21. ТЖБ өткізер алдында педагогтердің әдістемелік бірлестігінің отырысында тапсырмалардың оқу мақсаттарына сәйкестігін, тапсырмалар көлемін, тапсырмаларды орындауға арналған нұсқаулықтарды, орындау уақытын талқылайды.</w:t>
      </w:r>
    </w:p>
    <w:bookmarkEnd w:id="39"/>
    <w:p>
      <w:pPr>
        <w:spacing w:after="0"/>
        <w:ind w:left="0"/>
        <w:jc w:val="both"/>
      </w:pPr>
      <w:r>
        <w:rPr>
          <w:rFonts w:ascii="Times New Roman"/>
          <w:b w:val="false"/>
          <w:i w:val="false"/>
          <w:color w:val="000000"/>
          <w:sz w:val="28"/>
        </w:rPr>
        <w:t>
      Тілдік пәндер бойынша жиынтық бағалау сөйлеу қызметінің төрт түрі (тыңдалым (тыңдау), айтылым, оқылым, жазылым) бойынша жүргізіледі. Тыңдалым (тыңдау) және айтылым дағдыларын бағалау жиынтық бағалауды өткізу жоспарланған аптаның ішінде сабақтың барысында жүргізіледі.</w:t>
      </w:r>
    </w:p>
    <w:bookmarkStart w:name="z44" w:id="40"/>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0"/>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45" w:id="41"/>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1"/>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46" w:id="42"/>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2"/>
    <w:bookmarkStart w:name="z47" w:id="43"/>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3"/>
    <w:bookmarkStart w:name="z48" w:id="44"/>
    <w:p>
      <w:pPr>
        <w:spacing w:after="0"/>
        <w:ind w:left="0"/>
        <w:jc w:val="both"/>
      </w:pPr>
      <w:r>
        <w:rPr>
          <w:rFonts w:ascii="Times New Roman"/>
          <w:b w:val="false"/>
          <w:i w:val="false"/>
          <w:color w:val="000000"/>
          <w:sz w:val="28"/>
        </w:rPr>
        <w:t xml:space="preserve">
      26. Білім алушылардың жиынтық бағалау нәтижелері балл түрінде (қағаз/электрондық) журналға қойылады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балды бағаға ауыстыру шәкілі бойынша тоқсандық және жылдық бағаға ауыстырылады.</w:t>
      </w:r>
    </w:p>
    <w:bookmarkEnd w:id="44"/>
    <w:bookmarkStart w:name="z49" w:id="45"/>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bookmarkEnd w:id="45"/>
    <w:bookmarkStart w:name="z50" w:id="46"/>
    <w:p>
      <w:pPr>
        <w:spacing w:after="0"/>
        <w:ind w:left="0"/>
        <w:jc w:val="both"/>
      </w:pPr>
      <w:r>
        <w:rPr>
          <w:rFonts w:ascii="Times New Roman"/>
          <w:b w:val="false"/>
          <w:i w:val="false"/>
          <w:color w:val="000000"/>
          <w:sz w:val="28"/>
        </w:rPr>
        <w:t>
      28. Тоқсандық баға формативті бағалау және жиынтық бағалау қорытындысының негізінде 50%-да 50% пайыздық арақатынаста қойылады.</w:t>
      </w:r>
    </w:p>
    <w:bookmarkEnd w:id="46"/>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51" w:id="47"/>
    <w:p>
      <w:pPr>
        <w:spacing w:after="0"/>
        <w:ind w:left="0"/>
        <w:jc w:val="both"/>
      </w:pPr>
      <w:r>
        <w:rPr>
          <w:rFonts w:ascii="Times New Roman"/>
          <w:b w:val="false"/>
          <w:i w:val="false"/>
          <w:color w:val="000000"/>
          <w:sz w:val="28"/>
        </w:rPr>
        <w:t>
      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bookmarkEnd w:id="47"/>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52" w:id="48"/>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48"/>
    <w:bookmarkStart w:name="z53" w:id="49"/>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49"/>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54" w:id="50"/>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0"/>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55" w:id="51"/>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1"/>
    <w:bookmarkStart w:name="z56" w:id="52"/>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2"/>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57" w:id="53"/>
    <w:p>
      <w:pPr>
        <w:spacing w:after="0"/>
        <w:ind w:left="0"/>
        <w:jc w:val="both"/>
      </w:pPr>
      <w:r>
        <w:rPr>
          <w:rFonts w:ascii="Times New Roman"/>
          <w:b w:val="false"/>
          <w:i w:val="false"/>
          <w:color w:val="000000"/>
          <w:sz w:val="28"/>
        </w:rPr>
        <w:t>
      35. 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bookmarkEnd w:id="53"/>
    <w:p>
      <w:pPr>
        <w:spacing w:after="0"/>
        <w:ind w:left="0"/>
        <w:jc w:val="both"/>
      </w:pPr>
      <w:r>
        <w:rPr>
          <w:rFonts w:ascii="Times New Roman"/>
          <w:b w:val="false"/>
          <w:i w:val="false"/>
          <w:color w:val="000000"/>
          <w:sz w:val="28"/>
        </w:rPr>
        <w:t>
      Емтиханды өткізу уақыты білім беру ұйымының педагогикалық кеңесімен айқындалады, тапсырмаларды академиялық адалдық қағидаттарын сақтай отырып, педагогтер құрастырады және білім беру ұйымының әкімшілігі бекітеді.</w:t>
      </w:r>
    </w:p>
    <w:p>
      <w:pPr>
        <w:spacing w:after="0"/>
        <w:ind w:left="0"/>
        <w:jc w:val="both"/>
      </w:pPr>
      <w:r>
        <w:rPr>
          <w:rFonts w:ascii="Times New Roman"/>
          <w:b w:val="false"/>
          <w:i w:val="false"/>
          <w:color w:val="000000"/>
          <w:sz w:val="28"/>
        </w:rPr>
        <w:t>
      "Қазақ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w:t>
      </w:r>
    </w:p>
    <w:p>
      <w:pPr>
        <w:spacing w:after="0"/>
        <w:ind w:left="0"/>
        <w:jc w:val="both"/>
      </w:pPr>
      <w:r>
        <w:rPr>
          <w:rFonts w:ascii="Times New Roman"/>
          <w:b w:val="false"/>
          <w:i w:val="false"/>
          <w:color w:val="000000"/>
          <w:sz w:val="28"/>
        </w:rPr>
        <w:t>
      Қағидалардың осы тармағында көрсетілген пәндерді қоспағанда, оқу жылының қорытындылары бойынша аралық аттестаттау өткізілмейді.</w:t>
      </w:r>
    </w:p>
    <w:bookmarkStart w:name="z58" w:id="54"/>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54"/>
    <w:bookmarkStart w:name="z59" w:id="55"/>
    <w:p>
      <w:pPr>
        <w:spacing w:after="0"/>
        <w:ind w:left="0"/>
        <w:jc w:val="both"/>
      </w:pPr>
      <w:r>
        <w:rPr>
          <w:rFonts w:ascii="Times New Roman"/>
          <w:b w:val="false"/>
          <w:i w:val="false"/>
          <w:color w:val="000000"/>
          <w:sz w:val="28"/>
        </w:rPr>
        <w:t>
      36.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55"/>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Start w:name="z60" w:id="56"/>
    <w:p>
      <w:pPr>
        <w:spacing w:after="0"/>
        <w:ind w:left="0"/>
        <w:jc w:val="both"/>
      </w:pPr>
      <w:r>
        <w:rPr>
          <w:rFonts w:ascii="Times New Roman"/>
          <w:b w:val="false"/>
          <w:i w:val="false"/>
          <w:color w:val="000000"/>
          <w:sz w:val="28"/>
        </w:rPr>
        <w:t>
      37. 1-8 (9), 10 (11) сыныптардың білім алушыларына қорытынды аттестаттау қарастырылмайды.</w:t>
      </w:r>
    </w:p>
    <w:bookmarkEnd w:id="56"/>
    <w:bookmarkStart w:name="z61" w:id="57"/>
    <w:p>
      <w:pPr>
        <w:spacing w:after="0"/>
        <w:ind w:left="0"/>
        <w:jc w:val="both"/>
      </w:pPr>
      <w:r>
        <w:rPr>
          <w:rFonts w:ascii="Times New Roman"/>
          <w:b w:val="false"/>
          <w:i w:val="false"/>
          <w:color w:val="000000"/>
          <w:sz w:val="28"/>
        </w:rPr>
        <w:t>
      38.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57"/>
    <w:bookmarkStart w:name="z62" w:id="58"/>
    <w:p>
      <w:pPr>
        <w:spacing w:after="0"/>
        <w:ind w:left="0"/>
        <w:jc w:val="both"/>
      </w:pPr>
      <w:r>
        <w:rPr>
          <w:rFonts w:ascii="Times New Roman"/>
          <w:b w:val="false"/>
          <w:i w:val="false"/>
          <w:color w:val="000000"/>
          <w:sz w:val="28"/>
        </w:rPr>
        <w:t>
      39.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58"/>
    <w:p>
      <w:pPr>
        <w:spacing w:after="0"/>
        <w:ind w:left="0"/>
        <w:jc w:val="both"/>
      </w:pPr>
      <w:r>
        <w:rPr>
          <w:rFonts w:ascii="Times New Roman"/>
          <w:b w:val="false"/>
          <w:i w:val="false"/>
          <w:color w:val="000000"/>
          <w:sz w:val="28"/>
        </w:rPr>
        <w:t>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Start w:name="z63" w:id="59"/>
    <w:p>
      <w:pPr>
        <w:spacing w:after="0"/>
        <w:ind w:left="0"/>
        <w:jc w:val="both"/>
      </w:pPr>
      <w:r>
        <w:rPr>
          <w:rFonts w:ascii="Times New Roman"/>
          <w:b w:val="false"/>
          <w:i w:val="false"/>
          <w:color w:val="000000"/>
          <w:sz w:val="28"/>
        </w:rPr>
        <w:t>
      40. 9 (10) сынып білім алушылары үшін қорытынды аттестаттау мынадай нысандарда өткізіледі:</w:t>
      </w:r>
    </w:p>
    <w:bookmarkEnd w:id="59"/>
    <w:p>
      <w:pPr>
        <w:spacing w:after="0"/>
        <w:ind w:left="0"/>
        <w:jc w:val="both"/>
      </w:pPr>
      <w:r>
        <w:rPr>
          <w:rFonts w:ascii="Times New Roman"/>
          <w:b w:val="false"/>
          <w:i w:val="false"/>
          <w:color w:val="000000"/>
          <w:sz w:val="28"/>
        </w:rPr>
        <w:t>
      1) 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p>
      <w:pPr>
        <w:spacing w:after="0"/>
        <w:ind w:left="0"/>
        <w:jc w:val="both"/>
      </w:pPr>
      <w:r>
        <w:rPr>
          <w:rFonts w:ascii="Times New Roman"/>
          <w:b w:val="false"/>
          <w:i w:val="false"/>
          <w:color w:val="000000"/>
          <w:sz w:val="28"/>
        </w:rPr>
        <w:t>
      2) математикадан (алгебрадан) жазбаша емтихан;</w:t>
      </w:r>
    </w:p>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Start w:name="z64" w:id="60"/>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0"/>
    <w:bookmarkStart w:name="z77" w:id="61"/>
    <w:p>
      <w:pPr>
        <w:spacing w:after="0"/>
        <w:ind w:left="0"/>
        <w:jc w:val="both"/>
      </w:pPr>
      <w:r>
        <w:rPr>
          <w:rFonts w:ascii="Times New Roman"/>
          <w:b w:val="false"/>
          <w:i w:val="false"/>
          <w:color w:val="000000"/>
          <w:sz w:val="28"/>
        </w:rPr>
        <w:t>
      1) қазақ тілі/орыс тілі бойынша және өзбек/ұйғыр/тәжік тілінде білім беретін мектептер/сыныптар үшін ана тілі (оқыту тілі) бойынша жазбаша емтихан;</w:t>
      </w:r>
    </w:p>
    <w:bookmarkEnd w:id="61"/>
    <w:bookmarkStart w:name="z78" w:id="62"/>
    <w:p>
      <w:pPr>
        <w:spacing w:after="0"/>
        <w:ind w:left="0"/>
        <w:jc w:val="both"/>
      </w:pPr>
      <w:r>
        <w:rPr>
          <w:rFonts w:ascii="Times New Roman"/>
          <w:b w:val="false"/>
          <w:i w:val="false"/>
          <w:color w:val="000000"/>
          <w:sz w:val="28"/>
        </w:rPr>
        <w:t>
      2) алгебра және анализ бастамаларынан жазбаша емтихан;</w:t>
      </w:r>
    </w:p>
    <w:bookmarkEnd w:id="62"/>
    <w:bookmarkStart w:name="z79" w:id="63"/>
    <w:p>
      <w:pPr>
        <w:spacing w:after="0"/>
        <w:ind w:left="0"/>
        <w:jc w:val="both"/>
      </w:pPr>
      <w:r>
        <w:rPr>
          <w:rFonts w:ascii="Times New Roman"/>
          <w:b w:val="false"/>
          <w:i w:val="false"/>
          <w:color w:val="000000"/>
          <w:sz w:val="28"/>
        </w:rPr>
        <w:t>
      3) Қазақстан тарихынан ауызша емтихан;</w:t>
      </w:r>
    </w:p>
    <w:bookmarkEnd w:id="63"/>
    <w:bookmarkStart w:name="z80" w:id="64"/>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bookmarkEnd w:id="64"/>
    <w:bookmarkStart w:name="z81" w:id="65"/>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p>
    <w:bookmarkEnd w:id="65"/>
    <w:bookmarkStart w:name="z65" w:id="66"/>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66"/>
    <w:bookmarkStart w:name="z72" w:id="67"/>
    <w:p>
      <w:pPr>
        <w:spacing w:after="0"/>
        <w:ind w:left="0"/>
        <w:jc w:val="both"/>
      </w:pPr>
      <w:r>
        <w:rPr>
          <w:rFonts w:ascii="Times New Roman"/>
          <w:b w:val="false"/>
          <w:i w:val="false"/>
          <w:color w:val="000000"/>
          <w:sz w:val="28"/>
        </w:rPr>
        <w:t>
      1) қазақ тілі/орыс тілі бойынша (оқыту тілі);</w:t>
      </w:r>
    </w:p>
    <w:bookmarkEnd w:id="67"/>
    <w:bookmarkStart w:name="z73" w:id="68"/>
    <w:p>
      <w:pPr>
        <w:spacing w:after="0"/>
        <w:ind w:left="0"/>
        <w:jc w:val="both"/>
      </w:pPr>
      <w:r>
        <w:rPr>
          <w:rFonts w:ascii="Times New Roman"/>
          <w:b w:val="false"/>
          <w:i w:val="false"/>
          <w:color w:val="000000"/>
          <w:sz w:val="28"/>
        </w:rPr>
        <w:t>
      2) алгебра және анализ бастамалары бойынша.</w:t>
      </w:r>
    </w:p>
    <w:bookmarkEnd w:id="68"/>
    <w:p>
      <w:pPr>
        <w:spacing w:after="0"/>
        <w:ind w:left="0"/>
        <w:jc w:val="both"/>
      </w:pPr>
      <w:r>
        <w:rPr>
          <w:rFonts w:ascii="Times New Roman"/>
          <w:b w:val="false"/>
          <w:i w:val="false"/>
          <w:color w:val="000000"/>
          <w:sz w:val="28"/>
        </w:rPr>
        <w:t>
      Мамандандырылған музыкалық мектеп-интернаттардың 12-сынып білім алушылары үшін қорытынды аттестаттау мынадай нысандарда өткізіледі:</w:t>
      </w:r>
    </w:p>
    <w:bookmarkStart w:name="z74" w:id="69"/>
    <w:p>
      <w:pPr>
        <w:spacing w:after="0"/>
        <w:ind w:left="0"/>
        <w:jc w:val="both"/>
      </w:pPr>
      <w:r>
        <w:rPr>
          <w:rFonts w:ascii="Times New Roman"/>
          <w:b w:val="false"/>
          <w:i w:val="false"/>
          <w:color w:val="000000"/>
          <w:sz w:val="28"/>
        </w:rPr>
        <w:t>
      1) Қазақстан тарихынан тестілеу;</w:t>
      </w:r>
    </w:p>
    <w:bookmarkEnd w:id="69"/>
    <w:bookmarkStart w:name="z75" w:id="70"/>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bookmarkEnd w:id="70"/>
    <w:bookmarkStart w:name="z76" w:id="71"/>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End w:id="71"/>
    <w:bookmarkStart w:name="z66" w:id="72"/>
    <w:p>
      <w:pPr>
        <w:spacing w:after="0"/>
        <w:ind w:left="0"/>
        <w:jc w:val="both"/>
      </w:pPr>
      <w:r>
        <w:rPr>
          <w:rFonts w:ascii="Times New Roman"/>
          <w:b w:val="false"/>
          <w:i w:val="false"/>
          <w:color w:val="000000"/>
          <w:sz w:val="28"/>
        </w:rPr>
        <w:t>
      43. 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bookmarkEnd w:id="72"/>
    <w:bookmarkStart w:name="z67" w:id="73"/>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73"/>
    <w:p>
      <w:pPr>
        <w:spacing w:after="0"/>
        <w:ind w:left="0"/>
        <w:jc w:val="both"/>
      </w:pPr>
      <w:r>
        <w:rPr>
          <w:rFonts w:ascii="Times New Roman"/>
          <w:b w:val="false"/>
          <w:i w:val="false"/>
          <w:color w:val="000000"/>
          <w:sz w:val="28"/>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bookmarkStart w:name="z68" w:id="74"/>
    <w:p>
      <w:pPr>
        <w:spacing w:after="0"/>
        <w:ind w:left="0"/>
        <w:jc w:val="both"/>
      </w:pPr>
      <w:r>
        <w:rPr>
          <w:rFonts w:ascii="Times New Roman"/>
          <w:b w:val="false"/>
          <w:i w:val="false"/>
          <w:color w:val="000000"/>
          <w:sz w:val="28"/>
        </w:rPr>
        <w:t>
      45.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74"/>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69" w:id="75"/>
    <w:p>
      <w:pPr>
        <w:spacing w:after="0"/>
        <w:ind w:left="0"/>
        <w:jc w:val="both"/>
      </w:pPr>
      <w:r>
        <w:rPr>
          <w:rFonts w:ascii="Times New Roman"/>
          <w:b w:val="false"/>
          <w:i w:val="false"/>
          <w:color w:val="000000"/>
          <w:sz w:val="28"/>
        </w:rPr>
        <w:t>
      46.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75"/>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70" w:id="76"/>
    <w:p>
      <w:pPr>
        <w:spacing w:after="0"/>
        <w:ind w:left="0"/>
        <w:jc w:val="both"/>
      </w:pPr>
      <w:r>
        <w:rPr>
          <w:rFonts w:ascii="Times New Roman"/>
          <w:b w:val="false"/>
          <w:i w:val="false"/>
          <w:color w:val="000000"/>
          <w:sz w:val="28"/>
        </w:rPr>
        <w:t>
      47.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76"/>
    <w:bookmarkStart w:name="z71" w:id="77"/>
    <w:p>
      <w:pPr>
        <w:spacing w:after="0"/>
        <w:ind w:left="0"/>
        <w:jc w:val="both"/>
      </w:pPr>
      <w:r>
        <w:rPr>
          <w:rFonts w:ascii="Times New Roman"/>
          <w:b w:val="false"/>
          <w:i w:val="false"/>
          <w:color w:val="000000"/>
          <w:sz w:val="28"/>
        </w:rPr>
        <w:t xml:space="preserve">
      48. 5 – 9 (10)-сыныптардағы оқу кезеңінде барлық пәндер бойынша жылдық және қорытынды бағалары "5" болған 9 (10)-сынып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негізгі орта білім туралы үздік аттестат беріледі.</w:t>
      </w:r>
    </w:p>
    <w:bookmarkEnd w:id="77"/>
    <w:bookmarkStart w:name="z82" w:id="78"/>
    <w:p>
      <w:pPr>
        <w:spacing w:after="0"/>
        <w:ind w:left="0"/>
        <w:jc w:val="both"/>
      </w:pPr>
      <w:r>
        <w:rPr>
          <w:rFonts w:ascii="Times New Roman"/>
          <w:b w:val="false"/>
          <w:i w:val="false"/>
          <w:color w:val="000000"/>
          <w:sz w:val="28"/>
        </w:rPr>
        <w:t>
      49.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білім алушыларына № 39 бұйрықпен бекітілген нысанға сәйкес жалпы орта білім туралы үздік аттестат беріледі.</w:t>
      </w:r>
    </w:p>
    <w:bookmarkEnd w:id="78"/>
    <w:bookmarkStart w:name="z83" w:id="79"/>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p>
    <w:bookmarkEnd w:id="79"/>
    <w:bookmarkStart w:name="z84" w:id="80"/>
    <w:p>
      <w:pPr>
        <w:spacing w:after="0"/>
        <w:ind w:left="0"/>
        <w:jc w:val="both"/>
      </w:pPr>
      <w:r>
        <w:rPr>
          <w:rFonts w:ascii="Times New Roman"/>
          <w:b w:val="false"/>
          <w:i w:val="false"/>
          <w:color w:val="000000"/>
          <w:sz w:val="28"/>
        </w:rPr>
        <w:t>
      1) денсаулық жағдайына байланысты;</w:t>
      </w:r>
    </w:p>
    <w:bookmarkEnd w:id="80"/>
    <w:bookmarkStart w:name="z85" w:id="81"/>
    <w:p>
      <w:pPr>
        <w:spacing w:after="0"/>
        <w:ind w:left="0"/>
        <w:jc w:val="both"/>
      </w:pPr>
      <w:r>
        <w:rPr>
          <w:rFonts w:ascii="Times New Roman"/>
          <w:b w:val="false"/>
          <w:i w:val="false"/>
          <w:color w:val="000000"/>
          <w:sz w:val="28"/>
        </w:rPr>
        <w:t>
      2) бірінші, екінші топтағы мүгедектігі бар адамдар, мүгедектігі бар балалар;</w:t>
      </w:r>
    </w:p>
    <w:bookmarkEnd w:id="81"/>
    <w:bookmarkStart w:name="z86" w:id="82"/>
    <w:p>
      <w:pPr>
        <w:spacing w:after="0"/>
        <w:ind w:left="0"/>
        <w:jc w:val="both"/>
      </w:pPr>
      <w:r>
        <w:rPr>
          <w:rFonts w:ascii="Times New Roman"/>
          <w:b w:val="false"/>
          <w:i w:val="false"/>
          <w:color w:val="000000"/>
          <w:sz w:val="28"/>
        </w:rPr>
        <w:t>
      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p>
    <w:bookmarkEnd w:id="82"/>
    <w:bookmarkStart w:name="z87" w:id="83"/>
    <w:p>
      <w:pPr>
        <w:spacing w:after="0"/>
        <w:ind w:left="0"/>
        <w:jc w:val="both"/>
      </w:pPr>
      <w:r>
        <w:rPr>
          <w:rFonts w:ascii="Times New Roman"/>
          <w:b w:val="false"/>
          <w:i w:val="false"/>
          <w:color w:val="000000"/>
          <w:sz w:val="28"/>
        </w:rPr>
        <w:t>
      4) жақын туыстарының қайтыс болуы.</w:t>
      </w:r>
    </w:p>
    <w:bookmarkEnd w:id="83"/>
    <w:bookmarkStart w:name="z88" w:id="84"/>
    <w:p>
      <w:pPr>
        <w:spacing w:after="0"/>
        <w:ind w:left="0"/>
        <w:jc w:val="both"/>
      </w:pPr>
      <w:r>
        <w:rPr>
          <w:rFonts w:ascii="Times New Roman"/>
          <w:b w:val="false"/>
          <w:i w:val="false"/>
          <w:color w:val="000000"/>
          <w:sz w:val="28"/>
        </w:rPr>
        <w:t>
      51. Білім алушыларды қорытынды аттестаттаудан босату туралы бұйрықтар мынадай құжаттар негізінде шығарылады:</w:t>
      </w:r>
    </w:p>
    <w:bookmarkEnd w:id="84"/>
    <w:bookmarkStart w:name="z89" w:id="85"/>
    <w:p>
      <w:pPr>
        <w:spacing w:after="0"/>
        <w:ind w:left="0"/>
        <w:jc w:val="both"/>
      </w:pPr>
      <w:r>
        <w:rPr>
          <w:rFonts w:ascii="Times New Roman"/>
          <w:b w:val="false"/>
          <w:i w:val="false"/>
          <w:color w:val="000000"/>
          <w:sz w:val="28"/>
        </w:rPr>
        <w:t xml:space="preserve">
      1) осы Қағидалардың 50-тармағының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bookmarkEnd w:id="85"/>
    <w:bookmarkStart w:name="z90" w:id="86"/>
    <w:p>
      <w:pPr>
        <w:spacing w:after="0"/>
        <w:ind w:left="0"/>
        <w:jc w:val="both"/>
      </w:pPr>
      <w:r>
        <w:rPr>
          <w:rFonts w:ascii="Times New Roman"/>
          <w:b w:val="false"/>
          <w:i w:val="false"/>
          <w:color w:val="000000"/>
          <w:sz w:val="28"/>
        </w:rPr>
        <w:t>
      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bookmarkEnd w:id="86"/>
    <w:bookmarkStart w:name="z91" w:id="87"/>
    <w:p>
      <w:pPr>
        <w:spacing w:after="0"/>
        <w:ind w:left="0"/>
        <w:jc w:val="both"/>
      </w:pPr>
      <w:r>
        <w:rPr>
          <w:rFonts w:ascii="Times New Roman"/>
          <w:b w:val="false"/>
          <w:i w:val="false"/>
          <w:color w:val="000000"/>
          <w:sz w:val="28"/>
        </w:rPr>
        <w:t xml:space="preserve">
      3) осы Қағидалардың 50-тармағында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bookmarkEnd w:id="87"/>
    <w:bookmarkStart w:name="z92" w:id="88"/>
    <w:p>
      <w:pPr>
        <w:spacing w:after="0"/>
        <w:ind w:left="0"/>
        <w:jc w:val="both"/>
      </w:pPr>
      <w:r>
        <w:rPr>
          <w:rFonts w:ascii="Times New Roman"/>
          <w:b w:val="false"/>
          <w:i w:val="false"/>
          <w:color w:val="000000"/>
          <w:sz w:val="28"/>
        </w:rPr>
        <w:t>
      4) жақын туыстарының қайтыс болуы туралы куәлік.</w:t>
      </w:r>
    </w:p>
    <w:bookmarkEnd w:id="88"/>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93" w:id="89"/>
    <w:p>
      <w:pPr>
        <w:spacing w:after="0"/>
        <w:ind w:left="0"/>
        <w:jc w:val="both"/>
      </w:pPr>
      <w:r>
        <w:rPr>
          <w:rFonts w:ascii="Times New Roman"/>
          <w:b w:val="false"/>
          <w:i w:val="false"/>
          <w:color w:val="000000"/>
          <w:sz w:val="28"/>
        </w:rPr>
        <w:t>
      52.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bookmarkEnd w:id="89"/>
    <w:bookmarkStart w:name="z94" w:id="90"/>
    <w:p>
      <w:pPr>
        <w:spacing w:after="0"/>
        <w:ind w:left="0"/>
        <w:jc w:val="both"/>
      </w:pPr>
      <w:r>
        <w:rPr>
          <w:rFonts w:ascii="Times New Roman"/>
          <w:b w:val="false"/>
          <w:i w:val="false"/>
          <w:color w:val="000000"/>
          <w:sz w:val="28"/>
        </w:rPr>
        <w:t xml:space="preserve">
      53. "НЗМ" ДББҰ білім беру бағдарламалары бойынша оқуларын аяқтаған бітірушілерге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90"/>
    <w:bookmarkStart w:name="z95" w:id="91"/>
    <w:p>
      <w:pPr>
        <w:spacing w:after="0"/>
        <w:ind w:left="0"/>
        <w:jc w:val="both"/>
      </w:pPr>
      <w:r>
        <w:rPr>
          <w:rFonts w:ascii="Times New Roman"/>
          <w:b w:val="false"/>
          <w:i w:val="false"/>
          <w:color w:val="000000"/>
          <w:sz w:val="28"/>
        </w:rPr>
        <w:t xml:space="preserve">
      54. Осы Қағидалардың 50-тармағының 3) тармақшасына сәйкес қорытынды аттестаттаудан босатылған, 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91"/>
    <w:bookmarkStart w:name="z96" w:id="92"/>
    <w:p>
      <w:pPr>
        <w:spacing w:after="0"/>
        <w:ind w:left="0"/>
        <w:jc w:val="both"/>
      </w:pPr>
      <w:r>
        <w:rPr>
          <w:rFonts w:ascii="Times New Roman"/>
          <w:b w:val="false"/>
          <w:i w:val="false"/>
          <w:color w:val="000000"/>
          <w:sz w:val="28"/>
        </w:rPr>
        <w:t>
      55. Қорытынды аттестаттаудың нәтижесі бойынша:</w:t>
      </w:r>
    </w:p>
    <w:bookmarkEnd w:id="92"/>
    <w:bookmarkStart w:name="z97" w:id="93"/>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93"/>
    <w:bookmarkStart w:name="z98" w:id="94"/>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94"/>
    <w:bookmarkStart w:name="z99" w:id="95"/>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bookmarkEnd w:id="95"/>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00" w:id="96"/>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96"/>
    <w:p>
      <w:pPr>
        <w:spacing w:after="0"/>
        <w:ind w:left="0"/>
        <w:jc w:val="both"/>
      </w:pPr>
      <w:r>
        <w:rPr>
          <w:rFonts w:ascii="Times New Roman"/>
          <w:b w:val="false"/>
          <w:i w:val="false"/>
          <w:color w:val="000000"/>
          <w:sz w:val="28"/>
        </w:rPr>
        <w:t>
      Қайта қорытынды аттестаттаудың емтихан материалдарын білім басқармалары әзірлейді.</w:t>
      </w:r>
    </w:p>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xml:space="preserve">
      Қайта қорытынды аттестаттау кезінде қанағаттанарлықсыз баға алған 11(12)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білім алуды аяқтамаған адамдарға берілетін анықтаманы алады.</w:t>
      </w:r>
    </w:p>
    <w:bookmarkStart w:name="z101" w:id="97"/>
    <w:p>
      <w:pPr>
        <w:spacing w:after="0"/>
        <w:ind w:left="0"/>
        <w:jc w:val="both"/>
      </w:pPr>
      <w:r>
        <w:rPr>
          <w:rFonts w:ascii="Times New Roman"/>
          <w:b w:val="false"/>
          <w:i w:val="false"/>
          <w:color w:val="000000"/>
          <w:sz w:val="28"/>
        </w:rPr>
        <w:t>
      57.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97"/>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bookmarkStart w:name="z102" w:id="98"/>
    <w:p>
      <w:pPr>
        <w:spacing w:after="0"/>
        <w:ind w:left="0"/>
        <w:jc w:val="both"/>
      </w:pPr>
      <w:r>
        <w:rPr>
          <w:rFonts w:ascii="Times New Roman"/>
          <w:b w:val="false"/>
          <w:i w:val="false"/>
          <w:color w:val="000000"/>
          <w:sz w:val="28"/>
        </w:rPr>
        <w:t>
      58.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98"/>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03" w:id="99"/>
    <w:p>
      <w:pPr>
        <w:spacing w:after="0"/>
        <w:ind w:left="0"/>
        <w:jc w:val="both"/>
      </w:pPr>
      <w:r>
        <w:rPr>
          <w:rFonts w:ascii="Times New Roman"/>
          <w:b w:val="false"/>
          <w:i w:val="false"/>
          <w:color w:val="000000"/>
          <w:sz w:val="28"/>
        </w:rPr>
        <w:t>
      59.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Қазақстан Республикасы Оқу-ағарту министрлігінің (бұдан әрі – Министрлік) жанында (республикалық мектептер үшін) құрылады.</w:t>
      </w:r>
    </w:p>
    <w:bookmarkEnd w:id="99"/>
    <w:bookmarkStart w:name="z104" w:id="100"/>
    <w:p>
      <w:pPr>
        <w:spacing w:after="0"/>
        <w:ind w:left="0"/>
        <w:jc w:val="both"/>
      </w:pPr>
      <w:r>
        <w:rPr>
          <w:rFonts w:ascii="Times New Roman"/>
          <w:b w:val="false"/>
          <w:i w:val="false"/>
          <w:color w:val="000000"/>
          <w:sz w:val="28"/>
        </w:rPr>
        <w:t>
      60.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00"/>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05" w:id="101"/>
    <w:p>
      <w:pPr>
        <w:spacing w:after="0"/>
        <w:ind w:left="0"/>
        <w:jc w:val="both"/>
      </w:pPr>
      <w:r>
        <w:rPr>
          <w:rFonts w:ascii="Times New Roman"/>
          <w:b w:val="false"/>
          <w:i w:val="false"/>
          <w:color w:val="000000"/>
          <w:sz w:val="28"/>
        </w:rPr>
        <w:t>
      61.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01"/>
    <w:bookmarkStart w:name="z106" w:id="102"/>
    <w:p>
      <w:pPr>
        <w:spacing w:after="0"/>
        <w:ind w:left="0"/>
        <w:jc w:val="both"/>
      </w:pPr>
      <w:r>
        <w:rPr>
          <w:rFonts w:ascii="Times New Roman"/>
          <w:b w:val="false"/>
          <w:i w:val="false"/>
          <w:color w:val="000000"/>
          <w:sz w:val="28"/>
        </w:rPr>
        <w:t>
      62.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02"/>
    <w:bookmarkStart w:name="z107" w:id="103"/>
    <w:p>
      <w:pPr>
        <w:spacing w:after="0"/>
        <w:ind w:left="0"/>
        <w:jc w:val="both"/>
      </w:pPr>
      <w:r>
        <w:rPr>
          <w:rFonts w:ascii="Times New Roman"/>
          <w:b w:val="false"/>
          <w:i w:val="false"/>
          <w:color w:val="000000"/>
          <w:sz w:val="28"/>
        </w:rPr>
        <w:t>
      63.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Министрліктің Орта білім беру комитетінің төрағасы немесе оны алмастырушы адам басқарады.</w:t>
      </w:r>
    </w:p>
    <w:bookmarkEnd w:id="103"/>
    <w:bookmarkStart w:name="z108" w:id="104"/>
    <w:p>
      <w:pPr>
        <w:spacing w:after="0"/>
        <w:ind w:left="0"/>
        <w:jc w:val="both"/>
      </w:pPr>
      <w:r>
        <w:rPr>
          <w:rFonts w:ascii="Times New Roman"/>
          <w:b w:val="false"/>
          <w:i w:val="false"/>
          <w:color w:val="000000"/>
          <w:sz w:val="28"/>
        </w:rPr>
        <w:t>
      64.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p>
    <w:bookmarkEnd w:id="104"/>
    <w:p>
      <w:pPr>
        <w:spacing w:after="0"/>
        <w:ind w:left="0"/>
        <w:jc w:val="both"/>
      </w:pPr>
      <w:r>
        <w:rPr>
          <w:rFonts w:ascii="Times New Roman"/>
          <w:b w:val="false"/>
          <w:i w:val="false"/>
          <w:color w:val="000000"/>
          <w:sz w:val="28"/>
        </w:rPr>
        <w:t>
      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pPr>
        <w:spacing w:after="0"/>
        <w:ind w:left="0"/>
        <w:jc w:val="both"/>
      </w:pPr>
      <w:r>
        <w:rPr>
          <w:rFonts w:ascii="Times New Roman"/>
          <w:b w:val="false"/>
          <w:i w:val="false"/>
          <w:color w:val="000000"/>
          <w:sz w:val="28"/>
        </w:rPr>
        <w:t>
      Қорытынды аттестаттау басталғанға дейін мектеп комиссиясының шешімімен білім алушылар шетелде оқымаған Үлгілік оқу жоспарының инвариантты компоненті пәндері бойынша аттестаттаудан өтеді.</w:t>
      </w:r>
    </w:p>
    <w:p>
      <w:pPr>
        <w:spacing w:after="0"/>
        <w:ind w:left="0"/>
        <w:jc w:val="both"/>
      </w:pPr>
      <w:r>
        <w:rPr>
          <w:rFonts w:ascii="Times New Roman"/>
          <w:b w:val="false"/>
          <w:i w:val="false"/>
          <w:color w:val="000000"/>
          <w:sz w:val="28"/>
        </w:rPr>
        <w:t>
      Қорытынды аттестаттауды өткізу мерзімі педагогикалық кеңестің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bookmarkStart w:name="z109" w:id="105"/>
    <w:p>
      <w:pPr>
        <w:spacing w:after="0"/>
        <w:ind w:left="0"/>
        <w:jc w:val="both"/>
      </w:pPr>
      <w:r>
        <w:rPr>
          <w:rFonts w:ascii="Times New Roman"/>
          <w:b w:val="false"/>
          <w:i w:val="false"/>
          <w:color w:val="000000"/>
          <w:sz w:val="28"/>
        </w:rPr>
        <w:t>
      65.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p>
    <w:bookmarkEnd w:id="105"/>
    <w:p>
      <w:pPr>
        <w:spacing w:after="0"/>
        <w:ind w:left="0"/>
        <w:jc w:val="both"/>
      </w:pPr>
      <w:r>
        <w:rPr>
          <w:rFonts w:ascii="Times New Roman"/>
          <w:b w:val="false"/>
          <w:i w:val="false"/>
          <w:color w:val="000000"/>
          <w:sz w:val="28"/>
        </w:rPr>
        <w:t xml:space="preserve">
      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"Алтын белгі" жалпы орта білім туралы аттестат және "Алтын белгі" белгісі беріледі.</w:t>
      </w:r>
    </w:p>
    <w:bookmarkStart w:name="z110" w:id="106"/>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06"/>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11" w:id="107"/>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07"/>
    <w:bookmarkStart w:name="z112" w:id="108"/>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анализ бастамалары бойынша 5 астрономиялық сағат бөлінеді.</w:t>
      </w:r>
    </w:p>
    <w:bookmarkEnd w:id="108"/>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bookmarkStart w:name="z113" w:id="109"/>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109"/>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14" w:id="110"/>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110"/>
    <w:bookmarkStart w:name="z115" w:id="111"/>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111"/>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16" w:id="112"/>
    <w:p>
      <w:pPr>
        <w:spacing w:after="0"/>
        <w:ind w:left="0"/>
        <w:jc w:val="both"/>
      </w:pPr>
      <w:r>
        <w:rPr>
          <w:rFonts w:ascii="Times New Roman"/>
          <w:b w:val="false"/>
          <w:i w:val="false"/>
          <w:color w:val="000000"/>
          <w:sz w:val="28"/>
        </w:rPr>
        <w:t>
      72. Мектептердің барлық сыныптарындағы жазбаша емтихан жұмыстары Астана қаласының уақытымен таңертеңгі сағат 10:00-де басталады.</w:t>
      </w:r>
    </w:p>
    <w:bookmarkEnd w:id="112"/>
    <w:bookmarkStart w:name="z117" w:id="113"/>
    <w:p>
      <w:pPr>
        <w:spacing w:after="0"/>
        <w:ind w:left="0"/>
        <w:jc w:val="both"/>
      </w:pPr>
      <w:r>
        <w:rPr>
          <w:rFonts w:ascii="Times New Roman"/>
          <w:b w:val="false"/>
          <w:i w:val="false"/>
          <w:color w:val="000000"/>
          <w:sz w:val="28"/>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bookmarkEnd w:id="113"/>
    <w:bookmarkStart w:name="z118" w:id="114"/>
    <w:p>
      <w:pPr>
        <w:spacing w:after="0"/>
        <w:ind w:left="0"/>
        <w:jc w:val="both"/>
      </w:pPr>
      <w:r>
        <w:rPr>
          <w:rFonts w:ascii="Times New Roman"/>
          <w:b w:val="false"/>
          <w:i w:val="false"/>
          <w:color w:val="000000"/>
          <w:sz w:val="28"/>
        </w:rPr>
        <w:t xml:space="preserve">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14"/>
    <w:p>
      <w:pPr>
        <w:spacing w:after="0"/>
        <w:ind w:left="0"/>
        <w:jc w:val="both"/>
      </w:pPr>
      <w:r>
        <w:rPr>
          <w:rFonts w:ascii="Times New Roman"/>
          <w:b w:val="false"/>
          <w:i w:val="false"/>
          <w:color w:val="000000"/>
          <w:sz w:val="28"/>
        </w:rPr>
        <w:t xml:space="preserve">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емтихан балдарын емтихан бағасына ауыстыру шәкілі бойынша ауыстырылады.</w:t>
      </w:r>
    </w:p>
    <w:bookmarkStart w:name="z119" w:id="115"/>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15"/>
    <w:bookmarkStart w:name="z120" w:id="116"/>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116"/>
    <w:bookmarkStart w:name="z121" w:id="117"/>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117"/>
    <w:bookmarkStart w:name="z122" w:id="118"/>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118"/>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23" w:id="119"/>
    <w:p>
      <w:pPr>
        <w:spacing w:after="0"/>
        <w:ind w:left="0"/>
        <w:jc w:val="both"/>
      </w:pPr>
      <w:r>
        <w:rPr>
          <w:rFonts w:ascii="Times New Roman"/>
          <w:b w:val="false"/>
          <w:i w:val="false"/>
          <w:color w:val="000000"/>
          <w:sz w:val="28"/>
        </w:rPr>
        <w:t>
      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p>
    <w:bookmarkEnd w:id="1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xml:space="preserve">
      Апелляция бойынша өтініштер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xml:space="preserve">
      Апелляцияға өтініштер бойынша шешім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комиссия отырысының хаттамасымен ресімделеді.</w:t>
      </w:r>
    </w:p>
    <w:bookmarkStart w:name="z124" w:id="120"/>
    <w:p>
      <w:pPr>
        <w:spacing w:after="0"/>
        <w:ind w:left="0"/>
        <w:jc w:val="both"/>
      </w:pPr>
      <w:r>
        <w:rPr>
          <w:rFonts w:ascii="Times New Roman"/>
          <w:b w:val="false"/>
          <w:i w:val="false"/>
          <w:color w:val="000000"/>
          <w:sz w:val="28"/>
        </w:rPr>
        <w:t>
      80. Мектеп жанындағы Комиссия келесі іс-шараларды жүзеге асырады:</w:t>
      </w:r>
    </w:p>
    <w:bookmarkEnd w:id="120"/>
    <w:bookmarkStart w:name="z125" w:id="121"/>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21"/>
    <w:bookmarkStart w:name="z126" w:id="122"/>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22"/>
    <w:bookmarkStart w:name="z127" w:id="123"/>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bookmarkEnd w:id="123"/>
    <w:bookmarkStart w:name="z128" w:id="124"/>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bookmarkEnd w:id="124"/>
    <w:bookmarkStart w:name="z129" w:id="125"/>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bookmarkEnd w:id="125"/>
    <w:bookmarkStart w:name="z130" w:id="126"/>
    <w:p>
      <w:pPr>
        <w:spacing w:after="0"/>
        <w:ind w:left="0"/>
        <w:jc w:val="both"/>
      </w:pPr>
      <w:r>
        <w:rPr>
          <w:rFonts w:ascii="Times New Roman"/>
          <w:b w:val="false"/>
          <w:i w:val="false"/>
          <w:color w:val="000000"/>
          <w:sz w:val="28"/>
        </w:rPr>
        <w:t>
      6) тестілеу нәтижелерін беру және пайдалану;</w:t>
      </w:r>
    </w:p>
    <w:bookmarkEnd w:id="126"/>
    <w:bookmarkStart w:name="z131" w:id="127"/>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bookmarkEnd w:id="127"/>
    <w:bookmarkStart w:name="z132" w:id="128"/>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bookmarkEnd w:id="128"/>
    <w:bookmarkStart w:name="z133" w:id="129"/>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End w:id="129"/>
    <w:bookmarkStart w:name="z134" w:id="130"/>
    <w:p>
      <w:pPr>
        <w:spacing w:after="0"/>
        <w:ind w:left="0"/>
        <w:jc w:val="both"/>
      </w:pPr>
      <w:r>
        <w:rPr>
          <w:rFonts w:ascii="Times New Roman"/>
          <w:b w:val="false"/>
          <w:i w:val="false"/>
          <w:color w:val="000000"/>
          <w:sz w:val="28"/>
        </w:rPr>
        <w:t>
      81. Аудандық, қалалық білім бөлімі жанындағы Комиссия келесі іс-шараларды жүзеге асырады:</w:t>
      </w:r>
    </w:p>
    <w:bookmarkEnd w:id="130"/>
    <w:bookmarkStart w:name="z135" w:id="131"/>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31"/>
    <w:bookmarkStart w:name="z136" w:id="132"/>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32"/>
    <w:bookmarkStart w:name="z137" w:id="133"/>
    <w:p>
      <w:pPr>
        <w:spacing w:after="0"/>
        <w:ind w:left="0"/>
        <w:jc w:val="both"/>
      </w:pPr>
      <w:r>
        <w:rPr>
          <w:rFonts w:ascii="Times New Roman"/>
          <w:b w:val="false"/>
          <w:i w:val="false"/>
          <w:color w:val="000000"/>
          <w:sz w:val="28"/>
        </w:rPr>
        <w:t>
      3) 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bookmarkEnd w:id="133"/>
    <w:bookmarkStart w:name="z138" w:id="134"/>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End w:id="134"/>
    <w:bookmarkStart w:name="z139" w:id="135"/>
    <w:p>
      <w:pPr>
        <w:spacing w:after="0"/>
        <w:ind w:left="0"/>
        <w:jc w:val="both"/>
      </w:pPr>
      <w:r>
        <w:rPr>
          <w:rFonts w:ascii="Times New Roman"/>
          <w:b w:val="false"/>
          <w:i w:val="false"/>
          <w:color w:val="000000"/>
          <w:sz w:val="28"/>
        </w:rPr>
        <w:t>
      82. Білім басқармасы жанындағы Комиссия келесі іс-шараларды жүзеге асырады:</w:t>
      </w:r>
    </w:p>
    <w:bookmarkEnd w:id="135"/>
    <w:bookmarkStart w:name="z140" w:id="136"/>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36"/>
    <w:bookmarkStart w:name="z141" w:id="137"/>
    <w:p>
      <w:pPr>
        <w:spacing w:after="0"/>
        <w:ind w:left="0"/>
        <w:jc w:val="both"/>
      </w:pPr>
      <w:r>
        <w:rPr>
          <w:rFonts w:ascii="Times New Roman"/>
          <w:b w:val="false"/>
          <w:i w:val="false"/>
          <w:color w:val="000000"/>
          <w:sz w:val="28"/>
        </w:rPr>
        <w:t>
      2) "Алтын белгі" жалпы орта білім туралы аттестат алуға үміткерлердің осы Қағидалардың 52-тармағында көрсетілген талаптарға сәйкестігін анықтау;</w:t>
      </w:r>
    </w:p>
    <w:bookmarkEnd w:id="137"/>
    <w:bookmarkStart w:name="z142" w:id="138"/>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bookmarkEnd w:id="138"/>
    <w:bookmarkStart w:name="z143" w:id="139"/>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bookmarkEnd w:id="139"/>
    <w:bookmarkStart w:name="z144" w:id="140"/>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bookmarkEnd w:id="140"/>
    <w:bookmarkStart w:name="z145" w:id="141"/>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End w:id="141"/>
    <w:bookmarkStart w:name="z146" w:id="142"/>
    <w:p>
      <w:pPr>
        <w:spacing w:after="0"/>
        <w:ind w:left="0"/>
        <w:jc w:val="both"/>
      </w:pPr>
      <w:r>
        <w:rPr>
          <w:rFonts w:ascii="Times New Roman"/>
          <w:b w:val="false"/>
          <w:i w:val="false"/>
          <w:color w:val="000000"/>
          <w:sz w:val="28"/>
        </w:rPr>
        <w:t>
      83. Министрлік жанындағы Комиссия келесі іс-шараларды жүзеге асырады:</w:t>
      </w:r>
    </w:p>
    <w:bookmarkEnd w:id="142"/>
    <w:bookmarkStart w:name="z147" w:id="143"/>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43"/>
    <w:bookmarkStart w:name="z148" w:id="144"/>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44"/>
    <w:bookmarkStart w:name="z149" w:id="145"/>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bookmarkEnd w:id="145"/>
    <w:bookmarkStart w:name="z150" w:id="146"/>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bookmarkEnd w:id="146"/>
    <w:bookmarkStart w:name="z151" w:id="147"/>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47"/>
    <w:bookmarkStart w:name="z152" w:id="148"/>
    <w:p>
      <w:pPr>
        <w:spacing w:after="0"/>
        <w:ind w:left="0"/>
        <w:jc w:val="both"/>
      </w:pPr>
      <w:r>
        <w:rPr>
          <w:rFonts w:ascii="Times New Roman"/>
          <w:b w:val="false"/>
          <w:i w:val="false"/>
          <w:color w:val="000000"/>
          <w:sz w:val="28"/>
        </w:rPr>
        <w:t>
      84.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bookmarkEnd w:id="148"/>
    <w:bookmarkStart w:name="z153" w:id="149"/>
    <w:p>
      <w:pPr>
        <w:spacing w:after="0"/>
        <w:ind w:left="0"/>
        <w:jc w:val="both"/>
      </w:pPr>
      <w:r>
        <w:rPr>
          <w:rFonts w:ascii="Times New Roman"/>
          <w:b w:val="false"/>
          <w:i w:val="false"/>
          <w:color w:val="000000"/>
          <w:sz w:val="28"/>
        </w:rPr>
        <w:t>
      85.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49"/>
    <w:bookmarkStart w:name="z154" w:id="150"/>
    <w:p>
      <w:pPr>
        <w:spacing w:after="0"/>
        <w:ind w:left="0"/>
        <w:jc w:val="both"/>
      </w:pPr>
      <w:r>
        <w:rPr>
          <w:rFonts w:ascii="Times New Roman"/>
          <w:b w:val="false"/>
          <w:i w:val="false"/>
          <w:color w:val="000000"/>
          <w:sz w:val="28"/>
        </w:rPr>
        <w:t>
      86.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50"/>
    <w:bookmarkStart w:name="z155" w:id="151"/>
    <w:p>
      <w:pPr>
        <w:spacing w:after="0"/>
        <w:ind w:left="0"/>
        <w:jc w:val="both"/>
      </w:pPr>
      <w:r>
        <w:rPr>
          <w:rFonts w:ascii="Times New Roman"/>
          <w:b w:val="false"/>
          <w:i w:val="false"/>
          <w:color w:val="000000"/>
          <w:sz w:val="28"/>
        </w:rPr>
        <w:t>
      87.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w:t>
      </w:r>
    </w:p>
    <w:bookmarkEnd w:id="151"/>
    <w:p>
      <w:pPr>
        <w:spacing w:after="0"/>
        <w:ind w:left="0"/>
        <w:jc w:val="both"/>
      </w:pPr>
      <w:r>
        <w:rPr>
          <w:rFonts w:ascii="Times New Roman"/>
          <w:b w:val="false"/>
          <w:i w:val="false"/>
          <w:color w:val="000000"/>
          <w:sz w:val="28"/>
        </w:rPr>
        <w:t>
      Педагогикалық кеңес оқу-тәрбие жұмысының сапасын жақсарту бойынша нақты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52"/>
    <w:p>
      <w:pPr>
        <w:spacing w:after="0"/>
        <w:ind w:left="0"/>
        <w:jc w:val="left"/>
      </w:pPr>
      <w:r>
        <w:rPr>
          <w:rFonts w:ascii="Times New Roman"/>
          <w:b/>
          <w:i w:val="false"/>
          <w:color w:val="000000"/>
        </w:rPr>
        <w:t xml:space="preserve"> Балдарды бағаға ауыстыру шәкілі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9" w:id="153"/>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1" w:id="154"/>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bookmarkEnd w:id="154"/>
    <w:p>
      <w:pPr>
        <w:spacing w:after="0"/>
        <w:ind w:left="0"/>
        <w:jc w:val="both"/>
      </w:pPr>
      <w:r>
        <w:rPr>
          <w:rFonts w:ascii="Times New Roman"/>
          <w:b w:val="false"/>
          <w:i w:val="false"/>
          <w:color w:val="000000"/>
          <w:sz w:val="28"/>
        </w:rPr>
        <w:t>
      ______________________________________ бойынша Қазақстан Республикасы</w:t>
      </w:r>
    </w:p>
    <w:p>
      <w:pPr>
        <w:spacing w:after="0"/>
        <w:ind w:left="0"/>
        <w:jc w:val="both"/>
      </w:pPr>
      <w:r>
        <w:rPr>
          <w:rFonts w:ascii="Times New Roman"/>
          <w:b w:val="false"/>
          <w:i w:val="false"/>
          <w:color w:val="000000"/>
          <w:sz w:val="28"/>
        </w:rPr>
        <w:t>
      (оқу пәнінің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(ауыл)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
      Емтихан комиссиясының құрамында: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комиссиясы төрағасының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Емтихан алушының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Ассистенттің Т.А.Ә. (бар болған жағдайда)</w:t>
      </w:r>
    </w:p>
    <w:p>
      <w:pPr>
        <w:spacing w:after="0"/>
        <w:ind w:left="0"/>
        <w:jc w:val="both"/>
      </w:pPr>
      <w:r>
        <w:rPr>
          <w:rFonts w:ascii="Times New Roman"/>
          <w:b w:val="false"/>
          <w:i w:val="false"/>
          <w:color w:val="000000"/>
          <w:sz w:val="28"/>
        </w:rPr>
        <w:t>
      Емтиханға келді: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Емтиханға келген жоқ: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алушылардың Т.А.Ә. (бар болған жағдайда)</w:t>
      </w:r>
    </w:p>
    <w:p>
      <w:pPr>
        <w:spacing w:after="0"/>
        <w:ind w:left="0"/>
        <w:jc w:val="both"/>
      </w:pPr>
      <w:r>
        <w:rPr>
          <w:rFonts w:ascii="Times New Roman"/>
          <w:b w:val="false"/>
          <w:i w:val="false"/>
          <w:color w:val="000000"/>
          <w:sz w:val="28"/>
        </w:rPr>
        <w:t>
      Емтихан ____ сағат ____ минутта басталды.</w:t>
      </w:r>
    </w:p>
    <w:p>
      <w:pPr>
        <w:spacing w:after="0"/>
        <w:ind w:left="0"/>
        <w:jc w:val="both"/>
      </w:pPr>
      <w:r>
        <w:rPr>
          <w:rFonts w:ascii="Times New Roman"/>
          <w:b w:val="false"/>
          <w:i w:val="false"/>
          <w:color w:val="000000"/>
          <w:sz w:val="28"/>
        </w:rPr>
        <w:t>
      Емтихан ____ сағат ____ минутта аяқталды.</w:t>
      </w:r>
    </w:p>
    <w:p>
      <w:pPr>
        <w:spacing w:after="0"/>
        <w:ind w:left="0"/>
        <w:jc w:val="both"/>
      </w:pPr>
      <w:r>
        <w:rPr>
          <w:rFonts w:ascii="Times New Roman"/>
          <w:b w:val="false"/>
          <w:i w:val="false"/>
          <w:color w:val="000000"/>
          <w:sz w:val="28"/>
        </w:rPr>
        <w:t>
      Емтихан нәтижелері бойынша мынадай бағалар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
      Бағаны хаттамаға енгізу күні: "___"__________ 20__ ж.</w:t>
      </w:r>
    </w:p>
    <w:p>
      <w:pPr>
        <w:spacing w:after="0"/>
        <w:ind w:left="0"/>
        <w:jc w:val="both"/>
      </w:pPr>
      <w:r>
        <w:rPr>
          <w:rFonts w:ascii="Times New Roman"/>
          <w:b w:val="false"/>
          <w:i w:val="false"/>
          <w:color w:val="000000"/>
          <w:sz w:val="28"/>
        </w:rPr>
        <w:t xml:space="preserve">
      Комиссия төрағасы 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Емтихан алушы мұғалім 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Ассистенттер ______________________________________ 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3" w:id="155"/>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6"/>
    <w:p>
      <w:pPr>
        <w:spacing w:after="0"/>
        <w:ind w:left="0"/>
        <w:jc w:val="left"/>
      </w:pPr>
      <w:r>
        <w:rPr>
          <w:rFonts w:ascii="Times New Roman"/>
          <w:b/>
          <w:i w:val="false"/>
          <w:color w:val="000000"/>
        </w:rPr>
        <w:t xml:space="preserve"> Апелляцияға өтініш</w:t>
      </w:r>
    </w:p>
    <w:bookmarkEnd w:id="156"/>
    <w:p>
      <w:pPr>
        <w:spacing w:after="0"/>
        <w:ind w:left="0"/>
        <w:jc w:val="both"/>
      </w:pPr>
      <w:r>
        <w:rPr>
          <w:rFonts w:ascii="Times New Roman"/>
          <w:b w:val="false"/>
          <w:i w:val="false"/>
          <w:color w:val="000000"/>
          <w:sz w:val="28"/>
        </w:rPr>
        <w:t>
      Мен 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Келесі негіздер бойынша:________________№___тапсырмадан алған балдар санын қайта қарауды сұраймын.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7"/>
    <w:p>
      <w:pPr>
        <w:spacing w:after="0"/>
        <w:ind w:left="0"/>
        <w:jc w:val="left"/>
      </w:pPr>
      <w:r>
        <w:rPr>
          <w:rFonts w:ascii="Times New Roman"/>
          <w:b/>
          <w:i w:val="false"/>
          <w:color w:val="000000"/>
        </w:rPr>
        <w:t xml:space="preserve"> Апелляцияға өтініштерді тіркеу журналы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8"/>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bookmarkEnd w:id="158"/>
    <w:p>
      <w:pPr>
        <w:spacing w:after="0"/>
        <w:ind w:left="0"/>
        <w:jc w:val="both"/>
      </w:pPr>
      <w:r>
        <w:rPr>
          <w:rFonts w:ascii="Times New Roman"/>
          <w:b w:val="false"/>
          <w:i w:val="false"/>
          <w:color w:val="000000"/>
          <w:sz w:val="28"/>
        </w:rPr>
        <w:t>
      Қала ___________</w:t>
      </w:r>
    </w:p>
    <w:p>
      <w:pPr>
        <w:spacing w:after="0"/>
        <w:ind w:left="0"/>
        <w:jc w:val="both"/>
      </w:pPr>
      <w:r>
        <w:rPr>
          <w:rFonts w:ascii="Times New Roman"/>
          <w:b w:val="false"/>
          <w:i w:val="false"/>
          <w:color w:val="000000"/>
          <w:sz w:val="28"/>
        </w:rPr>
        <w:t>
      Емтихан орталығы 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w:t>
      </w:r>
    </w:p>
    <w:p>
      <w:pPr>
        <w:spacing w:after="0"/>
        <w:ind w:left="0"/>
        <w:jc w:val="both"/>
      </w:pPr>
      <w:r>
        <w:rPr>
          <w:rFonts w:ascii="Times New Roman"/>
          <w:b w:val="false"/>
          <w:i w:val="false"/>
          <w:color w:val="000000"/>
          <w:sz w:val="28"/>
        </w:rPr>
        <w:t>
      Комиссия мүшелері: _________________________________</w:t>
      </w:r>
    </w:p>
    <w:p>
      <w:pPr>
        <w:spacing w:after="0"/>
        <w:ind w:left="0"/>
        <w:jc w:val="both"/>
      </w:pPr>
      <w:r>
        <w:rPr>
          <w:rFonts w:ascii="Times New Roman"/>
          <w:b w:val="false"/>
          <w:i w:val="false"/>
          <w:color w:val="000000"/>
          <w:sz w:val="28"/>
        </w:rPr>
        <w:t>
      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келіспеу туралы ____________________________________________ білім алушының</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өтінішін қарау.</w:t>
      </w:r>
    </w:p>
    <w:p>
      <w:pPr>
        <w:spacing w:after="0"/>
        <w:ind w:left="0"/>
        <w:jc w:val="both"/>
      </w:pPr>
      <w:r>
        <w:rPr>
          <w:rFonts w:ascii="Times New Roman"/>
          <w:b w:val="false"/>
          <w:i w:val="false"/>
          <w:color w:val="000000"/>
          <w:sz w:val="28"/>
        </w:rPr>
        <w:t>
      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13 сәуірдегі</w:t>
            </w:r>
            <w:r>
              <w:br/>
            </w:r>
            <w:r>
              <w:rPr>
                <w:rFonts w:ascii="Times New Roman"/>
                <w:b w:val="false"/>
                <w:i w:val="false"/>
                <w:color w:val="000000"/>
                <w:sz w:val="20"/>
              </w:rPr>
              <w:t>№ 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71" w:id="159"/>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59"/>
    <w:bookmarkStart w:name="z172" w:id="160"/>
    <w:p>
      <w:pPr>
        <w:spacing w:after="0"/>
        <w:ind w:left="0"/>
        <w:jc w:val="left"/>
      </w:pPr>
      <w:r>
        <w:rPr>
          <w:rFonts w:ascii="Times New Roman"/>
          <w:b/>
          <w:i w:val="false"/>
          <w:color w:val="000000"/>
        </w:rPr>
        <w:t xml:space="preserve"> 1-тарау. Негізгі ережелер</w:t>
      </w:r>
    </w:p>
    <w:bookmarkEnd w:id="160"/>
    <w:bookmarkStart w:name="z173" w:id="16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61"/>
    <w:bookmarkStart w:name="z174" w:id="162"/>
    <w:p>
      <w:pPr>
        <w:spacing w:after="0"/>
        <w:ind w:left="0"/>
        <w:jc w:val="both"/>
      </w:pPr>
      <w:r>
        <w:rPr>
          <w:rFonts w:ascii="Times New Roman"/>
          <w:b w:val="false"/>
          <w:i w:val="false"/>
          <w:color w:val="000000"/>
          <w:sz w:val="28"/>
        </w:rPr>
        <w:t>
      2. Осы Қағидаларда мынадай анықтамалар пайдаланылады:</w:t>
      </w:r>
    </w:p>
    <w:bookmarkEnd w:id="162"/>
    <w:bookmarkStart w:name="z175" w:id="163"/>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bookmarkEnd w:id="163"/>
    <w:bookmarkStart w:name="z176" w:id="164"/>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(пәндер) игеру қорытындылары бойынша жұмысшы біліктілігін беру рәсімін өткізу үшін құрылатын алқалы орган;</w:t>
      </w:r>
    </w:p>
    <w:bookmarkEnd w:id="164"/>
    <w:bookmarkStart w:name="z177" w:id="165"/>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165"/>
    <w:bookmarkStart w:name="z178" w:id="166"/>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166"/>
    <w:bookmarkStart w:name="z179" w:id="167"/>
    <w:p>
      <w:pPr>
        <w:spacing w:after="0"/>
        <w:ind w:left="0"/>
        <w:jc w:val="both"/>
      </w:pPr>
      <w:r>
        <w:rPr>
          <w:rFonts w:ascii="Times New Roman"/>
          <w:b w:val="false"/>
          <w:i w:val="false"/>
          <w:color w:val="000000"/>
          <w:sz w:val="28"/>
        </w:rPr>
        <w:t>
      5) білім алушылардың үлгеріміне ағымдағы бақылау – педагог сабақта өткізетін білім алушылардың білімін, іскерлігі мен дағдыларын жүйелі түрде тексеру;</w:t>
      </w:r>
    </w:p>
    <w:bookmarkEnd w:id="167"/>
    <w:bookmarkStart w:name="z180" w:id="168"/>
    <w:p>
      <w:pPr>
        <w:spacing w:after="0"/>
        <w:ind w:left="0"/>
        <w:jc w:val="both"/>
      </w:pPr>
      <w:r>
        <w:rPr>
          <w:rFonts w:ascii="Times New Roman"/>
          <w:b w:val="false"/>
          <w:i w:val="false"/>
          <w:color w:val="000000"/>
          <w:sz w:val="28"/>
        </w:rPr>
        <w:t>
      6)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168"/>
    <w:bookmarkStart w:name="z181" w:id="169"/>
    <w:p>
      <w:pPr>
        <w:spacing w:after="0"/>
        <w:ind w:left="0"/>
        <w:jc w:val="both"/>
      </w:pPr>
      <w:r>
        <w:rPr>
          <w:rFonts w:ascii="Times New Roman"/>
          <w:b w:val="false"/>
          <w:i w:val="false"/>
          <w:color w:val="000000"/>
          <w:sz w:val="28"/>
        </w:rPr>
        <w:t>
      7) дипломдық жұмыс (жоба) – білім алушылардың техникалық және кәсіптік,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169"/>
    <w:bookmarkStart w:name="z182" w:id="170"/>
    <w:p>
      <w:pPr>
        <w:spacing w:after="0"/>
        <w:ind w:left="0"/>
        <w:jc w:val="both"/>
      </w:pPr>
      <w:r>
        <w:rPr>
          <w:rFonts w:ascii="Times New Roman"/>
          <w:b w:val="false"/>
          <w:i w:val="false"/>
          <w:color w:val="000000"/>
          <w:sz w:val="28"/>
        </w:rPr>
        <w:t>
      8)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170"/>
    <w:bookmarkStart w:name="z183" w:id="171"/>
    <w:p>
      <w:pPr>
        <w:spacing w:after="0"/>
        <w:ind w:left="0"/>
        <w:jc w:val="both"/>
      </w:pPr>
      <w:r>
        <w:rPr>
          <w:rFonts w:ascii="Times New Roman"/>
          <w:b w:val="false"/>
          <w:i w:val="false"/>
          <w:color w:val="000000"/>
          <w:sz w:val="28"/>
        </w:rPr>
        <w:t>
      9)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End w:id="171"/>
    <w:bookmarkStart w:name="z184" w:id="172"/>
    <w:p>
      <w:pPr>
        <w:spacing w:after="0"/>
        <w:ind w:left="0"/>
        <w:jc w:val="both"/>
      </w:pPr>
      <w:r>
        <w:rPr>
          <w:rFonts w:ascii="Times New Roman"/>
          <w:b w:val="false"/>
          <w:i w:val="false"/>
          <w:color w:val="000000"/>
          <w:sz w:val="28"/>
        </w:rPr>
        <w:t>
      10) оқыту нәтижелері – білім алушылардың білім беру бағдарламасының оқу модулін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72"/>
    <w:bookmarkStart w:name="z185" w:id="173"/>
    <w:p>
      <w:pPr>
        <w:spacing w:after="0"/>
        <w:ind w:left="0"/>
        <w:jc w:val="both"/>
      </w:pPr>
      <w:r>
        <w:rPr>
          <w:rFonts w:ascii="Times New Roman"/>
          <w:b w:val="false"/>
          <w:i w:val="false"/>
          <w:color w:val="000000"/>
          <w:sz w:val="28"/>
        </w:rPr>
        <w:t>
      11) практикалық жұмыс – кәсіптік міндеттерді шешу үшін білім алушылардың практикалық біліктері мен дағдыларын айқындауға мүмкіндік беретін аралық және/немесе қорытынды аттестаттауды өткізу нысаны.</w:t>
      </w:r>
    </w:p>
    <w:bookmarkEnd w:id="173"/>
    <w:bookmarkStart w:name="z186" w:id="174"/>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(5 - "өте жақсы", 4 – "жақсы", 3 – "қанағаттанарлық", 2 - "қанағаттанарлықсыз").</w:t>
      </w:r>
    </w:p>
    <w:bookmarkEnd w:id="174"/>
    <w:p>
      <w:pPr>
        <w:spacing w:after="0"/>
        <w:ind w:left="0"/>
        <w:jc w:val="both"/>
      </w:pPr>
      <w:r>
        <w:rPr>
          <w:rFonts w:ascii="Times New Roman"/>
          <w:b w:val="false"/>
          <w:i w:val="false"/>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187" w:id="175"/>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75"/>
    <w:bookmarkStart w:name="z188" w:id="176"/>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76"/>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лабораторлық сабақтар жоқ болған жағдайда, педагогтің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bookmarkStart w:name="z189" w:id="177"/>
    <w:p>
      <w:pPr>
        <w:spacing w:after="0"/>
        <w:ind w:left="0"/>
        <w:jc w:val="both"/>
      </w:pPr>
      <w:r>
        <w:rPr>
          <w:rFonts w:ascii="Times New Roman"/>
          <w:b w:val="false"/>
          <w:i w:val="false"/>
          <w:color w:val="000000"/>
          <w:sz w:val="28"/>
        </w:rPr>
        <w:t>
      1) білім алушы мен педагогтің телекоммуникациялық құралдарды пайдалана отырып онлайн немесе офлайн режимінде тікелей қарым-қатынасы;</w:t>
      </w:r>
    </w:p>
    <w:bookmarkEnd w:id="177"/>
    <w:bookmarkStart w:name="z190" w:id="178"/>
    <w:p>
      <w:pPr>
        <w:spacing w:after="0"/>
        <w:ind w:left="0"/>
        <w:jc w:val="both"/>
      </w:pPr>
      <w:r>
        <w:rPr>
          <w:rFonts w:ascii="Times New Roman"/>
          <w:b w:val="false"/>
          <w:i w:val="false"/>
          <w:color w:val="000000"/>
          <w:sz w:val="28"/>
        </w:rPr>
        <w:t>
      2) автоматтандырылған тестілеу кешендері;</w:t>
      </w:r>
    </w:p>
    <w:bookmarkEnd w:id="178"/>
    <w:bookmarkStart w:name="z191" w:id="179"/>
    <w:p>
      <w:pPr>
        <w:spacing w:after="0"/>
        <w:ind w:left="0"/>
        <w:jc w:val="both"/>
      </w:pPr>
      <w:r>
        <w:rPr>
          <w:rFonts w:ascii="Times New Roman"/>
          <w:b w:val="false"/>
          <w:i w:val="false"/>
          <w:color w:val="000000"/>
          <w:sz w:val="28"/>
        </w:rPr>
        <w:t>
      3) жеке тапсырмаларды тексеру (білім алушылардың электрондық поштасына, мессенджерлеріне тапсырмалар беру) арқылы жүзеге асырылады.</w:t>
      </w:r>
    </w:p>
    <w:bookmarkEnd w:id="179"/>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bookmarkStart w:name="z192" w:id="180"/>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80"/>
    <w:bookmarkStart w:name="z193" w:id="181"/>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81"/>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bookmarkStart w:name="z194" w:id="182"/>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bookmarkEnd w:id="182"/>
    <w:bookmarkStart w:name="z195" w:id="183"/>
    <w:p>
      <w:pPr>
        <w:spacing w:after="0"/>
        <w:ind w:left="0"/>
        <w:jc w:val="both"/>
      </w:pPr>
      <w:r>
        <w:rPr>
          <w:rFonts w:ascii="Times New Roman"/>
          <w:b w:val="false"/>
          <w:i w:val="false"/>
          <w:color w:val="000000"/>
          <w:sz w:val="28"/>
        </w:rPr>
        <w:t>
      2) жобаны орындау;</w:t>
      </w:r>
    </w:p>
    <w:bookmarkEnd w:id="183"/>
    <w:bookmarkStart w:name="z196" w:id="184"/>
    <w:p>
      <w:pPr>
        <w:spacing w:after="0"/>
        <w:ind w:left="0"/>
        <w:jc w:val="both"/>
      </w:pPr>
      <w:r>
        <w:rPr>
          <w:rFonts w:ascii="Times New Roman"/>
          <w:b w:val="false"/>
          <w:i w:val="false"/>
          <w:color w:val="000000"/>
          <w:sz w:val="28"/>
        </w:rPr>
        <w:t>
      3) практикалық, шығармашылық тапсырманы орындау;</w:t>
      </w:r>
    </w:p>
    <w:bookmarkEnd w:id="184"/>
    <w:bookmarkStart w:name="z197" w:id="185"/>
    <w:p>
      <w:pPr>
        <w:spacing w:after="0"/>
        <w:ind w:left="0"/>
        <w:jc w:val="both"/>
      </w:pPr>
      <w:r>
        <w:rPr>
          <w:rFonts w:ascii="Times New Roman"/>
          <w:b w:val="false"/>
          <w:i w:val="false"/>
          <w:color w:val="000000"/>
          <w:sz w:val="28"/>
        </w:rPr>
        <w:t>
      4) емтиханды онлайн режимінде тапсыру.</w:t>
      </w:r>
    </w:p>
    <w:bookmarkEnd w:id="185"/>
    <w:p>
      <w:pPr>
        <w:spacing w:after="0"/>
        <w:ind w:left="0"/>
        <w:jc w:val="both"/>
      </w:pPr>
      <w:r>
        <w:rPr>
          <w:rFonts w:ascii="Times New Roman"/>
          <w:b w:val="false"/>
          <w:i w:val="false"/>
          <w:color w:val="000000"/>
          <w:sz w:val="28"/>
        </w:rPr>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мамандық бейініне сәйкес білім беру ұйымының таңдау пәні бойынша емтихандар өткізуді көздейді.</w:t>
      </w:r>
    </w:p>
    <w:p>
      <w:pPr>
        <w:spacing w:after="0"/>
        <w:ind w:left="0"/>
        <w:jc w:val="both"/>
      </w:pPr>
      <w:r>
        <w:rPr>
          <w:rFonts w:ascii="Times New Roman"/>
          <w:b w:val="false"/>
          <w:i w:val="false"/>
          <w:color w:val="000000"/>
          <w:sz w:val="28"/>
        </w:rPr>
        <w:t>
      Жалпы білім беретін пәндер бойынша аралық аттестаттау "жалпы білім беретін пәндер" модуліне/цикліне бөлінген кредиттер/сағаттар есебінен өткізіледі.</w:t>
      </w:r>
    </w:p>
    <w:p>
      <w:pPr>
        <w:spacing w:after="0"/>
        <w:ind w:left="0"/>
        <w:jc w:val="both"/>
      </w:pPr>
      <w:r>
        <w:rPr>
          <w:rFonts w:ascii="Times New Roman"/>
          <w:b w:val="false"/>
          <w:i w:val="false"/>
          <w:color w:val="000000"/>
          <w:sz w:val="28"/>
        </w:rPr>
        <w:t>
      Бақылау жұмыстары, сынақтар және курстық жобалар (жұмыстар) пәнді және (немесе) модульді оқытуға бөлінген оқу уақыты есебінен, емтихандар - аралық және/немесе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техникалық және кәсіптік, орта білімнен кейінгі білім беру ұйымы дербес әзірлейді.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 біліктілігі бағдарламасын меңгергеннен кейін біліктілік емтиханы өткізіледі.</w:t>
      </w:r>
    </w:p>
    <w:p>
      <w:pPr>
        <w:spacing w:after="0"/>
        <w:ind w:left="0"/>
        <w:jc w:val="both"/>
      </w:pPr>
      <w:r>
        <w:rPr>
          <w:rFonts w:ascii="Times New Roman"/>
          <w:b w:val="false"/>
          <w:i w:val="false"/>
          <w:color w:val="000000"/>
          <w:sz w:val="28"/>
        </w:rPr>
        <w:t>
      Біліктілік емтихан практикалық жұмыс немесе демонстрациялық емтихан нысанында техникалық және кәсіптік,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Жұмыс біліктілігін алу жөніндегі бағдарламаны меңгергеннен кейін оқуын жалғастырмайтын білім алушылар үшін біліктілік емтиханы қорытынды аттестаттау шеңберінде өткізіледі.</w:t>
      </w:r>
    </w:p>
    <w:p>
      <w:pPr>
        <w:spacing w:after="0"/>
        <w:ind w:left="0"/>
        <w:jc w:val="both"/>
      </w:pPr>
      <w:r>
        <w:rPr>
          <w:rFonts w:ascii="Times New Roman"/>
          <w:b w:val="false"/>
          <w:i w:val="false"/>
          <w:color w:val="000000"/>
          <w:sz w:val="28"/>
        </w:rPr>
        <w:t>
      Оқуды жалғастыратын білім алушылар үшін біліктілік емтиханы аралық аттестаттау шеңберінде өткізіледі.</w:t>
      </w:r>
    </w:p>
    <w:p>
      <w:pPr>
        <w:spacing w:after="0"/>
        <w:ind w:left="0"/>
        <w:jc w:val="both"/>
      </w:pPr>
      <w:r>
        <w:rPr>
          <w:rFonts w:ascii="Times New Roman"/>
          <w:b w:val="false"/>
          <w:i w:val="false"/>
          <w:color w:val="000000"/>
          <w:sz w:val="28"/>
        </w:rPr>
        <w:t>
      Жұмысшы біліктілігін беру туралы куәлік беру туралы шешім біліктілік комиссиясының шешімі бойынша біліктілік емтиханы негізінде қабылданады.</w:t>
      </w:r>
    </w:p>
    <w:bookmarkStart w:name="z198" w:id="186"/>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(болған жағдайда) өткізіледі.</w:t>
      </w:r>
    </w:p>
    <w:bookmarkEnd w:id="186"/>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99" w:id="187"/>
    <w:p>
      <w:pPr>
        <w:spacing w:after="0"/>
        <w:ind w:left="0"/>
        <w:jc w:val="both"/>
      </w:pPr>
      <w:r>
        <w:rPr>
          <w:rFonts w:ascii="Times New Roman"/>
          <w:b w:val="false"/>
          <w:i w:val="false"/>
          <w:color w:val="000000"/>
          <w:sz w:val="28"/>
        </w:rPr>
        <w:t>
      8. Сынақтар тізбесі оқу жұмыс жоспарына, сондай-ақ курстық жобаларға (жұмыстарға), кәсіптік практикаға сәйкес айқандалатын пәндер және (немесе) модульдер бойынша саралған бағалармен/балдармен өткізіледі.</w:t>
      </w:r>
    </w:p>
    <w:bookmarkEnd w:id="187"/>
    <w:bookmarkStart w:name="z200" w:id="188"/>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88"/>
    <w:bookmarkStart w:name="z201" w:id="189"/>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89"/>
    <w:bookmarkStart w:name="z202" w:id="190"/>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90"/>
    <w:bookmarkStart w:name="z203" w:id="191"/>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191"/>
    <w:bookmarkStart w:name="z204" w:id="192"/>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192"/>
    <w:bookmarkStart w:name="z205" w:id="193"/>
    <w:p>
      <w:pPr>
        <w:spacing w:after="0"/>
        <w:ind w:left="0"/>
        <w:jc w:val="both"/>
      </w:pPr>
      <w:r>
        <w:rPr>
          <w:rFonts w:ascii="Times New Roman"/>
          <w:b w:val="false"/>
          <w:i w:val="false"/>
          <w:color w:val="000000"/>
          <w:sz w:val="28"/>
        </w:rPr>
        <w:t>
      3) оқу және технологогиялық карталар;</w:t>
      </w:r>
    </w:p>
    <w:bookmarkEnd w:id="193"/>
    <w:bookmarkStart w:name="z206" w:id="194"/>
    <w:p>
      <w:pPr>
        <w:spacing w:after="0"/>
        <w:ind w:left="0"/>
        <w:jc w:val="both"/>
      </w:pPr>
      <w:r>
        <w:rPr>
          <w:rFonts w:ascii="Times New Roman"/>
          <w:b w:val="false"/>
          <w:i w:val="false"/>
          <w:color w:val="000000"/>
          <w:sz w:val="28"/>
        </w:rPr>
        <w:t>
      4) спорт залдары, жабдықтар, мүкәммалдар;</w:t>
      </w:r>
    </w:p>
    <w:bookmarkEnd w:id="194"/>
    <w:bookmarkStart w:name="z207" w:id="195"/>
    <w:p>
      <w:pPr>
        <w:spacing w:after="0"/>
        <w:ind w:left="0"/>
        <w:jc w:val="both"/>
      </w:pPr>
      <w:r>
        <w:rPr>
          <w:rFonts w:ascii="Times New Roman"/>
          <w:b w:val="false"/>
          <w:i w:val="false"/>
          <w:color w:val="000000"/>
          <w:sz w:val="28"/>
        </w:rPr>
        <w:t>
      5) емтихан ведомосы дайын болуы қажет.</w:t>
      </w:r>
    </w:p>
    <w:bookmarkEnd w:id="195"/>
    <w:bookmarkStart w:name="z208" w:id="196"/>
    <w:p>
      <w:pPr>
        <w:spacing w:after="0"/>
        <w:ind w:left="0"/>
        <w:jc w:val="both"/>
      </w:pPr>
      <w:r>
        <w:rPr>
          <w:rFonts w:ascii="Times New Roman"/>
          <w:b w:val="false"/>
          <w:i w:val="false"/>
          <w:color w:val="000000"/>
          <w:sz w:val="28"/>
        </w:rPr>
        <w:t>
      12. Аралық аттестаттауды (емтихандар мен сынақтарды қабылдау) педагог және (немесе) аталған пән және (немесе) модуль бойынша семестр бойы сабақ берген педагогтер не білім беру ұйымы басшысының тапсырмасы бойынша осы пәннің және (немесе) модульдің бейініне сәйкес келетін біліктілігі бар педагог жүзеге асырады.</w:t>
      </w:r>
    </w:p>
    <w:bookmarkEnd w:id="196"/>
    <w:bookmarkStart w:name="z209" w:id="197"/>
    <w:p>
      <w:pPr>
        <w:spacing w:after="0"/>
        <w:ind w:left="0"/>
        <w:jc w:val="both"/>
      </w:pPr>
      <w:r>
        <w:rPr>
          <w:rFonts w:ascii="Times New Roman"/>
          <w:b w:val="false"/>
          <w:i w:val="false"/>
          <w:color w:val="000000"/>
          <w:sz w:val="28"/>
        </w:rPr>
        <w:t>
      13. Аралық аттестаттау кезінде емтихандарға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білім алушылар жіберіледі.</w:t>
      </w:r>
    </w:p>
    <w:bookmarkEnd w:id="197"/>
    <w:p>
      <w:pPr>
        <w:spacing w:after="0"/>
        <w:ind w:left="0"/>
        <w:jc w:val="both"/>
      </w:pPr>
      <w:r>
        <w:rPr>
          <w:rFonts w:ascii="Times New Roman"/>
          <w:b w:val="false"/>
          <w:i w:val="false"/>
          <w:color w:val="000000"/>
          <w:sz w:val="28"/>
        </w:rPr>
        <w:t>
      1-2 пән және (немесе) модуль бойынша қанағаттанарлықсыз бағалары бар білім алушылар емтиханға педагогикалық кеңестің шешімімен жіберіледі.</w:t>
      </w:r>
    </w:p>
    <w:bookmarkStart w:name="z210" w:id="198"/>
    <w:p>
      <w:pPr>
        <w:spacing w:after="0"/>
        <w:ind w:left="0"/>
        <w:jc w:val="both"/>
      </w:pPr>
      <w:r>
        <w:rPr>
          <w:rFonts w:ascii="Times New Roman"/>
          <w:b w:val="false"/>
          <w:i w:val="false"/>
          <w:color w:val="000000"/>
          <w:sz w:val="28"/>
        </w:rPr>
        <w:t>
      14. Емтихан билеттері бойынша тапсырманы орындау үшін аралық аттестаттауды өткізу кезінде:</w:t>
      </w:r>
    </w:p>
    <w:bookmarkEnd w:id="198"/>
    <w:p>
      <w:pPr>
        <w:spacing w:after="0"/>
        <w:ind w:left="0"/>
        <w:jc w:val="both"/>
      </w:pPr>
      <w:r>
        <w:rPr>
          <w:rFonts w:ascii="Times New Roman"/>
          <w:b w:val="false"/>
          <w:i w:val="false"/>
          <w:color w:val="000000"/>
          <w:sz w:val="28"/>
        </w:rPr>
        <w:t>
      ауызша емтиханға әр білім алушыға 25 (жиырма бес) минуттан артық емес уақыт бөлінеді;</w:t>
      </w:r>
    </w:p>
    <w:p>
      <w:pPr>
        <w:spacing w:after="0"/>
        <w:ind w:left="0"/>
        <w:jc w:val="both"/>
      </w:pPr>
      <w:r>
        <w:rPr>
          <w:rFonts w:ascii="Times New Roman"/>
          <w:b w:val="false"/>
          <w:i w:val="false"/>
          <w:color w:val="000000"/>
          <w:sz w:val="28"/>
        </w:rPr>
        <w:t>
      жазбаша емтихан өткізуге:</w:t>
      </w:r>
    </w:p>
    <w:bookmarkStart w:name="z211" w:id="199"/>
    <w:p>
      <w:pPr>
        <w:spacing w:after="0"/>
        <w:ind w:left="0"/>
        <w:jc w:val="both"/>
      </w:pPr>
      <w:r>
        <w:rPr>
          <w:rFonts w:ascii="Times New Roman"/>
          <w:b w:val="false"/>
          <w:i w:val="false"/>
          <w:color w:val="000000"/>
          <w:sz w:val="28"/>
        </w:rPr>
        <w:t>
      1) шығармаға және (немесе) эссеге әдебиет бойынша 6 астрономиялық сағат;</w:t>
      </w:r>
    </w:p>
    <w:bookmarkEnd w:id="199"/>
    <w:bookmarkStart w:name="z212" w:id="200"/>
    <w:p>
      <w:pPr>
        <w:spacing w:after="0"/>
        <w:ind w:left="0"/>
        <w:jc w:val="both"/>
      </w:pPr>
      <w:r>
        <w:rPr>
          <w:rFonts w:ascii="Times New Roman"/>
          <w:b w:val="false"/>
          <w:i w:val="false"/>
          <w:color w:val="000000"/>
          <w:sz w:val="28"/>
        </w:rPr>
        <w:t>
      2) математика және арнайы пәндерден және (немесе) модульдерден 4 академиялық сағат;</w:t>
      </w:r>
    </w:p>
    <w:bookmarkEnd w:id="200"/>
    <w:bookmarkStart w:name="z213" w:id="201"/>
    <w:p>
      <w:pPr>
        <w:spacing w:after="0"/>
        <w:ind w:left="0"/>
        <w:jc w:val="both"/>
      </w:pPr>
      <w:r>
        <w:rPr>
          <w:rFonts w:ascii="Times New Roman"/>
          <w:b w:val="false"/>
          <w:i w:val="false"/>
          <w:color w:val="000000"/>
          <w:sz w:val="28"/>
        </w:rPr>
        <w:t>
      3) қазақ және орыс тілінен мазмұндауға 3 астрономиялық сағат, диктантқа қазақ және орыс тілінен 2 астрономиялық сағат.</w:t>
      </w:r>
    </w:p>
    <w:bookmarkEnd w:id="201"/>
    <w:p>
      <w:pPr>
        <w:spacing w:after="0"/>
        <w:ind w:left="0"/>
        <w:jc w:val="both"/>
      </w:pPr>
      <w:r>
        <w:rPr>
          <w:rFonts w:ascii="Times New Roman"/>
          <w:b w:val="false"/>
          <w:i w:val="false"/>
          <w:color w:val="000000"/>
          <w:sz w:val="28"/>
        </w:rPr>
        <w:t>
      Жазбаша емтихан жұмыстары білім беру ұйымының мөртабаны қойылған қағаздарда орындалады.</w:t>
      </w:r>
    </w:p>
    <w:p>
      <w:pPr>
        <w:spacing w:after="0"/>
        <w:ind w:left="0"/>
        <w:jc w:val="both"/>
      </w:pPr>
      <w:r>
        <w:rPr>
          <w:rFonts w:ascii="Times New Roman"/>
          <w:b w:val="false"/>
          <w:i w:val="false"/>
          <w:color w:val="000000"/>
          <w:sz w:val="28"/>
        </w:rPr>
        <w:t>
      Аралық аттестаттау шеңберінде біліктілік емтиханын өткізу кезінде практикалық тапсырманы орындау үшін 1 емтихан алушыға 6 астрономиялық сағаттан аспайтын, ал демонстрациялық емтиханы нысанында 12 астрономиялық сағаттан аспайтын уақыт бөлінеді.</w:t>
      </w:r>
    </w:p>
    <w:p>
      <w:pPr>
        <w:spacing w:after="0"/>
        <w:ind w:left="0"/>
        <w:jc w:val="both"/>
      </w:pPr>
      <w:r>
        <w:rPr>
          <w:rFonts w:ascii="Times New Roman"/>
          <w:b w:val="false"/>
          <w:i w:val="false"/>
          <w:color w:val="000000"/>
          <w:sz w:val="28"/>
        </w:rPr>
        <w:t>
      Біліктілік комиссиясының құрамы 60% - дан кем емес арақатынаста кәсіпорындар (жұмыс берушілер) өкілдері және 40% - дан артық емес білім беру ұйымдары өкілдері қатарынан қалыптастырылады.</w:t>
      </w:r>
    </w:p>
    <w:p>
      <w:pPr>
        <w:spacing w:after="0"/>
        <w:ind w:left="0"/>
        <w:jc w:val="both"/>
      </w:pPr>
      <w:r>
        <w:rPr>
          <w:rFonts w:ascii="Times New Roman"/>
          <w:b w:val="false"/>
          <w:i w:val="false"/>
          <w:color w:val="000000"/>
          <w:sz w:val="28"/>
        </w:rPr>
        <w:t>
      Біліктілік комиссиясы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Дуальды оқыту кезінде біліктілік комиссиясының құрамына аттестатталушы адамдардың тәлімгерлері жіберілмейді.</w:t>
      </w:r>
    </w:p>
    <w:bookmarkStart w:name="z214" w:id="202"/>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педагогтары қабылдайды. Оларды өткізу үшін нақты жұмсалатын, бірақ бір оқушыға бір академиялық сағаттан аспайтын уақыт қарастырылады.</w:t>
      </w:r>
    </w:p>
    <w:bookmarkEnd w:id="202"/>
    <w:bookmarkStart w:name="z215" w:id="203"/>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203"/>
    <w:bookmarkStart w:name="z216" w:id="204"/>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204"/>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p>
      <w:pPr>
        <w:spacing w:after="0"/>
        <w:ind w:left="0"/>
        <w:jc w:val="both"/>
      </w:pPr>
      <w:r>
        <w:rPr>
          <w:rFonts w:ascii="Times New Roman"/>
          <w:b w:val="false"/>
          <w:i w:val="false"/>
          <w:color w:val="000000"/>
          <w:sz w:val="28"/>
        </w:rPr>
        <w:t>
      "Қанағаттанарлықсыз" деген баға алған кезде емтиханды (сынақты) қайта тапсыру мерзімін білім беру ұйымы дербес айқындайды.</w:t>
      </w:r>
    </w:p>
    <w:p>
      <w:pPr>
        <w:spacing w:after="0"/>
        <w:ind w:left="0"/>
        <w:jc w:val="both"/>
      </w:pPr>
      <w:r>
        <w:rPr>
          <w:rFonts w:ascii="Times New Roman"/>
          <w:b w:val="false"/>
          <w:i w:val="false"/>
          <w:color w:val="000000"/>
          <w:sz w:val="28"/>
        </w:rPr>
        <w:t>
      Аралық аттестаттау нәтижелері бойынша біреуден артық емес "қанағаттанарлық" бағасы бар білім алушылар үшін білім алушының білім беру ұйымы басшысының атына еркін нысандағы өтініші негізінде бағалауды арттыру мақсатында қайта тапсыруға жол беріледі.</w:t>
      </w:r>
    </w:p>
    <w:p>
      <w:pPr>
        <w:spacing w:after="0"/>
        <w:ind w:left="0"/>
        <w:jc w:val="both"/>
      </w:pPr>
      <w:r>
        <w:rPr>
          <w:rFonts w:ascii="Times New Roman"/>
          <w:b w:val="false"/>
          <w:i w:val="false"/>
          <w:color w:val="000000"/>
          <w:sz w:val="28"/>
        </w:rPr>
        <w:t>
      Емтиханды (сынақты) қайта тапсыру білім беру ұйымы басшысының бұйрығымен ресімделеді.</w:t>
      </w:r>
    </w:p>
    <w:bookmarkStart w:name="z217" w:id="205"/>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205"/>
    <w:bookmarkStart w:name="z218" w:id="206"/>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206"/>
    <w:bookmarkStart w:name="z219" w:id="207"/>
    <w:p>
      <w:pPr>
        <w:spacing w:after="0"/>
        <w:ind w:left="0"/>
        <w:jc w:val="both"/>
      </w:pPr>
      <w:r>
        <w:rPr>
          <w:rFonts w:ascii="Times New Roman"/>
          <w:b w:val="false"/>
          <w:i w:val="false"/>
          <w:color w:val="000000"/>
          <w:sz w:val="28"/>
        </w:rPr>
        <w:t>
      21. Сараланған есепке алу көзделген пәндер және (немесе) модульдер бойынша қорытынды бағаларды педагогтер ағымдағы үлгерімді бақылау бағалары негізінде орташа арифметикалық баға ретінде қояды.</w:t>
      </w:r>
    </w:p>
    <w:bookmarkEnd w:id="207"/>
    <w:p>
      <w:pPr>
        <w:spacing w:after="0"/>
        <w:ind w:left="0"/>
        <w:jc w:val="both"/>
      </w:pPr>
      <w:r>
        <w:rPr>
          <w:rFonts w:ascii="Times New Roman"/>
          <w:b w:val="false"/>
          <w:i w:val="false"/>
          <w:color w:val="000000"/>
          <w:sz w:val="28"/>
        </w:rPr>
        <w:t>
      21-1. Емтихан көзделген пәндер және (немесе) модульдер бойынша қорытынды баға мына формула бойынша есептеледі:</w:t>
      </w:r>
    </w:p>
    <w:p>
      <w:pPr>
        <w:spacing w:after="0"/>
        <w:ind w:left="0"/>
        <w:jc w:val="both"/>
      </w:pPr>
      <w:r>
        <w:rPr>
          <w:rFonts w:ascii="Times New Roman"/>
          <w:b w:val="false"/>
          <w:i w:val="false"/>
          <w:color w:val="000000"/>
          <w:sz w:val="28"/>
        </w:rPr>
        <w:t>
      И = 0,6 х (РО 1+...+ РО N) /N+ 0,4 х Е, мұндағы:</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Оқыту нәтижесінің рейтингі (балдар) бағалау критерийлері үшін балдардың орташа арифметикалық мәнімен есептеледі:</w:t>
      </w:r>
    </w:p>
    <w:p>
      <w:pPr>
        <w:spacing w:after="0"/>
        <w:ind w:left="0"/>
        <w:jc w:val="both"/>
      </w:pPr>
      <w:r>
        <w:rPr>
          <w:rFonts w:ascii="Times New Roman"/>
          <w:b w:val="false"/>
          <w:i w:val="false"/>
          <w:color w:val="000000"/>
          <w:sz w:val="28"/>
        </w:rPr>
        <w:t xml:space="preserve">
      РO=KO1+...+ KON/N, қайда: </w:t>
      </w:r>
    </w:p>
    <w:p>
      <w:pPr>
        <w:spacing w:after="0"/>
        <w:ind w:left="0"/>
        <w:jc w:val="both"/>
      </w:pPr>
      <w:r>
        <w:rPr>
          <w:rFonts w:ascii="Times New Roman"/>
          <w:b w:val="false"/>
          <w:i w:val="false"/>
          <w:color w:val="000000"/>
          <w:sz w:val="28"/>
        </w:rPr>
        <w:t>
      КО – бағалау критерийлері;</w:t>
      </w:r>
    </w:p>
    <w:p>
      <w:pPr>
        <w:spacing w:after="0"/>
        <w:ind w:left="0"/>
        <w:jc w:val="both"/>
      </w:pPr>
      <w:r>
        <w:rPr>
          <w:rFonts w:ascii="Times New Roman"/>
          <w:b w:val="false"/>
          <w:i w:val="false"/>
          <w:color w:val="000000"/>
          <w:sz w:val="28"/>
        </w:rPr>
        <w:t>
      N – бағалау саны.</w:t>
      </w:r>
    </w:p>
    <w:bookmarkStart w:name="z220" w:id="208"/>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208"/>
    <w:bookmarkStart w:name="z221" w:id="209"/>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bookmarkEnd w:id="209"/>
    <w:bookmarkStart w:name="z222" w:id="210"/>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End w:id="210"/>
    <w:bookmarkStart w:name="z223" w:id="211"/>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211"/>
    <w:bookmarkStart w:name="z224" w:id="212"/>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біліктілік емтиханын және (немесе) білім алушыларды қоспағанда, жалпы кәсіптік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212"/>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bookmarkStart w:name="z225" w:id="213"/>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213"/>
    <w:p>
      <w:pPr>
        <w:spacing w:after="0"/>
        <w:ind w:left="0"/>
        <w:jc w:val="both"/>
      </w:pPr>
      <w:r>
        <w:rPr>
          <w:rFonts w:ascii="Times New Roman"/>
          <w:b w:val="false"/>
          <w:i w:val="false"/>
          <w:color w:val="000000"/>
          <w:sz w:val="28"/>
        </w:rPr>
        <w:t>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w:t>
      </w:r>
    </w:p>
    <w:bookmarkStart w:name="z226" w:id="214"/>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214"/>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60% - дан кем емес және техникалық және кәсіптік, орта білімнен кейінгі білім беру ұйымдарының өкілдерінен 40% - дан артық емес арақатынасында құрылады.</w:t>
      </w:r>
    </w:p>
    <w:p>
      <w:pPr>
        <w:spacing w:after="0"/>
        <w:ind w:left="0"/>
        <w:jc w:val="both"/>
      </w:pPr>
      <w:r>
        <w:rPr>
          <w:rFonts w:ascii="Times New Roman"/>
          <w:b w:val="false"/>
          <w:i w:val="false"/>
          <w:color w:val="000000"/>
          <w:sz w:val="28"/>
        </w:rPr>
        <w:t>
      Қорытынды аттестаттау комиссиясы (бұдан әрі –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Медициналық білім беру бағдарламалары бойынша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227" w:id="215"/>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215"/>
    <w:bookmarkStart w:name="z228" w:id="216"/>
    <w:p>
      <w:pPr>
        <w:spacing w:after="0"/>
        <w:ind w:left="0"/>
        <w:jc w:val="both"/>
      </w:pPr>
      <w:r>
        <w:rPr>
          <w:rFonts w:ascii="Times New Roman"/>
          <w:b w:val="false"/>
          <w:i w:val="false"/>
          <w:color w:val="000000"/>
          <w:sz w:val="28"/>
        </w:rPr>
        <w:t>
      27. Комиссия:</w:t>
      </w:r>
    </w:p>
    <w:bookmarkEnd w:id="216"/>
    <w:bookmarkStart w:name="z229" w:id="217"/>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bookmarkEnd w:id="217"/>
    <w:bookmarkStart w:name="z230" w:id="218"/>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218"/>
    <w:bookmarkStart w:name="z231" w:id="219"/>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219"/>
    <w:bookmarkStart w:name="z232" w:id="220"/>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оқу жұмыс жоспарларының нысандары бойынша өткізіледі.</w:t>
      </w:r>
    </w:p>
    <w:bookmarkEnd w:id="220"/>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bookmarkStart w:name="z233" w:id="221"/>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bookmarkEnd w:id="221"/>
    <w:bookmarkStart w:name="z234" w:id="222"/>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bookmarkEnd w:id="222"/>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оның ішінде білім алушының жеке басын міндетті сәйкестендіруді және кешенді емтихандарды өткізу тәртібінің сақталуын бақылауды жүзеге асыра отырып өткізіледі.</w:t>
      </w:r>
    </w:p>
    <w:p>
      <w:pPr>
        <w:spacing w:after="0"/>
        <w:ind w:left="0"/>
        <w:jc w:val="both"/>
      </w:pPr>
      <w:r>
        <w:rPr>
          <w:rFonts w:ascii="Times New Roman"/>
          <w:b w:val="false"/>
          <w:i w:val="false"/>
          <w:color w:val="000000"/>
          <w:sz w:val="28"/>
        </w:rPr>
        <w:t>
      Кешенді емтихандарды компьютерлік тестілеу нысанында өткізуге жол беріледі.</w:t>
      </w:r>
    </w:p>
    <w:bookmarkStart w:name="z235" w:id="223"/>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223"/>
    <w:bookmarkStart w:name="z236" w:id="224"/>
    <w:p>
      <w:pPr>
        <w:spacing w:after="0"/>
        <w:ind w:left="0"/>
        <w:jc w:val="both"/>
      </w:pPr>
      <w:r>
        <w:rPr>
          <w:rFonts w:ascii="Times New Roman"/>
          <w:b w:val="false"/>
          <w:i w:val="false"/>
          <w:color w:val="000000"/>
          <w:sz w:val="28"/>
        </w:rPr>
        <w:t>
      1) мамандық бойынша оқу жұмыс жоспары;</w:t>
      </w:r>
    </w:p>
    <w:bookmarkEnd w:id="224"/>
    <w:bookmarkStart w:name="z237" w:id="225"/>
    <w:p>
      <w:pPr>
        <w:spacing w:after="0"/>
        <w:ind w:left="0"/>
        <w:jc w:val="both"/>
      </w:pPr>
      <w:r>
        <w:rPr>
          <w:rFonts w:ascii="Times New Roman"/>
          <w:b w:val="false"/>
          <w:i w:val="false"/>
          <w:color w:val="000000"/>
          <w:sz w:val="28"/>
        </w:rPr>
        <w:t>
      2) техникалық және кәсіптік, орта білімнен кейінгі білім беру ұйымы басшысының білім алушыларды қорытынды аттестаттауға жіберу туралы бұйрығы;</w:t>
      </w:r>
    </w:p>
    <w:bookmarkEnd w:id="225"/>
    <w:bookmarkStart w:name="z238" w:id="226"/>
    <w:p>
      <w:pPr>
        <w:spacing w:after="0"/>
        <w:ind w:left="0"/>
        <w:jc w:val="both"/>
      </w:pPr>
      <w:r>
        <w:rPr>
          <w:rFonts w:ascii="Times New Roman"/>
          <w:b w:val="false"/>
          <w:i w:val="false"/>
          <w:color w:val="000000"/>
          <w:sz w:val="28"/>
        </w:rPr>
        <w:t>
      3) білім алушылардың қорытынды бағаларының жиынтық ведомосы;</w:t>
      </w:r>
    </w:p>
    <w:bookmarkEnd w:id="226"/>
    <w:bookmarkStart w:name="z239" w:id="227"/>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bookmarkEnd w:id="227"/>
    <w:bookmarkStart w:name="z240" w:id="228"/>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bookmarkEnd w:id="228"/>
    <w:bookmarkStart w:name="z241" w:id="229"/>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bookmarkEnd w:id="229"/>
    <w:bookmarkStart w:name="z242" w:id="230"/>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End w:id="230"/>
    <w:bookmarkStart w:name="z243" w:id="231"/>
    <w:p>
      <w:pPr>
        <w:spacing w:after="0"/>
        <w:ind w:left="0"/>
        <w:jc w:val="both"/>
      </w:pPr>
      <w:r>
        <w:rPr>
          <w:rFonts w:ascii="Times New Roman"/>
          <w:b w:val="false"/>
          <w:i w:val="false"/>
          <w:color w:val="000000"/>
          <w:sz w:val="28"/>
        </w:rPr>
        <w:t>
      31. ҚО арқылы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bookmarkEnd w:id="231"/>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Қорытынды аттестаттауды өткізу нысандарын білім беру ұйымдары айқындайды.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Дипломдық жобаны (жұмысты) қорғау, оның ішінде ҚО арқылы қорғау презентация түрінде өтеді.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техникалық және кәсіптік, орта білімнен кейінгі білім беру ұйымы айқындайды.</w:t>
      </w:r>
    </w:p>
    <w:bookmarkStart w:name="z244" w:id="232"/>
    <w:p>
      <w:pPr>
        <w:spacing w:after="0"/>
        <w:ind w:left="0"/>
        <w:jc w:val="both"/>
      </w:pPr>
      <w:r>
        <w:rPr>
          <w:rFonts w:ascii="Times New Roman"/>
          <w:b w:val="false"/>
          <w:i w:val="false"/>
          <w:color w:val="000000"/>
          <w:sz w:val="28"/>
        </w:rPr>
        <w:t>
      32. Өтініш негізінде және комиссияның шешімі бойынша ағымдағы оқу жылында тиісті оқу пәні және (немесе) модуль бойынша емтихан тапсыруға/дипломдық жобаны (жұмысты) қорғауға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 Білім алушылар өтінішті еркін нысанда жазады.</w:t>
      </w:r>
    </w:p>
    <w:bookmarkEnd w:id="232"/>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245" w:id="233"/>
    <w:p>
      <w:pPr>
        <w:spacing w:after="0"/>
        <w:ind w:left="0"/>
        <w:jc w:val="both"/>
      </w:pPr>
      <w:r>
        <w:rPr>
          <w:rFonts w:ascii="Times New Roman"/>
          <w:b w:val="false"/>
          <w:i w:val="false"/>
          <w:color w:val="000000"/>
          <w:sz w:val="28"/>
        </w:rPr>
        <w:t>
      33. Диплом жобасын (жұмыс) қорғау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33"/>
    <w:bookmarkStart w:name="z246" w:id="234"/>
    <w:p>
      <w:pPr>
        <w:spacing w:after="0"/>
        <w:ind w:left="0"/>
        <w:jc w:val="both"/>
      </w:pPr>
      <w:r>
        <w:rPr>
          <w:rFonts w:ascii="Times New Roman"/>
          <w:b w:val="false"/>
          <w:i w:val="false"/>
          <w:color w:val="000000"/>
          <w:sz w:val="28"/>
        </w:rPr>
        <w:t>
      34.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234"/>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bookmarkStart w:name="z247" w:id="235"/>
    <w:p>
      <w:pPr>
        <w:spacing w:after="0"/>
        <w:ind w:left="0"/>
        <w:jc w:val="both"/>
      </w:pPr>
      <w:r>
        <w:rPr>
          <w:rFonts w:ascii="Times New Roman"/>
          <w:b w:val="false"/>
          <w:i w:val="false"/>
          <w:color w:val="000000"/>
          <w:sz w:val="28"/>
        </w:rPr>
        <w:t>
      35. Комиссиясының отырысы тиісті хаттамамен ресімделеді, оған комиссия төрағасы, мүшелері қол қояды.</w:t>
      </w:r>
    </w:p>
    <w:bookmarkEnd w:id="235"/>
    <w:p>
      <w:pPr>
        <w:spacing w:after="0"/>
        <w:ind w:left="0"/>
        <w:jc w:val="both"/>
      </w:pPr>
      <w:r>
        <w:rPr>
          <w:rFonts w:ascii="Times New Roman"/>
          <w:b w:val="false"/>
          <w:i w:val="false"/>
          <w:color w:val="000000"/>
          <w:sz w:val="28"/>
        </w:rPr>
        <w:t>
      Қорытынды емтихандарды тапсыру және (немесе) дипломдық жобаны (жұмысты) қорғау нәтижелері олар өткізілген күні, көрсету емтиханын өткізу кезінде 3 жұмыс күнінен кешіктірілмей жарияланады.</w:t>
      </w:r>
    </w:p>
    <w:p>
      <w:pPr>
        <w:spacing w:after="0"/>
        <w:ind w:left="0"/>
        <w:jc w:val="both"/>
      </w:pPr>
      <w:r>
        <w:rPr>
          <w:rFonts w:ascii="Times New Roman"/>
          <w:b w:val="false"/>
          <w:i w:val="false"/>
          <w:color w:val="000000"/>
          <w:sz w:val="28"/>
        </w:rPr>
        <w:t>
      Карантин, әлеуметтік, табиғи және техногендік сипаттағы төтенше жағдайлар немесе ҚО арқылы оқыту кезінде уәкілетті органның шешімі бойынша қорытынды аттестаттауға қатысушылардың іс-әрекеттеріне байланысты емес өзгеде мән-жайлар туындаған кезде, Комиссия осы Қағидалардың 23-тармағына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bookmarkStart w:name="z248" w:id="236"/>
    <w:p>
      <w:pPr>
        <w:spacing w:after="0"/>
        <w:ind w:left="0"/>
        <w:jc w:val="both"/>
      </w:pPr>
      <w:r>
        <w:rPr>
          <w:rFonts w:ascii="Times New Roman"/>
          <w:b w:val="false"/>
          <w:i w:val="false"/>
          <w:color w:val="000000"/>
          <w:sz w:val="28"/>
        </w:rPr>
        <w:t>
      35-1. Аралық және (немесе) қорытынды аттестаттауды бағалау нәтижесімен келіспеген кезде білім алушылар білім беру ұйымы басшысының атына ол өткізілгеннен кейінгі келесі жұмыс күнінен кешіктірмей еркін нысанда өтініш (апелляцияға) жазады.</w:t>
      </w:r>
    </w:p>
    <w:bookmarkEnd w:id="236"/>
    <w:p>
      <w:pPr>
        <w:spacing w:after="0"/>
        <w:ind w:left="0"/>
        <w:jc w:val="both"/>
      </w:pPr>
      <w:r>
        <w:rPr>
          <w:rFonts w:ascii="Times New Roman"/>
          <w:b w:val="false"/>
          <w:i w:val="false"/>
          <w:color w:val="000000"/>
          <w:sz w:val="28"/>
        </w:rPr>
        <w:t>
      Апелляциялық комиссия құрамын білім беру ұйымы дербес қалыптастыратын және айқындайтын білім беру ұйымы басшысының бұйрығымен құрылады.</w:t>
      </w:r>
    </w:p>
    <w:p>
      <w:pPr>
        <w:spacing w:after="0"/>
        <w:ind w:left="0"/>
        <w:jc w:val="both"/>
      </w:pPr>
      <w:r>
        <w:rPr>
          <w:rFonts w:ascii="Times New Roman"/>
          <w:b w:val="false"/>
          <w:i w:val="false"/>
          <w:color w:val="000000"/>
          <w:sz w:val="28"/>
        </w:rPr>
        <w:t>
      Апелляциялық комиссия дауыс беру құқығы жоқ хатшыны қоспағанда, комиссия төрағасын, комиссия мүшелерін қоса алғанда, өкілдерінің тақ санынан тұрады.</w:t>
      </w:r>
    </w:p>
    <w:p>
      <w:pPr>
        <w:spacing w:after="0"/>
        <w:ind w:left="0"/>
        <w:jc w:val="both"/>
      </w:pPr>
      <w:r>
        <w:rPr>
          <w:rFonts w:ascii="Times New Roman"/>
          <w:b w:val="false"/>
          <w:i w:val="false"/>
          <w:color w:val="000000"/>
          <w:sz w:val="28"/>
        </w:rPr>
        <w:t>
      Апелляциялық комиссияның шешімі өтініш түскен күннен бастап 3 жұмыс күнінен кешіктірмей еркін нысандағы хаттамамен ресімделеді және оны білім алушының назарына жеткізеді.</w:t>
      </w:r>
    </w:p>
    <w:bookmarkStart w:name="z249" w:id="237"/>
    <w:p>
      <w:pPr>
        <w:spacing w:after="0"/>
        <w:ind w:left="0"/>
        <w:jc w:val="both"/>
      </w:pPr>
      <w:r>
        <w:rPr>
          <w:rFonts w:ascii="Times New Roman"/>
          <w:b w:val="false"/>
          <w:i w:val="false"/>
          <w:color w:val="000000"/>
          <w:sz w:val="28"/>
        </w:rPr>
        <w:t>
      36.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237"/>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"С+"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болмағанда, үздік диплом беріледі.</w:t>
      </w:r>
    </w:p>
    <w:bookmarkStart w:name="z250" w:id="238"/>
    <w:p>
      <w:pPr>
        <w:spacing w:after="0"/>
        <w:ind w:left="0"/>
        <w:jc w:val="both"/>
      </w:pPr>
      <w:r>
        <w:rPr>
          <w:rFonts w:ascii="Times New Roman"/>
          <w:b w:val="false"/>
          <w:i w:val="false"/>
          <w:color w:val="000000"/>
          <w:sz w:val="28"/>
        </w:rPr>
        <w:t>
      37.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ағымдағы бақылауды, 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қорытынды аттестаттауды</w:t>
            </w:r>
            <w:r>
              <w:br/>
            </w:r>
            <w:r>
              <w:rPr>
                <w:rFonts w:ascii="Times New Roman"/>
                <w:b w:val="false"/>
                <w:i w:val="false"/>
                <w:color w:val="000000"/>
                <w:sz w:val="20"/>
              </w:rPr>
              <w:t>өткізудің үлгі қағидаларына</w:t>
            </w:r>
            <w:r>
              <w:br/>
            </w:r>
            <w:r>
              <w:rPr>
                <w:rFonts w:ascii="Times New Roman"/>
                <w:b w:val="false"/>
                <w:i w:val="false"/>
                <w:color w:val="000000"/>
                <w:sz w:val="20"/>
              </w:rPr>
              <w:t>қосымша</w:t>
            </w:r>
          </w:p>
        </w:tc>
      </w:tr>
    </w:tbl>
    <w:bookmarkStart w:name="z252" w:id="239"/>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