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c533" w14:textId="381c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30 қыркүйектегі № 412 бұйрығы. Қазақстан Республикасының Әділет министрлігінде 2022 жылғы 30 қыркүйекте № 29916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қазақ тіліндегі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 көрсетілген бұйрыққа орыс тіліндегі 1, 2, 3 және 4-қосымшалар өзгермейді;</w:t>
      </w:r>
    </w:p>
    <w:bookmarkEnd w:id="2"/>
    <w:bookmarkStart w:name="z3"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xml:space="preserve">
      көрсетілген бұйрыққа қазақ тіліндегі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62-қосымшалар</w:t>
      </w:r>
      <w:r>
        <w:rPr>
          <w:rFonts w:ascii="Times New Roman"/>
          <w:b w:val="false"/>
          <w:i w:val="false"/>
          <w:color w:val="000000"/>
          <w:sz w:val="28"/>
        </w:rPr>
        <w:t xml:space="preserve"> осы бұйрыққа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жаңа редакцияда жазылсын, көрсетілген бұйрыққа орыс тіліндегі 61 және 62-қосымшалар өзгермейді;</w:t>
      </w:r>
    </w:p>
    <w:bookmarkEnd w:id="5"/>
    <w:bookmarkStart w:name="z6"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64-қосымша</w:t>
      </w: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70-қосымшалар</w:t>
      </w:r>
      <w:r>
        <w:rPr>
          <w:rFonts w:ascii="Times New Roman"/>
          <w:b w:val="false"/>
          <w:i w:val="false"/>
          <w:color w:val="000000"/>
          <w:sz w:val="28"/>
        </w:rPr>
        <w:t xml:space="preserve"> осы бұйрыққа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32-қосымшаларға</w:t>
      </w:r>
      <w:r>
        <w:rPr>
          <w:rFonts w:ascii="Times New Roman"/>
          <w:b w:val="false"/>
          <w:i w:val="false"/>
          <w:color w:val="000000"/>
          <w:sz w:val="28"/>
        </w:rPr>
        <w:t xml:space="preserve"> сәйкес жаңа редакцияда жазылсын;</w:t>
      </w:r>
    </w:p>
    <w:bookmarkEnd w:id="7"/>
    <w:bookmarkStart w:name="z8"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74-қосымша</w:t>
      </w:r>
      <w:r>
        <w:rPr>
          <w:rFonts w:ascii="Times New Roman"/>
          <w:b w:val="false"/>
          <w:i w:val="false"/>
          <w:color w:val="000000"/>
          <w:sz w:val="28"/>
        </w:rPr>
        <w:t xml:space="preserve">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жаңа редакцияда жазылсын;</w:t>
      </w:r>
    </w:p>
    <w:bookmarkEnd w:id="8"/>
    <w:bookmarkStart w:name="z9"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78-қосымшалар</w:t>
      </w:r>
      <w:r>
        <w:rPr>
          <w:rFonts w:ascii="Times New Roman"/>
          <w:b w:val="false"/>
          <w:i w:val="false"/>
          <w:color w:val="000000"/>
          <w:sz w:val="28"/>
        </w:rPr>
        <w:t xml:space="preserve"> осы бұйрыққа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35-қосымшаларға</w:t>
      </w:r>
      <w:r>
        <w:rPr>
          <w:rFonts w:ascii="Times New Roman"/>
          <w:b w:val="false"/>
          <w:i w:val="false"/>
          <w:color w:val="000000"/>
          <w:sz w:val="28"/>
        </w:rPr>
        <w:t xml:space="preserve"> сәйкес жаңа редакцияда жазылсын;</w:t>
      </w:r>
    </w:p>
    <w:bookmarkEnd w:id="9"/>
    <w:bookmarkStart w:name="z10" w:id="10"/>
    <w:p>
      <w:pPr>
        <w:spacing w:after="0"/>
        <w:ind w:left="0"/>
        <w:jc w:val="both"/>
      </w:pPr>
      <w:r>
        <w:rPr>
          <w:rFonts w:ascii="Times New Roman"/>
          <w:b w:val="false"/>
          <w:i w:val="false"/>
          <w:color w:val="000000"/>
          <w:sz w:val="28"/>
        </w:rPr>
        <w:t xml:space="preserve">
      көрсетілген бұйрыққа қазақ тіліндегі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82-қосымшалар</w:t>
      </w:r>
      <w:r>
        <w:rPr>
          <w:rFonts w:ascii="Times New Roman"/>
          <w:b w:val="false"/>
          <w:i w:val="false"/>
          <w:color w:val="000000"/>
          <w:sz w:val="28"/>
        </w:rPr>
        <w:t xml:space="preserve"> осы бұйрыққа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жаңа редакцияда жазылсын, көрсетілген бұйрыққа орыс тіліндегі 81 және 82-қосымшалар өзгермейді;</w:t>
      </w:r>
    </w:p>
    <w:bookmarkEnd w:id="10"/>
    <w:bookmarkStart w:name="z11"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90-қосымшалар</w:t>
      </w:r>
      <w:r>
        <w:rPr>
          <w:rFonts w:ascii="Times New Roman"/>
          <w:b w:val="false"/>
          <w:i w:val="false"/>
          <w:color w:val="000000"/>
          <w:sz w:val="28"/>
        </w:rPr>
        <w:t xml:space="preserve"> осы бұйрыққа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жаңа редакцияда жазылсын;</w:t>
      </w:r>
    </w:p>
    <w:bookmarkEnd w:id="11"/>
    <w:bookmarkStart w:name="z12" w:id="12"/>
    <w:p>
      <w:pPr>
        <w:spacing w:after="0"/>
        <w:ind w:left="0"/>
        <w:jc w:val="both"/>
      </w:pPr>
      <w:r>
        <w:rPr>
          <w:rFonts w:ascii="Times New Roman"/>
          <w:b w:val="false"/>
          <w:i w:val="false"/>
          <w:color w:val="000000"/>
          <w:sz w:val="28"/>
        </w:rPr>
        <w:t xml:space="preserve">
      көрсетілген бұйрыққа қазақ тіліндегі </w:t>
      </w:r>
      <w:r>
        <w:rPr>
          <w:rFonts w:ascii="Times New Roman"/>
          <w:b w:val="false"/>
          <w:i w:val="false"/>
          <w:color w:val="000000"/>
          <w:sz w:val="28"/>
        </w:rPr>
        <w:t>95-қосымша</w:t>
      </w:r>
      <w:r>
        <w:rPr>
          <w:rFonts w:ascii="Times New Roman"/>
          <w:b w:val="false"/>
          <w:i w:val="false"/>
          <w:color w:val="000000"/>
          <w:sz w:val="28"/>
        </w:rPr>
        <w:t xml:space="preserve"> осы бұйрыққа 44-қосымшаға сәйкес жаңа редакцияда жазылсын, көрсетілген бұйрыққа орыс тіліндегі 95-қосымша өзгермейді;</w:t>
      </w:r>
    </w:p>
    <w:bookmarkEnd w:id="12"/>
    <w:bookmarkStart w:name="z13" w:id="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106-қосымшалар</w:t>
      </w:r>
      <w:r>
        <w:rPr>
          <w:rFonts w:ascii="Times New Roman"/>
          <w:b w:val="false"/>
          <w:i w:val="false"/>
          <w:color w:val="000000"/>
          <w:sz w:val="28"/>
        </w:rPr>
        <w:t xml:space="preserve"> осы бұйрыққа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55-қосымшаларға</w:t>
      </w:r>
      <w:r>
        <w:rPr>
          <w:rFonts w:ascii="Times New Roman"/>
          <w:b w:val="false"/>
          <w:i w:val="false"/>
          <w:color w:val="000000"/>
          <w:sz w:val="28"/>
        </w:rPr>
        <w:t xml:space="preserve"> сәйкес жаңа редакцияда жазылсын.</w:t>
      </w:r>
    </w:p>
    <w:bookmarkEnd w:id="13"/>
    <w:bookmarkStart w:name="z14" w:id="14"/>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1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5"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5"/>
    <w:bookmarkStart w:name="z16" w:id="1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2022 жылғы 1 қыркүйектен бастап туындаған құқықтық қатынастарға қолданылады.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Оқыту қазақ тілінде жүргізілетін сыныптарға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сипаттағы жеке және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Оқыту орыс тілінде жүргізілетін сыныптарға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сипаттағы жеке және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Оқыту ұйғыр/өзбек/тәжік тілінде жүргізілетін сыныптарға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Сауат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сипаттағы жеке және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бастауыш білім берудің үлгілік оқу жоспары 1-тарау. Оқыту қазақ тілінде жүргізілетін естімейтін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p>
            <w:pPr>
              <w:spacing w:after="20"/>
              <w:ind w:left="20"/>
              <w:jc w:val="both"/>
            </w:pPr>
            <w:r>
              <w:rPr>
                <w:rFonts w:ascii="Times New Roman"/>
                <w:b w:val="false"/>
                <w:i w:val="false"/>
                <w:color w:val="000000"/>
                <w:sz w:val="20"/>
              </w:rPr>
              <w:t>
(дактильді сөйлеу тілі, ауызша сөйлеу тілі, жазу,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 (тіл дамыту, жазу,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Музықа және ырғақ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(жеке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және үшінші тілді оқытқанда білім алушылардың сөйлеу тілінің даму деңгейі ескеріледі.</w:t>
            </w:r>
          </w:p>
        </w:tc>
      </w:tr>
    </w:tbl>
    <w:p>
      <w:pPr>
        <w:spacing w:after="0"/>
        <w:ind w:left="0"/>
        <w:jc w:val="left"/>
      </w:pPr>
      <w:r>
        <w:rPr>
          <w:rFonts w:ascii="Times New Roman"/>
          <w:b/>
          <w:i w:val="false"/>
          <w:color w:val="000000"/>
        </w:rPr>
        <w:t xml:space="preserve"> 2-тарау. Оқыту қазақ тілінде жүргізілетін нашар еститін, кейіннен естімей қалған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(жеке)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және үшінші тілді оқытқанда білім алушылардың сөйлеу тілінің даму деңгейі ескеріледі.</w:t>
            </w:r>
          </w:p>
        </w:tc>
      </w:tr>
    </w:tbl>
    <w:p>
      <w:pPr>
        <w:spacing w:after="0"/>
        <w:ind w:left="0"/>
        <w:jc w:val="left"/>
      </w:pPr>
      <w:r>
        <w:rPr>
          <w:rFonts w:ascii="Times New Roman"/>
          <w:b/>
          <w:i w:val="false"/>
          <w:color w:val="000000"/>
        </w:rPr>
        <w:t xml:space="preserve"> 3-тарау. Оқыту қазақ тілінде жүргізілетін көрмейтін және нашар көретін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 (топтық, кіші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 (кіші топтық, жеке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 (топтық, кіші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4-тарау. Оқыту қазақ тілінде жүргізілетін тірек-қозғалыс аппараты бұзылған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rPr>
          <w:rFonts w:ascii="Times New Roman"/>
          <w:b/>
          <w:i w:val="false"/>
          <w:color w:val="000000"/>
        </w:rPr>
        <w:t xml:space="preserve"> 5-тарау. Оқыту қазақ тілінде жүргізілетін сөйлеу тілінің күрделі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тілді оқытқанда білім алушылардың сөйлеу тілінің даму деңгейі ескеріледі.</w:t>
            </w:r>
          </w:p>
        </w:tc>
      </w:tr>
    </w:tbl>
    <w:p>
      <w:pPr>
        <w:spacing w:after="0"/>
        <w:ind w:left="0"/>
        <w:jc w:val="left"/>
      </w:pPr>
      <w:r>
        <w:rPr>
          <w:rFonts w:ascii="Times New Roman"/>
          <w:b/>
          <w:i w:val="false"/>
          <w:color w:val="000000"/>
        </w:rPr>
        <w:t xml:space="preserve"> 6-тарау. Оқыту қазақ тілінде жүргізілетін психикалық дамуы тежелген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rPr>
          <w:rFonts w:ascii="Times New Roman"/>
          <w:b/>
          <w:i w:val="false"/>
          <w:color w:val="000000"/>
        </w:rPr>
        <w:t xml:space="preserve"> 7-тарау. Оқыту қазақ тілінде жүргізілетін зиятының жеңіл түрде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дамыту сабақтары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білім алушыларға Қазақстан Республикасының Мемлекеттік жалпыға міндетті білім стандартын (бұдан әрі - МЖМБС) орындау талап етілмейді.</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8-тарау. Оқыту қазақ тілінде жүргізілетін зиятының орташа түрде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Инвариантный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коммуникацияны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даму (жеке және кіші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Ақыл-ойы кемістігі бар білім алушылар МЖМБС талаптарынан мазмұны бойынша ерекшеленетін білім алады.</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Күрделі бұзылыстары бар (көру қабілетінің бұзылыстарымен ақыл-ой кемістігі, есту қабілетінің бұзылыстарымен ақыл-ой кемістігі, тірек-қозғалыс аппараты бұзылыстарымен ақыл-ой кемістігі) білім алушыларды оқыту ақыл-ой кемістігі бар білім алушыларға арналған типтік оқу жоспарлары негізінде, білім алушылар дамуының екінші бұзылыс түріне сәйкес келетін түзету компоненті енгізіліп, жүзеге асырылады.</w:t>
            </w:r>
          </w:p>
        </w:tc>
      </w:tr>
    </w:tbl>
    <w:p>
      <w:pPr>
        <w:spacing w:after="0"/>
        <w:ind w:left="0"/>
        <w:jc w:val="left"/>
      </w:pPr>
      <w:r>
        <w:rPr>
          <w:rFonts w:ascii="Times New Roman"/>
          <w:b/>
          <w:i w:val="false"/>
          <w:color w:val="000000"/>
        </w:rPr>
        <w:t xml:space="preserve"> 9 тарау. Оқыту қазақ тілінде жүргізілетін үйде жеке тегін (арнайы оқу бағдарламалар бойынша) оқытатын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rPr>
          <w:rFonts w:ascii="Times New Roman"/>
          <w:b/>
          <w:i w:val="false"/>
          <w:color w:val="000000"/>
        </w:rPr>
        <w:t xml:space="preserve"> 10-тарау. Оқыту қазақ тілінде жүргізілетін үйде жеке тегін оқытатын зиятының жеңiл түрде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сабақтары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rPr>
          <w:rFonts w:ascii="Times New Roman"/>
          <w:b/>
          <w:i w:val="false"/>
          <w:color w:val="000000"/>
        </w:rPr>
        <w:t xml:space="preserve"> 11-тарау. Оқыту қазақ тілінде жүргізілетін үйде жеке тегін оқытатын зиятының орташа түрде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w:t>
            </w:r>
          </w:p>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w:t>
            </w:r>
          </w:p>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коммуникацияны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бастауыш білім берудің үлгілік оқу жоспары 1-тарау. Оқыту орыс тілінде жүргізілетін естімейтін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 (дактильді сөйлеу тілі, ауызша сөйлеу тілі, жазу,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 (тіл дамыту, жазу,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(жеке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тіл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Білім алушылардың тілдік даму деңгейін ескере отырып, екінші және үшінші тілдерді оқыту.</w:t>
            </w:r>
          </w:p>
        </w:tc>
      </w:tr>
    </w:tbl>
    <w:p>
      <w:pPr>
        <w:spacing w:after="0"/>
        <w:ind w:left="0"/>
        <w:jc w:val="left"/>
      </w:pPr>
      <w:r>
        <w:rPr>
          <w:rFonts w:ascii="Times New Roman"/>
          <w:b/>
          <w:i w:val="false"/>
          <w:color w:val="000000"/>
        </w:rPr>
        <w:t xml:space="preserve"> 2-тарау. Оқыту орыс тілінде жүргізілетін нашар еститін, кейіннен естімей қалған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(жеке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және үшінші тілді оқытқанда білім алушылардың сөйлеу тілінің даму деңгейі ескеріледі.</w:t>
            </w:r>
          </w:p>
        </w:tc>
      </w:tr>
    </w:tbl>
    <w:p>
      <w:pPr>
        <w:spacing w:after="0"/>
        <w:ind w:left="0"/>
        <w:jc w:val="left"/>
      </w:pPr>
      <w:r>
        <w:rPr>
          <w:rFonts w:ascii="Times New Roman"/>
          <w:b/>
          <w:i w:val="false"/>
          <w:color w:val="000000"/>
        </w:rPr>
        <w:t xml:space="preserve"> 3-тарау. Оқыту орыс тілінде жүргізілетін көрмейтін және нашар көретін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 (топтық, кіші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 (жеке,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 (топтық, кіші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4-тарау. Оқыту орыс тілінде жүргізілетін тірек-қозғалыс аппараты бұзылған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Жалпты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Білімдегі олқылықтарды толықтыру бойынша жеке түзету-дамыту сабақтары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5-тарау. Оқыту орыс тілінде жүргізілетін сөйлеу тілінің күрделі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Жалпты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тілді оқытқанда білім алушылардың сөйлеу тілінің даму деңгейі ескеріледі.</w:t>
            </w:r>
          </w:p>
        </w:tc>
      </w:tr>
    </w:tbl>
    <w:p>
      <w:pPr>
        <w:spacing w:after="0"/>
        <w:ind w:left="0"/>
        <w:jc w:val="left"/>
      </w:pPr>
      <w:r>
        <w:rPr>
          <w:rFonts w:ascii="Times New Roman"/>
          <w:b/>
          <w:i w:val="false"/>
          <w:color w:val="000000"/>
        </w:rPr>
        <w:t xml:space="preserve"> 6-тарау. Оқыту орыс тілінде жүргізілетін психикалық дамуы тежелген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және үшінші тілді оқытқанда білім алушылардың сөйлеу тілінің даму деңгейі ескеріледі.</w:t>
            </w:r>
          </w:p>
        </w:tc>
      </w:tr>
    </w:tbl>
    <w:p>
      <w:pPr>
        <w:spacing w:after="0"/>
        <w:ind w:left="0"/>
        <w:jc w:val="left"/>
      </w:pPr>
      <w:r>
        <w:rPr>
          <w:rFonts w:ascii="Times New Roman"/>
          <w:b/>
          <w:i w:val="false"/>
          <w:color w:val="000000"/>
        </w:rPr>
        <w:t xml:space="preserve"> 7-тарау. Оқыту орыс тілінде жүргізілетін зиятының жеңіл түрде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дамыту сабақтары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8-тарау. Оқыту орыс тілінде жүргізілетін зиятының орташа түрде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коммуникацияны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даму (жеке және кіші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Ақыл-ойы кемістігі бар білім алушылар МЖМБС талаптарынан мазмұны бойынша ерекшеленетін білім алады.</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Күрделі бұзылыстары бар (көру қабілетінің бұзылыстарымен ақыл-ой кемістігі, есту қабілетінің бұзылыстарымен ақыл-ой кемістігі, тірек-қозғалыс аппаратымен бұзылыстарымен ақыл-ой кемістігі) білім алушыларды оқыту ақыл-ой кемістігі бар білім алушыларға арналған типтік оқу жоспарлары негізінде, білім алушылар дамуының екінші бұзылыc түріне сәйкес келетін түзету компоненті енгізіліп, жүзеге асырылады.</w:t>
            </w:r>
          </w:p>
        </w:tc>
      </w:tr>
    </w:tbl>
    <w:p>
      <w:pPr>
        <w:spacing w:after="0"/>
        <w:ind w:left="0"/>
        <w:jc w:val="left"/>
      </w:pPr>
      <w:r>
        <w:rPr>
          <w:rFonts w:ascii="Times New Roman"/>
          <w:b/>
          <w:i w:val="false"/>
          <w:color w:val="000000"/>
        </w:rPr>
        <w:t xml:space="preserve"> 9-тарау. Оқыту орыс тілінде жүргізілетін үйде жеке тегін (арнайы оқу бағдарламалар бойынша) оқытатын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w:t>
            </w:r>
          </w:p>
          <w:p>
            <w:pPr>
              <w:spacing w:after="20"/>
              <w:ind w:left="20"/>
              <w:jc w:val="both"/>
            </w:pPr>
            <w:r>
              <w:rPr>
                <w:rFonts w:ascii="Times New Roman"/>
                <w:b w:val="false"/>
                <w:i w:val="false"/>
                <w:color w:val="000000"/>
                <w:sz w:val="20"/>
              </w:rPr>
              <w:t>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rPr>
          <w:rFonts w:ascii="Times New Roman"/>
          <w:b/>
          <w:i w:val="false"/>
          <w:color w:val="000000"/>
        </w:rPr>
        <w:t xml:space="preserve"> 10-тарау. Оқыту орыс тілінде жүргізілетін үйде жеке тегін оқытатын зиятының жеңiл түрде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сабақтары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rPr>
          <w:rFonts w:ascii="Times New Roman"/>
          <w:b/>
          <w:i w:val="false"/>
          <w:color w:val="000000"/>
        </w:rPr>
        <w:t xml:space="preserve"> 11-тарау. Оқыту орыс тілінде жүргізілетін үйде жеке тегін оқытатын зиятының орташа түрде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коммуникацияны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негізгі орта білім берудің үлгілік оқу жоспары 1- тарау. Оқыту қазақ тілінде жүргізілетін есту қабілеті бұзылған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(жеке,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тіл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2-тарау. Оқыту қазақ тілінде жүргізілетін нашар еститін, кейіннен естімей қалған оқушылар үшін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(жеке,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3-тарау. Оқыту қазақ тілінде жүргізілетін көру қабілеті бұзылған және нашар көретіндер үшін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 (топтық,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 (топтық, жеке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 (топтық,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4-тарау. Оқыту қазақ тілінде жүргізілетін тірек-қимыл аппараты бұзылған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Білімдегі олқылықтарды толықтыру бойынша жеке және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5-тарау. Оқыту қазақ тілінде жүргізілетін сөйлеу тілінің күрделі бұзылыстары бар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6-тарау. Оқыту қазақ тілінде жүргізілетін психикалық дамуы тежелген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Білімдегі олқылықтарды толықтыру бойынша міндетті жеке және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7-тарау. Оқыту қазақ тілінде жүргізілетін зиятының жеңіл түрде бұзылыстары бар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дамыту сабақтары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8-тарау. Оқыту қазақ тілінде жүргізілетін зиятының орташа түрде бұзылыстары бар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коммуникацияны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даму (жеке және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p>
            <w:pPr>
              <w:spacing w:after="20"/>
              <w:ind w:left="20"/>
              <w:jc w:val="both"/>
            </w:pPr>
            <w:r>
              <w:rPr>
                <w:rFonts w:ascii="Times New Roman"/>
                <w:b w:val="false"/>
                <w:i w:val="false"/>
                <w:color w:val="000000"/>
                <w:sz w:val="20"/>
              </w:rPr>
              <w:t>
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w:t>
            </w:r>
          </w:p>
        </w:tc>
      </w:tr>
    </w:tbl>
    <w:p>
      <w:pPr>
        <w:spacing w:after="0"/>
        <w:ind w:left="0"/>
        <w:jc w:val="left"/>
      </w:pPr>
      <w:r>
        <w:rPr>
          <w:rFonts w:ascii="Times New Roman"/>
          <w:b/>
          <w:i w:val="false"/>
          <w:color w:val="000000"/>
        </w:rPr>
        <w:t xml:space="preserve"> 9-тарау. Қазақ тілінде жеке тегін оқыту (арнайы оқу бағдарламалар бойынша)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Сағаттарды қайта бөлуге (білім алушының жеке мүмкіндіктері мен қажеттіліктерін ескере отырып) және мектептегі жеке сабақтарға қатысуға (емдеуші дәрігердің келісімі бойынша) жол беріледі. Қажет болған жағдайда психологиялық-педагогикалық қолдау мамандарының көмегі психологиялық-педагогикалық түзету кабинеттерінде және оңалту орталықтарында белгіленген тәртіппен көрсетіледі.</w:t>
            </w:r>
          </w:p>
        </w:tc>
      </w:tr>
    </w:tbl>
    <w:p>
      <w:pPr>
        <w:spacing w:after="0"/>
        <w:ind w:left="0"/>
        <w:jc w:val="left"/>
      </w:pPr>
      <w:r>
        <w:rPr>
          <w:rFonts w:ascii="Times New Roman"/>
          <w:b/>
          <w:i w:val="false"/>
          <w:color w:val="000000"/>
        </w:rPr>
        <w:t xml:space="preserve"> 10-тарау. Қазақ тілінде жүргізілетін үйде жеке тегін оқытатын зиятының жеңiл түрде бұзылыстары бар оқушыларға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сабақтары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p>
          <w:p>
            <w:pPr>
              <w:spacing w:after="20"/>
              <w:ind w:left="20"/>
              <w:jc w:val="both"/>
            </w:pPr>
            <w:r>
              <w:rPr>
                <w:rFonts w:ascii="Times New Roman"/>
                <w:b w:val="false"/>
                <w:i w:val="false"/>
                <w:color w:val="000000"/>
                <w:sz w:val="20"/>
              </w:rPr>
              <w:t>
Оқушының мүмкіндіктері мен қажеттіліктерін ескере отырып, пәндер арасындағы сағаттарды қайта бөлу және мектепте бөлек сабақтарға қатысу(емдеуші дәрігердің келісімі бойынша) рұқсат етіледі.</w:t>
            </w:r>
          </w:p>
        </w:tc>
      </w:tr>
    </w:tbl>
    <w:p>
      <w:pPr>
        <w:spacing w:after="0"/>
        <w:ind w:left="0"/>
        <w:jc w:val="left"/>
      </w:pPr>
      <w:r>
        <w:rPr>
          <w:rFonts w:ascii="Times New Roman"/>
          <w:b/>
          <w:i w:val="false"/>
          <w:color w:val="000000"/>
        </w:rPr>
        <w:t xml:space="preserve"> 11-тарау. Қазақ тілінде жүргізілетін үйде жеке тегін оқытатын зиятының орташа түрде бұзылыстары бар оқушыларға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коммуникацияны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p>
          <w:p>
            <w:pPr>
              <w:spacing w:after="20"/>
              <w:ind w:left="20"/>
              <w:jc w:val="both"/>
            </w:pPr>
            <w:r>
              <w:rPr>
                <w:rFonts w:ascii="Times New Roman"/>
                <w:b w:val="false"/>
                <w:i w:val="false"/>
                <w:color w:val="000000"/>
                <w:sz w:val="20"/>
              </w:rPr>
              <w:t>
Оқушының мүмкіндіктері мен қажеттіліктерін ескере отырып, пәндер арасындағы сағаттарды қайта бөлу және мектепте бөлек сабақтарға қатысу(емдеуші дәрігердің келісімі бойынша)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негізгі орта білім берудің үлгілік оқу жоспары 1-тарау. Оқыту орыс тілінде жүргізілетін есту қабілеті бұзылған оқушыларға арналған негізгі орта білім берудің үлгілік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(жеке және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тіл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2-тарау. Оқыту орыс тілінде жүргізілетін есту қабілеті бұзылған, нашар еститін, кейіннен естімей қалған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(жеке және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3-тарау. Оқыту орыс тілінде жүргізілетін көру қабілеті бұзылған, нашар көретін, көрмейтін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 (топтық және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 (жеке,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 (топтық және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4-тарау. Оқыту орыс тілінде жүргізілетін тірек-қимыл аппараты бұзылған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және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Білімдегі олқылықтарды толықтыру бойынша міндетті жеке және топтық түзету сабақтары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5-тарау. Оқыту орыс тілінде жүргізілетін сөйлеу тілі күрделі бұзылған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*логопедпен жеке, кіші топтық сабақтар.</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6-тарау. Оқыту орыс тілінде жүргізілетін психикалық дамуы тежелген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7-тарау. Оқыту орыс тілінде жүргізілетін зиятының жеңіл түрде бұзылыстары бар оқушыларға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дамыту сабақтары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p>
          <w:p>
            <w:pPr>
              <w:spacing w:after="20"/>
              <w:ind w:left="20"/>
              <w:jc w:val="both"/>
            </w:pPr>
            <w:r>
              <w:rPr>
                <w:rFonts w:ascii="Times New Roman"/>
                <w:b w:val="false"/>
                <w:i w:val="false"/>
                <w:color w:val="000000"/>
                <w:sz w:val="20"/>
              </w:rPr>
              <w:t>
* логопедпен жеке, кіші топтық сабақтар.</w:t>
            </w:r>
          </w:p>
          <w:p>
            <w:pPr>
              <w:spacing w:after="20"/>
              <w:ind w:left="20"/>
              <w:jc w:val="both"/>
            </w:pP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tc>
      </w:tr>
    </w:tbl>
    <w:p>
      <w:pPr>
        <w:spacing w:after="0"/>
        <w:ind w:left="0"/>
        <w:jc w:val="left"/>
      </w:pPr>
      <w:r>
        <w:rPr>
          <w:rFonts w:ascii="Times New Roman"/>
          <w:b/>
          <w:i w:val="false"/>
          <w:color w:val="000000"/>
        </w:rPr>
        <w:t xml:space="preserve"> 8-тарау. Оқыту орыс тілінде жүргізілетін зиятының орташа түрде бұзылыстары бар оқушыларға арналған негізгі орта білім берудің үлгілік оқу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коммуникацияны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даму (жеке және кіші топтық сабақтар)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Ақыл-ой кемістігі бар білім алушыларға МЖМБС орындау талап етілмейді.</w:t>
      </w:r>
    </w:p>
    <w:p>
      <w:pPr>
        <w:spacing w:after="0"/>
        <w:ind w:left="0"/>
        <w:jc w:val="both"/>
      </w:pPr>
      <w:r>
        <w:rPr>
          <w:rFonts w:ascii="Times New Roman"/>
          <w:b w:val="false"/>
          <w:i w:val="false"/>
          <w:color w:val="000000"/>
          <w:sz w:val="28"/>
        </w:rPr>
        <w:t>
      * логопедпен жеке, кіші топтық сабақтар.</w:t>
      </w:r>
    </w:p>
    <w:p>
      <w:pPr>
        <w:spacing w:after="0"/>
        <w:ind w:left="0"/>
        <w:jc w:val="both"/>
      </w:pPr>
      <w:r>
        <w:rPr>
          <w:rFonts w:ascii="Times New Roman"/>
          <w:b w:val="false"/>
          <w:i w:val="false"/>
          <w:color w:val="000000"/>
          <w:sz w:val="28"/>
        </w:rPr>
        <w:t>
      Дене шынықтыру сабақтары жүктемесінің сағаттарын азайту білім алушының психофизикалық жағдайының ерекшеліктері ескерумен жүзеге асырылады.</w:t>
      </w:r>
    </w:p>
    <w:p>
      <w:pPr>
        <w:spacing w:after="0"/>
        <w:ind w:left="0"/>
        <w:jc w:val="both"/>
      </w:pPr>
      <w:r>
        <w:rPr>
          <w:rFonts w:ascii="Times New Roman"/>
          <w:b w:val="false"/>
          <w:i w:val="false"/>
          <w:color w:val="000000"/>
          <w:sz w:val="28"/>
        </w:rPr>
        <w:t>
      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w:t>
      </w:r>
    </w:p>
    <w:p>
      <w:pPr>
        <w:spacing w:after="0"/>
        <w:ind w:left="0"/>
        <w:jc w:val="left"/>
      </w:pPr>
      <w:r>
        <w:rPr>
          <w:rFonts w:ascii="Times New Roman"/>
          <w:b/>
          <w:i w:val="false"/>
          <w:color w:val="000000"/>
        </w:rPr>
        <w:t xml:space="preserve"> 9-тарау. Орыс тілінде негізгі орта жеке тегін үйде (арнайы оқу бағдарламалар бойынша) оқытудың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Сағаттарды қайта бөлуге (білім алушының жеке мүмкіндіктері мен қажеттіліктерін ескере отырып) және мектептегі жеке сабақтарға қатысуға (емдеуші дәрігердің келісімі бойынша) жол беріледі.</w:t>
            </w:r>
          </w:p>
          <w:p>
            <w:pPr>
              <w:spacing w:after="20"/>
              <w:ind w:left="20"/>
              <w:jc w:val="both"/>
            </w:pPr>
            <w:r>
              <w:rPr>
                <w:rFonts w:ascii="Times New Roman"/>
                <w:b w:val="false"/>
                <w:i w:val="false"/>
                <w:color w:val="000000"/>
                <w:sz w:val="20"/>
              </w:rPr>
              <w:t>
Қажет болған жағдайда психологиялық-педагогикалық түзеу кабинеті мен оңалту орталығында белгіленген тәртіпте түзету көмегі көрсетіледі.</w:t>
            </w:r>
          </w:p>
        </w:tc>
      </w:tr>
    </w:tbl>
    <w:p>
      <w:pPr>
        <w:spacing w:after="0"/>
        <w:ind w:left="0"/>
        <w:jc w:val="left"/>
      </w:pPr>
      <w:r>
        <w:rPr>
          <w:rFonts w:ascii="Times New Roman"/>
          <w:b/>
          <w:i w:val="false"/>
          <w:color w:val="000000"/>
        </w:rPr>
        <w:t xml:space="preserve"> 10-тарау. Орыс тілінде жүргізілетін үйде жеке тегін оқытатын зиятының жеңiл түрде бұзылыстары бар оқушыларға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сабақтары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bl>
    <w:p>
      <w:pPr>
        <w:spacing w:after="0"/>
        <w:ind w:left="0"/>
        <w:jc w:val="both"/>
      </w:pPr>
      <w:r>
        <w:rPr>
          <w:rFonts w:ascii="Times New Roman"/>
          <w:b w:val="false"/>
          <w:i w:val="false"/>
          <w:color w:val="000000"/>
          <w:sz w:val="28"/>
        </w:rPr>
        <w:t>
      Ескерту: Ақыл-ой кемістігі бар білім алушыларға МЖМБС орындау талап етілмейді.</w:t>
      </w:r>
    </w:p>
    <w:p>
      <w:pPr>
        <w:spacing w:after="0"/>
        <w:ind w:left="0"/>
        <w:jc w:val="both"/>
      </w:pPr>
      <w:r>
        <w:rPr>
          <w:rFonts w:ascii="Times New Roman"/>
          <w:b w:val="false"/>
          <w:i w:val="false"/>
          <w:color w:val="000000"/>
          <w:sz w:val="28"/>
        </w:rPr>
        <w:t>
      Оқушының мүмкіндіктері мен қажеттіліктерін ескере отырып, пәндер арасындағы сағаттарды қайта бөлу және мектепте бөлек сабақтарға қатысу (емдеуші дәрігердің келісімі бойынша) рұқсат етіледі.</w:t>
      </w:r>
    </w:p>
    <w:p>
      <w:pPr>
        <w:spacing w:after="0"/>
        <w:ind w:left="0"/>
        <w:jc w:val="left"/>
      </w:pPr>
      <w:r>
        <w:rPr>
          <w:rFonts w:ascii="Times New Roman"/>
          <w:b/>
          <w:i w:val="false"/>
          <w:color w:val="000000"/>
        </w:rPr>
        <w:t xml:space="preserve"> 11-тарау. Орыс тілінде жүргізілетін үйде жеке тегін оқытатын зиятының орташа түрде бұзылыстары бар оқушыларға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коммуникацияны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p>
          <w:p>
            <w:pPr>
              <w:spacing w:after="20"/>
              <w:ind w:left="20"/>
              <w:jc w:val="both"/>
            </w:pPr>
            <w:r>
              <w:rPr>
                <w:rFonts w:ascii="Times New Roman"/>
                <w:b w:val="false"/>
                <w:i w:val="false"/>
                <w:color w:val="000000"/>
                <w:sz w:val="20"/>
              </w:rPr>
              <w:t>
Оқушының мүмкіндіктері мен қажеттіліктерін ескере отырып, пәндер арасындағы сағаттарды қайта бөлу және мектепте бөлек сабақтарға қатысу (емдеуші дәрігердің келісімі бойынша)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Оқыту қазақ тілінде жүргізілетін сыныптарға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Оқыту орыс тілінде жүргізілетін сыныптарға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Оқыту ұйғыр/өзбек/тәжік тілінде жүргізілетін сыныптарға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Сауат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Оқыту қазақ тілінде жүргізілетін гимназия сыныптарына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Оқыту орыс тілінде жүргізілетін гимназия сыныптарына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Оқыту қазақ тілінде жүргізілетін негізгі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"Қазақ тілі", "Орыс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Оқыту орыс тілінде жүргізілетін негізгі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"Орыс тілі", "Қазақ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Оқыту ұйғыр/өзбек/тәжік тілінде жүргізілетін негізгі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"Ана тілі", "Қазақ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bl>
    <w:p>
      <w:pPr>
        <w:spacing w:after="0"/>
        <w:ind w:left="0"/>
        <w:jc w:val="both"/>
      </w:pPr>
      <w:r>
        <w:rPr>
          <w:rFonts w:ascii="Times New Roman"/>
          <w:b w:val="false"/>
          <w:i w:val="false"/>
          <w:color w:val="000000"/>
          <w:sz w:val="28"/>
        </w:rPr>
        <w:t>
      Ескерту: ерекше білім алу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қоғамдық-гуманитарлық бағыт бойынша жалпы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қоғамдық-гуманитарлық бағыт бойынша жалпы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жіне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бөліктегі вариативті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сипаттағы жеке және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Обучение грамоте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бөліктегі вариативті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сипаттағы жеке және топтық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64-қосымша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Инвариантный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69-қосымша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қоғамдық-гуманитарлық бағыт бойынша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70-қосымша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қоғамдық-гуманитарлық бағыт бойынша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w:t>
            </w:r>
          </w:p>
          <w:p>
            <w:pPr>
              <w:spacing w:after="20"/>
              <w:ind w:left="20"/>
              <w:jc w:val="both"/>
            </w:pPr>
            <w:r>
              <w:rPr>
                <w:rFonts w:ascii="Times New Roman"/>
                <w:b w:val="false"/>
                <w:i w:val="false"/>
                <w:color w:val="000000"/>
                <w:sz w:val="20"/>
              </w:rPr>
              <w:t>
апталық сағаттар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74-қосымша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 мен өнер саласында мамандандырылған мектептерге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Балет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bl>
    <w:p>
      <w:pPr>
        <w:spacing w:after="0"/>
        <w:ind w:left="0"/>
        <w:jc w:val="both"/>
      </w:pPr>
      <w:r>
        <w:rPr>
          <w:rFonts w:ascii="Times New Roman"/>
          <w:b w:val="false"/>
          <w:i w:val="false"/>
          <w:color w:val="000000"/>
          <w:sz w:val="28"/>
        </w:rPr>
        <w:t>
      * - Для специализированных хореографических школ-интернатов (специализированная хореографическая школа-интернат-училище),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специализированного компонента.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№500 бұйрығына</w:t>
            </w:r>
            <w:r>
              <w:br/>
            </w:r>
            <w:r>
              <w:rPr>
                <w:rFonts w:ascii="Times New Roman"/>
                <w:b w:val="false"/>
                <w:i w:val="false"/>
                <w:color w:val="000000"/>
                <w:sz w:val="20"/>
              </w:rPr>
              <w:t>77 -қосымшасы</w:t>
            </w:r>
          </w:p>
        </w:tc>
      </w:tr>
    </w:tbl>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мектептерге арналған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Элективные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78 –қосымшасы</w:t>
            </w:r>
          </w:p>
        </w:tc>
      </w:tr>
    </w:tbl>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 мен өнер саласында мамандандырылған мектептерге арналған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81-қосымшасы</w:t>
            </w:r>
          </w:p>
        </w:tc>
      </w:tr>
    </w:tbl>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 сипаттағы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№500 бұйрығына</w:t>
            </w:r>
            <w:r>
              <w:br/>
            </w:r>
            <w:r>
              <w:rPr>
                <w:rFonts w:ascii="Times New Roman"/>
                <w:b w:val="false"/>
                <w:i w:val="false"/>
                <w:color w:val="000000"/>
                <w:sz w:val="20"/>
              </w:rPr>
              <w:t>82-қосымшасы</w:t>
            </w:r>
          </w:p>
        </w:tc>
      </w:tr>
    </w:tbl>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 сипаттағы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№500 бұйрығына</w:t>
            </w:r>
            <w:r>
              <w:br/>
            </w:r>
            <w:r>
              <w:rPr>
                <w:rFonts w:ascii="Times New Roman"/>
                <w:b w:val="false"/>
                <w:i w:val="false"/>
                <w:color w:val="000000"/>
                <w:sz w:val="20"/>
              </w:rPr>
              <w:t>85-қосымшасы</w:t>
            </w:r>
          </w:p>
        </w:tc>
      </w:tr>
    </w:tbl>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№500 бұйрығына</w:t>
            </w:r>
            <w:r>
              <w:br/>
            </w:r>
            <w:r>
              <w:rPr>
                <w:rFonts w:ascii="Times New Roman"/>
                <w:b w:val="false"/>
                <w:i w:val="false"/>
                <w:color w:val="000000"/>
                <w:sz w:val="20"/>
              </w:rPr>
              <w:t>86-қосымшасы</w:t>
            </w:r>
          </w:p>
        </w:tc>
      </w:tr>
    </w:tbl>
    <w:p>
      <w:pPr>
        <w:spacing w:after="0"/>
        <w:ind w:left="0"/>
        <w:jc w:val="left"/>
      </w:pPr>
      <w:r>
        <w:rPr>
          <w:rFonts w:ascii="Times New Roman"/>
          <w:b/>
          <w:i w:val="false"/>
          <w:color w:val="000000"/>
        </w:rPr>
        <w:t xml:space="preserve"> Оқыту қазақ тілінде жүргізілетін жаратылыстану-математика бағыты бойынша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Инвариантный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87-қосымша</w:t>
            </w:r>
          </w:p>
        </w:tc>
      </w:tr>
    </w:tbl>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88-қосымша</w:t>
            </w:r>
          </w:p>
        </w:tc>
      </w:tr>
    </w:tbl>
    <w:p>
      <w:pPr>
        <w:spacing w:after="0"/>
        <w:ind w:left="0"/>
        <w:jc w:val="left"/>
      </w:pPr>
      <w:r>
        <w:rPr>
          <w:rFonts w:ascii="Times New Roman"/>
          <w:b/>
          <w:i w:val="false"/>
          <w:color w:val="000000"/>
        </w:rPr>
        <w:t xml:space="preserve"> Оқыту орыс тілінде жүргізілетін жаратылыстану-математика бағыты бойынша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bl>
    <w:p>
      <w:pPr>
        <w:spacing w:after="0"/>
        <w:ind w:left="0"/>
        <w:jc w:val="both"/>
      </w:pPr>
      <w:r>
        <w:rPr>
          <w:rFonts w:ascii="Times New Roman"/>
          <w:b w:val="false"/>
          <w:i w:val="false"/>
          <w:color w:val="000000"/>
          <w:sz w:val="28"/>
        </w:rPr>
        <w:t>
      *Ескерту: "Қазақ тілі мен қазақ әдебиеті" пәні бойынша аптасына жүктеме 4 сағат болған жағдайда, сынып екі топқа бөлініп оқытылады, аптасына 5 сағат жүктеме болған жағдайда, топтарға бөлінбей оқытылады.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89-қосымша</w:t>
            </w:r>
          </w:p>
        </w:tc>
      </w:tr>
    </w:tbl>
    <w:p>
      <w:pPr>
        <w:spacing w:after="0"/>
        <w:ind w:left="0"/>
        <w:jc w:val="left"/>
      </w:pPr>
      <w:r>
        <w:rPr>
          <w:rFonts w:ascii="Times New Roman"/>
          <w:b/>
          <w:i w:val="false"/>
          <w:color w:val="000000"/>
        </w:rPr>
        <w:t xml:space="preserve"> Оқыту ұйғыр, өзбек, тәжік тілдерінде жүргізілетін қоғамдық-гуманитарлық бағыт бойынша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90-қосымша</w:t>
            </w:r>
          </w:p>
        </w:tc>
      </w:tr>
    </w:tbl>
    <w:p>
      <w:pPr>
        <w:spacing w:after="0"/>
        <w:ind w:left="0"/>
        <w:jc w:val="left"/>
      </w:pPr>
      <w:r>
        <w:rPr>
          <w:rFonts w:ascii="Times New Roman"/>
          <w:b/>
          <w:i w:val="false"/>
          <w:color w:val="000000"/>
        </w:rPr>
        <w:t xml:space="preserve"> Оқыту ұйғыр, өзбек, тәжік тілдерінде жүргізілетін жаратылыстану-математикалық бағыт бойынша жалпы 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95-қосымша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"Қазақ тілі" және "Қазақ әдебиеті" оқу пәндерін тереңдете оқытатын ("Абай мектептері" білім беру ұйымдарының желісін қоса алғанда) қоғамдық-гуманитарлық бағыт бойынша негізгі орта білім беретін мамандандырылған ұйымдарға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w:t>
            </w:r>
          </w:p>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96-қосымша</w:t>
            </w:r>
          </w:p>
        </w:tc>
      </w:tr>
    </w:tbl>
    <w:p>
      <w:pPr>
        <w:spacing w:after="0"/>
        <w:ind w:left="0"/>
        <w:jc w:val="left"/>
      </w:pPr>
      <w:r>
        <w:rPr>
          <w:rFonts w:ascii="Times New Roman"/>
          <w:b/>
          <w:i w:val="false"/>
          <w:color w:val="000000"/>
        </w:rPr>
        <w:t xml:space="preserve"> Оқыту қазақ тілінде жүргізілетін "Қазақ тілі" және "Қазақ әдебиеті" пәндерін тереңдете оқытатын ("Абай мектептері" білім беру ұйымдарының желісін қоса алғанда) қоғамдық-гуманитарлық бағыт бойынша жалпы орта білім беретін мамандандырылған ұйымдарға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w:t>
            </w:r>
          </w:p>
          <w:p>
            <w:pPr>
              <w:spacing w:after="20"/>
              <w:ind w:left="20"/>
              <w:jc w:val="both"/>
            </w:pPr>
            <w:r>
              <w:rPr>
                <w:rFonts w:ascii="Times New Roman"/>
                <w:b w:val="false"/>
                <w:i w:val="false"/>
                <w:color w:val="000000"/>
                <w:sz w:val="20"/>
              </w:rPr>
              <w:t>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w:t>
            </w:r>
          </w:p>
          <w:p>
            <w:pPr>
              <w:spacing w:after="20"/>
              <w:ind w:left="20"/>
              <w:jc w:val="both"/>
            </w:pPr>
            <w:r>
              <w:rPr>
                <w:rFonts w:ascii="Times New Roman"/>
                <w:b w:val="false"/>
                <w:i w:val="false"/>
                <w:color w:val="000000"/>
                <w:sz w:val="20"/>
              </w:rPr>
              <w:t>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бөлімнен мамандандырылған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97-қосымша</w:t>
            </w:r>
          </w:p>
        </w:tc>
      </w:tr>
    </w:tbl>
    <w:p>
      <w:pPr>
        <w:spacing w:after="0"/>
        <w:ind w:left="0"/>
        <w:jc w:val="left"/>
      </w:pPr>
      <w:r>
        <w:rPr>
          <w:rFonts w:ascii="Times New Roman"/>
          <w:b/>
          <w:i w:val="false"/>
          <w:color w:val="000000"/>
        </w:rPr>
        <w:t xml:space="preserve"> Оқыту қазақ тілінде жүргізілетін қоғамдық -гуманитарлық бағыт бойынша ерекше білім беруге қажеттілігі бар білім алушыларға арналған жалпы орта білім берудің үлгілік оқу жоспары Көру қабілеті бұзылған (көзі көрмейтін, нашар көретін), есту қабілеті бұзылған (естімейтін, нашар еститін), тірек-қимыл аппараты бұзылған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компенент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тариахы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98-қосымша</w:t>
            </w:r>
          </w:p>
        </w:tc>
      </w:tr>
    </w:tbl>
    <w:p>
      <w:pPr>
        <w:spacing w:after="0"/>
        <w:ind w:left="0"/>
        <w:jc w:val="left"/>
      </w:pPr>
      <w:r>
        <w:rPr>
          <w:rFonts w:ascii="Times New Roman"/>
          <w:b/>
          <w:i w:val="false"/>
          <w:color w:val="000000"/>
        </w:rPr>
        <w:t xml:space="preserve"> Оқыту қазақ тілінде жүргізілетін жаратылыстану – математикалық бағыт бойынша ерекше білім беруге қажеттілігі бар білім алушыларға арналған жалпы орта білім берудің үлгілік оқу жоспары Көру қабілеті бұзылған (көрмейтін, нашар көретін), есту қабілеті бұзылған (естімейтін, нашар еститін), тірек-қимыл аппараты бұзылған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99-қосымша</w:t>
            </w:r>
          </w:p>
        </w:tc>
      </w:tr>
    </w:tbl>
    <w:p>
      <w:pPr>
        <w:spacing w:after="0"/>
        <w:ind w:left="0"/>
        <w:jc w:val="left"/>
      </w:pPr>
      <w:r>
        <w:rPr>
          <w:rFonts w:ascii="Times New Roman"/>
          <w:b/>
          <w:i w:val="false"/>
          <w:color w:val="000000"/>
        </w:rPr>
        <w:t xml:space="preserve"> Оқыту орыс тілінде жүргізілетін қоғамдық -гуманитарлық бағыт бойынша ерекше білім беруге қажеттілігі бар білім алушыларға арналған жалпы орта білім берудің үлгілік оқу жоспары Көру қабілеті бұзылған (көрмейтін, нашар көретін), есту қабілеті бұзылған (естімейтін, нашар еститін), тірек-қимыл аппараты бұзылған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100-қосымша</w:t>
            </w:r>
          </w:p>
        </w:tc>
      </w:tr>
    </w:tbl>
    <w:p>
      <w:pPr>
        <w:spacing w:after="0"/>
        <w:ind w:left="0"/>
        <w:jc w:val="left"/>
      </w:pPr>
      <w:r>
        <w:rPr>
          <w:rFonts w:ascii="Times New Roman"/>
          <w:b/>
          <w:i w:val="false"/>
          <w:color w:val="000000"/>
        </w:rPr>
        <w:t xml:space="preserve"> Оқыту орыс тілінде жүргізілетін жаратылыстану – математикалық бағыт бойынша ерекше білім беру қажеттілігі бар білім алушыларға арналған жалпы орта білім берудің үлгілік оқу жоспары Көру қабілеті бұзылған (көрмейтін, нашар көретін), есту қабілеті бұзылған (естімейтін, нашар еститін)), тірек-қимыл аппараты бұзылған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құрама бөлік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Оқыту ұйғыр, өзбек, тәжік тілдерінде жүргізілетін қоғамдық-гуманитарлық бағыт бойынша ерекше білім беруге қажеттілігі бар білім алушыларға арналған жалпы орта білім берудің үлгілік оқу жоспары Көру қабілеті бұзылған (көрмейтін, нашар көретін), есту қабілеті бұзылған (естімейтін, нашар еститін), тірек-қимыл аппараты бұзылған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102-қосымша</w:t>
            </w:r>
          </w:p>
        </w:tc>
      </w:tr>
    </w:tbl>
    <w:p>
      <w:pPr>
        <w:spacing w:after="0"/>
        <w:ind w:left="0"/>
        <w:jc w:val="left"/>
      </w:pPr>
      <w:r>
        <w:rPr>
          <w:rFonts w:ascii="Times New Roman"/>
          <w:b/>
          <w:i w:val="false"/>
          <w:color w:val="000000"/>
        </w:rPr>
        <w:t xml:space="preserve"> Оқыту ұйғыр, өзбек, тәжік тілдерінде жүргізілетін жаратылыстану-математикалық бағыт бойынша ерекше білім беруге қажеттілігі бар білім алушыларға арналған жалпы орта білім берудің үлгілік оқу жоспары Көру қабілеті бұзылған (көрмейтін, нашар көретін), есту қабілеті бұзылған (естімейтін, нашар еститін), тірек-қимыл аппараты бұзылған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103-қосымша</w:t>
            </w:r>
          </w:p>
        </w:tc>
      </w:tr>
    </w:tbl>
    <w:p>
      <w:pPr>
        <w:spacing w:after="0"/>
        <w:ind w:left="0"/>
        <w:jc w:val="left"/>
      </w:pPr>
      <w:r>
        <w:rPr>
          <w:rFonts w:ascii="Times New Roman"/>
          <w:b/>
          <w:i w:val="false"/>
          <w:color w:val="000000"/>
        </w:rPr>
        <w:t xml:space="preserve"> Оқыту ұйғыр/өзбек/тәжік тілдерінде жүргізілетін гимназия сыныптарына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Сауат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104-қосымша</w:t>
            </w:r>
          </w:p>
        </w:tc>
      </w:tr>
    </w:tbl>
    <w:p>
      <w:pPr>
        <w:spacing w:after="0"/>
        <w:ind w:left="0"/>
        <w:jc w:val="left"/>
      </w:pPr>
      <w:r>
        <w:rPr>
          <w:rFonts w:ascii="Times New Roman"/>
          <w:b/>
          <w:i w:val="false"/>
          <w:color w:val="000000"/>
        </w:rPr>
        <w:t xml:space="preserve"> Оқыту ұйғыр/өзбек/тәжік тілдерінде жүргізілетін гимназия/лицей сыныптарына арналған негізгі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w:t>
            </w:r>
          </w:p>
          <w:p>
            <w:pPr>
              <w:spacing w:after="20"/>
              <w:ind w:left="20"/>
              <w:jc w:val="both"/>
            </w:pPr>
            <w:r>
              <w:rPr>
                <w:rFonts w:ascii="Times New Roman"/>
                <w:b w:val="false"/>
                <w:i w:val="false"/>
                <w:color w:val="000000"/>
                <w:sz w:val="20"/>
              </w:rPr>
              <w:t>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105-қосымша</w:t>
            </w:r>
          </w:p>
        </w:tc>
      </w:tr>
    </w:tbl>
    <w:p>
      <w:pPr>
        <w:spacing w:after="0"/>
        <w:ind w:left="0"/>
        <w:jc w:val="left"/>
      </w:pPr>
      <w:r>
        <w:rPr>
          <w:rFonts w:ascii="Times New Roman"/>
          <w:b/>
          <w:i w:val="false"/>
          <w:color w:val="000000"/>
        </w:rPr>
        <w:t xml:space="preserve"> Оқыту ұйғыр/өзбек/тәжік тілдерінде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106-қосымша</w:t>
            </w:r>
          </w:p>
        </w:tc>
      </w:tr>
    </w:tbl>
    <w:p>
      <w:pPr>
        <w:spacing w:after="0"/>
        <w:ind w:left="0"/>
        <w:jc w:val="left"/>
      </w:pPr>
      <w:r>
        <w:rPr>
          <w:rFonts w:ascii="Times New Roman"/>
          <w:b/>
          <w:i w:val="false"/>
          <w:color w:val="000000"/>
        </w:rPr>
        <w:t xml:space="preserve"> Оқыту ұйғыр/өзбек/тәжік тілдерінде жүргізілетін гимназия/лицей сыныптарына арналған қоғамдық-гуманитарлық бағыт бойынша жалпы орта білім берудің (төмендетілген оқу жүктемесімен)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