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3e1c" w14:textId="4d5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қарашадағы № 500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26 қаңтардағы № 25 бұйрығы. Қазақстан Республикасының Әділет министрлігінде 2022 жылғы 27 қаңтарда № 26658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8170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ерекше білім беруге қажеттілігі бар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ерекше білім беруге қажеттілігі бар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ерекше білім беруге қажеттілігі бар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ерекше білім беруге қажеттілігі бар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мектептерге арналған негізгі орта, жалпы орта білім берудің (күндізгі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мектептерге арналған негізгі орта, жалпы орта білім берудің (күндізгі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мектептерге арналған негізгі орта, жалпы орта білім берудің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мектептерге арналған негізгі орта, жалпы орта білім берудің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 үшін бастауыш, негізгі орта білім берудің жеке сабақтарының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 үшін бастауыш, негізгі орта білім берудің жеке сабақтарының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үйде оқитын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үйде оқитын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үйде оқитын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үйде оқитын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 тілде оқытатын мамандандырылған білім беру ұйымдарына арналған (оқыту қазақ тілінде жүргізілетін мектептер үшін)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 тілде оқытатын мамандандырылған білім беру ұйымдарына арналған (оқыту орыс тілінде жүргізілетін мектептер үшін)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(оның ішінде "Білім инновация-лицейі")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(оның ішінде "Білім инновация- лицейі")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мамандырылған мектептерге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 бағыты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 бағыты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жүргізілетін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олимпиада резервінің Республикалық мамандандырылған мектеп-интернат-колледжі, спорттағы дарынды балаларға арналған мамандандырылған мектеп-интернаттары, облыстық мамандандырылған олимпиада резервінің балалар мен жасөспірімдер мектептері үшін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олимпиада резервінің Республикалық мамандандырылған мектеп-интернат-колледжі, спорттағы дарынды балаларға арналған мамандандырылған мектеп-интернаттары, облыстық мамандандырылған олимпиада резервінің балалар мен жасөспірімдер мектептері үшін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олимпиада резервінің Республикалық мамандандырылған мектеп-интернат-колледжі, спорттағы дарынды балаларға арналған мамандандырылған мектеп-интернаттары, облыстық мамандандырылған олимпиада резервінің балалар мен жасөспірімдер мектептері үшін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олимпиада резервінің Республикалық мамандандырылған мектеп-интернат-колледжі, спорттағы дарынды балаларға арналған мамандандырылған мектеп-интернаттары, облыстық мамандандырылған олимпиада резервінің балалар мен жасөспірімдер мектептері үшін қоғамдық-гуманитарлық бағыт бойынша жалпы орта білім берудің үлгілік оқу жоспары бекітілсін;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 бекітілсін;";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91,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91,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тәртiппен: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үлгілік оқу жоспары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үлгілік оқу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үлгілік оқу жоспары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қазақ тілінде жүргізілетін естімейтін оқушыларға арналған бастауыш білім берудің үлгілік оқу жоспары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    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Жазу, 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сабақтары (қажет жағдайда)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Жазу, 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бастауыш білім берудің үлгілік оқу жоспары 1-тарау. Оқыту орыс тілінде жүргізілетін естімейтін оқушыларға арналған бастауыш білім берудің үлгілік оқу жоспары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    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    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Жазу, 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сабақтары (қажет жағдайда)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Жазу, 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негізгі орта білім берудің үлгілік оқу жоспары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немесе таңдау бойынша басқа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негізгі орта білім берудің үлгілік оқу жоспары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немесе таңдау бойынша басқа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негізгі орта білім берудің үлгілік оқу жоспары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1-тарау. Есту қабілеті бұзылған (естімейтін)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2-тарау. Есту қабілеті бұзылған (нашар еститін, кейіннен естімей қалған)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Көру қабілеті бұзылған (көрмейтін және нашар көретін)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(топтық, жеке сабақтар)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4-тарау. Тірек-қозғалыс аппараты бұзылған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кіші топтық сабақтар)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жеке және топтық түзету сабақтары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5-тарау. Сөйлеу тілінің күрделі бұзылыстары бар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6-тарау. Психикалық дамуы тежелген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7-тарау. Жеңіл ақыл-ой кемістігімен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8-тарау. Орташа ақыл-ой кемістігімен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жазу және тіл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Психомоторикасы мен сенсорлық процестерін дамыту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9-тарау. Қазақ тілінде негізгі орта жеке тегін үйде  (арнайы оқу бағдарламалар бойынша)  оқытудың үлгілік оқу жоспары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арасындағы сағаттарды қайта бөлу және мектепте бөлек сабақтарға қатысу рұқсат 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 психологиялық-педагогикалық түзеу кабинеті мен оңалту орталығында белгіленген тәртіпте түзету көмегі көрсетіледі.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10-тарау. Қазақ тілінде жүргізілетін үйде жеке тегін оқытатын жеңіл ақыл-ой кемістігі бар оқушыларға арналған үлгілік оқу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және сөйлеу тілінің кемшіліктерін түзету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арасындағы сағаттарды қайта бөлу және мектепте бөлек сабақтарға қатысу рұқсат етіледі.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11-тарау. Қазақ тілінде жүргізілетін үйде жеке тегін оқытатын орташа ақыл-ой кемістігі бар оқушыларға арналған үлгілік оқу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жазу және тіл дамыту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арасындағы сағаттарды қайта бөлу және мектепте бөлек сабақтарға қатысу рұқсат етіледі.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1-тарау. Есту қабілеті бұзылған (естімейтін)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2-тарау. Есту қабілеті бұзылған (нашар еститін, кейіннен естімей қалған)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Инвариативтық компонент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3-тарау. Көру қабілеті бұзылған (көрмейтін және нашар көретін)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 және кіші топтық сабақтар)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кіші топтық сабақтар)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 және кіші топтық сабақтар)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4-тарау. Тірек-қозғалыс аппараты бұзылған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 және кіші топтық сабақтар)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жеке және топтық түзету сабақтары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5-тарау. Сөйлеу тілі күрделі бұзылған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*логопедпен жеке, кіші топтық сабақтар.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6-тарау. Психикалық дамуы тежелген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7-тарау. Жеңіл ақыл-ой кемістігімен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8-тарау. Орташа ақыл-ой кемістігімен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жазу және тіл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Ақыл-ой кемістігі бар білім алушыларға МЖМБС орындау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логопедпен жеке, кіші топтық сабақтар.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Орыс тілінде негізгі орта жеке тегін үйде (арнайы оқу бағдарламалар бойынша) оқытудың үлгілік оқу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арасындағы сағаттарды қайта бөлу және мектепте бөлек сабақтарға қатысу рұқсат 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 психологиялық-педагогикалық түзеу кабинеті мен оңалту орталығында белгіленген тәртіпте түзету көмегі көрсетіледі.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Орыс тілінде жүргізілетін үйде жеке тегін оқытатын жеңіл ақыл-ой кемістігі бар оқушыларға арналған үлгілік оқу жоспары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 және оқу пәндері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және сөйлеу тілінің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Ақыл-ой кемістігі бар білім алушыларға МЖМБС орындау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Пәндер арасындағы сағаттарды қайта бөлу және мектепте бөлек сабақтарға қатысу рұқсат етіледі.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Орыс тілінде жүргізілетін үйде жеке тегін оқытатын орташа ақыл-ой кемістігі бар оқушыларға арналған үлгілік оқу жоспары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жазу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арасындағы сағаттарды қайта бөлу және мектепте бөлек сабақтарға қатысу рұқсат етіледі.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(төмендетілген оқу жүктемесімен) үлгілік оқу жоспары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(төмендетілген оқу жүктемесімен) үлгілік оқу жоспары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(төмендетілген оқу жүктемесімен)  үлгілік оқу жоспары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 сыныптарына арналған бастауыш білім берудің (төмендетілген оқу жүктемесімен)  үлгілік оқу жоспары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негізгі орта білім берудің  (төмендетілген оқу жүктемесімен) үлгілік оқу жоспары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үш пән*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*Ескерту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(әрқайсысы 2 сағаттан) келесі комбинациясы қарастырылған: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"Қазақ тілі", "Орыс тілі және әдебиет" және инвариантты компоненттен таңдалатын бір пән.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негізгі орта білім берудің (төмендетілген оқу жүктемесімен) үлгілік оқу жоспары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үш пән*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*Ескерту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(әрқайсысы 2 сағаттан) келесі комбинациясы қарастырылған: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"Орыс тілі", "Қазақ тілі және әдебиет" және инвариантты компоненттен таңдалатын бір пән.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негізгі орта білім берудің  (төмендетілген оқу жүктемесімен) үлгілік оқу жоспары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үш пән*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*Ескерту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(әрқайсысы 2 сағаттан) келесі комбинациясы қарастырылған: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"Ана тілі", "Қазақ тілі және әдебиет" және инвариантты компоненттен таңдалатын бір пән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9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ерекше білім берілуіне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ерекше білім алу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0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1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 үлгілік оқу жоспары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1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қоғамдық-гуманитарлық бағыт бойынша жалпы орта білім берудің  (төмендетілген оқу жүктемесімен) үлгілік оқу жоспары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1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қоғамдық-гуманитарлық бағыт бойынша жалпы орта білім берудің   (төмендетілген оқу жүктемесімен) үлгілік оқу жоспары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(күндізгі оқу бөлімі)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1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(күндізгі оқу бөлімі)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(сырттай оқу бөлімі)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қазақ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кешкі мектептерге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берудің (жаңартылған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мазмұнның) үлгілік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(сырттай оқу бөлімі)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2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(сырттай оқу бөлімі)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орыс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кешкі мектептерге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берудің жаңартылған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мазмұнның) үлгілік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(сырттай оқу бөлімі)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13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 үшін бастауыш, негізгі орта білім берудің (жаңартылған мазмұнның) жеке сабақтарының үлгілік оқу жоспары (сырттай оқу бөлімі)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3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3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уақытша білім беру ұйымдарынан тыс уақытша білім алушыларға арналған бастауыш білім берудің үлгілік оқу жоспары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13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үлгілік оқу жоспары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1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4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үлгілік оқу жоспары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4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үлгілік оқу жоспары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14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15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15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bookmarkStart w:name="z1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bookmarkStart w:name="z15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bookmarkStart w:name="z16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bookmarkStart w:name="z16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bookmarkStart w:name="z16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тереңдетілген деңгейлі міндетті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стандарттық деңгейлі міндетті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</w:tbl>
    <w:bookmarkStart w:name="z16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бастауыш білім берудің үлгілік оқу жоспары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</w:tbl>
    <w:bookmarkStart w:name="z16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бастауыш білім берудің үлгілік оқу жоспары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55-қосымша</w:t>
            </w:r>
          </w:p>
        </w:tc>
      </w:tr>
    </w:tbl>
    <w:bookmarkStart w:name="z17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негізгі орта білім берудің үлгілік оқу жоспары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56-қосымша</w:t>
            </w:r>
          </w:p>
        </w:tc>
      </w:tr>
    </w:tbl>
    <w:bookmarkStart w:name="z17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негізгі орта білім берудің үлгілік оқу жоспары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57-қосымша</w:t>
            </w:r>
          </w:p>
        </w:tc>
      </w:tr>
    </w:tbl>
    <w:bookmarkStart w:name="z17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58-қосымша</w:t>
            </w:r>
          </w:p>
        </w:tc>
      </w:tr>
    </w:tbl>
    <w:bookmarkStart w:name="z17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59-қосымша</w:t>
            </w:r>
          </w:p>
        </w:tc>
      </w:tr>
    </w:tbl>
    <w:bookmarkStart w:name="z17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60-қосымша</w:t>
            </w:r>
          </w:p>
        </w:tc>
      </w:tr>
    </w:tbl>
    <w:bookmarkStart w:name="z18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61-қосымшасы</w:t>
            </w:r>
          </w:p>
        </w:tc>
      </w:tr>
    </w:tbl>
    <w:bookmarkStart w:name="z18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  үлгілік оқу жоспары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жіне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Дамытушылық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62-қосымшасы</w:t>
            </w:r>
          </w:p>
        </w:tc>
      </w:tr>
    </w:tbl>
    <w:bookmarkStart w:name="z18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 ұйымдарына арналған бастауыш білім берудің   үлгілік оқу жоспары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Дамытушылық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63-қосымшасы</w:t>
            </w:r>
          </w:p>
        </w:tc>
      </w:tr>
    </w:tbl>
    <w:bookmarkStart w:name="z18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 ұйымдарына арналған негізгі орта білім берудің  үлгілік оқу жоспары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құзіреттіліктер немесе басқа таңдау курстары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64-қосымшасы</w:t>
            </w:r>
          </w:p>
        </w:tc>
      </w:tr>
    </w:tbl>
    <w:bookmarkStart w:name="z18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 ұйымдарына арналған негізгі орта білім берудің  үлгілік оқу жоспары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құзіреттіліктер немесе басқа таңдау курстары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65-қосымшасы</w:t>
            </w:r>
          </w:p>
        </w:tc>
      </w:tr>
    </w:tbl>
    <w:bookmarkStart w:name="z19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 (оқыту қазақ тілінде жүргізілетін мектептер үшін)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таңдау пәндері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66-қосымшасы</w:t>
            </w:r>
          </w:p>
        </w:tc>
      </w:tr>
    </w:tbl>
    <w:bookmarkStart w:name="z19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 (оқыту орыс тілінде жүргізілетін мектептер үшін)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67-қосымшасы</w:t>
            </w:r>
          </w:p>
        </w:tc>
      </w:tr>
    </w:tbl>
    <w:bookmarkStart w:name="z19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 ұйымдарына арналған жаратылыстану-математикалық бағыт бойынша жалпы орта білім берудің үлгілік оқу жоспары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құызреттілік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68-қосымшасы</w:t>
            </w:r>
          </w:p>
        </w:tc>
      </w:tr>
    </w:tbl>
    <w:bookmarkStart w:name="z19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 ұйымдарына арналған жаратылыстану-математикалық бағыт бойынша жалпы орта білім берудің үлгілік оқу жоспары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құызреттілік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69-қосымшасы</w:t>
            </w:r>
          </w:p>
        </w:tc>
      </w:tr>
    </w:tbl>
    <w:bookmarkStart w:name="z19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 ұйымдарына арналған қоғамдық-гуманитарлық бағыт бойынша жалпы орта білім берудің үлгілік оқу жоспары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құызреттілік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70-қосымшасы</w:t>
            </w:r>
          </w:p>
        </w:tc>
      </w:tr>
    </w:tbl>
    <w:bookmarkStart w:name="z20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 ұйымдарына арналған қоғамдық-гуманитарлық бағыт бойынша жалпы орта білім берудің  үлгілік оқу жоспары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құызреттілік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71-қосымшасы</w:t>
            </w:r>
          </w:p>
        </w:tc>
      </w:tr>
    </w:tbl>
    <w:bookmarkStart w:name="z20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 ұйымдарына (соның ішінде "Білім инновация-лицейі") арналған негізгі орта білім берудің үлгілік оқу жоспары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 (кәсіпкерлік және бизнес негіздері)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72-қосымшасы</w:t>
            </w:r>
          </w:p>
        </w:tc>
      </w:tr>
    </w:tbl>
    <w:bookmarkStart w:name="z20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 ұйымдарына (соның ішінде "Білім инновация-лицейі") арналған негізгі орта білім берудің үлгілік оқу жоспары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 (кәсіпкерлік және бизнес негіздері)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73-қосымша</w:t>
            </w:r>
          </w:p>
        </w:tc>
      </w:tr>
    </w:tbl>
    <w:bookmarkStart w:name="z20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74-қосымша</w:t>
            </w:r>
          </w:p>
        </w:tc>
      </w:tr>
    </w:tbl>
    <w:bookmarkStart w:name="z20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75-қосымша</w:t>
            </w:r>
          </w:p>
        </w:tc>
      </w:tr>
    </w:tbl>
    <w:bookmarkStart w:name="z21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Еcrthne: Музыкант-оқушылардың аспаптарда орындау құралдары – саусақтары мен қолдарын жарақаттамау мақсатында "көркем еңбек" пәні жүргізілмейді, осы пәнге бөлінген сағаттар "музыка" пәніне жіберілді.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76-қосымша</w:t>
            </w:r>
          </w:p>
        </w:tc>
      </w:tr>
    </w:tbl>
    <w:bookmarkStart w:name="z21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Музыкант-оқушылардың аспаптарда орындау құралдары – саусақтары мен қолдарын жарақаттамау мақсатында "көркем еңбек" пәні жүргізілмейді, осы пәнге бөлінген сағаттар "музыка" пәніне жіберілді.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77-қосымша</w:t>
            </w:r>
          </w:p>
        </w:tc>
      </w:tr>
    </w:tbl>
    <w:bookmarkStart w:name="z21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78-қосымша</w:t>
            </w:r>
          </w:p>
        </w:tc>
      </w:tr>
    </w:tbl>
    <w:bookmarkStart w:name="z21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 мен өнер саласында мамандандырылған мектептерге арналған жалпы орта білім берудің үлгілік оқу жоспары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79-қосымша</w:t>
            </w:r>
          </w:p>
        </w:tc>
      </w:tr>
    </w:tbl>
    <w:bookmarkStart w:name="z21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80-қосымша</w:t>
            </w:r>
          </w:p>
        </w:tc>
      </w:tr>
    </w:tbl>
    <w:bookmarkStart w:name="z22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81-қосымша</w:t>
            </w:r>
          </w:p>
        </w:tc>
      </w:tr>
    </w:tbl>
    <w:bookmarkStart w:name="z22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 негізгі орта білім берудің үлгілік оқу жоспары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дамытушылық сипаттағы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82-қосымша</w:t>
            </w:r>
          </w:p>
        </w:tc>
      </w:tr>
    </w:tbl>
    <w:bookmarkStart w:name="z22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 негізгі орта білім берудің үлгілік оқу жоспары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дамытушылық сипаттағы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83-қосымша</w:t>
            </w:r>
          </w:p>
        </w:tc>
      </w:tr>
    </w:tbl>
    <w:bookmarkStart w:name="z22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 жалпы орта білім берудің үлгілік оқу жоспары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84-қосымша</w:t>
            </w:r>
          </w:p>
        </w:tc>
      </w:tr>
    </w:tbl>
    <w:bookmarkStart w:name="z22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85-қосымша</w:t>
            </w:r>
          </w:p>
        </w:tc>
      </w:tr>
    </w:tbl>
    <w:bookmarkStart w:name="z23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86-қосымша</w:t>
            </w:r>
          </w:p>
        </w:tc>
      </w:tr>
    </w:tbl>
    <w:bookmarkStart w:name="z23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 жаратылыстану-математика бағыты бойынша жалпы орта білім берудің үлгілік оқу жоспары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87-қосымша</w:t>
            </w:r>
          </w:p>
        </w:tc>
      </w:tr>
    </w:tbl>
    <w:bookmarkStart w:name="z23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88-қосымша</w:t>
            </w:r>
          </w:p>
        </w:tc>
      </w:tr>
    </w:tbl>
    <w:bookmarkStart w:name="z2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 бағыты бойынша жалпы орта білім берудің үлгілік оқу жоспары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89-қосымша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89-қосымша</w:t>
            </w:r>
          </w:p>
        </w:tc>
      </w:tr>
    </w:tbl>
    <w:bookmarkStart w:name="z23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жалпы орта білім берудің үлгілік оқу жоспары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 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90-қосымша</w:t>
            </w:r>
          </w:p>
        </w:tc>
      </w:tr>
    </w:tbl>
    <w:bookmarkStart w:name="z24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жалпы орта білім берудің үлгілік оқу жоспары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 Тәжік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91-қосымша</w:t>
            </w:r>
          </w:p>
        </w:tc>
      </w:tr>
    </w:tbl>
    <w:bookmarkStart w:name="z24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мамандандырылған мектеп-интернат-колледжі, спорттағы дарынды балаларға арналған мамандандырылған мектеп-интернаттары, облыстық мамандандырылған олимпиада резервінің балалар мен жасөспірімдер мектептері үшін негізгі орта білім берудің үлгілік оқу жоспары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bookmarkStart w:name="z2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92-қосымша</w:t>
            </w:r>
          </w:p>
        </w:tc>
      </w:tr>
    </w:tbl>
    <w:bookmarkStart w:name="z24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олимпиада резервінің Республикалық мамандандырылған мектеп-интернат-колледжі, спорттағы дарынды балаларға арналған мамандандырылған мектеп-интернаттары, облыстық мамандандырылған олимпиада резервінің балалар мен жасөспірімдер мектептері үшін негізгі орта білім берудің үлгілік оқу жоспары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bookmarkStart w:name="z2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93-қосымша</w:t>
            </w:r>
          </w:p>
        </w:tc>
      </w:tr>
    </w:tbl>
    <w:bookmarkStart w:name="z24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мамандандырылған мектеп-интернат-колледжі, спорттағы дарынды балаларға арналған мамандандырылған мектеп-интернаттары, облыстық мамандандырылған олимпиада резервінің балалар мен жасөспірімдер мектептері үшін қоғамдық-гуманитарлық бағыт бойынша жалпы орта білім берудің үлгілік оқу жоспары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2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94-қосымша</w:t>
            </w:r>
          </w:p>
        </w:tc>
      </w:tr>
    </w:tbl>
    <w:bookmarkStart w:name="z25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олимпиада резервінің Республикалық мамандандырылған мектеп-интернат-колледжі, спорттағы дарынды балаларға арналған мамандандырылған мектеп-интернаттары, облыстық мамандандырылған олимпиада резервінің балалар мен жасөспірімдер мектептері үшін қоғамдық-гуманитарлық бағыт бойынша жалпы орта білім берудің үлгілік оқу жоспары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95-қосымша</w:t>
            </w:r>
          </w:p>
        </w:tc>
      </w:tr>
    </w:tbl>
    <w:bookmarkStart w:name="z25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"Жаһандық құзыреттілік" таңдау курстары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96-қосымша</w:t>
            </w:r>
          </w:p>
        </w:tc>
      </w:tr>
    </w:tbl>
    <w:bookmarkStart w:name="z25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бөлімнен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"Жаһандық құзыреттілік" (Кәсіпкерлік және бизнес негіздері)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97-қосымша</w:t>
            </w:r>
          </w:p>
        </w:tc>
      </w:tr>
    </w:tbl>
    <w:bookmarkStart w:name="z2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(көзі 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компенент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тариахы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98-қосымша</w:t>
            </w:r>
          </w:p>
        </w:tc>
      </w:tr>
    </w:tbl>
    <w:bookmarkStart w:name="z26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 – математикалық бағыт бойынша  ерекше білім беруге қажеттілігі бар білім алушыларға арналған жалпы орта білім берудің үлгілік оқу жоспары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( 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99-қосымша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99-қосымша</w:t>
            </w:r>
          </w:p>
        </w:tc>
      </w:tr>
    </w:tbl>
    <w:bookmarkStart w:name="z26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 -гуманитарлық бағыт бойынша  ерекше білім беруге қажеттілігі бар білім алушыларға арналған жалпы орта білім берудің үлгілік оқу жоспары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(көрмейтін,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100-қосымша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100-қосымша</w:t>
            </w:r>
          </w:p>
        </w:tc>
      </w:tr>
    </w:tbl>
    <w:bookmarkStart w:name="z26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үлгілік оқу жоспары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(көрмейтін, нашар көретін), есту қабілеті бұзылған (естімейтін, нашар еститін)),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құрама бөлік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101-қосымша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101-қосымша</w:t>
            </w:r>
          </w:p>
        </w:tc>
      </w:tr>
    </w:tbl>
    <w:bookmarkStart w:name="z2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( 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102-қосымша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102-қосымша</w:t>
            </w:r>
          </w:p>
        </w:tc>
      </w:tr>
    </w:tbl>
    <w:bookmarkStart w:name="z2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(көрмейтін,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